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3A28" w14:textId="77777777" w:rsidR="00DC0D83" w:rsidRDefault="00DC0D83" w:rsidP="00DC0D83">
      <w:pPr>
        <w:pStyle w:val="afffffffffffffffffffffffffff5"/>
        <w:rPr>
          <w:rFonts w:ascii="Verdana" w:hAnsi="Verdana"/>
          <w:color w:val="000000"/>
          <w:sz w:val="21"/>
          <w:szCs w:val="21"/>
        </w:rPr>
      </w:pPr>
      <w:r>
        <w:rPr>
          <w:rFonts w:ascii="Helvetica" w:hAnsi="Helvetica" w:cs="Helvetica"/>
          <w:b/>
          <w:bCs w:val="0"/>
          <w:color w:val="222222"/>
          <w:sz w:val="21"/>
          <w:szCs w:val="21"/>
        </w:rPr>
        <w:t>Петров, Федор Владимирович.</w:t>
      </w:r>
    </w:p>
    <w:p w14:paraId="1F19DB63" w14:textId="77777777" w:rsidR="00DC0D83" w:rsidRDefault="00DC0D83" w:rsidP="00DC0D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Задачи непрерывной и полиномиальной </w:t>
      </w:r>
      <w:proofErr w:type="gramStart"/>
      <w:r>
        <w:rPr>
          <w:rFonts w:ascii="Helvetica" w:hAnsi="Helvetica" w:cs="Helvetica"/>
          <w:caps/>
          <w:color w:val="222222"/>
          <w:sz w:val="21"/>
          <w:szCs w:val="21"/>
        </w:rPr>
        <w:t>комбинаторики :</w:t>
      </w:r>
      <w:proofErr w:type="gramEnd"/>
      <w:r>
        <w:rPr>
          <w:rFonts w:ascii="Helvetica" w:hAnsi="Helvetica" w:cs="Helvetica"/>
          <w:caps/>
          <w:color w:val="222222"/>
          <w:sz w:val="21"/>
          <w:szCs w:val="21"/>
        </w:rPr>
        <w:t xml:space="preserve"> диссертация ... доктора физико-математических наук : 01.01.01 / Петров Федор Владимирович; [Место защиты: С.-Петерб. гос. ун-т]. - Санкт-Петербург, 2018. - 169 с.; 14,5 х 20,5 см.</w:t>
      </w:r>
    </w:p>
    <w:p w14:paraId="3E022A0D" w14:textId="77777777" w:rsidR="00DC0D83" w:rsidRDefault="00DC0D83" w:rsidP="00DC0D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Петров, Федор Владимирович</w:t>
      </w:r>
    </w:p>
    <w:p w14:paraId="7413FA54"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D775EE7"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809D76"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Непрерывная комбинаторика</w:t>
      </w:r>
    </w:p>
    <w:p w14:paraId="0C256DAB"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Непрерывные графы и гиперграфы. Меры на счетных графах</w:t>
      </w:r>
    </w:p>
    <w:p w14:paraId="12ECFCA2"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Исправление непрерывных гиперграфов</w:t>
      </w:r>
    </w:p>
    <w:p w14:paraId="28A49F94"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Метрики</w:t>
      </w:r>
    </w:p>
    <w:p w14:paraId="4E8ACA9B"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Виртуальная непрерывность: основные понятия</w:t>
      </w:r>
    </w:p>
    <w:p w14:paraId="3D8B6DFB"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Толщина. Метрика и норма на пространстве виртуально непрерывных функций</w:t>
      </w:r>
    </w:p>
    <w:p w14:paraId="29070F93"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Виртуальная непрерывность и транспортная задача</w:t>
      </w:r>
    </w:p>
    <w:p w14:paraId="0EED48A1"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Виртуальная непрерывность. Приложения</w:t>
      </w:r>
    </w:p>
    <w:p w14:paraId="4008143E"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Полиномиальная комбинаторика</w:t>
      </w:r>
    </w:p>
    <w:p w14:paraId="10FD5A81"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Комбинаторная теорема о нулях как формула</w:t>
      </w:r>
    </w:p>
    <w:p w14:paraId="6285C161"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Тождества для коэффициентов</w:t>
      </w:r>
    </w:p>
    <w:p w14:paraId="4058A11F"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Пути в градуированных графах</w:t>
      </w:r>
    </w:p>
    <w:p w14:paraId="2329F7E8"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Приложения к аддитивной комбинаторике</w:t>
      </w:r>
    </w:p>
    <w:p w14:paraId="1C184A5D"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Приложения к теории графов</w:t>
      </w:r>
    </w:p>
    <w:p w14:paraId="6AE98569"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Частичная симметризация</w:t>
      </w:r>
    </w:p>
    <w:p w14:paraId="1BAFECC1"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Групповые кольца</w:t>
      </w:r>
    </w:p>
    <w:p w14:paraId="471A7943"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Заключение</w:t>
      </w:r>
    </w:p>
    <w:p w14:paraId="5DAACE50" w14:textId="77777777" w:rsidR="00DC0D83" w:rsidRDefault="00DC0D83" w:rsidP="00DC0D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используемой литературы</w:t>
      </w:r>
    </w:p>
    <w:p w14:paraId="4FDAD129" w14:textId="7D7B7798" w:rsidR="00BD642D" w:rsidRPr="00DC0D83" w:rsidRDefault="00BD642D" w:rsidP="00DC0D83"/>
    <w:sectPr w:rsidR="00BD642D" w:rsidRPr="00DC0D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A3BA" w14:textId="77777777" w:rsidR="003E5765" w:rsidRDefault="003E5765">
      <w:pPr>
        <w:spacing w:after="0" w:line="240" w:lineRule="auto"/>
      </w:pPr>
      <w:r>
        <w:separator/>
      </w:r>
    </w:p>
  </w:endnote>
  <w:endnote w:type="continuationSeparator" w:id="0">
    <w:p w14:paraId="040AFE14" w14:textId="77777777" w:rsidR="003E5765" w:rsidRDefault="003E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7E7C" w14:textId="77777777" w:rsidR="003E5765" w:rsidRDefault="003E5765"/>
    <w:p w14:paraId="6EFF443E" w14:textId="77777777" w:rsidR="003E5765" w:rsidRDefault="003E5765"/>
    <w:p w14:paraId="51E9FFA0" w14:textId="77777777" w:rsidR="003E5765" w:rsidRDefault="003E5765"/>
    <w:p w14:paraId="190075C5" w14:textId="77777777" w:rsidR="003E5765" w:rsidRDefault="003E5765"/>
    <w:p w14:paraId="41B2B579" w14:textId="77777777" w:rsidR="003E5765" w:rsidRDefault="003E5765"/>
    <w:p w14:paraId="7FE8B18E" w14:textId="77777777" w:rsidR="003E5765" w:rsidRDefault="003E5765"/>
    <w:p w14:paraId="1CF0832F" w14:textId="77777777" w:rsidR="003E5765" w:rsidRDefault="003E57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D5D4F9" wp14:editId="335837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EEA52" w14:textId="77777777" w:rsidR="003E5765" w:rsidRDefault="003E5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D5D4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0EEA52" w14:textId="77777777" w:rsidR="003E5765" w:rsidRDefault="003E5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E55972" w14:textId="77777777" w:rsidR="003E5765" w:rsidRDefault="003E5765"/>
    <w:p w14:paraId="66A54D2B" w14:textId="77777777" w:rsidR="003E5765" w:rsidRDefault="003E5765"/>
    <w:p w14:paraId="6E8E53E5" w14:textId="77777777" w:rsidR="003E5765" w:rsidRDefault="003E57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595B52" wp14:editId="31112C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128A" w14:textId="77777777" w:rsidR="003E5765" w:rsidRDefault="003E5765"/>
                          <w:p w14:paraId="0EBDF102" w14:textId="77777777" w:rsidR="003E5765" w:rsidRDefault="003E5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95B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F2128A" w14:textId="77777777" w:rsidR="003E5765" w:rsidRDefault="003E5765"/>
                    <w:p w14:paraId="0EBDF102" w14:textId="77777777" w:rsidR="003E5765" w:rsidRDefault="003E5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3559E5" w14:textId="77777777" w:rsidR="003E5765" w:rsidRDefault="003E5765"/>
    <w:p w14:paraId="4AC6A100" w14:textId="77777777" w:rsidR="003E5765" w:rsidRDefault="003E5765">
      <w:pPr>
        <w:rPr>
          <w:sz w:val="2"/>
          <w:szCs w:val="2"/>
        </w:rPr>
      </w:pPr>
    </w:p>
    <w:p w14:paraId="411B4BAD" w14:textId="77777777" w:rsidR="003E5765" w:rsidRDefault="003E5765"/>
    <w:p w14:paraId="4F32FB0C" w14:textId="77777777" w:rsidR="003E5765" w:rsidRDefault="003E5765">
      <w:pPr>
        <w:spacing w:after="0" w:line="240" w:lineRule="auto"/>
      </w:pPr>
    </w:p>
  </w:footnote>
  <w:footnote w:type="continuationSeparator" w:id="0">
    <w:p w14:paraId="4EA750B4" w14:textId="77777777" w:rsidR="003E5765" w:rsidRDefault="003E5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65"/>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103103</TotalTime>
  <Pages>2</Pages>
  <Words>150</Words>
  <Characters>857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1039</cp:revision>
  <cp:lastPrinted>2009-02-06T05:36:00Z</cp:lastPrinted>
  <dcterms:created xsi:type="dcterms:W3CDTF">2024-01-07T13:43:00Z</dcterms:created>
  <dcterms:modified xsi:type="dcterms:W3CDTF">2025-05-31T08:26:00Z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