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B00A"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Самара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Галина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Николаевна</w:t>
      </w:r>
      <w:r w:rsidRPr="00A26303">
        <w:rPr>
          <w:rFonts w:ascii="Arial" w:hAnsi="Arial" w:cs="Arial"/>
          <w:caps/>
          <w:color w:val="333333"/>
          <w:sz w:val="27"/>
          <w:szCs w:val="27"/>
        </w:rPr>
        <w:t>.</w:t>
      </w:r>
    </w:p>
    <w:p w14:paraId="309C3FE2"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Социальные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проблемы</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школьного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в</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современных</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условиях</w:t>
      </w:r>
      <w:r w:rsidRPr="00A26303">
        <w:rPr>
          <w:rFonts w:ascii="Arial" w:hAnsi="Arial" w:cs="Arial"/>
          <w:caps/>
          <w:color w:val="333333"/>
          <w:sz w:val="27"/>
          <w:szCs w:val="27"/>
        </w:rPr>
        <w:t xml:space="preserve"> : </w:t>
      </w:r>
      <w:r w:rsidRPr="00A26303">
        <w:rPr>
          <w:rFonts w:ascii="Arial" w:hAnsi="Arial" w:cs="Arial" w:hint="eastAsia"/>
          <w:caps/>
          <w:color w:val="333333"/>
          <w:sz w:val="27"/>
          <w:szCs w:val="27"/>
        </w:rPr>
        <w:t>Социологический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анализ</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примере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столичного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мегаполиса</w:t>
      </w:r>
      <w:r w:rsidRPr="00A26303">
        <w:rPr>
          <w:rFonts w:ascii="Arial" w:hAnsi="Arial" w:cs="Arial"/>
          <w:caps/>
          <w:color w:val="333333"/>
          <w:sz w:val="27"/>
          <w:szCs w:val="27"/>
        </w:rPr>
        <w:t xml:space="preserve"> : </w:t>
      </w:r>
      <w:r w:rsidRPr="00A26303">
        <w:rPr>
          <w:rFonts w:ascii="Arial" w:hAnsi="Arial" w:cs="Arial" w:hint="eastAsia"/>
          <w:caps/>
          <w:color w:val="333333"/>
          <w:sz w:val="27"/>
          <w:szCs w:val="27"/>
        </w:rPr>
        <w:t>диссертация</w:t>
      </w:r>
      <w:r w:rsidRPr="00A26303">
        <w:rPr>
          <w:rFonts w:ascii="Arial" w:hAnsi="Arial" w:cs="Arial"/>
          <w:caps/>
          <w:color w:val="333333"/>
          <w:sz w:val="27"/>
          <w:szCs w:val="27"/>
        </w:rPr>
        <w:t xml:space="preserve"> ... </w:t>
      </w:r>
      <w:r w:rsidRPr="00A26303">
        <w:rPr>
          <w:rFonts w:ascii="Arial" w:hAnsi="Arial" w:cs="Arial" w:hint="eastAsia"/>
          <w:caps/>
          <w:color w:val="333333"/>
          <w:sz w:val="27"/>
          <w:szCs w:val="27"/>
        </w:rPr>
        <w:t>кандидата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социологических</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наук</w:t>
      </w:r>
      <w:r w:rsidRPr="00A26303">
        <w:rPr>
          <w:rFonts w:ascii="Arial" w:hAnsi="Arial" w:cs="Arial"/>
          <w:caps/>
          <w:color w:val="333333"/>
          <w:sz w:val="27"/>
          <w:szCs w:val="27"/>
        </w:rPr>
        <w:t xml:space="preserve"> : 22.00.04. - </w:t>
      </w:r>
      <w:r w:rsidRPr="00A26303">
        <w:rPr>
          <w:rFonts w:ascii="Arial" w:hAnsi="Arial" w:cs="Arial" w:hint="eastAsia"/>
          <w:caps/>
          <w:color w:val="333333"/>
          <w:sz w:val="27"/>
          <w:szCs w:val="27"/>
        </w:rPr>
        <w:t>Москва</w:t>
      </w:r>
      <w:r w:rsidRPr="00A26303">
        <w:rPr>
          <w:rFonts w:ascii="Arial" w:hAnsi="Arial" w:cs="Arial"/>
          <w:caps/>
          <w:color w:val="333333"/>
          <w:sz w:val="27"/>
          <w:szCs w:val="27"/>
        </w:rPr>
        <w:t xml:space="preserve">, 2001. - 165 </w:t>
      </w:r>
      <w:r w:rsidRPr="00A26303">
        <w:rPr>
          <w:rFonts w:ascii="Arial" w:hAnsi="Arial" w:cs="Arial" w:hint="eastAsia"/>
          <w:caps/>
          <w:color w:val="333333"/>
          <w:sz w:val="27"/>
          <w:szCs w:val="27"/>
        </w:rPr>
        <w:t>с</w:t>
      </w:r>
      <w:r w:rsidRPr="00A26303">
        <w:rPr>
          <w:rFonts w:ascii="Arial" w:hAnsi="Arial" w:cs="Arial"/>
          <w:caps/>
          <w:color w:val="333333"/>
          <w:sz w:val="27"/>
          <w:szCs w:val="27"/>
        </w:rPr>
        <w:t xml:space="preserve">. : </w:t>
      </w:r>
      <w:r w:rsidRPr="00A26303">
        <w:rPr>
          <w:rFonts w:ascii="Arial" w:hAnsi="Arial" w:cs="Arial" w:hint="eastAsia"/>
          <w:caps/>
          <w:color w:val="333333"/>
          <w:sz w:val="27"/>
          <w:szCs w:val="27"/>
        </w:rPr>
        <w:t>ил</w:t>
      </w:r>
      <w:r w:rsidRPr="00A26303">
        <w:rPr>
          <w:rFonts w:ascii="Arial" w:hAnsi="Arial" w:cs="Arial"/>
          <w:caps/>
          <w:color w:val="333333"/>
          <w:sz w:val="27"/>
          <w:szCs w:val="27"/>
        </w:rPr>
        <w:t>.</w:t>
      </w:r>
    </w:p>
    <w:p w14:paraId="754B892E"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больше</w:t>
      </w:r>
    </w:p>
    <w:p w14:paraId="6DDA9FDF"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Цитаты</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из</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текста</w:t>
      </w:r>
      <w:r w:rsidRPr="00A26303">
        <w:rPr>
          <w:rFonts w:ascii="Arial" w:hAnsi="Arial" w:cs="Arial"/>
          <w:caps/>
          <w:color w:val="333333"/>
          <w:sz w:val="27"/>
          <w:szCs w:val="27"/>
        </w:rPr>
        <w:t>:</w:t>
      </w:r>
    </w:p>
    <w:p w14:paraId="77341915"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стр</w:t>
      </w:r>
      <w:r w:rsidRPr="00A26303">
        <w:rPr>
          <w:rFonts w:ascii="Arial" w:hAnsi="Arial" w:cs="Arial"/>
          <w:caps/>
          <w:color w:val="333333"/>
          <w:sz w:val="27"/>
          <w:szCs w:val="27"/>
        </w:rPr>
        <w:t>. 1</w:t>
      </w:r>
    </w:p>
    <w:p w14:paraId="24B32A33" w14:textId="77777777" w:rsidR="00A26303" w:rsidRPr="00A26303" w:rsidRDefault="00A26303" w:rsidP="00A26303">
      <w:pPr>
        <w:rPr>
          <w:rFonts w:ascii="Arial" w:hAnsi="Arial" w:cs="Arial"/>
          <w:caps/>
          <w:color w:val="333333"/>
          <w:sz w:val="27"/>
          <w:szCs w:val="27"/>
        </w:rPr>
      </w:pPr>
      <w:r w:rsidRPr="00A26303">
        <w:rPr>
          <w:rFonts w:ascii="Arial" w:hAnsi="Arial" w:cs="Arial"/>
          <w:caps/>
          <w:color w:val="333333"/>
          <w:sz w:val="27"/>
          <w:szCs w:val="27"/>
        </w:rPr>
        <w:t xml:space="preserve">0- &lt;%'J/,/U-.f~ </w:t>
      </w:r>
      <w:r w:rsidRPr="00A26303">
        <w:rPr>
          <w:rFonts w:ascii="Arial" w:hAnsi="Arial" w:cs="Arial" w:hint="eastAsia"/>
          <w:caps/>
          <w:color w:val="333333"/>
          <w:sz w:val="27"/>
          <w:szCs w:val="27"/>
        </w:rPr>
        <w:t>МОСКОВСКИЙ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ГОСУДАРСТВЕННЫЙ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УНИВЕРСИТЕТ</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СЕРВИСА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СОЦИАЛЬНО</w:t>
      </w:r>
      <w:r w:rsidRPr="00A26303">
        <w:rPr>
          <w:rFonts w:ascii="Arial" w:hAnsi="Arial" w:cs="Arial"/>
          <w:caps/>
          <w:color w:val="333333"/>
          <w:sz w:val="27"/>
          <w:szCs w:val="27"/>
        </w:rPr>
        <w:t>-</w:t>
      </w:r>
      <w:r w:rsidRPr="00A26303">
        <w:rPr>
          <w:rFonts w:ascii="Arial" w:hAnsi="Arial" w:cs="Arial" w:hint="eastAsia"/>
          <w:caps/>
          <w:color w:val="333333"/>
          <w:sz w:val="27"/>
          <w:szCs w:val="27"/>
        </w:rPr>
        <w:t>ТЕХНОЛОГИЧЕСКИЙ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ИНСТИТУТ</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правах</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рукописи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САМАРА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Галина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Николаевна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w:t>
      </w:r>
      <w:r w:rsidRPr="00A26303">
        <w:rPr>
          <w:rFonts w:ascii="Arial" w:hAnsi="Arial" w:cs="Arial" w:hint="eastAsia"/>
          <w:caps/>
          <w:color w:val="333333"/>
          <w:sz w:val="27"/>
          <w:szCs w:val="27"/>
        </w:rPr>
        <w:t>СОЦИАЛЬНЫЕ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ПРОБЛЕМЫ</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ШКОЛЬНОГО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В</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СОВРЕМЕННЫХ</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УСЛОВИЯХ</w:t>
      </w:r>
      <w:r w:rsidRPr="00A26303">
        <w:rPr>
          <w:rFonts w:ascii="Arial" w:hAnsi="Arial" w:cs="Arial" w:hint="eastAsia"/>
          <w:caps/>
          <w:color w:val="333333"/>
          <w:sz w:val="27"/>
          <w:szCs w:val="27"/>
        </w:rPr>
        <w:t>»</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СОЦИОЛОГИЧЕСКИЙ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АНАЛИЗ</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ПРИМЕРЕ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СТОЛИЧНОГО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МЕГАПОЛИСА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Диссертация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соискание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ученой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степени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кандидата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социологических</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наук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специальности</w:t>
      </w:r>
      <w:r w:rsidRPr="00A26303">
        <w:rPr>
          <w:rFonts w:ascii="Arial" w:hAnsi="Arial" w:cs="Arial"/>
          <w:caps/>
          <w:color w:val="333333"/>
          <w:sz w:val="27"/>
          <w:szCs w:val="27"/>
        </w:rPr>
        <w:t xml:space="preserve"> 22.00.04...</w:t>
      </w:r>
    </w:p>
    <w:p w14:paraId="0866ABD7"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стр</w:t>
      </w:r>
      <w:r w:rsidRPr="00A26303">
        <w:rPr>
          <w:rFonts w:ascii="Arial" w:hAnsi="Arial" w:cs="Arial"/>
          <w:caps/>
          <w:color w:val="333333"/>
          <w:sz w:val="27"/>
          <w:szCs w:val="27"/>
        </w:rPr>
        <w:t>. 2</w:t>
      </w:r>
    </w:p>
    <w:p w14:paraId="65DB0B41"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Образование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как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социальный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институт</w:t>
      </w:r>
      <w:r w:rsidRPr="00A26303">
        <w:rPr>
          <w:rFonts w:ascii="Arial" w:hAnsi="Arial" w:cs="Arial"/>
          <w:caps/>
          <w:color w:val="333333"/>
          <w:sz w:val="27"/>
          <w:szCs w:val="27"/>
        </w:rPr>
        <w:t xml:space="preserve"> 1.2. </w:t>
      </w:r>
      <w:r w:rsidRPr="00A26303">
        <w:rPr>
          <w:rFonts w:ascii="Arial" w:hAnsi="Arial" w:cs="Arial" w:hint="eastAsia"/>
          <w:caps/>
          <w:color w:val="333333"/>
          <w:sz w:val="27"/>
          <w:szCs w:val="27"/>
        </w:rPr>
        <w:t>Состояние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современного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школьного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1.3. </w:t>
      </w:r>
      <w:r w:rsidRPr="00A26303">
        <w:rPr>
          <w:rFonts w:ascii="Arial" w:hAnsi="Arial" w:cs="Arial" w:hint="eastAsia"/>
          <w:caps/>
          <w:color w:val="333333"/>
          <w:sz w:val="27"/>
          <w:szCs w:val="27"/>
        </w:rPr>
        <w:t>Социальная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политика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Правительства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Москвы</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в</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сфере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ГЛАВА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ОБЩЕСТВЕННОЕ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МНЕНИЕ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СОСТОЯНИИ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СТОЛИЧНОГО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2.1. </w:t>
      </w:r>
      <w:r w:rsidRPr="00A26303">
        <w:rPr>
          <w:rFonts w:ascii="Arial" w:hAnsi="Arial" w:cs="Arial" w:hint="eastAsia"/>
          <w:caps/>
          <w:color w:val="333333"/>
          <w:sz w:val="27"/>
          <w:szCs w:val="27"/>
        </w:rPr>
        <w:t>Динамик</w:t>
      </w:r>
      <w:r w:rsidRPr="00A26303">
        <w:rPr>
          <w:rFonts w:ascii="Arial" w:hAnsi="Arial" w:cs="Arial" w:hint="eastAsia"/>
          <w:caps/>
          <w:color w:val="333333"/>
          <w:sz w:val="27"/>
          <w:szCs w:val="27"/>
        </w:rPr>
        <w:lastRenderedPageBreak/>
        <w:t>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оценок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состояния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тенденций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развития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2.2. </w:t>
      </w:r>
      <w:r w:rsidRPr="00A26303">
        <w:rPr>
          <w:rFonts w:ascii="Arial" w:hAnsi="Arial" w:cs="Arial" w:hint="eastAsia"/>
          <w:caps/>
          <w:color w:val="333333"/>
          <w:sz w:val="27"/>
          <w:szCs w:val="27"/>
        </w:rPr>
        <w:t>Общественное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мнение</w:t>
      </w:r>
    </w:p>
    <w:p w14:paraId="1F4BA6A4"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стр</w:t>
      </w:r>
      <w:r w:rsidRPr="00A26303">
        <w:rPr>
          <w:rFonts w:ascii="Arial" w:hAnsi="Arial" w:cs="Arial"/>
          <w:caps/>
          <w:color w:val="333333"/>
          <w:sz w:val="27"/>
          <w:szCs w:val="27"/>
        </w:rPr>
        <w:t>. 15</w:t>
      </w:r>
    </w:p>
    <w:p w14:paraId="344495E1"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изучающая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систему</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как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социальный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институт</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ее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взаимодействие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обществом</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Основные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проблемы</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социологии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 </w:t>
      </w:r>
      <w:r w:rsidRPr="00A26303">
        <w:rPr>
          <w:rFonts w:ascii="Arial" w:hAnsi="Arial" w:cs="Arial" w:hint="eastAsia"/>
          <w:caps/>
          <w:color w:val="333333"/>
          <w:sz w:val="27"/>
          <w:szCs w:val="27"/>
        </w:rPr>
        <w:t>общественные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условия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возникновения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функционирования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развития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современных</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систем</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производственно</w:t>
      </w:r>
      <w:r w:rsidRPr="00A26303">
        <w:rPr>
          <w:rFonts w:ascii="Arial" w:hAnsi="Arial" w:cs="Arial"/>
          <w:caps/>
          <w:color w:val="333333"/>
          <w:sz w:val="27"/>
          <w:szCs w:val="27"/>
        </w:rPr>
        <w:t>-</w:t>
      </w:r>
      <w:r w:rsidRPr="00A26303">
        <w:rPr>
          <w:rFonts w:ascii="Arial" w:hAnsi="Arial" w:cs="Arial" w:hint="eastAsia"/>
          <w:caps/>
          <w:color w:val="333333"/>
          <w:sz w:val="27"/>
          <w:szCs w:val="27"/>
        </w:rPr>
        <w:t>технические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социальные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требования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образованию</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обусловленные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научно</w:t>
      </w:r>
      <w:r w:rsidRPr="00A26303">
        <w:rPr>
          <w:rFonts w:ascii="Arial" w:hAnsi="Arial" w:cs="Arial"/>
          <w:caps/>
          <w:color w:val="333333"/>
          <w:sz w:val="27"/>
          <w:szCs w:val="27"/>
        </w:rPr>
        <w:t>-</w:t>
      </w:r>
      <w:r w:rsidRPr="00A26303">
        <w:rPr>
          <w:rFonts w:ascii="Arial" w:hAnsi="Arial" w:cs="Arial" w:hint="eastAsia"/>
          <w:caps/>
          <w:color w:val="333333"/>
          <w:sz w:val="27"/>
          <w:szCs w:val="27"/>
        </w:rPr>
        <w:t>техническим</w:t>
      </w:r>
    </w:p>
    <w:p w14:paraId="4636AA56" w14:textId="77777777" w:rsidR="00A26303" w:rsidRPr="00A26303" w:rsidRDefault="00A26303" w:rsidP="00A26303">
      <w:pPr>
        <w:rPr>
          <w:rFonts w:ascii="Arial" w:hAnsi="Arial" w:cs="Arial"/>
          <w:caps/>
          <w:color w:val="333333"/>
          <w:sz w:val="27"/>
          <w:szCs w:val="27"/>
        </w:rPr>
      </w:pPr>
    </w:p>
    <w:p w14:paraId="3A3177AA"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Оглавление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диссертации</w:t>
      </w:r>
    </w:p>
    <w:p w14:paraId="16C8871B"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кандидат</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социологических</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наук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Самара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Галина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Николаевна</w:t>
      </w:r>
    </w:p>
    <w:p w14:paraId="25F3E230"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ВВЕДЕНИЕ</w:t>
      </w:r>
    </w:p>
    <w:p w14:paraId="18391AF0" w14:textId="77777777" w:rsidR="00A26303" w:rsidRPr="00A26303" w:rsidRDefault="00A26303" w:rsidP="00A26303">
      <w:pPr>
        <w:rPr>
          <w:rFonts w:ascii="Arial" w:hAnsi="Arial" w:cs="Arial"/>
          <w:caps/>
          <w:color w:val="333333"/>
          <w:sz w:val="27"/>
          <w:szCs w:val="27"/>
        </w:rPr>
      </w:pPr>
    </w:p>
    <w:p w14:paraId="61CB384F"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ГЛАВА</w:t>
      </w:r>
      <w:r w:rsidRPr="00A26303">
        <w:rPr>
          <w:rFonts w:ascii="Arial" w:hAnsi="Arial" w:cs="Arial"/>
          <w:caps/>
          <w:color w:val="333333"/>
          <w:sz w:val="27"/>
          <w:szCs w:val="27"/>
        </w:rPr>
        <w:t xml:space="preserve"> 1. </w:t>
      </w:r>
      <w:r w:rsidRPr="00A26303">
        <w:rPr>
          <w:rFonts w:ascii="Arial" w:hAnsi="Arial" w:cs="Arial" w:hint="eastAsia"/>
          <w:caps/>
          <w:color w:val="333333"/>
          <w:sz w:val="27"/>
          <w:szCs w:val="27"/>
        </w:rPr>
        <w:t>СОЦИАЛЬНЫЕ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ПОСЛЕДСТВИЯ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РЕФОРМЫ</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ОБЩЕОБРАЗОВАТЕЛЬНОЙ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ШКОЛЫ</w:t>
      </w:r>
    </w:p>
    <w:p w14:paraId="4C3C27B5" w14:textId="77777777" w:rsidR="00A26303" w:rsidRPr="00A26303" w:rsidRDefault="00A26303" w:rsidP="00A26303">
      <w:pPr>
        <w:rPr>
          <w:rFonts w:ascii="Arial" w:hAnsi="Arial" w:cs="Arial"/>
          <w:caps/>
          <w:color w:val="333333"/>
          <w:sz w:val="27"/>
          <w:szCs w:val="27"/>
        </w:rPr>
      </w:pPr>
    </w:p>
    <w:p w14:paraId="3ACC3201" w14:textId="77777777" w:rsidR="00A26303" w:rsidRPr="00A26303" w:rsidRDefault="00A26303" w:rsidP="00A26303">
      <w:pPr>
        <w:rPr>
          <w:rFonts w:ascii="Arial" w:hAnsi="Arial" w:cs="Arial"/>
          <w:caps/>
          <w:color w:val="333333"/>
          <w:sz w:val="27"/>
          <w:szCs w:val="27"/>
        </w:rPr>
      </w:pPr>
      <w:r w:rsidRPr="00A26303">
        <w:rPr>
          <w:rFonts w:ascii="Arial" w:hAnsi="Arial" w:cs="Arial"/>
          <w:caps/>
          <w:color w:val="333333"/>
          <w:sz w:val="27"/>
          <w:szCs w:val="27"/>
        </w:rPr>
        <w:t xml:space="preserve">1.1. </w:t>
      </w:r>
      <w:r w:rsidRPr="00A26303">
        <w:rPr>
          <w:rFonts w:ascii="Arial" w:hAnsi="Arial" w:cs="Arial" w:hint="eastAsia"/>
          <w:caps/>
          <w:color w:val="333333"/>
          <w:sz w:val="27"/>
          <w:szCs w:val="27"/>
        </w:rPr>
        <w:t>Образование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как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социальный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институт</w:t>
      </w:r>
    </w:p>
    <w:p w14:paraId="46A735BE" w14:textId="77777777" w:rsidR="00A26303" w:rsidRPr="00A26303" w:rsidRDefault="00A26303" w:rsidP="00A26303">
      <w:pPr>
        <w:rPr>
          <w:rFonts w:ascii="Arial" w:hAnsi="Arial" w:cs="Arial"/>
          <w:caps/>
          <w:color w:val="333333"/>
          <w:sz w:val="27"/>
          <w:szCs w:val="27"/>
        </w:rPr>
      </w:pPr>
    </w:p>
    <w:p w14:paraId="17C58AA6" w14:textId="77777777" w:rsidR="00A26303" w:rsidRPr="00A26303" w:rsidRDefault="00A26303" w:rsidP="00A26303">
      <w:pPr>
        <w:rPr>
          <w:rFonts w:ascii="Arial" w:hAnsi="Arial" w:cs="Arial"/>
          <w:caps/>
          <w:color w:val="333333"/>
          <w:sz w:val="27"/>
          <w:szCs w:val="27"/>
        </w:rPr>
      </w:pPr>
      <w:r w:rsidRPr="00A26303">
        <w:rPr>
          <w:rFonts w:ascii="Arial" w:hAnsi="Arial" w:cs="Arial"/>
          <w:caps/>
          <w:color w:val="333333"/>
          <w:sz w:val="27"/>
          <w:szCs w:val="27"/>
        </w:rPr>
        <w:t xml:space="preserve">1.2. </w:t>
      </w:r>
      <w:r w:rsidRPr="00A26303">
        <w:rPr>
          <w:rFonts w:ascii="Arial" w:hAnsi="Arial" w:cs="Arial" w:hint="eastAsia"/>
          <w:caps/>
          <w:color w:val="333333"/>
          <w:sz w:val="27"/>
          <w:szCs w:val="27"/>
        </w:rPr>
        <w:t>Состояние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современного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школьного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p>
    <w:p w14:paraId="1064C6DE" w14:textId="77777777" w:rsidR="00A26303" w:rsidRPr="00A26303" w:rsidRDefault="00A26303" w:rsidP="00A26303">
      <w:pPr>
        <w:rPr>
          <w:rFonts w:ascii="Arial" w:hAnsi="Arial" w:cs="Arial"/>
          <w:caps/>
          <w:color w:val="333333"/>
          <w:sz w:val="27"/>
          <w:szCs w:val="27"/>
        </w:rPr>
      </w:pPr>
    </w:p>
    <w:p w14:paraId="052DEDD9" w14:textId="77777777" w:rsidR="00A26303" w:rsidRPr="00A26303" w:rsidRDefault="00A26303" w:rsidP="00A26303">
      <w:pPr>
        <w:rPr>
          <w:rFonts w:ascii="Arial" w:hAnsi="Arial" w:cs="Arial"/>
          <w:caps/>
          <w:color w:val="333333"/>
          <w:sz w:val="27"/>
          <w:szCs w:val="27"/>
        </w:rPr>
      </w:pPr>
      <w:r w:rsidRPr="00A26303">
        <w:rPr>
          <w:rFonts w:ascii="Arial" w:hAnsi="Arial" w:cs="Arial"/>
          <w:caps/>
          <w:color w:val="333333"/>
          <w:sz w:val="27"/>
          <w:szCs w:val="27"/>
        </w:rPr>
        <w:t xml:space="preserve">1.3. </w:t>
      </w:r>
      <w:r w:rsidRPr="00A26303">
        <w:rPr>
          <w:rFonts w:ascii="Arial" w:hAnsi="Arial" w:cs="Arial" w:hint="eastAsia"/>
          <w:caps/>
          <w:color w:val="333333"/>
          <w:sz w:val="27"/>
          <w:szCs w:val="27"/>
        </w:rPr>
        <w:t>Социальная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политика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Правительства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Москвы</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в</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сфере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p>
    <w:p w14:paraId="4E0A3DFA" w14:textId="77777777" w:rsidR="00A26303" w:rsidRPr="00A26303" w:rsidRDefault="00A26303" w:rsidP="00A26303">
      <w:pPr>
        <w:rPr>
          <w:rFonts w:ascii="Arial" w:hAnsi="Arial" w:cs="Arial"/>
          <w:caps/>
          <w:color w:val="333333"/>
          <w:sz w:val="27"/>
          <w:szCs w:val="27"/>
        </w:rPr>
      </w:pPr>
    </w:p>
    <w:p w14:paraId="79F876BC" w14:textId="77777777" w:rsidR="00A26303" w:rsidRPr="00A26303" w:rsidRDefault="00A26303" w:rsidP="00A26303">
      <w:pPr>
        <w:rPr>
          <w:rFonts w:ascii="Arial" w:hAnsi="Arial" w:cs="Arial"/>
          <w:caps/>
          <w:color w:val="333333"/>
          <w:sz w:val="27"/>
          <w:szCs w:val="27"/>
        </w:rPr>
      </w:pPr>
      <w:r w:rsidRPr="00A26303">
        <w:rPr>
          <w:rFonts w:ascii="Arial" w:hAnsi="Arial" w:cs="Arial" w:hint="eastAsia"/>
          <w:caps/>
          <w:color w:val="333333"/>
          <w:sz w:val="27"/>
          <w:szCs w:val="27"/>
        </w:rPr>
        <w:t>ГЛАВА</w:t>
      </w:r>
      <w:r w:rsidRPr="00A26303">
        <w:rPr>
          <w:rFonts w:ascii="Arial" w:hAnsi="Arial" w:cs="Arial"/>
          <w:caps/>
          <w:color w:val="333333"/>
          <w:sz w:val="27"/>
          <w:szCs w:val="27"/>
        </w:rPr>
        <w:t xml:space="preserve"> II. </w:t>
      </w:r>
      <w:r w:rsidRPr="00A26303">
        <w:rPr>
          <w:rFonts w:ascii="Arial" w:hAnsi="Arial" w:cs="Arial" w:hint="eastAsia"/>
          <w:caps/>
          <w:color w:val="333333"/>
          <w:sz w:val="27"/>
          <w:szCs w:val="27"/>
        </w:rPr>
        <w:t>ОБЩЕСТВЕННОЕ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МНЕНИЕ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СОСТОЯНИИ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СТОЛИЧНОГО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p>
    <w:p w14:paraId="4BEFFF1C" w14:textId="77777777" w:rsidR="00A26303" w:rsidRPr="00A26303" w:rsidRDefault="00A26303" w:rsidP="00A26303">
      <w:pPr>
        <w:rPr>
          <w:rFonts w:ascii="Arial" w:hAnsi="Arial" w:cs="Arial"/>
          <w:caps/>
          <w:color w:val="333333"/>
          <w:sz w:val="27"/>
          <w:szCs w:val="27"/>
        </w:rPr>
      </w:pPr>
    </w:p>
    <w:p w14:paraId="511AB5E7" w14:textId="77777777" w:rsidR="00A26303" w:rsidRPr="00A26303" w:rsidRDefault="00A26303" w:rsidP="00A26303">
      <w:pPr>
        <w:rPr>
          <w:rFonts w:ascii="Arial" w:hAnsi="Arial" w:cs="Arial"/>
          <w:caps/>
          <w:color w:val="333333"/>
          <w:sz w:val="27"/>
          <w:szCs w:val="27"/>
        </w:rPr>
      </w:pPr>
      <w:r w:rsidRPr="00A26303">
        <w:rPr>
          <w:rFonts w:ascii="Arial" w:hAnsi="Arial" w:cs="Arial"/>
          <w:caps/>
          <w:color w:val="333333"/>
          <w:sz w:val="27"/>
          <w:szCs w:val="27"/>
        </w:rPr>
        <w:t xml:space="preserve">2.1. </w:t>
      </w:r>
      <w:r w:rsidRPr="00A26303">
        <w:rPr>
          <w:rFonts w:ascii="Arial" w:hAnsi="Arial" w:cs="Arial" w:hint="eastAsia"/>
          <w:caps/>
          <w:color w:val="333333"/>
          <w:sz w:val="27"/>
          <w:szCs w:val="27"/>
        </w:rPr>
        <w:t>Динамика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оценок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состояния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тенденций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развития</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p>
    <w:p w14:paraId="08C14BDE" w14:textId="77777777" w:rsidR="00A26303" w:rsidRPr="00A26303" w:rsidRDefault="00A26303" w:rsidP="00A26303">
      <w:pPr>
        <w:rPr>
          <w:rFonts w:ascii="Arial" w:hAnsi="Arial" w:cs="Arial"/>
          <w:caps/>
          <w:color w:val="333333"/>
          <w:sz w:val="27"/>
          <w:szCs w:val="27"/>
        </w:rPr>
      </w:pPr>
    </w:p>
    <w:p w14:paraId="7A883B2B" w14:textId="77777777" w:rsidR="00A26303" w:rsidRPr="00A26303" w:rsidRDefault="00A26303" w:rsidP="00A26303">
      <w:pPr>
        <w:rPr>
          <w:rFonts w:ascii="Arial" w:hAnsi="Arial" w:cs="Arial"/>
          <w:caps/>
          <w:color w:val="333333"/>
          <w:sz w:val="27"/>
          <w:szCs w:val="27"/>
        </w:rPr>
      </w:pPr>
      <w:r w:rsidRPr="00A26303">
        <w:rPr>
          <w:rFonts w:ascii="Arial" w:hAnsi="Arial" w:cs="Arial"/>
          <w:caps/>
          <w:color w:val="333333"/>
          <w:sz w:val="27"/>
          <w:szCs w:val="27"/>
        </w:rPr>
        <w:t xml:space="preserve">2.2. </w:t>
      </w:r>
      <w:r w:rsidRPr="00A26303">
        <w:rPr>
          <w:rFonts w:ascii="Arial" w:hAnsi="Arial" w:cs="Arial" w:hint="eastAsia"/>
          <w:caps/>
          <w:color w:val="333333"/>
          <w:sz w:val="27"/>
          <w:szCs w:val="27"/>
        </w:rPr>
        <w:t>Общественное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мнение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учителей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состоянии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школьного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p>
    <w:p w14:paraId="5752D150" w14:textId="77777777" w:rsidR="00A26303" w:rsidRPr="00A26303" w:rsidRDefault="00A26303" w:rsidP="00A26303">
      <w:pPr>
        <w:rPr>
          <w:rFonts w:ascii="Arial" w:hAnsi="Arial" w:cs="Arial"/>
          <w:caps/>
          <w:color w:val="333333"/>
          <w:sz w:val="27"/>
          <w:szCs w:val="27"/>
        </w:rPr>
      </w:pPr>
    </w:p>
    <w:p w14:paraId="1F34CB19" w14:textId="77777777" w:rsidR="00A26303" w:rsidRPr="00A26303" w:rsidRDefault="00A26303" w:rsidP="00A26303">
      <w:pPr>
        <w:rPr>
          <w:rFonts w:ascii="Arial" w:hAnsi="Arial" w:cs="Arial"/>
          <w:caps/>
          <w:color w:val="333333"/>
          <w:sz w:val="27"/>
          <w:szCs w:val="27"/>
        </w:rPr>
      </w:pPr>
      <w:r w:rsidRPr="00A26303">
        <w:rPr>
          <w:rFonts w:ascii="Arial" w:hAnsi="Arial" w:cs="Arial"/>
          <w:caps/>
          <w:color w:val="333333"/>
          <w:sz w:val="27"/>
          <w:szCs w:val="27"/>
        </w:rPr>
        <w:t xml:space="preserve">2.3. </w:t>
      </w:r>
      <w:r w:rsidRPr="00A26303">
        <w:rPr>
          <w:rFonts w:ascii="Arial" w:hAnsi="Arial" w:cs="Arial" w:hint="eastAsia"/>
          <w:caps/>
          <w:color w:val="333333"/>
          <w:sz w:val="27"/>
          <w:szCs w:val="27"/>
        </w:rPr>
        <w:t>Оценка</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старшеклассниками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работы</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средней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школы</w:t>
      </w:r>
    </w:p>
    <w:p w14:paraId="47603A2D" w14:textId="77777777" w:rsidR="00A26303" w:rsidRPr="00A26303" w:rsidRDefault="00A26303" w:rsidP="00A26303">
      <w:pPr>
        <w:rPr>
          <w:rFonts w:ascii="Arial" w:hAnsi="Arial" w:cs="Arial"/>
          <w:caps/>
          <w:color w:val="333333"/>
          <w:sz w:val="27"/>
          <w:szCs w:val="27"/>
        </w:rPr>
      </w:pPr>
    </w:p>
    <w:p w14:paraId="4A7ADEAA" w14:textId="51A49DBF" w:rsidR="00967B66" w:rsidRPr="00A26303" w:rsidRDefault="00A26303" w:rsidP="00A26303">
      <w:r w:rsidRPr="00A26303">
        <w:rPr>
          <w:rFonts w:ascii="Arial" w:hAnsi="Arial" w:cs="Arial"/>
          <w:caps/>
          <w:color w:val="333333"/>
          <w:sz w:val="27"/>
          <w:szCs w:val="27"/>
        </w:rPr>
        <w:t xml:space="preserve">2.4. </w:t>
      </w:r>
      <w:r w:rsidRPr="00A26303">
        <w:rPr>
          <w:rFonts w:ascii="Arial" w:hAnsi="Arial" w:cs="Arial" w:hint="eastAsia"/>
          <w:caps/>
          <w:color w:val="333333"/>
          <w:sz w:val="27"/>
          <w:szCs w:val="27"/>
        </w:rPr>
        <w:t>Отношение</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родителей</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к</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организации</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столичного</w:t>
      </w:r>
      <w:r w:rsidRPr="00A26303">
        <w:rPr>
          <w:rFonts w:ascii="Arial" w:hAnsi="Arial" w:cs="Arial"/>
          <w:caps/>
          <w:color w:val="333333"/>
          <w:sz w:val="27"/>
          <w:szCs w:val="27"/>
        </w:rPr>
        <w:t xml:space="preserve"> </w:t>
      </w:r>
      <w:r w:rsidRPr="00A26303">
        <w:rPr>
          <w:rFonts w:ascii="Arial" w:hAnsi="Arial" w:cs="Arial" w:hint="eastAsia"/>
          <w:caps/>
          <w:color w:val="333333"/>
          <w:sz w:val="27"/>
          <w:szCs w:val="27"/>
        </w:rPr>
        <w:t>образования</w:t>
      </w:r>
    </w:p>
    <w:sectPr w:rsidR="00967B66" w:rsidRPr="00A263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74B2" w14:textId="77777777" w:rsidR="00491E3C" w:rsidRDefault="00491E3C">
      <w:pPr>
        <w:spacing w:after="0" w:line="240" w:lineRule="auto"/>
      </w:pPr>
      <w:r>
        <w:separator/>
      </w:r>
    </w:p>
  </w:endnote>
  <w:endnote w:type="continuationSeparator" w:id="0">
    <w:p w14:paraId="7D972EE3" w14:textId="77777777" w:rsidR="00491E3C" w:rsidRDefault="0049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F1E4" w14:textId="77777777" w:rsidR="00491E3C" w:rsidRDefault="00491E3C"/>
    <w:p w14:paraId="25F7B470" w14:textId="77777777" w:rsidR="00491E3C" w:rsidRDefault="00491E3C"/>
    <w:p w14:paraId="2AD1E2CA" w14:textId="77777777" w:rsidR="00491E3C" w:rsidRDefault="00491E3C"/>
    <w:p w14:paraId="50F61867" w14:textId="77777777" w:rsidR="00491E3C" w:rsidRDefault="00491E3C"/>
    <w:p w14:paraId="0C130A07" w14:textId="77777777" w:rsidR="00491E3C" w:rsidRDefault="00491E3C"/>
    <w:p w14:paraId="51746384" w14:textId="77777777" w:rsidR="00491E3C" w:rsidRDefault="00491E3C"/>
    <w:p w14:paraId="791AA8E6" w14:textId="77777777" w:rsidR="00491E3C" w:rsidRDefault="00491E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5CE2C8" wp14:editId="5F74DE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76E3" w14:textId="77777777" w:rsidR="00491E3C" w:rsidRDefault="00491E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CE2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7E76E3" w14:textId="77777777" w:rsidR="00491E3C" w:rsidRDefault="00491E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CE799E" w14:textId="77777777" w:rsidR="00491E3C" w:rsidRDefault="00491E3C"/>
    <w:p w14:paraId="221C51D5" w14:textId="77777777" w:rsidR="00491E3C" w:rsidRDefault="00491E3C"/>
    <w:p w14:paraId="337C0B08" w14:textId="77777777" w:rsidR="00491E3C" w:rsidRDefault="00491E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994D38" wp14:editId="113421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52610" w14:textId="77777777" w:rsidR="00491E3C" w:rsidRDefault="00491E3C"/>
                          <w:p w14:paraId="77720C73" w14:textId="77777777" w:rsidR="00491E3C" w:rsidRDefault="00491E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994D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652610" w14:textId="77777777" w:rsidR="00491E3C" w:rsidRDefault="00491E3C"/>
                    <w:p w14:paraId="77720C73" w14:textId="77777777" w:rsidR="00491E3C" w:rsidRDefault="00491E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C003A7" w14:textId="77777777" w:rsidR="00491E3C" w:rsidRDefault="00491E3C"/>
    <w:p w14:paraId="3958FE07" w14:textId="77777777" w:rsidR="00491E3C" w:rsidRDefault="00491E3C">
      <w:pPr>
        <w:rPr>
          <w:sz w:val="2"/>
          <w:szCs w:val="2"/>
        </w:rPr>
      </w:pPr>
    </w:p>
    <w:p w14:paraId="26161CA6" w14:textId="77777777" w:rsidR="00491E3C" w:rsidRDefault="00491E3C"/>
    <w:p w14:paraId="3955D86F" w14:textId="77777777" w:rsidR="00491E3C" w:rsidRDefault="00491E3C">
      <w:pPr>
        <w:spacing w:after="0" w:line="240" w:lineRule="auto"/>
      </w:pPr>
    </w:p>
  </w:footnote>
  <w:footnote w:type="continuationSeparator" w:id="0">
    <w:p w14:paraId="21983598" w14:textId="77777777" w:rsidR="00491E3C" w:rsidRDefault="00491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3C"/>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59239</TotalTime>
  <Pages>3</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2885</cp:revision>
  <cp:lastPrinted>2009-02-06T05:36:00Z</cp:lastPrinted>
  <dcterms:created xsi:type="dcterms:W3CDTF">2025-11-25T20:19:00Z</dcterms:created>
  <dcterms:modified xsi:type="dcterms:W3CDTF">2026-02-02T07:36:00Z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