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Трохлюк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Олександр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Петрович</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юрист</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ТОВ</w:t>
      </w:r>
      <w:r w:rsidRPr="00C1598A">
        <w:rPr>
          <w:rFonts w:ascii="Times New Roman" w:eastAsia="Times New Roman" w:hAnsi="Times New Roman" w:cs="Times New Roman"/>
          <w:b/>
          <w:bCs/>
          <w:color w:val="000000"/>
          <w:kern w:val="0"/>
          <w:sz w:val="28"/>
          <w:szCs w:val="28"/>
          <w:lang w:eastAsia="ru-RU" w:bidi="ru-RU"/>
        </w:rPr>
        <w:t xml:space="preserve"> &amp;laquo;</w:t>
      </w:r>
      <w:r w:rsidRPr="00C1598A">
        <w:rPr>
          <w:rFonts w:ascii="Times New Roman" w:eastAsia="Times New Roman" w:hAnsi="Times New Roman" w:cs="Times New Roman" w:hint="eastAsia"/>
          <w:b/>
          <w:bCs/>
          <w:color w:val="000000"/>
          <w:kern w:val="0"/>
          <w:sz w:val="28"/>
          <w:szCs w:val="28"/>
          <w:lang w:eastAsia="ru-RU" w:bidi="ru-RU"/>
        </w:rPr>
        <w:t>ЛАЗЕР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МЕД</w:t>
      </w:r>
      <w:r w:rsidRPr="00C1598A">
        <w:rPr>
          <w:rFonts w:ascii="Times New Roman" w:eastAsia="Times New Roman" w:hAnsi="Times New Roman" w:cs="Times New Roman"/>
          <w:b/>
          <w:bCs/>
          <w:color w:val="000000"/>
          <w:kern w:val="0"/>
          <w:sz w:val="28"/>
          <w:szCs w:val="28"/>
          <w:lang w:eastAsia="ru-RU" w:bidi="ru-RU"/>
        </w:rPr>
        <w:t>&amp;raquo;: &amp;laquo;</w:t>
      </w:r>
      <w:r w:rsidRPr="00C1598A">
        <w:rPr>
          <w:rFonts w:ascii="Times New Roman" w:eastAsia="Times New Roman" w:hAnsi="Times New Roman" w:cs="Times New Roman" w:hint="eastAsia"/>
          <w:b/>
          <w:bCs/>
          <w:color w:val="000000"/>
          <w:kern w:val="0"/>
          <w:sz w:val="28"/>
          <w:szCs w:val="28"/>
          <w:lang w:eastAsia="ru-RU" w:bidi="ru-RU"/>
        </w:rPr>
        <w:t>Реалізація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w:t>
      </w:r>
      <w:r w:rsidRPr="00C1598A">
        <w:rPr>
          <w:rFonts w:ascii="Times New Roman" w:eastAsia="Times New Roman" w:hAnsi="Times New Roman" w:cs="Times New Roman"/>
          <w:b/>
          <w:bCs/>
          <w:color w:val="000000"/>
          <w:kern w:val="0"/>
          <w:sz w:val="28"/>
          <w:szCs w:val="28"/>
          <w:lang w:eastAsia="ru-RU" w:bidi="ru-RU"/>
        </w:rPr>
        <w:t>&amp;shy;</w:t>
      </w:r>
      <w:r w:rsidRPr="00C1598A">
        <w:rPr>
          <w:rFonts w:ascii="Times New Roman" w:eastAsia="Times New Roman" w:hAnsi="Times New Roman" w:cs="Times New Roman" w:hint="eastAsia"/>
          <w:b/>
          <w:bCs/>
          <w:color w:val="000000"/>
          <w:kern w:val="0"/>
          <w:sz w:val="28"/>
          <w:szCs w:val="28"/>
          <w:lang w:eastAsia="ru-RU" w:bidi="ru-RU"/>
        </w:rPr>
        <w:t>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&amp;raquo; (12.00.09 - </w:t>
      </w:r>
      <w:r w:rsidRPr="00C1598A">
        <w:rPr>
          <w:rFonts w:ascii="Times New Roman" w:eastAsia="Times New Roman" w:hAnsi="Times New Roman" w:cs="Times New Roman" w:hint="eastAsia"/>
          <w:b/>
          <w:bCs/>
          <w:color w:val="000000"/>
          <w:kern w:val="0"/>
          <w:sz w:val="28"/>
          <w:szCs w:val="28"/>
          <w:lang w:eastAsia="ru-RU" w:bidi="ru-RU"/>
        </w:rPr>
        <w:t>кри</w:t>
      </w:r>
      <w:r w:rsidRPr="00C1598A">
        <w:rPr>
          <w:rFonts w:ascii="Times New Roman" w:eastAsia="Times New Roman" w:hAnsi="Times New Roman" w:cs="Times New Roman"/>
          <w:b/>
          <w:bCs/>
          <w:color w:val="000000"/>
          <w:kern w:val="0"/>
          <w:sz w:val="28"/>
          <w:szCs w:val="28"/>
          <w:lang w:eastAsia="ru-RU" w:bidi="ru-RU"/>
        </w:rPr>
        <w:t>&amp;shy;</w:t>
      </w:r>
      <w:r w:rsidRPr="00C1598A">
        <w:rPr>
          <w:rFonts w:ascii="Times New Roman" w:eastAsia="Times New Roman" w:hAnsi="Times New Roman" w:cs="Times New Roman" w:hint="eastAsia"/>
          <w:b/>
          <w:bCs/>
          <w:color w:val="000000"/>
          <w:kern w:val="0"/>
          <w:sz w:val="28"/>
          <w:szCs w:val="28"/>
          <w:lang w:eastAsia="ru-RU" w:bidi="ru-RU"/>
        </w:rPr>
        <w:t>мінальний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криміналістика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експертиза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оперативно</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розшукова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діяльність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Спецрада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w:t>
      </w:r>
      <w:r w:rsidRPr="00C1598A">
        <w:rPr>
          <w:rFonts w:ascii="Times New Roman" w:eastAsia="Times New Roman" w:hAnsi="Times New Roman" w:cs="Times New Roman"/>
          <w:b/>
          <w:bCs/>
          <w:color w:val="000000"/>
          <w:kern w:val="0"/>
          <w:sz w:val="28"/>
          <w:szCs w:val="28"/>
          <w:lang w:eastAsia="ru-RU" w:bidi="ru-RU"/>
        </w:rPr>
        <w:t xml:space="preserve"> 26.001.05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Київському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національному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університеті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імені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Тараса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Шев</w:t>
      </w:r>
      <w:r w:rsidRPr="00C1598A">
        <w:rPr>
          <w:rFonts w:ascii="Times New Roman" w:eastAsia="Times New Roman" w:hAnsi="Times New Roman" w:cs="Times New Roman"/>
          <w:b/>
          <w:bCs/>
          <w:color w:val="000000"/>
          <w:kern w:val="0"/>
          <w:sz w:val="28"/>
          <w:szCs w:val="28"/>
          <w:lang w:eastAsia="ru-RU" w:bidi="ru-RU"/>
        </w:rPr>
        <w:t>&amp;shy;</w:t>
      </w:r>
      <w:r w:rsidRPr="00C1598A">
        <w:rPr>
          <w:rFonts w:ascii="Times New Roman" w:eastAsia="Times New Roman" w:hAnsi="Times New Roman" w:cs="Times New Roman" w:hint="eastAsia"/>
          <w:b/>
          <w:bCs/>
          <w:color w:val="000000"/>
          <w:kern w:val="0"/>
          <w:sz w:val="28"/>
          <w:szCs w:val="28"/>
          <w:lang w:eastAsia="ru-RU" w:bidi="ru-RU"/>
        </w:rPr>
        <w:t>ченка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МІНІСТЕРСТВО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ОСВІТИ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КИЇВСЬКИЙ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НАЦІОНАЛЬНИЙ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УНІВЕРСИТЕТ</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ІМЕНІ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ТАРАСА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ШЕВЧЕНКА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правах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рукопису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ТРОХЛЮК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ОЛЕКСАНДР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ПЕТРОВИЧ</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УДК</w:t>
      </w:r>
      <w:r w:rsidRPr="00C1598A">
        <w:rPr>
          <w:rFonts w:ascii="Times New Roman" w:eastAsia="Times New Roman" w:hAnsi="Times New Roman" w:cs="Times New Roman"/>
          <w:b/>
          <w:bCs/>
          <w:color w:val="000000"/>
          <w:kern w:val="0"/>
          <w:sz w:val="28"/>
          <w:szCs w:val="28"/>
          <w:lang w:eastAsia="ru-RU" w:bidi="ru-RU"/>
        </w:rPr>
        <w:t xml:space="preserve"> 343.131</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РЕАЛІЗАЦІЯ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Спеціальність</w:t>
      </w:r>
      <w:r w:rsidRPr="00C1598A">
        <w:rPr>
          <w:rFonts w:ascii="Times New Roman" w:eastAsia="Times New Roman" w:hAnsi="Times New Roman" w:cs="Times New Roman"/>
          <w:b/>
          <w:bCs/>
          <w:color w:val="000000"/>
          <w:kern w:val="0"/>
          <w:sz w:val="28"/>
          <w:szCs w:val="28"/>
          <w:lang w:eastAsia="ru-RU" w:bidi="ru-RU"/>
        </w:rPr>
        <w:t xml:space="preserve"> 12.00.09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криміналістика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експертиза</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оперативно</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розшукова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діяльність</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Дисертація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здобуття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ступеня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кандидата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юридичних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Науковий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керівник</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Кучинська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Оксана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Петрівна</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доктор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юридичних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професор</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Київ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2017</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2</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ЗМІСТ</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ПЕРЕЛІК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УМОВНИХ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СКОРОЧЕНЬ</w:t>
      </w:r>
      <w:r w:rsidRPr="00C1598A">
        <w:rPr>
          <w:rFonts w:ascii="Times New Roman" w:eastAsia="Times New Roman" w:hAnsi="Times New Roman" w:cs="Times New Roman"/>
          <w:b/>
          <w:bCs/>
          <w:color w:val="000000"/>
          <w:kern w:val="0"/>
          <w:sz w:val="28"/>
          <w:szCs w:val="28"/>
          <w:lang w:eastAsia="ru-RU" w:bidi="ru-RU"/>
        </w:rPr>
        <w:t xml:space="preserve"> ...........................................................................3</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ВСТУП</w:t>
      </w:r>
      <w:r w:rsidRPr="00C1598A">
        <w:rPr>
          <w:rFonts w:ascii="Times New Roman" w:eastAsia="Times New Roman" w:hAnsi="Times New Roman" w:cs="Times New Roman"/>
          <w:b/>
          <w:bCs/>
          <w:color w:val="000000"/>
          <w:kern w:val="0"/>
          <w:sz w:val="28"/>
          <w:szCs w:val="28"/>
          <w:lang w:eastAsia="ru-RU" w:bidi="ru-RU"/>
        </w:rPr>
        <w:t xml:space="preserve"> ................................................................................................................................4</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РОЗДІЛ</w:t>
      </w:r>
      <w:r w:rsidRPr="00C1598A">
        <w:rPr>
          <w:rFonts w:ascii="Times New Roman" w:eastAsia="Times New Roman" w:hAnsi="Times New Roman" w:cs="Times New Roman"/>
          <w:b/>
          <w:bCs/>
          <w:color w:val="000000"/>
          <w:kern w:val="0"/>
          <w:sz w:val="28"/>
          <w:szCs w:val="28"/>
          <w:lang w:eastAsia="ru-RU" w:bidi="ru-RU"/>
        </w:rPr>
        <w:t xml:space="preserve"> 1. </w:t>
      </w:r>
      <w:r w:rsidRPr="00C1598A">
        <w:rPr>
          <w:rFonts w:ascii="Times New Roman" w:eastAsia="Times New Roman" w:hAnsi="Times New Roman" w:cs="Times New Roman" w:hint="eastAsia"/>
          <w:b/>
          <w:bCs/>
          <w:color w:val="000000"/>
          <w:kern w:val="0"/>
          <w:sz w:val="28"/>
          <w:szCs w:val="28"/>
          <w:lang w:eastAsia="ru-RU" w:bidi="ru-RU"/>
        </w:rPr>
        <w:t>СУТНІСТЬ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...............................................12</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1.1. </w:t>
      </w: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 xml:space="preserve"> .......................................................................................................................12</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1.2. </w:t>
      </w:r>
      <w:r w:rsidRPr="00C1598A">
        <w:rPr>
          <w:rFonts w:ascii="Times New Roman" w:eastAsia="Times New Roman" w:hAnsi="Times New Roman" w:cs="Times New Roman" w:hint="eastAsia"/>
          <w:b/>
          <w:bCs/>
          <w:color w:val="000000"/>
          <w:kern w:val="0"/>
          <w:sz w:val="28"/>
          <w:szCs w:val="28"/>
          <w:lang w:eastAsia="ru-RU" w:bidi="ru-RU"/>
        </w:rPr>
        <w:t>Виникнення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становлення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вітчизняному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............................................................................32</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1.3. </w:t>
      </w:r>
      <w:r w:rsidRPr="00C1598A">
        <w:rPr>
          <w:rFonts w:ascii="Times New Roman" w:eastAsia="Times New Roman" w:hAnsi="Times New Roman" w:cs="Times New Roman" w:hint="eastAsia"/>
          <w:b/>
          <w:bCs/>
          <w:color w:val="000000"/>
          <w:kern w:val="0"/>
          <w:sz w:val="28"/>
          <w:szCs w:val="28"/>
          <w:lang w:eastAsia="ru-RU" w:bidi="ru-RU"/>
        </w:rPr>
        <w:t>Вплив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практики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Європейського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людини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..................................48</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Висновки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розділу</w:t>
      </w:r>
      <w:r w:rsidRPr="00C1598A">
        <w:rPr>
          <w:rFonts w:ascii="Times New Roman" w:eastAsia="Times New Roman" w:hAnsi="Times New Roman" w:cs="Times New Roman"/>
          <w:b/>
          <w:bCs/>
          <w:color w:val="000000"/>
          <w:kern w:val="0"/>
          <w:sz w:val="28"/>
          <w:szCs w:val="28"/>
          <w:lang w:eastAsia="ru-RU" w:bidi="ru-RU"/>
        </w:rPr>
        <w:t xml:space="preserve"> 1 ....................................................................................................61</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РОЗДІЛ</w:t>
      </w:r>
      <w:r w:rsidRPr="00C1598A">
        <w:rPr>
          <w:rFonts w:ascii="Times New Roman" w:eastAsia="Times New Roman" w:hAnsi="Times New Roman" w:cs="Times New Roman"/>
          <w:b/>
          <w:bCs/>
          <w:color w:val="000000"/>
          <w:kern w:val="0"/>
          <w:sz w:val="28"/>
          <w:szCs w:val="28"/>
          <w:lang w:eastAsia="ru-RU" w:bidi="ru-RU"/>
        </w:rPr>
        <w:t xml:space="preserve"> 2. </w:t>
      </w:r>
      <w:r w:rsidRPr="00C1598A">
        <w:rPr>
          <w:rFonts w:ascii="Times New Roman" w:eastAsia="Times New Roman" w:hAnsi="Times New Roman" w:cs="Times New Roman" w:hint="eastAsia"/>
          <w:b/>
          <w:bCs/>
          <w:color w:val="000000"/>
          <w:kern w:val="0"/>
          <w:sz w:val="28"/>
          <w:szCs w:val="28"/>
          <w:lang w:eastAsia="ru-RU" w:bidi="ru-RU"/>
        </w:rPr>
        <w:t>ОСОБЛИВОСТІ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 xml:space="preserve"> .............65</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2.1. </w:t>
      </w:r>
      <w:r w:rsidRPr="00C1598A">
        <w:rPr>
          <w:rFonts w:ascii="Times New Roman" w:eastAsia="Times New Roman" w:hAnsi="Times New Roman" w:cs="Times New Roman" w:hint="eastAsia"/>
          <w:b/>
          <w:bCs/>
          <w:color w:val="000000"/>
          <w:kern w:val="0"/>
          <w:sz w:val="28"/>
          <w:szCs w:val="28"/>
          <w:lang w:eastAsia="ru-RU" w:bidi="ru-RU"/>
        </w:rPr>
        <w:t>Обов’язок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вимога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 xml:space="preserve"> .....................................................65</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2.2. </w:t>
      </w:r>
      <w:r w:rsidRPr="00C1598A">
        <w:rPr>
          <w:rFonts w:ascii="Times New Roman" w:eastAsia="Times New Roman" w:hAnsi="Times New Roman" w:cs="Times New Roman" w:hint="eastAsia"/>
          <w:b/>
          <w:bCs/>
          <w:color w:val="000000"/>
          <w:kern w:val="0"/>
          <w:sz w:val="28"/>
          <w:szCs w:val="28"/>
          <w:lang w:eastAsia="ru-RU" w:bidi="ru-RU"/>
        </w:rPr>
        <w:t>Законний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порядок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вимога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 xml:space="preserve"> .............................80</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2.3. </w:t>
      </w:r>
      <w:r w:rsidRPr="00C1598A">
        <w:rPr>
          <w:rFonts w:ascii="Times New Roman" w:eastAsia="Times New Roman" w:hAnsi="Times New Roman" w:cs="Times New Roman" w:hint="eastAsia"/>
          <w:b/>
          <w:bCs/>
          <w:color w:val="000000"/>
          <w:kern w:val="0"/>
          <w:sz w:val="28"/>
          <w:szCs w:val="28"/>
          <w:lang w:eastAsia="ru-RU" w:bidi="ru-RU"/>
        </w:rPr>
        <w:t>Механізм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 xml:space="preserve"> ...102</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Висновки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розділу</w:t>
      </w:r>
      <w:r w:rsidRPr="00C1598A">
        <w:rPr>
          <w:rFonts w:ascii="Times New Roman" w:eastAsia="Times New Roman" w:hAnsi="Times New Roman" w:cs="Times New Roman"/>
          <w:b/>
          <w:bCs/>
          <w:color w:val="000000"/>
          <w:kern w:val="0"/>
          <w:sz w:val="28"/>
          <w:szCs w:val="28"/>
          <w:lang w:eastAsia="ru-RU" w:bidi="ru-RU"/>
        </w:rPr>
        <w:t xml:space="preserve"> 2 ..................................................................................................121</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РОЗДІЛ</w:t>
      </w:r>
      <w:r w:rsidRPr="00C1598A">
        <w:rPr>
          <w:rFonts w:ascii="Times New Roman" w:eastAsia="Times New Roman" w:hAnsi="Times New Roman" w:cs="Times New Roman"/>
          <w:b/>
          <w:bCs/>
          <w:color w:val="000000"/>
          <w:kern w:val="0"/>
          <w:sz w:val="28"/>
          <w:szCs w:val="28"/>
          <w:lang w:eastAsia="ru-RU" w:bidi="ru-RU"/>
        </w:rPr>
        <w:t xml:space="preserve"> 3. </w:t>
      </w:r>
      <w:r w:rsidRPr="00C1598A">
        <w:rPr>
          <w:rFonts w:ascii="Times New Roman" w:eastAsia="Times New Roman" w:hAnsi="Times New Roman" w:cs="Times New Roman" w:hint="eastAsia"/>
          <w:b/>
          <w:bCs/>
          <w:color w:val="000000"/>
          <w:kern w:val="0"/>
          <w:sz w:val="28"/>
          <w:szCs w:val="28"/>
          <w:lang w:eastAsia="ru-RU" w:bidi="ru-RU"/>
        </w:rPr>
        <w:t>ОСОБЛИВОСТІ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 xml:space="preserve"> ....................123</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3.1. </w:t>
      </w:r>
      <w:r w:rsidRPr="00C1598A">
        <w:rPr>
          <w:rFonts w:ascii="Times New Roman" w:eastAsia="Times New Roman" w:hAnsi="Times New Roman" w:cs="Times New Roman" w:hint="eastAsia"/>
          <w:b/>
          <w:bCs/>
          <w:color w:val="000000"/>
          <w:kern w:val="0"/>
          <w:sz w:val="28"/>
          <w:szCs w:val="28"/>
          <w:lang w:eastAsia="ru-RU" w:bidi="ru-RU"/>
        </w:rPr>
        <w:t>Вимоги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судовому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 xml:space="preserve"> .....................................................................................................................123</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3.2. </w:t>
      </w:r>
      <w:r w:rsidRPr="00C1598A">
        <w:rPr>
          <w:rFonts w:ascii="Times New Roman" w:eastAsia="Times New Roman" w:hAnsi="Times New Roman" w:cs="Times New Roman" w:hint="eastAsia"/>
          <w:b/>
          <w:bCs/>
          <w:color w:val="000000"/>
          <w:kern w:val="0"/>
          <w:sz w:val="28"/>
          <w:szCs w:val="28"/>
          <w:lang w:eastAsia="ru-RU" w:bidi="ru-RU"/>
        </w:rPr>
        <w:t>Законний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порядок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вимога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 xml:space="preserve"> .................................140</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Висновки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розділу</w:t>
      </w:r>
      <w:r w:rsidRPr="00C1598A">
        <w:rPr>
          <w:rFonts w:ascii="Times New Roman" w:eastAsia="Times New Roman" w:hAnsi="Times New Roman" w:cs="Times New Roman"/>
          <w:b/>
          <w:bCs/>
          <w:color w:val="000000"/>
          <w:kern w:val="0"/>
          <w:sz w:val="28"/>
          <w:szCs w:val="28"/>
          <w:lang w:eastAsia="ru-RU" w:bidi="ru-RU"/>
        </w:rPr>
        <w:t xml:space="preserve"> 3 ..................................................................................................167</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ВИСНОВКИ</w:t>
      </w:r>
      <w:r w:rsidRPr="00C1598A">
        <w:rPr>
          <w:rFonts w:ascii="Times New Roman" w:eastAsia="Times New Roman" w:hAnsi="Times New Roman" w:cs="Times New Roman"/>
          <w:b/>
          <w:bCs/>
          <w:color w:val="000000"/>
          <w:kern w:val="0"/>
          <w:sz w:val="28"/>
          <w:szCs w:val="28"/>
          <w:lang w:eastAsia="ru-RU" w:bidi="ru-RU"/>
        </w:rPr>
        <w:t xml:space="preserve"> ...................................................................................................................169</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СПИСОК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ВИКОРИСТАНИХ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ДЖЕРЕЛ</w:t>
      </w:r>
      <w:r w:rsidRPr="00C1598A">
        <w:rPr>
          <w:rFonts w:ascii="Times New Roman" w:eastAsia="Times New Roman" w:hAnsi="Times New Roman" w:cs="Times New Roman"/>
          <w:b/>
          <w:bCs/>
          <w:color w:val="000000"/>
          <w:kern w:val="0"/>
          <w:sz w:val="28"/>
          <w:szCs w:val="28"/>
          <w:lang w:eastAsia="ru-RU" w:bidi="ru-RU"/>
        </w:rPr>
        <w:t xml:space="preserve"> ..................................................................174</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ДОДАТКИ</w:t>
      </w:r>
      <w:r w:rsidRPr="00C1598A">
        <w:rPr>
          <w:rFonts w:ascii="Times New Roman" w:eastAsia="Times New Roman" w:hAnsi="Times New Roman" w:cs="Times New Roman"/>
          <w:b/>
          <w:bCs/>
          <w:color w:val="000000"/>
          <w:kern w:val="0"/>
          <w:sz w:val="28"/>
          <w:szCs w:val="28"/>
          <w:lang w:eastAsia="ru-RU" w:bidi="ru-RU"/>
        </w:rPr>
        <w:t xml:space="preserve"> ......................................................................................................................197</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3</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ПЕРЕЛІК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УМОВНИХ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СКОРОЧЕНЬ</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абз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абзац</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ЄРДР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Єдиний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реєстр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досудових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розслідувань</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ЄСПЛ</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Європейський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людини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кодекс</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КПК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процесуальний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кодекс</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МВС</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Міністерство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внутрішніх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справ</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пункт</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рік</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СРСР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Союз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Радянських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Соціалістичних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Республік</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ст</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стаття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УНР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Українська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Народна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Республіка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УРСР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Українська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Радянська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Соціалістична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Республіка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ЦВК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Центральний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Виборчий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Комітет</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ч</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частина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4</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ВСТУП</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Актуальність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теми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громадянському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суспільстві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правовій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державі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основоположні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свободи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людини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становлять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підвалини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безпеки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людини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держави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Завдяки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розумінню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додержанню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людини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державою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забезпечуються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її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природні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Це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може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відбуватись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допомогою</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різних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засобів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одним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державою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вини</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однією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Її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сучасне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розуміння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зумовлено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прийняттям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Конституції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1996</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році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вона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визначена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w:t>
      </w:r>
      <w:r w:rsidRPr="00C1598A">
        <w:rPr>
          <w:rFonts w:ascii="Times New Roman" w:eastAsia="Times New Roman" w:hAnsi="Times New Roman" w:cs="Times New Roman"/>
          <w:b/>
          <w:bCs/>
          <w:color w:val="000000"/>
          <w:kern w:val="0"/>
          <w:sz w:val="28"/>
          <w:szCs w:val="28"/>
          <w:lang w:eastAsia="ru-RU" w:bidi="ru-RU"/>
        </w:rPr>
        <w:t xml:space="preserve">. 3 </w:t>
      </w:r>
      <w:r w:rsidRPr="00C1598A">
        <w:rPr>
          <w:rFonts w:ascii="Times New Roman" w:eastAsia="Times New Roman" w:hAnsi="Times New Roman" w:cs="Times New Roman" w:hint="eastAsia"/>
          <w:b/>
          <w:bCs/>
          <w:color w:val="000000"/>
          <w:kern w:val="0"/>
          <w:sz w:val="28"/>
          <w:szCs w:val="28"/>
          <w:lang w:eastAsia="ru-RU" w:bidi="ru-RU"/>
        </w:rPr>
        <w:t>частини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третьої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w:t>
      </w:r>
      <w:r w:rsidRPr="00C1598A">
        <w:rPr>
          <w:rFonts w:ascii="Times New Roman" w:eastAsia="Times New Roman" w:hAnsi="Times New Roman" w:cs="Times New Roman"/>
          <w:b/>
          <w:bCs/>
          <w:color w:val="000000"/>
          <w:kern w:val="0"/>
          <w:sz w:val="28"/>
          <w:szCs w:val="28"/>
          <w:lang w:eastAsia="ru-RU" w:bidi="ru-RU"/>
        </w:rPr>
        <w:t xml:space="preserve">. 129 </w:t>
      </w:r>
      <w:r w:rsidRPr="00C1598A">
        <w:rPr>
          <w:rFonts w:ascii="Times New Roman" w:eastAsia="Times New Roman" w:hAnsi="Times New Roman" w:cs="Times New Roman" w:hint="eastAsia"/>
          <w:b/>
          <w:bCs/>
          <w:color w:val="000000"/>
          <w:kern w:val="0"/>
          <w:sz w:val="28"/>
          <w:szCs w:val="28"/>
          <w:lang w:eastAsia="ru-RU" w:bidi="ru-RU"/>
        </w:rPr>
        <w:t>як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один</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основних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принципів</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здійснення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судочинства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Також</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окремі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відповідної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законодавець</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визначив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w:t>
      </w:r>
      <w:r w:rsidRPr="00C1598A">
        <w:rPr>
          <w:rFonts w:ascii="Times New Roman" w:eastAsia="Times New Roman" w:hAnsi="Times New Roman" w:cs="Times New Roman"/>
          <w:b/>
          <w:bCs/>
          <w:color w:val="000000"/>
          <w:kern w:val="0"/>
          <w:sz w:val="28"/>
          <w:szCs w:val="28"/>
          <w:lang w:eastAsia="ru-RU" w:bidi="ru-RU"/>
        </w:rPr>
        <w:t xml:space="preserve">. 62 </w:t>
      </w:r>
      <w:r w:rsidRPr="00C1598A">
        <w:rPr>
          <w:rFonts w:ascii="Times New Roman" w:eastAsia="Times New Roman" w:hAnsi="Times New Roman" w:cs="Times New Roman" w:hint="eastAsia"/>
          <w:b/>
          <w:bCs/>
          <w:color w:val="000000"/>
          <w:kern w:val="0"/>
          <w:sz w:val="28"/>
          <w:szCs w:val="28"/>
          <w:lang w:eastAsia="ru-RU" w:bidi="ru-RU"/>
        </w:rPr>
        <w:t>Основного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держави</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Особливу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увагу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законодавець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приділив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процесуальному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кодексі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2012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w:t>
      </w:r>
      <w:r w:rsidRPr="00C1598A">
        <w:rPr>
          <w:rFonts w:ascii="Times New Roman" w:eastAsia="Times New Roman" w:hAnsi="Times New Roman" w:cs="Times New Roman" w:hint="eastAsia"/>
          <w:b/>
          <w:bCs/>
          <w:color w:val="000000"/>
          <w:kern w:val="0"/>
          <w:sz w:val="28"/>
          <w:szCs w:val="28"/>
          <w:lang w:eastAsia="ru-RU" w:bidi="ru-RU"/>
        </w:rPr>
        <w:t>далі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КПК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Зокрема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уперше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історії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процесуального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законодавства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незалежної</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Главі</w:t>
      </w:r>
      <w:r w:rsidRPr="00C1598A">
        <w:rPr>
          <w:rFonts w:ascii="Times New Roman" w:eastAsia="Times New Roman" w:hAnsi="Times New Roman" w:cs="Times New Roman"/>
          <w:b/>
          <w:bCs/>
          <w:color w:val="000000"/>
          <w:kern w:val="0"/>
          <w:sz w:val="28"/>
          <w:szCs w:val="28"/>
          <w:lang w:eastAsia="ru-RU" w:bidi="ru-RU"/>
        </w:rPr>
        <w:t xml:space="preserve"> 2 </w:t>
      </w:r>
      <w:r w:rsidRPr="00C1598A">
        <w:rPr>
          <w:rFonts w:ascii="Times New Roman" w:eastAsia="Times New Roman" w:hAnsi="Times New Roman" w:cs="Times New Roman" w:hint="eastAsia"/>
          <w:b/>
          <w:bCs/>
          <w:color w:val="000000"/>
          <w:kern w:val="0"/>
          <w:sz w:val="28"/>
          <w:szCs w:val="28"/>
          <w:lang w:eastAsia="ru-RU" w:bidi="ru-RU"/>
        </w:rPr>
        <w:t>КПК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серед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загальних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було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визначено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w:t>
      </w:r>
      <w:r w:rsidRPr="00C1598A">
        <w:rPr>
          <w:rFonts w:ascii="Times New Roman" w:eastAsia="Times New Roman" w:hAnsi="Times New Roman" w:cs="Times New Roman"/>
          <w:b/>
          <w:bCs/>
          <w:color w:val="000000"/>
          <w:kern w:val="0"/>
          <w:sz w:val="28"/>
          <w:szCs w:val="28"/>
          <w:lang w:eastAsia="ru-RU" w:bidi="ru-RU"/>
        </w:rPr>
        <w:t xml:space="preserve">. 17 </w:t>
      </w:r>
      <w:r w:rsidRPr="00C1598A">
        <w:rPr>
          <w:rFonts w:ascii="Times New Roman" w:eastAsia="Times New Roman" w:hAnsi="Times New Roman" w:cs="Times New Roman" w:hint="eastAsia"/>
          <w:b/>
          <w:bCs/>
          <w:color w:val="000000"/>
          <w:kern w:val="0"/>
          <w:sz w:val="28"/>
          <w:szCs w:val="28"/>
          <w:lang w:eastAsia="ru-RU" w:bidi="ru-RU"/>
        </w:rPr>
        <w:t>КПК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поєднанні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іншою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надзвичайно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важливою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презумпцією</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невинуватості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Однак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аналіз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диспозиції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статті</w:t>
      </w:r>
      <w:r w:rsidRPr="00C1598A">
        <w:rPr>
          <w:rFonts w:ascii="Times New Roman" w:eastAsia="Times New Roman" w:hAnsi="Times New Roman" w:cs="Times New Roman"/>
          <w:b/>
          <w:bCs/>
          <w:color w:val="000000"/>
          <w:kern w:val="0"/>
          <w:sz w:val="28"/>
          <w:szCs w:val="28"/>
          <w:lang w:eastAsia="ru-RU" w:bidi="ru-RU"/>
        </w:rPr>
        <w:t xml:space="preserve"> 17 </w:t>
      </w:r>
      <w:r w:rsidRPr="00C1598A">
        <w:rPr>
          <w:rFonts w:ascii="Times New Roman" w:eastAsia="Times New Roman" w:hAnsi="Times New Roman" w:cs="Times New Roman" w:hint="eastAsia"/>
          <w:b/>
          <w:bCs/>
          <w:color w:val="000000"/>
          <w:kern w:val="0"/>
          <w:sz w:val="28"/>
          <w:szCs w:val="28"/>
          <w:lang w:eastAsia="ru-RU" w:bidi="ru-RU"/>
        </w:rPr>
        <w:t>КПК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демонструє</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відсутність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чіткого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законодавчого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саме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полягає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зміст</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презумпції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невинуватості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Науково</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теоретичним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підґрунтям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праці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вітчизняних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учених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саме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Аленіна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Басистої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Берназа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Волошиної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Галагана</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Глинської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Гловюк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Гончаренка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Гринюка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Грібова</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Грошевого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Капліної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Карнаухова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Коваленка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Котюка</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Крижанівського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Кучинської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Лобойка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Лук’янчикова</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Маляренка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Михеєнка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Осауленко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Погорецького</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Попелюшка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Б</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Сергєєвої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Сизої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Стахівського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Удалової</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Циганюк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Шибіка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Шумила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Шило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Яновської</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5</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Г</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Юдківської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інших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також</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учених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радянської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доби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зарубіжних</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науковців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Бернхема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Зінатуліна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Мартинчика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Орлова</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Строговича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Ф</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Фаткуліна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Чельцов</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Бебутова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інших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яких</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досліджувалися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питання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принципів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принципу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презумпції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невинуватості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Проте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комплексно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питання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умовах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чинного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КПК</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досліджувалися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Зокрема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необхідним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порядку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час</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здійснення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судового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провадження</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Викладеним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обумовлена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актуальність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практичне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значення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дисертації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якій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автором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розроблено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висновки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пропозиції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рекомендації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спрямовані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вирішення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завдання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полягає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розробці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теоретичних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практичних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пов’язаних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реалізацією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Зв’язок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роботи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науковими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програмами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планами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темами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Дисертація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спрямована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Указів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Президента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Концепцію</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вдосконалення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судівництва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для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утвердження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справедливого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відповідно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європейських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стандартів»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від</w:t>
      </w:r>
      <w:r w:rsidRPr="00C1598A">
        <w:rPr>
          <w:rFonts w:ascii="Times New Roman" w:eastAsia="Times New Roman" w:hAnsi="Times New Roman" w:cs="Times New Roman"/>
          <w:b/>
          <w:bCs/>
          <w:color w:val="000000"/>
          <w:kern w:val="0"/>
          <w:sz w:val="28"/>
          <w:szCs w:val="28"/>
          <w:lang w:eastAsia="ru-RU" w:bidi="ru-RU"/>
        </w:rPr>
        <w:t xml:space="preserve"> 10 </w:t>
      </w:r>
      <w:r w:rsidRPr="00C1598A">
        <w:rPr>
          <w:rFonts w:ascii="Times New Roman" w:eastAsia="Times New Roman" w:hAnsi="Times New Roman" w:cs="Times New Roman" w:hint="eastAsia"/>
          <w:b/>
          <w:bCs/>
          <w:color w:val="000000"/>
          <w:kern w:val="0"/>
          <w:sz w:val="28"/>
          <w:szCs w:val="28"/>
          <w:lang w:eastAsia="ru-RU" w:bidi="ru-RU"/>
        </w:rPr>
        <w:t>травня</w:t>
      </w:r>
      <w:r w:rsidRPr="00C1598A">
        <w:rPr>
          <w:rFonts w:ascii="Times New Roman" w:eastAsia="Times New Roman" w:hAnsi="Times New Roman" w:cs="Times New Roman"/>
          <w:b/>
          <w:bCs/>
          <w:color w:val="000000"/>
          <w:kern w:val="0"/>
          <w:sz w:val="28"/>
          <w:szCs w:val="28"/>
          <w:lang w:eastAsia="ru-RU" w:bidi="ru-RU"/>
        </w:rPr>
        <w:t xml:space="preserve"> 2006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361/2006, </w:t>
      </w:r>
      <w:r w:rsidRPr="00C1598A">
        <w:rPr>
          <w:rFonts w:ascii="Times New Roman" w:eastAsia="Times New Roman" w:hAnsi="Times New Roman" w:cs="Times New Roman" w:hint="eastAsia"/>
          <w:b/>
          <w:bCs/>
          <w:color w:val="000000"/>
          <w:kern w:val="0"/>
          <w:sz w:val="28"/>
          <w:szCs w:val="28"/>
          <w:lang w:eastAsia="ru-RU" w:bidi="ru-RU"/>
        </w:rPr>
        <w:t>«Про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Концепцію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реформування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юстиції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від</w:t>
      </w:r>
      <w:r w:rsidRPr="00C1598A">
        <w:rPr>
          <w:rFonts w:ascii="Times New Roman" w:eastAsia="Times New Roman" w:hAnsi="Times New Roman" w:cs="Times New Roman"/>
          <w:b/>
          <w:bCs/>
          <w:color w:val="000000"/>
          <w:kern w:val="0"/>
          <w:sz w:val="28"/>
          <w:szCs w:val="28"/>
          <w:lang w:eastAsia="ru-RU" w:bidi="ru-RU"/>
        </w:rPr>
        <w:t xml:space="preserve"> 08 </w:t>
      </w:r>
      <w:r w:rsidRPr="00C1598A">
        <w:rPr>
          <w:rFonts w:ascii="Times New Roman" w:eastAsia="Times New Roman" w:hAnsi="Times New Roman" w:cs="Times New Roman" w:hint="eastAsia"/>
          <w:b/>
          <w:bCs/>
          <w:color w:val="000000"/>
          <w:kern w:val="0"/>
          <w:sz w:val="28"/>
          <w:szCs w:val="28"/>
          <w:lang w:eastAsia="ru-RU" w:bidi="ru-RU"/>
        </w:rPr>
        <w:t>квітня</w:t>
      </w:r>
      <w:r w:rsidRPr="00C1598A">
        <w:rPr>
          <w:rFonts w:ascii="Times New Roman" w:eastAsia="Times New Roman" w:hAnsi="Times New Roman" w:cs="Times New Roman"/>
          <w:b/>
          <w:bCs/>
          <w:color w:val="000000"/>
          <w:kern w:val="0"/>
          <w:sz w:val="28"/>
          <w:szCs w:val="28"/>
          <w:lang w:eastAsia="ru-RU" w:bidi="ru-RU"/>
        </w:rPr>
        <w:t xml:space="preserve"> 2008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311/2008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виконана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відповідно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пріоритетних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напрямів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розвитку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правової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2011-2015 </w:t>
      </w:r>
      <w:r w:rsidRPr="00C1598A">
        <w:rPr>
          <w:rFonts w:ascii="Times New Roman" w:eastAsia="Times New Roman" w:hAnsi="Times New Roman" w:cs="Times New Roman" w:hint="eastAsia"/>
          <w:b/>
          <w:bCs/>
          <w:color w:val="000000"/>
          <w:kern w:val="0"/>
          <w:sz w:val="28"/>
          <w:szCs w:val="28"/>
          <w:lang w:eastAsia="ru-RU" w:bidi="ru-RU"/>
        </w:rPr>
        <w:t>рр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ухвалених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Національною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академією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рішення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від</w:t>
      </w:r>
      <w:r w:rsidRPr="00C1598A">
        <w:rPr>
          <w:rFonts w:ascii="Times New Roman" w:eastAsia="Times New Roman" w:hAnsi="Times New Roman" w:cs="Times New Roman"/>
          <w:b/>
          <w:bCs/>
          <w:color w:val="000000"/>
          <w:kern w:val="0"/>
          <w:sz w:val="28"/>
          <w:szCs w:val="28"/>
          <w:lang w:eastAsia="ru-RU" w:bidi="ru-RU"/>
        </w:rPr>
        <w:t xml:space="preserve"> 24 </w:t>
      </w:r>
      <w:r w:rsidRPr="00C1598A">
        <w:rPr>
          <w:rFonts w:ascii="Times New Roman" w:eastAsia="Times New Roman" w:hAnsi="Times New Roman" w:cs="Times New Roman" w:hint="eastAsia"/>
          <w:b/>
          <w:bCs/>
          <w:color w:val="000000"/>
          <w:kern w:val="0"/>
          <w:sz w:val="28"/>
          <w:szCs w:val="28"/>
          <w:lang w:eastAsia="ru-RU" w:bidi="ru-RU"/>
        </w:rPr>
        <w:t>вересня</w:t>
      </w:r>
      <w:r w:rsidRPr="00C1598A">
        <w:rPr>
          <w:rFonts w:ascii="Times New Roman" w:eastAsia="Times New Roman" w:hAnsi="Times New Roman" w:cs="Times New Roman"/>
          <w:b/>
          <w:bCs/>
          <w:color w:val="000000"/>
          <w:kern w:val="0"/>
          <w:sz w:val="28"/>
          <w:szCs w:val="28"/>
          <w:lang w:eastAsia="ru-RU" w:bidi="ru-RU"/>
        </w:rPr>
        <w:t xml:space="preserve"> 2010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14-10), </w:t>
      </w:r>
      <w:r w:rsidRPr="00C1598A">
        <w:rPr>
          <w:rFonts w:ascii="Times New Roman" w:eastAsia="Times New Roman" w:hAnsi="Times New Roman" w:cs="Times New Roman" w:hint="eastAsia"/>
          <w:b/>
          <w:bCs/>
          <w:color w:val="000000"/>
          <w:kern w:val="0"/>
          <w:sz w:val="28"/>
          <w:szCs w:val="28"/>
          <w:lang w:eastAsia="ru-RU" w:bidi="ru-RU"/>
        </w:rPr>
        <w:t>планів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науково</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дослідних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робіт</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юридичного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факультету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Київського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національного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університету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імені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Тараса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Шевченка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напрямом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юридичного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факультету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«Доктрина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правовій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системі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теоретичні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практичні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аспекти»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номер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теми</w:t>
      </w:r>
      <w:r w:rsidRPr="00C1598A">
        <w:rPr>
          <w:rFonts w:ascii="Times New Roman" w:eastAsia="Times New Roman" w:hAnsi="Times New Roman" w:cs="Times New Roman"/>
          <w:b/>
          <w:bCs/>
          <w:color w:val="000000"/>
          <w:kern w:val="0"/>
          <w:sz w:val="28"/>
          <w:szCs w:val="28"/>
          <w:lang w:eastAsia="ru-RU" w:bidi="ru-RU"/>
        </w:rPr>
        <w:t xml:space="preserve"> 11</w:t>
      </w:r>
      <w:r w:rsidRPr="00C1598A">
        <w:rPr>
          <w:rFonts w:ascii="Times New Roman" w:eastAsia="Times New Roman" w:hAnsi="Times New Roman" w:cs="Times New Roman" w:hint="eastAsia"/>
          <w:b/>
          <w:bCs/>
          <w:color w:val="000000"/>
          <w:kern w:val="0"/>
          <w:sz w:val="28"/>
          <w:szCs w:val="28"/>
          <w:lang w:eastAsia="ru-RU" w:bidi="ru-RU"/>
        </w:rPr>
        <w:t>БФ</w:t>
      </w:r>
      <w:r w:rsidRPr="00C1598A">
        <w:rPr>
          <w:rFonts w:ascii="Times New Roman" w:eastAsia="Times New Roman" w:hAnsi="Times New Roman" w:cs="Times New Roman"/>
          <w:b/>
          <w:bCs/>
          <w:color w:val="000000"/>
          <w:kern w:val="0"/>
          <w:sz w:val="28"/>
          <w:szCs w:val="28"/>
          <w:lang w:eastAsia="ru-RU" w:bidi="ru-RU"/>
        </w:rPr>
        <w:t>042-</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01, </w:t>
      </w:r>
      <w:r w:rsidRPr="00C1598A">
        <w:rPr>
          <w:rFonts w:ascii="Times New Roman" w:eastAsia="Times New Roman" w:hAnsi="Times New Roman" w:cs="Times New Roman" w:hint="eastAsia"/>
          <w:b/>
          <w:bCs/>
          <w:color w:val="000000"/>
          <w:kern w:val="0"/>
          <w:sz w:val="28"/>
          <w:szCs w:val="28"/>
          <w:lang w:eastAsia="ru-RU" w:bidi="ru-RU"/>
        </w:rPr>
        <w:t>державна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реєстрація</w:t>
      </w:r>
      <w:r w:rsidRPr="00C1598A">
        <w:rPr>
          <w:rFonts w:ascii="Times New Roman" w:eastAsia="Times New Roman" w:hAnsi="Times New Roman" w:cs="Times New Roman"/>
          <w:b/>
          <w:bCs/>
          <w:color w:val="000000"/>
          <w:kern w:val="0"/>
          <w:sz w:val="28"/>
          <w:szCs w:val="28"/>
          <w:lang w:eastAsia="ru-RU" w:bidi="ru-RU"/>
        </w:rPr>
        <w:t xml:space="preserve"> 01111u008337), </w:t>
      </w:r>
      <w:r w:rsidRPr="00C1598A">
        <w:rPr>
          <w:rFonts w:ascii="Times New Roman" w:eastAsia="Times New Roman" w:hAnsi="Times New Roman" w:cs="Times New Roman" w:hint="eastAsia"/>
          <w:b/>
          <w:bCs/>
          <w:color w:val="000000"/>
          <w:kern w:val="0"/>
          <w:sz w:val="28"/>
          <w:szCs w:val="28"/>
          <w:lang w:eastAsia="ru-RU" w:bidi="ru-RU"/>
        </w:rPr>
        <w:t>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також</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кафедри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правосуддя</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Тему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дисертації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затверджено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Вченою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радою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юридичного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факультету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Київського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національного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університету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імені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Тараса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Шевченка</w:t>
      </w:r>
      <w:r w:rsidRPr="00C1598A">
        <w:rPr>
          <w:rFonts w:ascii="Times New Roman" w:eastAsia="Times New Roman" w:hAnsi="Times New Roman" w:cs="Times New Roman"/>
          <w:b/>
          <w:bCs/>
          <w:color w:val="000000"/>
          <w:kern w:val="0"/>
          <w:sz w:val="28"/>
          <w:szCs w:val="28"/>
          <w:lang w:eastAsia="ru-RU" w:bidi="ru-RU"/>
        </w:rPr>
        <w:t xml:space="preserve"> 17 </w:t>
      </w:r>
      <w:r w:rsidRPr="00C1598A">
        <w:rPr>
          <w:rFonts w:ascii="Times New Roman" w:eastAsia="Times New Roman" w:hAnsi="Times New Roman" w:cs="Times New Roman" w:hint="eastAsia"/>
          <w:b/>
          <w:bCs/>
          <w:color w:val="000000"/>
          <w:kern w:val="0"/>
          <w:sz w:val="28"/>
          <w:szCs w:val="28"/>
          <w:lang w:eastAsia="ru-RU" w:bidi="ru-RU"/>
        </w:rPr>
        <w:t>грудня</w:t>
      </w:r>
      <w:r w:rsidRPr="00C1598A">
        <w:rPr>
          <w:rFonts w:ascii="Times New Roman" w:eastAsia="Times New Roman" w:hAnsi="Times New Roman" w:cs="Times New Roman"/>
          <w:b/>
          <w:bCs/>
          <w:color w:val="000000"/>
          <w:kern w:val="0"/>
          <w:sz w:val="28"/>
          <w:szCs w:val="28"/>
          <w:lang w:eastAsia="ru-RU" w:bidi="ru-RU"/>
        </w:rPr>
        <w:t xml:space="preserve"> 2015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протокол</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5)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уточнено</w:t>
      </w:r>
      <w:r w:rsidRPr="00C1598A">
        <w:rPr>
          <w:rFonts w:ascii="Times New Roman" w:eastAsia="Times New Roman" w:hAnsi="Times New Roman" w:cs="Times New Roman"/>
          <w:b/>
          <w:bCs/>
          <w:color w:val="000000"/>
          <w:kern w:val="0"/>
          <w:sz w:val="28"/>
          <w:szCs w:val="28"/>
          <w:lang w:eastAsia="ru-RU" w:bidi="ru-RU"/>
        </w:rPr>
        <w:t xml:space="preserve"> 29 </w:t>
      </w:r>
      <w:r w:rsidRPr="00C1598A">
        <w:rPr>
          <w:rFonts w:ascii="Times New Roman" w:eastAsia="Times New Roman" w:hAnsi="Times New Roman" w:cs="Times New Roman" w:hint="eastAsia"/>
          <w:b/>
          <w:bCs/>
          <w:color w:val="000000"/>
          <w:kern w:val="0"/>
          <w:sz w:val="28"/>
          <w:szCs w:val="28"/>
          <w:lang w:eastAsia="ru-RU" w:bidi="ru-RU"/>
        </w:rPr>
        <w:t>вересня</w:t>
      </w:r>
      <w:r w:rsidRPr="00C1598A">
        <w:rPr>
          <w:rFonts w:ascii="Times New Roman" w:eastAsia="Times New Roman" w:hAnsi="Times New Roman" w:cs="Times New Roman"/>
          <w:b/>
          <w:bCs/>
          <w:color w:val="000000"/>
          <w:kern w:val="0"/>
          <w:sz w:val="28"/>
          <w:szCs w:val="28"/>
          <w:lang w:eastAsia="ru-RU" w:bidi="ru-RU"/>
        </w:rPr>
        <w:t xml:space="preserve"> 2016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w:t>
      </w:r>
      <w:r w:rsidRPr="00C1598A">
        <w:rPr>
          <w:rFonts w:ascii="Times New Roman" w:eastAsia="Times New Roman" w:hAnsi="Times New Roman" w:cs="Times New Roman" w:hint="eastAsia"/>
          <w:b/>
          <w:bCs/>
          <w:color w:val="000000"/>
          <w:kern w:val="0"/>
          <w:sz w:val="28"/>
          <w:szCs w:val="28"/>
          <w:lang w:eastAsia="ru-RU" w:bidi="ru-RU"/>
        </w:rPr>
        <w:t>протокол</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1).</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6</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Мета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задачі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Метою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роботи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вирішення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завдання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щодо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розробки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теоретичних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пов’язаних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реалізацією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Досягнення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поставленої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вимагає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вирішення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таких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задач</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надати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окреслити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етапи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виникнення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становлення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вітчизняному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охарактеризувати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їх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особливості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класифікувати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рішення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Європейського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людини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далі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ЄСПЛ</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встановити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суб’єктів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покладається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обов’язок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вимоги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визначити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порядку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вимоги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сформулювати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механізму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розкрити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способи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його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виокремити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вимоги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для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надати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порядку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вимоги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розробити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надати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пропозиції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вдосконалення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чинного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законодавства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регламентують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забезпечують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Об’єктом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суспільні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відносини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виникають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судочинстві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Предметом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7</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Методи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обрано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урахуванням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поставлених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роботі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й</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задач</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специфіки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об’єкта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предмета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Їх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основу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становить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загальний</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діалектичний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метод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пізнання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реально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існуючих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явищ</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процесів</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Спеціальними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методами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використаними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дисертації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метод</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системного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аналізу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використовувався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ході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аналізу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регламентують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розділи</w:t>
      </w:r>
      <w:r w:rsidRPr="00C1598A">
        <w:rPr>
          <w:rFonts w:ascii="Times New Roman" w:eastAsia="Times New Roman" w:hAnsi="Times New Roman" w:cs="Times New Roman"/>
          <w:b/>
          <w:bCs/>
          <w:color w:val="000000"/>
          <w:kern w:val="0"/>
          <w:sz w:val="28"/>
          <w:szCs w:val="28"/>
          <w:lang w:eastAsia="ru-RU" w:bidi="ru-RU"/>
        </w:rPr>
        <w:t xml:space="preserve"> 1</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3); </w:t>
      </w:r>
      <w:r w:rsidRPr="00C1598A">
        <w:rPr>
          <w:rFonts w:ascii="Times New Roman" w:eastAsia="Times New Roman" w:hAnsi="Times New Roman" w:cs="Times New Roman" w:hint="eastAsia"/>
          <w:b/>
          <w:bCs/>
          <w:color w:val="000000"/>
          <w:kern w:val="0"/>
          <w:sz w:val="28"/>
          <w:szCs w:val="28"/>
          <w:lang w:eastAsia="ru-RU" w:bidi="ru-RU"/>
        </w:rPr>
        <w:t>системно</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структурний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визначенні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підрозділ</w:t>
      </w:r>
      <w:r w:rsidRPr="00C1598A">
        <w:rPr>
          <w:rFonts w:ascii="Times New Roman" w:eastAsia="Times New Roman" w:hAnsi="Times New Roman" w:cs="Times New Roman"/>
          <w:b/>
          <w:bCs/>
          <w:color w:val="000000"/>
          <w:kern w:val="0"/>
          <w:sz w:val="28"/>
          <w:szCs w:val="28"/>
          <w:lang w:eastAsia="ru-RU" w:bidi="ru-RU"/>
        </w:rPr>
        <w:t xml:space="preserve"> 1.1), </w:t>
      </w:r>
      <w:r w:rsidRPr="00C1598A">
        <w:rPr>
          <w:rFonts w:ascii="Times New Roman" w:eastAsia="Times New Roman" w:hAnsi="Times New Roman" w:cs="Times New Roman" w:hint="eastAsia"/>
          <w:b/>
          <w:bCs/>
          <w:color w:val="000000"/>
          <w:kern w:val="0"/>
          <w:sz w:val="28"/>
          <w:szCs w:val="28"/>
          <w:lang w:eastAsia="ru-RU" w:bidi="ru-RU"/>
        </w:rPr>
        <w:t>етапів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виникнення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становлення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вітчизняному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підрозділ</w:t>
      </w:r>
      <w:r w:rsidRPr="00C1598A">
        <w:rPr>
          <w:rFonts w:ascii="Times New Roman" w:eastAsia="Times New Roman" w:hAnsi="Times New Roman" w:cs="Times New Roman"/>
          <w:b/>
          <w:bCs/>
          <w:color w:val="000000"/>
          <w:kern w:val="0"/>
          <w:sz w:val="28"/>
          <w:szCs w:val="28"/>
          <w:lang w:eastAsia="ru-RU" w:bidi="ru-RU"/>
        </w:rPr>
        <w:t xml:space="preserve"> 1.2), </w:t>
      </w:r>
      <w:r w:rsidRPr="00C1598A">
        <w:rPr>
          <w:rFonts w:ascii="Times New Roman" w:eastAsia="Times New Roman" w:hAnsi="Times New Roman" w:cs="Times New Roman" w:hint="eastAsia"/>
          <w:b/>
          <w:bCs/>
          <w:color w:val="000000"/>
          <w:kern w:val="0"/>
          <w:sz w:val="28"/>
          <w:szCs w:val="28"/>
          <w:lang w:eastAsia="ru-RU" w:bidi="ru-RU"/>
        </w:rPr>
        <w:t>класифікації</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рішень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ЄСПЛ</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забезпечують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підрозділ</w:t>
      </w:r>
      <w:r w:rsidRPr="00C1598A">
        <w:rPr>
          <w:rFonts w:ascii="Times New Roman" w:eastAsia="Times New Roman" w:hAnsi="Times New Roman" w:cs="Times New Roman"/>
          <w:b/>
          <w:bCs/>
          <w:color w:val="000000"/>
          <w:kern w:val="0"/>
          <w:sz w:val="28"/>
          <w:szCs w:val="28"/>
          <w:lang w:eastAsia="ru-RU" w:bidi="ru-RU"/>
        </w:rPr>
        <w:t xml:space="preserve"> 1.3), </w:t>
      </w:r>
      <w:r w:rsidRPr="00C1598A">
        <w:rPr>
          <w:rFonts w:ascii="Times New Roman" w:eastAsia="Times New Roman" w:hAnsi="Times New Roman" w:cs="Times New Roman" w:hint="eastAsia"/>
          <w:b/>
          <w:bCs/>
          <w:color w:val="000000"/>
          <w:kern w:val="0"/>
          <w:sz w:val="28"/>
          <w:szCs w:val="28"/>
          <w:lang w:eastAsia="ru-RU" w:bidi="ru-RU"/>
        </w:rPr>
        <w:t>елементів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порядку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підрозділ</w:t>
      </w:r>
      <w:r w:rsidRPr="00C1598A">
        <w:rPr>
          <w:rFonts w:ascii="Times New Roman" w:eastAsia="Times New Roman" w:hAnsi="Times New Roman" w:cs="Times New Roman"/>
          <w:b/>
          <w:bCs/>
          <w:color w:val="000000"/>
          <w:kern w:val="0"/>
          <w:sz w:val="28"/>
          <w:szCs w:val="28"/>
          <w:lang w:eastAsia="ru-RU" w:bidi="ru-RU"/>
        </w:rPr>
        <w:t xml:space="preserve"> 2.2)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судовому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підрозділ</w:t>
      </w:r>
      <w:r w:rsidRPr="00C1598A">
        <w:rPr>
          <w:rFonts w:ascii="Times New Roman" w:eastAsia="Times New Roman" w:hAnsi="Times New Roman" w:cs="Times New Roman"/>
          <w:b/>
          <w:bCs/>
          <w:color w:val="000000"/>
          <w:kern w:val="0"/>
          <w:sz w:val="28"/>
          <w:szCs w:val="28"/>
          <w:lang w:eastAsia="ru-RU" w:bidi="ru-RU"/>
        </w:rPr>
        <w:t xml:space="preserve"> 3.2), </w:t>
      </w:r>
      <w:r w:rsidRPr="00C1598A">
        <w:rPr>
          <w:rFonts w:ascii="Times New Roman" w:eastAsia="Times New Roman" w:hAnsi="Times New Roman" w:cs="Times New Roman" w:hint="eastAsia"/>
          <w:b/>
          <w:bCs/>
          <w:color w:val="000000"/>
          <w:kern w:val="0"/>
          <w:sz w:val="28"/>
          <w:szCs w:val="28"/>
          <w:lang w:eastAsia="ru-RU" w:bidi="ru-RU"/>
        </w:rPr>
        <w:t>змісту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механізму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підрозділ</w:t>
      </w:r>
      <w:r w:rsidRPr="00C1598A">
        <w:rPr>
          <w:rFonts w:ascii="Times New Roman" w:eastAsia="Times New Roman" w:hAnsi="Times New Roman" w:cs="Times New Roman"/>
          <w:b/>
          <w:bCs/>
          <w:color w:val="000000"/>
          <w:kern w:val="0"/>
          <w:sz w:val="28"/>
          <w:szCs w:val="28"/>
          <w:lang w:eastAsia="ru-RU" w:bidi="ru-RU"/>
        </w:rPr>
        <w:t xml:space="preserve"> 2.3); </w:t>
      </w:r>
      <w:r w:rsidRPr="00C1598A">
        <w:rPr>
          <w:rFonts w:ascii="Times New Roman" w:eastAsia="Times New Roman" w:hAnsi="Times New Roman" w:cs="Times New Roman" w:hint="eastAsia"/>
          <w:b/>
          <w:bCs/>
          <w:color w:val="000000"/>
          <w:kern w:val="0"/>
          <w:sz w:val="28"/>
          <w:szCs w:val="28"/>
          <w:lang w:eastAsia="ru-RU" w:bidi="ru-RU"/>
        </w:rPr>
        <w:t>порівняльно</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правовий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аналізі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вітчизняного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зарубіжного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процесуального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законодавства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розділи</w:t>
      </w:r>
      <w:r w:rsidRPr="00C1598A">
        <w:rPr>
          <w:rFonts w:ascii="Times New Roman" w:eastAsia="Times New Roman" w:hAnsi="Times New Roman" w:cs="Times New Roman"/>
          <w:b/>
          <w:bCs/>
          <w:color w:val="000000"/>
          <w:kern w:val="0"/>
          <w:sz w:val="28"/>
          <w:szCs w:val="28"/>
          <w:lang w:eastAsia="ru-RU" w:bidi="ru-RU"/>
        </w:rPr>
        <w:t xml:space="preserve"> 2</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3); </w:t>
      </w:r>
      <w:r w:rsidRPr="00C1598A">
        <w:rPr>
          <w:rFonts w:ascii="Times New Roman" w:eastAsia="Times New Roman" w:hAnsi="Times New Roman" w:cs="Times New Roman" w:hint="eastAsia"/>
          <w:b/>
          <w:bCs/>
          <w:color w:val="000000"/>
          <w:kern w:val="0"/>
          <w:sz w:val="28"/>
          <w:szCs w:val="28"/>
          <w:lang w:eastAsia="ru-RU" w:bidi="ru-RU"/>
        </w:rPr>
        <w:t>формально</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логічний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догматичний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аналізі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правових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їх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формулюванні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розділи</w:t>
      </w:r>
      <w:r w:rsidRPr="00C1598A">
        <w:rPr>
          <w:rFonts w:ascii="Times New Roman" w:eastAsia="Times New Roman" w:hAnsi="Times New Roman" w:cs="Times New Roman"/>
          <w:b/>
          <w:bCs/>
          <w:color w:val="000000"/>
          <w:kern w:val="0"/>
          <w:sz w:val="28"/>
          <w:szCs w:val="28"/>
          <w:lang w:eastAsia="ru-RU" w:bidi="ru-RU"/>
        </w:rPr>
        <w:t xml:space="preserve"> 1</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3); </w:t>
      </w:r>
      <w:r w:rsidRPr="00C1598A">
        <w:rPr>
          <w:rFonts w:ascii="Times New Roman" w:eastAsia="Times New Roman" w:hAnsi="Times New Roman" w:cs="Times New Roman" w:hint="eastAsia"/>
          <w:b/>
          <w:bCs/>
          <w:color w:val="000000"/>
          <w:kern w:val="0"/>
          <w:sz w:val="28"/>
          <w:szCs w:val="28"/>
          <w:lang w:eastAsia="ru-RU" w:bidi="ru-RU"/>
        </w:rPr>
        <w:t>статистичні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узагальненні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результатів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вивчення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практики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аналізі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проблем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пов’язаних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реалізацією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обґрунтуванні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теоретичних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роботи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розділи</w:t>
      </w:r>
      <w:r w:rsidRPr="00C1598A">
        <w:rPr>
          <w:rFonts w:ascii="Times New Roman" w:eastAsia="Times New Roman" w:hAnsi="Times New Roman" w:cs="Times New Roman"/>
          <w:b/>
          <w:bCs/>
          <w:color w:val="000000"/>
          <w:kern w:val="0"/>
          <w:sz w:val="28"/>
          <w:szCs w:val="28"/>
          <w:lang w:eastAsia="ru-RU" w:bidi="ru-RU"/>
        </w:rPr>
        <w:t xml:space="preserve"> 1</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3); </w:t>
      </w:r>
      <w:r w:rsidRPr="00C1598A">
        <w:rPr>
          <w:rFonts w:ascii="Times New Roman" w:eastAsia="Times New Roman" w:hAnsi="Times New Roman" w:cs="Times New Roman" w:hint="eastAsia"/>
          <w:b/>
          <w:bCs/>
          <w:color w:val="000000"/>
          <w:kern w:val="0"/>
          <w:sz w:val="28"/>
          <w:szCs w:val="28"/>
          <w:lang w:eastAsia="ru-RU" w:bidi="ru-RU"/>
        </w:rPr>
        <w:t>соціологічні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забезпечили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опитування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використання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результатів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анкетування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суддів</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слідчих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прокурорів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слідчих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підрозділ</w:t>
      </w:r>
      <w:r w:rsidRPr="00C1598A">
        <w:rPr>
          <w:rFonts w:ascii="Times New Roman" w:eastAsia="Times New Roman" w:hAnsi="Times New Roman" w:cs="Times New Roman"/>
          <w:b/>
          <w:bCs/>
          <w:color w:val="000000"/>
          <w:kern w:val="0"/>
          <w:sz w:val="28"/>
          <w:szCs w:val="28"/>
          <w:lang w:eastAsia="ru-RU" w:bidi="ru-RU"/>
        </w:rPr>
        <w:t xml:space="preserve"> 1.1). </w:t>
      </w:r>
      <w:r w:rsidRPr="00C1598A">
        <w:rPr>
          <w:rFonts w:ascii="Times New Roman" w:eastAsia="Times New Roman" w:hAnsi="Times New Roman" w:cs="Times New Roman" w:hint="eastAsia"/>
          <w:b/>
          <w:bCs/>
          <w:color w:val="000000"/>
          <w:kern w:val="0"/>
          <w:sz w:val="28"/>
          <w:szCs w:val="28"/>
          <w:lang w:eastAsia="ru-RU" w:bidi="ru-RU"/>
        </w:rPr>
        <w:t>Названі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методи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використовувалися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роботі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взаємозв’язку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взаємозалежності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забезпечило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всебічність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повноту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об’єктивність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Нормативно</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правовою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основою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Конституції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міжнародних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нормативно</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правових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актів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сфері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регламентації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міжнародних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стандартів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українське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процесуальне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законодавство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процесуальне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законодавство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окремих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зарубіжних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країн</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8</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Емпіричну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базу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складають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статистичні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дані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висновки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рекомендації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результатами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спільного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засідання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представників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органів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судової</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влади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2015 </w:t>
      </w:r>
      <w:r w:rsidRPr="00C1598A">
        <w:rPr>
          <w:rFonts w:ascii="Times New Roman" w:eastAsia="Times New Roman" w:hAnsi="Times New Roman" w:cs="Times New Roman" w:hint="eastAsia"/>
          <w:b/>
          <w:bCs/>
          <w:color w:val="000000"/>
          <w:kern w:val="0"/>
          <w:sz w:val="28"/>
          <w:szCs w:val="28"/>
          <w:lang w:eastAsia="ru-RU" w:bidi="ru-RU"/>
        </w:rPr>
        <w:t>році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практика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ЄСПЛ</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дані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отримані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час</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опитування</w:t>
      </w:r>
      <w:r w:rsidRPr="00C1598A">
        <w:rPr>
          <w:rFonts w:ascii="Times New Roman" w:eastAsia="Times New Roman" w:hAnsi="Times New Roman" w:cs="Times New Roman"/>
          <w:b/>
          <w:bCs/>
          <w:color w:val="000000"/>
          <w:kern w:val="0"/>
          <w:sz w:val="28"/>
          <w:szCs w:val="28"/>
          <w:lang w:eastAsia="ru-RU" w:bidi="ru-RU"/>
        </w:rPr>
        <w:t xml:space="preserve"> 300</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респондентів</w:t>
      </w:r>
      <w:r w:rsidRPr="00C1598A">
        <w:rPr>
          <w:rFonts w:ascii="Times New Roman" w:eastAsia="Times New Roman" w:hAnsi="Times New Roman" w:cs="Times New Roman"/>
          <w:b/>
          <w:bCs/>
          <w:color w:val="000000"/>
          <w:kern w:val="0"/>
          <w:sz w:val="28"/>
          <w:szCs w:val="28"/>
          <w:lang w:eastAsia="ru-RU" w:bidi="ru-RU"/>
        </w:rPr>
        <w:t xml:space="preserve"> (120 </w:t>
      </w:r>
      <w:r w:rsidRPr="00C1598A">
        <w:rPr>
          <w:rFonts w:ascii="Times New Roman" w:eastAsia="Times New Roman" w:hAnsi="Times New Roman" w:cs="Times New Roman" w:hint="eastAsia"/>
          <w:b/>
          <w:bCs/>
          <w:color w:val="000000"/>
          <w:kern w:val="0"/>
          <w:sz w:val="28"/>
          <w:szCs w:val="28"/>
          <w:lang w:eastAsia="ru-RU" w:bidi="ru-RU"/>
        </w:rPr>
        <w:t>слідчих</w:t>
      </w:r>
      <w:r w:rsidRPr="00C1598A">
        <w:rPr>
          <w:rFonts w:ascii="Times New Roman" w:eastAsia="Times New Roman" w:hAnsi="Times New Roman" w:cs="Times New Roman"/>
          <w:b/>
          <w:bCs/>
          <w:color w:val="000000"/>
          <w:kern w:val="0"/>
          <w:sz w:val="28"/>
          <w:szCs w:val="28"/>
          <w:lang w:eastAsia="ru-RU" w:bidi="ru-RU"/>
        </w:rPr>
        <w:t xml:space="preserve">, 80 </w:t>
      </w:r>
      <w:r w:rsidRPr="00C1598A">
        <w:rPr>
          <w:rFonts w:ascii="Times New Roman" w:eastAsia="Times New Roman" w:hAnsi="Times New Roman" w:cs="Times New Roman" w:hint="eastAsia"/>
          <w:b/>
          <w:bCs/>
          <w:color w:val="000000"/>
          <w:kern w:val="0"/>
          <w:sz w:val="28"/>
          <w:szCs w:val="28"/>
          <w:lang w:eastAsia="ru-RU" w:bidi="ru-RU"/>
        </w:rPr>
        <w:t>прокурорів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100 </w:t>
      </w:r>
      <w:r w:rsidRPr="00C1598A">
        <w:rPr>
          <w:rFonts w:ascii="Times New Roman" w:eastAsia="Times New Roman" w:hAnsi="Times New Roman" w:cs="Times New Roman" w:hint="eastAsia"/>
          <w:b/>
          <w:bCs/>
          <w:color w:val="000000"/>
          <w:kern w:val="0"/>
          <w:sz w:val="28"/>
          <w:szCs w:val="28"/>
          <w:lang w:eastAsia="ru-RU" w:bidi="ru-RU"/>
        </w:rPr>
        <w:t>суддів</w:t>
      </w:r>
      <w:r w:rsidRPr="00C1598A">
        <w:rPr>
          <w:rFonts w:ascii="Times New Roman" w:eastAsia="Times New Roman" w:hAnsi="Times New Roman" w:cs="Times New Roman"/>
          <w:b/>
          <w:bCs/>
          <w:color w:val="000000"/>
          <w:kern w:val="0"/>
          <w:sz w:val="28"/>
          <w:szCs w:val="28"/>
          <w:lang w:eastAsia="ru-RU" w:bidi="ru-RU"/>
        </w:rPr>
        <w:t xml:space="preserve">); 110 </w:t>
      </w:r>
      <w:r w:rsidRPr="00C1598A">
        <w:rPr>
          <w:rFonts w:ascii="Times New Roman" w:eastAsia="Times New Roman" w:hAnsi="Times New Roman" w:cs="Times New Roman" w:hint="eastAsia"/>
          <w:b/>
          <w:bCs/>
          <w:color w:val="000000"/>
          <w:kern w:val="0"/>
          <w:sz w:val="28"/>
          <w:szCs w:val="28"/>
          <w:lang w:eastAsia="ru-RU" w:bidi="ru-RU"/>
        </w:rPr>
        <w:t>матеріалів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кримінальних</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справ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місцевих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судах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Києва</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Наукова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новизна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одержаних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результатів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полягає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дисертація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першим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після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набрання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чинності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КПК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2012 </w:t>
      </w:r>
      <w:r w:rsidRPr="00C1598A">
        <w:rPr>
          <w:rFonts w:ascii="Times New Roman" w:eastAsia="Times New Roman" w:hAnsi="Times New Roman" w:cs="Times New Roman" w:hint="eastAsia"/>
          <w:b/>
          <w:bCs/>
          <w:color w:val="000000"/>
          <w:kern w:val="0"/>
          <w:sz w:val="28"/>
          <w:szCs w:val="28"/>
          <w:lang w:eastAsia="ru-RU" w:bidi="ru-RU"/>
        </w:rPr>
        <w:t>року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комплексним</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дисертаційним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дослідженням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обґрунтовується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низка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концептуальних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важливих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для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теорії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практики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понять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висновків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рекомендацій</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одержаних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автором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особисто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серед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найсуттєвішими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такі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вперше</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визначено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окремої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самостійної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кримінального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провадження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якій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притаманні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ознаки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соціальної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обумовленості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нормативності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регулятивності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основоположності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системності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універсальності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непорушності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й</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сутність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полягає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держава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забезпечує</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особи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буде</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стороною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обвинувачення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підставі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отриманих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доказів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порядку</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визначеному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процесуальним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законодавством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поза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розумним</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сумнівом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встановлена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обвинувальним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вироком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набрав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сили</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запропоновано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доповнити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чинний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КПК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w:t>
      </w:r>
      <w:r w:rsidRPr="00C1598A">
        <w:rPr>
          <w:rFonts w:ascii="Times New Roman" w:eastAsia="Times New Roman" w:hAnsi="Times New Roman" w:cs="Times New Roman"/>
          <w:b/>
          <w:bCs/>
          <w:color w:val="000000"/>
          <w:kern w:val="0"/>
          <w:sz w:val="28"/>
          <w:szCs w:val="28"/>
          <w:lang w:eastAsia="ru-RU" w:bidi="ru-RU"/>
        </w:rPr>
        <w:t xml:space="preserve">. 17-1 </w:t>
      </w:r>
      <w:r w:rsidRPr="00C1598A">
        <w:rPr>
          <w:rFonts w:ascii="Times New Roman" w:eastAsia="Times New Roman" w:hAnsi="Times New Roman" w:cs="Times New Roman" w:hint="eastAsia"/>
          <w:b/>
          <w:bCs/>
          <w:color w:val="000000"/>
          <w:kern w:val="0"/>
          <w:sz w:val="28"/>
          <w:szCs w:val="28"/>
          <w:lang w:eastAsia="ru-RU" w:bidi="ru-RU"/>
        </w:rPr>
        <w:t>«Забезпечення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наступного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змісту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1.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здійснюється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порядку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визначеному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цим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Кодексом</w:t>
      </w:r>
      <w:r w:rsidRPr="00C1598A">
        <w:rPr>
          <w:rFonts w:ascii="Times New Roman" w:eastAsia="Times New Roman" w:hAnsi="Times New Roman" w:cs="Times New Roman"/>
          <w:b/>
          <w:bCs/>
          <w:color w:val="000000"/>
          <w:kern w:val="0"/>
          <w:sz w:val="28"/>
          <w:szCs w:val="28"/>
          <w:lang w:eastAsia="ru-RU" w:bidi="ru-RU"/>
        </w:rPr>
        <w:t xml:space="preserve">. 2. </w:t>
      </w:r>
      <w:r w:rsidRPr="00C1598A">
        <w:rPr>
          <w:rFonts w:ascii="Times New Roman" w:eastAsia="Times New Roman" w:hAnsi="Times New Roman" w:cs="Times New Roman" w:hint="eastAsia"/>
          <w:b/>
          <w:bCs/>
          <w:color w:val="000000"/>
          <w:kern w:val="0"/>
          <w:sz w:val="28"/>
          <w:szCs w:val="28"/>
          <w:lang w:eastAsia="ru-RU" w:bidi="ru-RU"/>
        </w:rPr>
        <w:t>Обов’язок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покладається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сторону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обвинувачення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визначених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цим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Кодексом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випадках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потерпілого</w:t>
      </w:r>
      <w:r w:rsidRPr="00C1598A">
        <w:rPr>
          <w:rFonts w:ascii="Times New Roman" w:eastAsia="Times New Roman" w:hAnsi="Times New Roman" w:cs="Times New Roman"/>
          <w:b/>
          <w:bCs/>
          <w:color w:val="000000"/>
          <w:kern w:val="0"/>
          <w:sz w:val="28"/>
          <w:szCs w:val="28"/>
          <w:lang w:eastAsia="ru-RU" w:bidi="ru-RU"/>
        </w:rPr>
        <w:t xml:space="preserve">. 3. </w:t>
      </w:r>
      <w:r w:rsidRPr="00C1598A">
        <w:rPr>
          <w:rFonts w:ascii="Times New Roman" w:eastAsia="Times New Roman" w:hAnsi="Times New Roman" w:cs="Times New Roman" w:hint="eastAsia"/>
          <w:b/>
          <w:bCs/>
          <w:color w:val="000000"/>
          <w:kern w:val="0"/>
          <w:sz w:val="28"/>
          <w:szCs w:val="28"/>
          <w:lang w:eastAsia="ru-RU" w:bidi="ru-RU"/>
        </w:rPr>
        <w:t>Підозра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обвинувачення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не</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можуть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ґрунтуватися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доказах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здобутих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незаконним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шляхом</w:t>
      </w:r>
      <w:r w:rsidRPr="00C1598A">
        <w:rPr>
          <w:rFonts w:ascii="Times New Roman" w:eastAsia="Times New Roman" w:hAnsi="Times New Roman" w:cs="Times New Roman"/>
          <w:b/>
          <w:bCs/>
          <w:color w:val="000000"/>
          <w:kern w:val="0"/>
          <w:sz w:val="28"/>
          <w:szCs w:val="28"/>
          <w:lang w:eastAsia="ru-RU" w:bidi="ru-RU"/>
        </w:rPr>
        <w:t xml:space="preserve">. 4. </w:t>
      </w:r>
      <w:r w:rsidRPr="00C1598A">
        <w:rPr>
          <w:rFonts w:ascii="Times New Roman" w:eastAsia="Times New Roman" w:hAnsi="Times New Roman" w:cs="Times New Roman" w:hint="eastAsia"/>
          <w:b/>
          <w:bCs/>
          <w:color w:val="000000"/>
          <w:kern w:val="0"/>
          <w:sz w:val="28"/>
          <w:szCs w:val="28"/>
          <w:lang w:eastAsia="ru-RU" w:bidi="ru-RU"/>
        </w:rPr>
        <w:t>Винуватість</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особи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повинна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бути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поза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розумним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сумнівом</w:t>
      </w:r>
      <w:r w:rsidRPr="00C1598A">
        <w:rPr>
          <w:rFonts w:ascii="Times New Roman" w:eastAsia="Times New Roman" w:hAnsi="Times New Roman" w:cs="Times New Roman"/>
          <w:b/>
          <w:bCs/>
          <w:color w:val="000000"/>
          <w:kern w:val="0"/>
          <w:sz w:val="28"/>
          <w:szCs w:val="28"/>
          <w:lang w:eastAsia="ru-RU" w:bidi="ru-RU"/>
        </w:rPr>
        <w:t xml:space="preserve">. 5. </w:t>
      </w:r>
      <w:r w:rsidRPr="00C1598A">
        <w:rPr>
          <w:rFonts w:ascii="Times New Roman" w:eastAsia="Times New Roman" w:hAnsi="Times New Roman" w:cs="Times New Roman" w:hint="eastAsia"/>
          <w:b/>
          <w:bCs/>
          <w:color w:val="000000"/>
          <w:kern w:val="0"/>
          <w:sz w:val="28"/>
          <w:szCs w:val="28"/>
          <w:lang w:eastAsia="ru-RU" w:bidi="ru-RU"/>
        </w:rPr>
        <w:t>Винуватість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особи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доведеною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моменту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набуття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сили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обвинувальним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вироком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суду»</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виокремлено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етапи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виникнення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становлення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вітчизняному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ІХ–ХІ</w:t>
      </w:r>
      <w:r w:rsidRPr="00C1598A">
        <w:rPr>
          <w:rFonts w:ascii="Times New Roman" w:eastAsia="Times New Roman" w:hAnsi="Times New Roman" w:cs="Times New Roman"/>
          <w:b/>
          <w:bCs/>
          <w:color w:val="000000"/>
          <w:kern w:val="0"/>
          <w:sz w:val="28"/>
          <w:szCs w:val="28"/>
          <w:lang w:eastAsia="ru-RU" w:bidi="ru-RU"/>
        </w:rPr>
        <w:t xml:space="preserve">V </w:t>
      </w:r>
      <w:r w:rsidRPr="00C1598A">
        <w:rPr>
          <w:rFonts w:ascii="Times New Roman" w:eastAsia="Times New Roman" w:hAnsi="Times New Roman" w:cs="Times New Roman" w:hint="eastAsia"/>
          <w:b/>
          <w:bCs/>
          <w:color w:val="000000"/>
          <w:kern w:val="0"/>
          <w:sz w:val="28"/>
          <w:szCs w:val="28"/>
          <w:lang w:eastAsia="ru-RU" w:bidi="ru-RU"/>
        </w:rPr>
        <w:t>ст</w:t>
      </w:r>
      <w:r w:rsidRPr="00C1598A">
        <w:rPr>
          <w:rFonts w:ascii="Times New Roman" w:eastAsia="Times New Roman" w:hAnsi="Times New Roman" w:cs="Times New Roman"/>
          <w:b/>
          <w:bCs/>
          <w:color w:val="000000"/>
          <w:kern w:val="0"/>
          <w:sz w:val="28"/>
          <w:szCs w:val="28"/>
          <w:lang w:eastAsia="ru-RU" w:bidi="ru-RU"/>
        </w:rPr>
        <w:t>.; XIV</w:t>
      </w:r>
      <w:r w:rsidRPr="00C1598A">
        <w:rPr>
          <w:rFonts w:ascii="Times New Roman" w:eastAsia="Times New Roman" w:hAnsi="Times New Roman" w:cs="Times New Roman" w:hint="eastAsia"/>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9</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Х</w:t>
      </w:r>
      <w:r w:rsidRPr="00C1598A">
        <w:rPr>
          <w:rFonts w:ascii="Times New Roman" w:eastAsia="Times New Roman" w:hAnsi="Times New Roman" w:cs="Times New Roman"/>
          <w:b/>
          <w:bCs/>
          <w:color w:val="000000"/>
          <w:kern w:val="0"/>
          <w:sz w:val="28"/>
          <w:szCs w:val="28"/>
          <w:lang w:eastAsia="ru-RU" w:bidi="ru-RU"/>
        </w:rPr>
        <w:t>V</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w:t>
      </w:r>
      <w:r w:rsidRPr="00C1598A">
        <w:rPr>
          <w:rFonts w:ascii="Times New Roman" w:eastAsia="Times New Roman" w:hAnsi="Times New Roman" w:cs="Times New Roman"/>
          <w:b/>
          <w:bCs/>
          <w:color w:val="000000"/>
          <w:kern w:val="0"/>
          <w:sz w:val="28"/>
          <w:szCs w:val="28"/>
          <w:lang w:eastAsia="ru-RU" w:bidi="ru-RU"/>
        </w:rPr>
        <w:t>.; XVI</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XVII </w:t>
      </w:r>
      <w:r w:rsidRPr="00C1598A">
        <w:rPr>
          <w:rFonts w:ascii="Times New Roman" w:eastAsia="Times New Roman" w:hAnsi="Times New Roman" w:cs="Times New Roman" w:hint="eastAsia"/>
          <w:b/>
          <w:bCs/>
          <w:color w:val="000000"/>
          <w:kern w:val="0"/>
          <w:sz w:val="28"/>
          <w:szCs w:val="28"/>
          <w:lang w:eastAsia="ru-RU" w:bidi="ru-RU"/>
        </w:rPr>
        <w:t>ст</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Х</w:t>
      </w:r>
      <w:r w:rsidRPr="00C1598A">
        <w:rPr>
          <w:rFonts w:ascii="Times New Roman" w:eastAsia="Times New Roman" w:hAnsi="Times New Roman" w:cs="Times New Roman"/>
          <w:b/>
          <w:bCs/>
          <w:color w:val="000000"/>
          <w:kern w:val="0"/>
          <w:sz w:val="28"/>
          <w:szCs w:val="28"/>
          <w:lang w:eastAsia="ru-RU" w:bidi="ru-RU"/>
        </w:rPr>
        <w:t>V</w:t>
      </w:r>
      <w:r w:rsidRPr="00C1598A">
        <w:rPr>
          <w:rFonts w:ascii="Times New Roman" w:eastAsia="Times New Roman" w:hAnsi="Times New Roman" w:cs="Times New Roman" w:hint="eastAsia"/>
          <w:b/>
          <w:bCs/>
          <w:color w:val="000000"/>
          <w:kern w:val="0"/>
          <w:sz w:val="28"/>
          <w:szCs w:val="28"/>
          <w:lang w:eastAsia="ru-RU" w:bidi="ru-RU"/>
        </w:rPr>
        <w:t>ІІ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1864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1864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1917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1917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1959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1959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1996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1996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2012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2012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ч</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класифіковано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рішення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ЄСПЛ</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визначено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порядку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час</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здійснення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провадження</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сформульовано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механізму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досудовому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удосконалено</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чинного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законодавства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чинного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КПК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регламентують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реалізацію</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презумпції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невинуватості</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підходи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видів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підслідності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підсудності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проваджень</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набули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подальшого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розвитку</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ідеї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принципів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кримінального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провадження</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пропозиції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вимог</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повинні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відповідати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принципи</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соціальна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обумовленість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нормативність</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регулятивність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основоположність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системність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універсальність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непорушність</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поняття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кримінального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процесуального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доказування</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підходи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критеріїв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ухвалення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вироку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законним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складом</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Практичне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значення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одержаних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результатів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Результати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дисертаційного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мають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прикладний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характер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використовуються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різними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напрямами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діяльності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зокрема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нормотворчій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діяльності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для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удосконалення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норм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чинного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процесуального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законодавства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що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гарантують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реалізацію</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10</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засади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забезпечення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доведення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винуватості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лист</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Верховної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Ради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350-309 </w:t>
      </w:r>
      <w:r w:rsidRPr="00C1598A">
        <w:rPr>
          <w:rFonts w:ascii="Times New Roman" w:eastAsia="Times New Roman" w:hAnsi="Times New Roman" w:cs="Times New Roman" w:hint="eastAsia"/>
          <w:b/>
          <w:bCs/>
          <w:color w:val="000000"/>
          <w:kern w:val="0"/>
          <w:sz w:val="28"/>
          <w:szCs w:val="28"/>
          <w:lang w:eastAsia="ru-RU" w:bidi="ru-RU"/>
        </w:rPr>
        <w:t>від</w:t>
      </w:r>
      <w:r w:rsidRPr="00C1598A">
        <w:rPr>
          <w:rFonts w:ascii="Times New Roman" w:eastAsia="Times New Roman" w:hAnsi="Times New Roman" w:cs="Times New Roman"/>
          <w:b/>
          <w:bCs/>
          <w:color w:val="000000"/>
          <w:kern w:val="0"/>
          <w:sz w:val="28"/>
          <w:szCs w:val="28"/>
          <w:lang w:eastAsia="ru-RU" w:bidi="ru-RU"/>
        </w:rPr>
        <w:t xml:space="preserve"> 20 </w:t>
      </w:r>
      <w:r w:rsidRPr="00C1598A">
        <w:rPr>
          <w:rFonts w:ascii="Times New Roman" w:eastAsia="Times New Roman" w:hAnsi="Times New Roman" w:cs="Times New Roman" w:hint="eastAsia"/>
          <w:b/>
          <w:bCs/>
          <w:color w:val="000000"/>
          <w:kern w:val="0"/>
          <w:sz w:val="28"/>
          <w:szCs w:val="28"/>
          <w:lang w:eastAsia="ru-RU" w:bidi="ru-RU"/>
        </w:rPr>
        <w:t>вересня</w:t>
      </w:r>
      <w:r w:rsidRPr="00C1598A">
        <w:rPr>
          <w:rFonts w:ascii="Times New Roman" w:eastAsia="Times New Roman" w:hAnsi="Times New Roman" w:cs="Times New Roman"/>
          <w:b/>
          <w:bCs/>
          <w:color w:val="000000"/>
          <w:kern w:val="0"/>
          <w:sz w:val="28"/>
          <w:szCs w:val="28"/>
          <w:lang w:eastAsia="ru-RU" w:bidi="ru-RU"/>
        </w:rPr>
        <w:t xml:space="preserve"> 2016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практичній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діяльності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пропозиції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рекомендації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викладені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дисертації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впроваджені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практичну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діяльність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правоохоронних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органів</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акт</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впровадження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ВССУ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розгляду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цивільних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справ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від</w:t>
      </w:r>
      <w:r w:rsidRPr="00C1598A">
        <w:rPr>
          <w:rFonts w:ascii="Times New Roman" w:eastAsia="Times New Roman" w:hAnsi="Times New Roman" w:cs="Times New Roman"/>
          <w:b/>
          <w:bCs/>
          <w:color w:val="000000"/>
          <w:kern w:val="0"/>
          <w:sz w:val="28"/>
          <w:szCs w:val="28"/>
          <w:lang w:eastAsia="ru-RU" w:bidi="ru-RU"/>
        </w:rPr>
        <w:t xml:space="preserve"> 11 </w:t>
      </w:r>
      <w:r w:rsidRPr="00C1598A">
        <w:rPr>
          <w:rFonts w:ascii="Times New Roman" w:eastAsia="Times New Roman" w:hAnsi="Times New Roman" w:cs="Times New Roman" w:hint="eastAsia"/>
          <w:b/>
          <w:bCs/>
          <w:color w:val="000000"/>
          <w:kern w:val="0"/>
          <w:sz w:val="28"/>
          <w:szCs w:val="28"/>
          <w:lang w:eastAsia="ru-RU" w:bidi="ru-RU"/>
        </w:rPr>
        <w:t>жовтня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2016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навчальному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науковому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викладанні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навчальних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дисциплін</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«Актуальні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проблеми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кримінального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процесу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«Проблеми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досудового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розслідування»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«Актуальні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проблеми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кримінального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судового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провадження»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підготовці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підручників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навчальних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довідкових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посібників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методичних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матеріалів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рекомендацій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також</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науководослідній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роботі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аспірантів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викладачів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акти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впровадження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Донецького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юридичного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інституту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МВС</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від</w:t>
      </w:r>
      <w:r w:rsidRPr="00C1598A">
        <w:rPr>
          <w:rFonts w:ascii="Times New Roman" w:eastAsia="Times New Roman" w:hAnsi="Times New Roman" w:cs="Times New Roman"/>
          <w:b/>
          <w:bCs/>
          <w:color w:val="000000"/>
          <w:kern w:val="0"/>
          <w:sz w:val="28"/>
          <w:szCs w:val="28"/>
          <w:lang w:eastAsia="ru-RU" w:bidi="ru-RU"/>
        </w:rPr>
        <w:t xml:space="preserve"> 13 </w:t>
      </w:r>
      <w:r w:rsidRPr="00C1598A">
        <w:rPr>
          <w:rFonts w:ascii="Times New Roman" w:eastAsia="Times New Roman" w:hAnsi="Times New Roman" w:cs="Times New Roman" w:hint="eastAsia"/>
          <w:b/>
          <w:bCs/>
          <w:color w:val="000000"/>
          <w:kern w:val="0"/>
          <w:sz w:val="28"/>
          <w:szCs w:val="28"/>
          <w:lang w:eastAsia="ru-RU" w:bidi="ru-RU"/>
        </w:rPr>
        <w:t>вересня</w:t>
      </w:r>
      <w:r w:rsidRPr="00C1598A">
        <w:rPr>
          <w:rFonts w:ascii="Times New Roman" w:eastAsia="Times New Roman" w:hAnsi="Times New Roman" w:cs="Times New Roman"/>
          <w:b/>
          <w:bCs/>
          <w:color w:val="000000"/>
          <w:kern w:val="0"/>
          <w:sz w:val="28"/>
          <w:szCs w:val="28"/>
          <w:lang w:eastAsia="ru-RU" w:bidi="ru-RU"/>
        </w:rPr>
        <w:t xml:space="preserve"> 2016 </w:t>
      </w:r>
      <w:r w:rsidRPr="00C1598A">
        <w:rPr>
          <w:rFonts w:ascii="Times New Roman" w:eastAsia="Times New Roman" w:hAnsi="Times New Roman" w:cs="Times New Roman" w:hint="eastAsia"/>
          <w:b/>
          <w:bCs/>
          <w:color w:val="000000"/>
          <w:kern w:val="0"/>
          <w:sz w:val="28"/>
          <w:szCs w:val="28"/>
          <w:lang w:eastAsia="ru-RU" w:bidi="ru-RU"/>
        </w:rPr>
        <w:t>року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14 </w:t>
      </w:r>
      <w:r w:rsidRPr="00C1598A">
        <w:rPr>
          <w:rFonts w:ascii="Times New Roman" w:eastAsia="Times New Roman" w:hAnsi="Times New Roman" w:cs="Times New Roman" w:hint="eastAsia"/>
          <w:b/>
          <w:bCs/>
          <w:color w:val="000000"/>
          <w:kern w:val="0"/>
          <w:sz w:val="28"/>
          <w:szCs w:val="28"/>
          <w:lang w:eastAsia="ru-RU" w:bidi="ru-RU"/>
        </w:rPr>
        <w:t>вересня</w:t>
      </w:r>
      <w:r w:rsidRPr="00C1598A">
        <w:rPr>
          <w:rFonts w:ascii="Times New Roman" w:eastAsia="Times New Roman" w:hAnsi="Times New Roman" w:cs="Times New Roman"/>
          <w:b/>
          <w:bCs/>
          <w:color w:val="000000"/>
          <w:kern w:val="0"/>
          <w:sz w:val="28"/>
          <w:szCs w:val="28"/>
          <w:lang w:eastAsia="ru-RU" w:bidi="ru-RU"/>
        </w:rPr>
        <w:t xml:space="preserve"> 2016</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року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Київського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національного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університету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імені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Тараса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Шевченка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січень</w:t>
      </w:r>
      <w:r w:rsidRPr="00C1598A">
        <w:rPr>
          <w:rFonts w:ascii="Times New Roman" w:eastAsia="Times New Roman" w:hAnsi="Times New Roman" w:cs="Times New Roman"/>
          <w:b/>
          <w:bCs/>
          <w:color w:val="000000"/>
          <w:kern w:val="0"/>
          <w:sz w:val="28"/>
          <w:szCs w:val="28"/>
          <w:lang w:eastAsia="ru-RU" w:bidi="ru-RU"/>
        </w:rPr>
        <w:t xml:space="preserve"> 2017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Апробація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результатів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дисертації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Основні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результати</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оприлюднено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виступах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автора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науково</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практичних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конференціях</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круглих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столах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саме</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«Актуальні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питання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державотворення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Київ</w:t>
      </w:r>
      <w:r w:rsidRPr="00C1598A">
        <w:rPr>
          <w:rFonts w:ascii="Times New Roman" w:eastAsia="Times New Roman" w:hAnsi="Times New Roman" w:cs="Times New Roman"/>
          <w:b/>
          <w:bCs/>
          <w:color w:val="000000"/>
          <w:kern w:val="0"/>
          <w:sz w:val="28"/>
          <w:szCs w:val="28"/>
          <w:lang w:eastAsia="ru-RU" w:bidi="ru-RU"/>
        </w:rPr>
        <w:t xml:space="preserve">, 2013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«Особливості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розвитку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публічного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приватного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Україні»</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Харків</w:t>
      </w:r>
      <w:r w:rsidRPr="00C1598A">
        <w:rPr>
          <w:rFonts w:ascii="Times New Roman" w:eastAsia="Times New Roman" w:hAnsi="Times New Roman" w:cs="Times New Roman"/>
          <w:b/>
          <w:bCs/>
          <w:color w:val="000000"/>
          <w:kern w:val="0"/>
          <w:sz w:val="28"/>
          <w:szCs w:val="28"/>
          <w:lang w:eastAsia="ru-RU" w:bidi="ru-RU"/>
        </w:rPr>
        <w:t xml:space="preserve">, 2015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«Розвиток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державності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реалії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перспективи»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Львів</w:t>
      </w:r>
      <w:r w:rsidRPr="00C1598A">
        <w:rPr>
          <w:rFonts w:ascii="Times New Roman" w:eastAsia="Times New Roman" w:hAnsi="Times New Roman" w:cs="Times New Roman"/>
          <w:b/>
          <w:bCs/>
          <w:color w:val="000000"/>
          <w:kern w:val="0"/>
          <w:sz w:val="28"/>
          <w:szCs w:val="28"/>
          <w:lang w:eastAsia="ru-RU" w:bidi="ru-RU"/>
        </w:rPr>
        <w:t xml:space="preserve">, 2015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«Сучасні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тенденції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розвитку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юридичної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практики»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Кривий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Ріг</w:t>
      </w:r>
      <w:r w:rsidRPr="00C1598A">
        <w:rPr>
          <w:rFonts w:ascii="Times New Roman" w:eastAsia="Times New Roman" w:hAnsi="Times New Roman" w:cs="Times New Roman"/>
          <w:b/>
          <w:bCs/>
          <w:color w:val="000000"/>
          <w:kern w:val="0"/>
          <w:sz w:val="28"/>
          <w:szCs w:val="28"/>
          <w:lang w:eastAsia="ru-RU" w:bidi="ru-RU"/>
        </w:rPr>
        <w:t xml:space="preserve">, 2016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«Нові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завдання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напрями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розвитку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юридичної</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науки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ХХІ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столітті»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Одеса</w:t>
      </w:r>
      <w:r w:rsidRPr="00C1598A">
        <w:rPr>
          <w:rFonts w:ascii="Times New Roman" w:eastAsia="Times New Roman" w:hAnsi="Times New Roman" w:cs="Times New Roman"/>
          <w:b/>
          <w:bCs/>
          <w:color w:val="000000"/>
          <w:kern w:val="0"/>
          <w:sz w:val="28"/>
          <w:szCs w:val="28"/>
          <w:lang w:eastAsia="ru-RU" w:bidi="ru-RU"/>
        </w:rPr>
        <w:t xml:space="preserve">, 2016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«Законодавство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недоліки</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проблеми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систематизації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перспективи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розвитку»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Херсон</w:t>
      </w:r>
      <w:r w:rsidRPr="00C1598A">
        <w:rPr>
          <w:rFonts w:ascii="Times New Roman" w:eastAsia="Times New Roman" w:hAnsi="Times New Roman" w:cs="Times New Roman"/>
          <w:b/>
          <w:bCs/>
          <w:color w:val="000000"/>
          <w:kern w:val="0"/>
          <w:sz w:val="28"/>
          <w:szCs w:val="28"/>
          <w:lang w:eastAsia="ru-RU" w:bidi="ru-RU"/>
        </w:rPr>
        <w:t xml:space="preserve">, 2016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«Інтеграція</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юридичної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практики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основа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сталого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розвитку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вітчизняного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законодавства»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Дніпро</w:t>
      </w:r>
      <w:r w:rsidRPr="00C1598A">
        <w:rPr>
          <w:rFonts w:ascii="Times New Roman" w:eastAsia="Times New Roman" w:hAnsi="Times New Roman" w:cs="Times New Roman"/>
          <w:b/>
          <w:bCs/>
          <w:color w:val="000000"/>
          <w:kern w:val="0"/>
          <w:sz w:val="28"/>
          <w:szCs w:val="28"/>
          <w:lang w:eastAsia="ru-RU" w:bidi="ru-RU"/>
        </w:rPr>
        <w:t xml:space="preserve">, 2016 </w:t>
      </w:r>
      <w:r w:rsidRPr="00C1598A">
        <w:rPr>
          <w:rFonts w:ascii="Times New Roman" w:eastAsia="Times New Roman" w:hAnsi="Times New Roman" w:cs="Times New Roman" w:hint="eastAsia"/>
          <w:b/>
          <w:bCs/>
          <w:color w:val="000000"/>
          <w:kern w:val="0"/>
          <w:sz w:val="28"/>
          <w:szCs w:val="28"/>
          <w:lang w:eastAsia="ru-RU" w:bidi="ru-RU"/>
        </w:rPr>
        <w:t>р</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Публікації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Основні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положення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висновки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сформульовані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дисертаційному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дослідженні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опубліковано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13 </w:t>
      </w:r>
      <w:r w:rsidRPr="00C1598A">
        <w:rPr>
          <w:rFonts w:ascii="Times New Roman" w:eastAsia="Times New Roman" w:hAnsi="Times New Roman" w:cs="Times New Roman" w:hint="eastAsia"/>
          <w:b/>
          <w:bCs/>
          <w:color w:val="000000"/>
          <w:kern w:val="0"/>
          <w:sz w:val="28"/>
          <w:szCs w:val="28"/>
          <w:lang w:eastAsia="ru-RU" w:bidi="ru-RU"/>
        </w:rPr>
        <w:t>наукових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публікаціях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них</w:t>
      </w:r>
      <w:r w:rsidRPr="00C1598A">
        <w:rPr>
          <w:rFonts w:ascii="Times New Roman" w:eastAsia="Times New Roman" w:hAnsi="Times New Roman" w:cs="Times New Roman"/>
          <w:b/>
          <w:bCs/>
          <w:color w:val="000000"/>
          <w:kern w:val="0"/>
          <w:sz w:val="28"/>
          <w:szCs w:val="28"/>
          <w:lang w:eastAsia="ru-RU" w:bidi="ru-RU"/>
        </w:rPr>
        <w:t xml:space="preserve">: 4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фахових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виданнях</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України</w:t>
      </w:r>
      <w:r w:rsidRPr="00C1598A">
        <w:rPr>
          <w:rFonts w:ascii="Times New Roman" w:eastAsia="Times New Roman" w:hAnsi="Times New Roman" w:cs="Times New Roman"/>
          <w:b/>
          <w:bCs/>
          <w:color w:val="000000"/>
          <w:kern w:val="0"/>
          <w:sz w:val="28"/>
          <w:szCs w:val="28"/>
          <w:lang w:eastAsia="ru-RU" w:bidi="ru-RU"/>
        </w:rPr>
        <w:t xml:space="preserve">, 2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виданнях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включених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міжнародних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наукометричних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баз</w:t>
      </w:r>
      <w:r w:rsidRPr="00C1598A">
        <w:rPr>
          <w:rFonts w:ascii="Times New Roman" w:eastAsia="Times New Roman" w:hAnsi="Times New Roman" w:cs="Times New Roman"/>
          <w:b/>
          <w:bCs/>
          <w:color w:val="000000"/>
          <w:kern w:val="0"/>
          <w:sz w:val="28"/>
          <w:szCs w:val="28"/>
          <w:lang w:eastAsia="ru-RU" w:bidi="ru-RU"/>
        </w:rPr>
        <w:t xml:space="preserve">, 7 </w:t>
      </w:r>
      <w:r w:rsidRPr="00C1598A">
        <w:rPr>
          <w:rFonts w:ascii="Times New Roman" w:eastAsia="Times New Roman" w:hAnsi="Times New Roman" w:cs="Times New Roman" w:hint="eastAsia"/>
          <w:b/>
          <w:bCs/>
          <w:color w:val="000000"/>
          <w:kern w:val="0"/>
          <w:sz w:val="28"/>
          <w:szCs w:val="28"/>
          <w:lang w:eastAsia="ru-RU" w:bidi="ru-RU"/>
        </w:rPr>
        <w:t>–</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у</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збірниках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тез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доповідей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науково</w:t>
      </w:r>
      <w:r w:rsidRPr="00C1598A">
        <w:rPr>
          <w:rFonts w:ascii="Times New Roman" w:eastAsia="Times New Roman" w:hAnsi="Times New Roman" w:cs="Times New Roman"/>
          <w:b/>
          <w:bCs/>
          <w:color w:val="000000"/>
          <w:kern w:val="0"/>
          <w:sz w:val="28"/>
          <w:szCs w:val="28"/>
          <w:lang w:eastAsia="ru-RU" w:bidi="ru-RU"/>
        </w:rPr>
        <w:t>-</w:t>
      </w:r>
      <w:r w:rsidRPr="00C1598A">
        <w:rPr>
          <w:rFonts w:ascii="Times New Roman" w:eastAsia="Times New Roman" w:hAnsi="Times New Roman" w:cs="Times New Roman" w:hint="eastAsia"/>
          <w:b/>
          <w:bCs/>
          <w:color w:val="000000"/>
          <w:kern w:val="0"/>
          <w:sz w:val="28"/>
          <w:szCs w:val="28"/>
          <w:lang w:eastAsia="ru-RU" w:bidi="ru-RU"/>
        </w:rPr>
        <w:t>практичних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конференціях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круглих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столах</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11</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Структура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обсяг</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дисертації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Структура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дисертації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яка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визначена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її</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метою</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задачами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об’єктом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предметом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дослідження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складається</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вступу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трьох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розділів</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що</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містять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вісім</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підрозділів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висновків</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списку</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використаних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джерел</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додатків</w:t>
      </w:r>
      <w:r w:rsidRPr="00C1598A">
        <w:rPr>
          <w:rFonts w:ascii="Times New Roman" w:eastAsia="Times New Roman" w:hAnsi="Times New Roman" w:cs="Times New Roman"/>
          <w:b/>
          <w:bCs/>
          <w:color w:val="000000"/>
          <w:kern w:val="0"/>
          <w:sz w:val="28"/>
          <w:szCs w:val="28"/>
          <w:lang w:eastAsia="ru-RU" w:bidi="ru-RU"/>
        </w:rPr>
        <w:t>.</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Повний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обсяг</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роботи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становить</w:t>
      </w:r>
      <w:r w:rsidRPr="00C1598A">
        <w:rPr>
          <w:rFonts w:ascii="Times New Roman" w:eastAsia="Times New Roman" w:hAnsi="Times New Roman" w:cs="Times New Roman"/>
          <w:b/>
          <w:bCs/>
          <w:color w:val="000000"/>
          <w:kern w:val="0"/>
          <w:sz w:val="28"/>
          <w:szCs w:val="28"/>
          <w:lang w:eastAsia="ru-RU" w:bidi="ru-RU"/>
        </w:rPr>
        <w:t xml:space="preserve"> 209 </w:t>
      </w:r>
      <w:r w:rsidRPr="00C1598A">
        <w:rPr>
          <w:rFonts w:ascii="Times New Roman" w:eastAsia="Times New Roman" w:hAnsi="Times New Roman" w:cs="Times New Roman" w:hint="eastAsia"/>
          <w:b/>
          <w:bCs/>
          <w:color w:val="000000"/>
          <w:kern w:val="0"/>
          <w:sz w:val="28"/>
          <w:szCs w:val="28"/>
          <w:lang w:eastAsia="ru-RU" w:bidi="ru-RU"/>
        </w:rPr>
        <w:t>сторінок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із</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основний</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текст</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викладено</w:t>
      </w:r>
    </w:p>
    <w:p w:rsidR="00C1598A" w:rsidRPr="00C1598A"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173 </w:t>
      </w:r>
      <w:r w:rsidRPr="00C1598A">
        <w:rPr>
          <w:rFonts w:ascii="Times New Roman" w:eastAsia="Times New Roman" w:hAnsi="Times New Roman" w:cs="Times New Roman" w:hint="eastAsia"/>
          <w:b/>
          <w:bCs/>
          <w:color w:val="000000"/>
          <w:kern w:val="0"/>
          <w:sz w:val="28"/>
          <w:szCs w:val="28"/>
          <w:lang w:eastAsia="ru-RU" w:bidi="ru-RU"/>
        </w:rPr>
        <w:t>сторінках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список</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використаних</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джерел</w:t>
      </w:r>
      <w:r w:rsidRPr="00C1598A">
        <w:rPr>
          <w:rFonts w:ascii="Times New Roman" w:eastAsia="Times New Roman" w:hAnsi="Times New Roman" w:cs="Times New Roman"/>
          <w:b/>
          <w:bCs/>
          <w:color w:val="000000"/>
          <w:kern w:val="0"/>
          <w:sz w:val="28"/>
          <w:szCs w:val="28"/>
          <w:lang w:eastAsia="ru-RU" w:bidi="ru-RU"/>
        </w:rPr>
        <w:t xml:space="preserve"> (227 </w:t>
      </w:r>
      <w:r w:rsidRPr="00C1598A">
        <w:rPr>
          <w:rFonts w:ascii="Times New Roman" w:eastAsia="Times New Roman" w:hAnsi="Times New Roman" w:cs="Times New Roman" w:hint="eastAsia"/>
          <w:b/>
          <w:bCs/>
          <w:color w:val="000000"/>
          <w:kern w:val="0"/>
          <w:sz w:val="28"/>
          <w:szCs w:val="28"/>
          <w:lang w:eastAsia="ru-RU" w:bidi="ru-RU"/>
        </w:rPr>
        <w:t>найменувань</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становить</w:t>
      </w:r>
    </w:p>
    <w:p w:rsidR="003718D4" w:rsidRDefault="00C1598A" w:rsidP="00C1598A">
      <w:pPr>
        <w:rPr>
          <w:rFonts w:ascii="Times New Roman" w:eastAsia="Times New Roman" w:hAnsi="Times New Roman" w:cs="Times New Roman"/>
          <w:b/>
          <w:bCs/>
          <w:color w:val="000000"/>
          <w:kern w:val="0"/>
          <w:sz w:val="28"/>
          <w:szCs w:val="28"/>
          <w:lang w:eastAsia="ru-RU" w:bidi="ru-RU"/>
        </w:rPr>
      </w:pPr>
      <w:r w:rsidRPr="00C1598A">
        <w:rPr>
          <w:rFonts w:ascii="Times New Roman" w:eastAsia="Times New Roman" w:hAnsi="Times New Roman" w:cs="Times New Roman"/>
          <w:b/>
          <w:bCs/>
          <w:color w:val="000000"/>
          <w:kern w:val="0"/>
          <w:sz w:val="28"/>
          <w:szCs w:val="28"/>
          <w:lang w:eastAsia="ru-RU" w:bidi="ru-RU"/>
        </w:rPr>
        <w:t xml:space="preserve">23 </w:t>
      </w:r>
      <w:r w:rsidRPr="00C1598A">
        <w:rPr>
          <w:rFonts w:ascii="Times New Roman" w:eastAsia="Times New Roman" w:hAnsi="Times New Roman" w:cs="Times New Roman" w:hint="eastAsia"/>
          <w:b/>
          <w:bCs/>
          <w:color w:val="000000"/>
          <w:kern w:val="0"/>
          <w:sz w:val="28"/>
          <w:szCs w:val="28"/>
          <w:lang w:eastAsia="ru-RU" w:bidi="ru-RU"/>
        </w:rPr>
        <w:t>сторінки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та</w:t>
      </w:r>
      <w:r w:rsidRPr="00C1598A">
        <w:rPr>
          <w:rFonts w:ascii="Times New Roman" w:eastAsia="Times New Roman" w:hAnsi="Times New Roman" w:cs="Times New Roman"/>
          <w:b/>
          <w:bCs/>
          <w:color w:val="000000"/>
          <w:kern w:val="0"/>
          <w:sz w:val="28"/>
          <w:szCs w:val="28"/>
          <w:lang w:eastAsia="ru-RU" w:bidi="ru-RU"/>
        </w:rPr>
        <w:t xml:space="preserve"> 2 </w:t>
      </w:r>
      <w:r w:rsidRPr="00C1598A">
        <w:rPr>
          <w:rFonts w:ascii="Times New Roman" w:eastAsia="Times New Roman" w:hAnsi="Times New Roman" w:cs="Times New Roman" w:hint="eastAsia"/>
          <w:b/>
          <w:bCs/>
          <w:color w:val="000000"/>
          <w:kern w:val="0"/>
          <w:sz w:val="28"/>
          <w:szCs w:val="28"/>
          <w:lang w:eastAsia="ru-RU" w:bidi="ru-RU"/>
        </w:rPr>
        <w:t>додатки</w:t>
      </w:r>
      <w:r w:rsidRPr="00C1598A">
        <w:rPr>
          <w:rFonts w:ascii="Times New Roman" w:eastAsia="Times New Roman" w:hAnsi="Times New Roman" w:cs="Times New Roman"/>
          <w:b/>
          <w:bCs/>
          <w:color w:val="000000"/>
          <w:kern w:val="0"/>
          <w:sz w:val="28"/>
          <w:szCs w:val="28"/>
          <w:lang w:eastAsia="ru-RU" w:bidi="ru-RU"/>
        </w:rPr>
        <w:t xml:space="preserve"> </w:t>
      </w:r>
      <w:r w:rsidRPr="00C1598A">
        <w:rPr>
          <w:rFonts w:ascii="Times New Roman" w:eastAsia="Times New Roman" w:hAnsi="Times New Roman" w:cs="Times New Roman" w:hint="eastAsia"/>
          <w:b/>
          <w:bCs/>
          <w:color w:val="000000"/>
          <w:kern w:val="0"/>
          <w:sz w:val="28"/>
          <w:szCs w:val="28"/>
          <w:lang w:eastAsia="ru-RU" w:bidi="ru-RU"/>
        </w:rPr>
        <w:t>на</w:t>
      </w:r>
      <w:r w:rsidRPr="00C1598A">
        <w:rPr>
          <w:rFonts w:ascii="Times New Roman" w:eastAsia="Times New Roman" w:hAnsi="Times New Roman" w:cs="Times New Roman"/>
          <w:b/>
          <w:bCs/>
          <w:color w:val="000000"/>
          <w:kern w:val="0"/>
          <w:sz w:val="28"/>
          <w:szCs w:val="28"/>
          <w:lang w:eastAsia="ru-RU" w:bidi="ru-RU"/>
        </w:rPr>
        <w:t xml:space="preserve"> 13 </w:t>
      </w:r>
      <w:r w:rsidRPr="00C1598A">
        <w:rPr>
          <w:rFonts w:ascii="Times New Roman" w:eastAsia="Times New Roman" w:hAnsi="Times New Roman" w:cs="Times New Roman" w:hint="eastAsia"/>
          <w:b/>
          <w:bCs/>
          <w:color w:val="000000"/>
          <w:kern w:val="0"/>
          <w:sz w:val="28"/>
          <w:szCs w:val="28"/>
          <w:lang w:eastAsia="ru-RU" w:bidi="ru-RU"/>
        </w:rPr>
        <w:t>сторінках</w:t>
      </w:r>
      <w:r w:rsidRPr="00C1598A">
        <w:rPr>
          <w:rFonts w:ascii="Times New Roman" w:eastAsia="Times New Roman" w:hAnsi="Times New Roman" w:cs="Times New Roman"/>
          <w:b/>
          <w:bCs/>
          <w:color w:val="000000"/>
          <w:kern w:val="0"/>
          <w:sz w:val="28"/>
          <w:szCs w:val="28"/>
          <w:lang w:eastAsia="ru-RU" w:bidi="ru-RU"/>
        </w:rPr>
        <w:t>.</w:t>
      </w:r>
    </w:p>
    <w:p w:rsidR="00C1598A" w:rsidRDefault="00C1598A" w:rsidP="00C1598A">
      <w:pPr>
        <w:rPr>
          <w:rFonts w:ascii="Times New Roman" w:eastAsia="Times New Roman" w:hAnsi="Times New Roman" w:cs="Times New Roman"/>
          <w:b/>
          <w:bCs/>
          <w:color w:val="000000"/>
          <w:kern w:val="0"/>
          <w:sz w:val="28"/>
          <w:szCs w:val="28"/>
          <w:lang w:eastAsia="ru-RU" w:bidi="ru-RU"/>
        </w:rPr>
      </w:pPr>
    </w:p>
    <w:p w:rsidR="00C1598A" w:rsidRDefault="00C1598A" w:rsidP="00C1598A">
      <w:pPr>
        <w:rPr>
          <w:rFonts w:ascii="Times New Roman" w:eastAsia="Times New Roman" w:hAnsi="Times New Roman" w:cs="Times New Roman"/>
          <w:b/>
          <w:bCs/>
          <w:color w:val="000000"/>
          <w:kern w:val="0"/>
          <w:sz w:val="28"/>
          <w:szCs w:val="28"/>
          <w:lang w:eastAsia="ru-RU" w:bidi="ru-RU"/>
        </w:rPr>
      </w:pPr>
    </w:p>
    <w:p w:rsidR="00C1598A" w:rsidRDefault="00C1598A" w:rsidP="00C1598A">
      <w:r>
        <w:rPr>
          <w:rFonts w:hint="eastAsia"/>
        </w:rPr>
        <w:t>ВИСНОВКИ</w:t>
      </w:r>
    </w:p>
    <w:p w:rsidR="00C1598A" w:rsidRDefault="00C1598A" w:rsidP="00C1598A">
      <w:r>
        <w:rPr>
          <w:rFonts w:hint="eastAsia"/>
        </w:rPr>
        <w:t>У</w:t>
      </w:r>
      <w:r>
        <w:t></w:t>
      </w:r>
      <w:r>
        <w:rPr>
          <w:rFonts w:hint="eastAsia"/>
        </w:rPr>
        <w:t>висновках</w:t>
      </w:r>
      <w:r>
        <w:t></w:t>
      </w:r>
      <w:r>
        <w:rPr>
          <w:rFonts w:hint="eastAsia"/>
        </w:rPr>
        <w:t>дисертації</w:t>
      </w:r>
      <w:r>
        <w:t></w:t>
      </w:r>
      <w:r>
        <w:rPr>
          <w:rFonts w:hint="eastAsia"/>
        </w:rPr>
        <w:t>розроблено</w:t>
      </w:r>
      <w:r>
        <w:t></w:t>
      </w:r>
      <w:r>
        <w:rPr>
          <w:rFonts w:hint="eastAsia"/>
        </w:rPr>
        <w:t>наукові</w:t>
      </w:r>
      <w:r>
        <w:t></w:t>
      </w:r>
      <w:r>
        <w:rPr>
          <w:rFonts w:hint="eastAsia"/>
        </w:rPr>
        <w:t>положення</w:t>
      </w:r>
      <w:r>
        <w:t></w:t>
      </w:r>
      <w:r>
        <w:rPr>
          <w:rFonts w:hint="eastAsia"/>
        </w:rPr>
        <w:t>та</w:t>
      </w:r>
      <w:r>
        <w:t></w:t>
      </w:r>
      <w:r>
        <w:rPr>
          <w:rFonts w:hint="eastAsia"/>
        </w:rPr>
        <w:t>отримано</w:t>
      </w:r>
    </w:p>
    <w:p w:rsidR="00C1598A" w:rsidRDefault="00C1598A" w:rsidP="00C1598A">
      <w:r>
        <w:rPr>
          <w:rFonts w:hint="eastAsia"/>
        </w:rPr>
        <w:t>результати</w:t>
      </w:r>
      <w:r>
        <w:t></w:t>
      </w:r>
      <w:r>
        <w:t></w:t>
      </w:r>
      <w:r>
        <w:rPr>
          <w:rFonts w:hint="eastAsia"/>
        </w:rPr>
        <w:t>що</w:t>
      </w:r>
      <w:r>
        <w:t></w:t>
      </w:r>
      <w:r>
        <w:rPr>
          <w:rFonts w:hint="eastAsia"/>
        </w:rPr>
        <w:t>спрямовані</w:t>
      </w:r>
      <w:r>
        <w:t></w:t>
      </w:r>
      <w:r>
        <w:rPr>
          <w:rFonts w:hint="eastAsia"/>
        </w:rPr>
        <w:t>на</w:t>
      </w:r>
      <w:r>
        <w:t></w:t>
      </w:r>
      <w:r>
        <w:rPr>
          <w:rFonts w:hint="eastAsia"/>
        </w:rPr>
        <w:t>вирішення</w:t>
      </w:r>
      <w:r>
        <w:t></w:t>
      </w:r>
      <w:r>
        <w:rPr>
          <w:rFonts w:hint="eastAsia"/>
        </w:rPr>
        <w:t>наукового</w:t>
      </w:r>
      <w:r>
        <w:t></w:t>
      </w:r>
      <w:r>
        <w:rPr>
          <w:rFonts w:hint="eastAsia"/>
        </w:rPr>
        <w:t>завдання</w:t>
      </w:r>
      <w:r>
        <w:t></w:t>
      </w:r>
      <w:r>
        <w:rPr>
          <w:rFonts w:hint="eastAsia"/>
        </w:rPr>
        <w:t>щодо</w:t>
      </w:r>
      <w:r>
        <w:t></w:t>
      </w:r>
      <w:r>
        <w:rPr>
          <w:rFonts w:hint="eastAsia"/>
        </w:rPr>
        <w:t>розробки</w:t>
      </w:r>
    </w:p>
    <w:p w:rsidR="00C1598A" w:rsidRDefault="00C1598A" w:rsidP="00C1598A">
      <w:r>
        <w:rPr>
          <w:rFonts w:hint="eastAsia"/>
        </w:rPr>
        <w:t>теоретичних</w:t>
      </w:r>
      <w:r>
        <w:t></w:t>
      </w:r>
      <w:r>
        <w:rPr>
          <w:rFonts w:hint="eastAsia"/>
        </w:rPr>
        <w:t>і</w:t>
      </w:r>
      <w:r>
        <w:t></w:t>
      </w:r>
      <w:r>
        <w:rPr>
          <w:rFonts w:hint="eastAsia"/>
        </w:rPr>
        <w:t>правових</w:t>
      </w:r>
      <w:r>
        <w:t></w:t>
      </w:r>
      <w:r>
        <w:rPr>
          <w:rFonts w:hint="eastAsia"/>
        </w:rPr>
        <w:t>положень</w:t>
      </w:r>
      <w:r>
        <w:t></w:t>
      </w:r>
      <w:r>
        <w:t></w:t>
      </w:r>
      <w:r>
        <w:rPr>
          <w:rFonts w:hint="eastAsia"/>
        </w:rPr>
        <w:t>пов’язаних</w:t>
      </w:r>
      <w:r>
        <w:t></w:t>
      </w:r>
      <w:r>
        <w:rPr>
          <w:rFonts w:hint="eastAsia"/>
        </w:rPr>
        <w:t>з</w:t>
      </w:r>
      <w:r>
        <w:t></w:t>
      </w:r>
      <w:r>
        <w:rPr>
          <w:rFonts w:hint="eastAsia"/>
        </w:rPr>
        <w:t>реалізацією</w:t>
      </w:r>
      <w:r>
        <w:t></w:t>
      </w:r>
      <w:r>
        <w:rPr>
          <w:rFonts w:hint="eastAsia"/>
        </w:rPr>
        <w:t>засади</w:t>
      </w:r>
      <w:r>
        <w:t></w:t>
      </w:r>
      <w:r>
        <w:rPr>
          <w:rFonts w:hint="eastAsia"/>
        </w:rPr>
        <w:t>забезпечення</w:t>
      </w:r>
    </w:p>
    <w:p w:rsidR="00C1598A" w:rsidRDefault="00C1598A" w:rsidP="00C1598A">
      <w:r>
        <w:rPr>
          <w:rFonts w:hint="eastAsia"/>
        </w:rPr>
        <w:t>доведення</w:t>
      </w:r>
      <w:r>
        <w:t></w:t>
      </w:r>
      <w:r>
        <w:rPr>
          <w:rFonts w:hint="eastAsia"/>
        </w:rPr>
        <w:t>винуватості</w:t>
      </w:r>
      <w:r>
        <w:t></w:t>
      </w:r>
      <w:r>
        <w:rPr>
          <w:rFonts w:hint="eastAsia"/>
        </w:rPr>
        <w:t>в</w:t>
      </w:r>
      <w:r>
        <w:t></w:t>
      </w:r>
      <w:r>
        <w:rPr>
          <w:rFonts w:hint="eastAsia"/>
        </w:rPr>
        <w:t>кримінальному</w:t>
      </w:r>
      <w:r>
        <w:t></w:t>
      </w:r>
      <w:r>
        <w:rPr>
          <w:rFonts w:hint="eastAsia"/>
        </w:rPr>
        <w:t>процесі</w:t>
      </w:r>
      <w:r>
        <w:t></w:t>
      </w:r>
      <w:r>
        <w:rPr>
          <w:rFonts w:hint="eastAsia"/>
        </w:rPr>
        <w:t>України</w:t>
      </w:r>
      <w:r>
        <w:t></w:t>
      </w:r>
      <w:r>
        <w:t></w:t>
      </w:r>
      <w:r>
        <w:rPr>
          <w:rFonts w:hint="eastAsia"/>
        </w:rPr>
        <w:t>сформульовано</w:t>
      </w:r>
      <w:r>
        <w:t></w:t>
      </w:r>
      <w:r>
        <w:rPr>
          <w:rFonts w:hint="eastAsia"/>
        </w:rPr>
        <w:t>висновки</w:t>
      </w:r>
      <w:r>
        <w:t></w:t>
      </w:r>
    </w:p>
    <w:p w:rsidR="00C1598A" w:rsidRDefault="00C1598A" w:rsidP="00C1598A">
      <w:r>
        <w:rPr>
          <w:rFonts w:hint="eastAsia"/>
        </w:rPr>
        <w:t>пропозиції</w:t>
      </w:r>
      <w:r>
        <w:t></w:t>
      </w:r>
      <w:r>
        <w:rPr>
          <w:rFonts w:hint="eastAsia"/>
        </w:rPr>
        <w:t>й</w:t>
      </w:r>
      <w:r>
        <w:t></w:t>
      </w:r>
      <w:r>
        <w:rPr>
          <w:rFonts w:hint="eastAsia"/>
        </w:rPr>
        <w:t>рекомендації</w:t>
      </w:r>
      <w:r>
        <w:t></w:t>
      </w:r>
      <w:r>
        <w:t></w:t>
      </w:r>
      <w:r>
        <w:rPr>
          <w:rFonts w:hint="eastAsia"/>
        </w:rPr>
        <w:t>що</w:t>
      </w:r>
      <w:r>
        <w:t></w:t>
      </w:r>
      <w:r>
        <w:rPr>
          <w:rFonts w:hint="eastAsia"/>
        </w:rPr>
        <w:t>відповідають</w:t>
      </w:r>
      <w:r>
        <w:t></w:t>
      </w:r>
      <w:r>
        <w:rPr>
          <w:rFonts w:hint="eastAsia"/>
        </w:rPr>
        <w:t>вимогам</w:t>
      </w:r>
      <w:r>
        <w:t></w:t>
      </w:r>
      <w:r>
        <w:rPr>
          <w:rFonts w:hint="eastAsia"/>
        </w:rPr>
        <w:t>наукової</w:t>
      </w:r>
      <w:r>
        <w:t></w:t>
      </w:r>
      <w:r>
        <w:rPr>
          <w:rFonts w:hint="eastAsia"/>
        </w:rPr>
        <w:t>новизни</w:t>
      </w:r>
      <w:r>
        <w:t></w:t>
      </w:r>
    </w:p>
    <w:p w:rsidR="00C1598A" w:rsidRDefault="00C1598A" w:rsidP="00C1598A">
      <w:r>
        <w:t></w:t>
      </w:r>
      <w:r>
        <w:t></w:t>
      </w:r>
      <w:r>
        <w:t></w:t>
      </w:r>
      <w:r>
        <w:rPr>
          <w:rFonts w:hint="eastAsia"/>
        </w:rPr>
        <w:t>Засада</w:t>
      </w:r>
      <w:r>
        <w:t></w:t>
      </w:r>
      <w:r>
        <w:rPr>
          <w:rFonts w:hint="eastAsia"/>
        </w:rPr>
        <w:t>забезпечення</w:t>
      </w:r>
      <w:r>
        <w:t></w:t>
      </w:r>
      <w:r>
        <w:rPr>
          <w:rFonts w:hint="eastAsia"/>
        </w:rPr>
        <w:t>доведення</w:t>
      </w:r>
      <w:r>
        <w:t></w:t>
      </w:r>
      <w:r>
        <w:rPr>
          <w:rFonts w:hint="eastAsia"/>
        </w:rPr>
        <w:t>винуватості</w:t>
      </w:r>
      <w:r>
        <w:t></w:t>
      </w:r>
      <w:r>
        <w:rPr>
          <w:rFonts w:hint="eastAsia"/>
        </w:rPr>
        <w:t>у</w:t>
      </w:r>
      <w:r>
        <w:t></w:t>
      </w:r>
      <w:r>
        <w:rPr>
          <w:rFonts w:hint="eastAsia"/>
        </w:rPr>
        <w:t>кримінальному</w:t>
      </w:r>
      <w:r>
        <w:t></w:t>
      </w:r>
      <w:r>
        <w:rPr>
          <w:rFonts w:hint="eastAsia"/>
        </w:rPr>
        <w:t>провадженні</w:t>
      </w:r>
      <w:r>
        <w:t></w:t>
      </w:r>
      <w:r>
        <w:rPr>
          <w:rFonts w:hint="eastAsia"/>
        </w:rPr>
        <w:t>є</w:t>
      </w:r>
    </w:p>
    <w:p w:rsidR="00C1598A" w:rsidRDefault="00C1598A" w:rsidP="00C1598A">
      <w:r>
        <w:rPr>
          <w:rFonts w:hint="eastAsia"/>
        </w:rPr>
        <w:t>окремою</w:t>
      </w:r>
      <w:r>
        <w:t></w:t>
      </w:r>
      <w:r>
        <w:t></w:t>
      </w:r>
      <w:r>
        <w:rPr>
          <w:rFonts w:hint="eastAsia"/>
        </w:rPr>
        <w:t>самостійною</w:t>
      </w:r>
      <w:r>
        <w:t></w:t>
      </w:r>
      <w:r>
        <w:rPr>
          <w:rFonts w:hint="eastAsia"/>
        </w:rPr>
        <w:t>засадою</w:t>
      </w:r>
      <w:r>
        <w:t></w:t>
      </w:r>
      <w:r>
        <w:rPr>
          <w:rFonts w:hint="eastAsia"/>
        </w:rPr>
        <w:t>кримінального</w:t>
      </w:r>
      <w:r>
        <w:t></w:t>
      </w:r>
      <w:r>
        <w:rPr>
          <w:rFonts w:hint="eastAsia"/>
        </w:rPr>
        <w:t>провадження</w:t>
      </w:r>
      <w:r>
        <w:t></w:t>
      </w:r>
      <w:r>
        <w:t></w:t>
      </w:r>
      <w:r>
        <w:rPr>
          <w:rFonts w:hint="eastAsia"/>
        </w:rPr>
        <w:t>якій</w:t>
      </w:r>
      <w:r>
        <w:t></w:t>
      </w:r>
      <w:r>
        <w:rPr>
          <w:rFonts w:hint="eastAsia"/>
        </w:rPr>
        <w:t>притаманні</w:t>
      </w:r>
    </w:p>
    <w:p w:rsidR="00C1598A" w:rsidRDefault="00C1598A" w:rsidP="00C1598A">
      <w:r>
        <w:rPr>
          <w:rFonts w:hint="eastAsia"/>
        </w:rPr>
        <w:t>ознаки</w:t>
      </w:r>
      <w:r>
        <w:t></w:t>
      </w:r>
      <w:r>
        <w:rPr>
          <w:rFonts w:hint="eastAsia"/>
        </w:rPr>
        <w:t>соціальної</w:t>
      </w:r>
      <w:r>
        <w:t></w:t>
      </w:r>
      <w:r>
        <w:rPr>
          <w:rFonts w:hint="eastAsia"/>
        </w:rPr>
        <w:t>обумовленості</w:t>
      </w:r>
      <w:r>
        <w:t></w:t>
      </w:r>
      <w:r>
        <w:t></w:t>
      </w:r>
      <w:r>
        <w:rPr>
          <w:rFonts w:hint="eastAsia"/>
        </w:rPr>
        <w:t>нормативності</w:t>
      </w:r>
      <w:r>
        <w:t></w:t>
      </w:r>
      <w:r>
        <w:t></w:t>
      </w:r>
      <w:r>
        <w:rPr>
          <w:rFonts w:hint="eastAsia"/>
        </w:rPr>
        <w:t>регулятивності</w:t>
      </w:r>
      <w:r>
        <w:t></w:t>
      </w:r>
      <w:r>
        <w:t></w:t>
      </w:r>
      <w:r>
        <w:rPr>
          <w:rFonts w:hint="eastAsia"/>
        </w:rPr>
        <w:t>основоположності</w:t>
      </w:r>
      <w:r>
        <w:t></w:t>
      </w:r>
    </w:p>
    <w:p w:rsidR="00C1598A" w:rsidRDefault="00C1598A" w:rsidP="00C1598A">
      <w:r>
        <w:rPr>
          <w:rFonts w:hint="eastAsia"/>
        </w:rPr>
        <w:t>системності</w:t>
      </w:r>
      <w:r>
        <w:t></w:t>
      </w:r>
      <w:r>
        <w:t></w:t>
      </w:r>
      <w:r>
        <w:rPr>
          <w:rFonts w:hint="eastAsia"/>
        </w:rPr>
        <w:t>універсальності</w:t>
      </w:r>
      <w:r>
        <w:t></w:t>
      </w:r>
      <w:r>
        <w:t></w:t>
      </w:r>
      <w:r>
        <w:rPr>
          <w:rFonts w:hint="eastAsia"/>
        </w:rPr>
        <w:t>непорушності</w:t>
      </w:r>
      <w:r>
        <w:t></w:t>
      </w:r>
      <w:r>
        <w:t></w:t>
      </w:r>
      <w:r>
        <w:rPr>
          <w:rFonts w:hint="eastAsia"/>
        </w:rPr>
        <w:t>й</w:t>
      </w:r>
      <w:r>
        <w:t></w:t>
      </w:r>
      <w:r>
        <w:rPr>
          <w:rFonts w:hint="eastAsia"/>
        </w:rPr>
        <w:t>сутність</w:t>
      </w:r>
      <w:r>
        <w:t></w:t>
      </w:r>
      <w:r>
        <w:rPr>
          <w:rFonts w:hint="eastAsia"/>
        </w:rPr>
        <w:t>якої</w:t>
      </w:r>
      <w:r>
        <w:t></w:t>
      </w:r>
      <w:r>
        <w:rPr>
          <w:rFonts w:hint="eastAsia"/>
        </w:rPr>
        <w:t>полягає</w:t>
      </w:r>
      <w:r>
        <w:t></w:t>
      </w:r>
      <w:r>
        <w:rPr>
          <w:rFonts w:hint="eastAsia"/>
        </w:rPr>
        <w:t>у</w:t>
      </w:r>
      <w:r>
        <w:t></w:t>
      </w:r>
      <w:r>
        <w:rPr>
          <w:rFonts w:hint="eastAsia"/>
        </w:rPr>
        <w:t>тому</w:t>
      </w:r>
      <w:r>
        <w:t></w:t>
      </w:r>
      <w:r>
        <w:t></w:t>
      </w:r>
      <w:r>
        <w:rPr>
          <w:rFonts w:hint="eastAsia"/>
        </w:rPr>
        <w:t>що</w:t>
      </w:r>
    </w:p>
    <w:p w:rsidR="00C1598A" w:rsidRDefault="00C1598A" w:rsidP="00C1598A">
      <w:r>
        <w:rPr>
          <w:rFonts w:hint="eastAsia"/>
        </w:rPr>
        <w:t>держава</w:t>
      </w:r>
      <w:r>
        <w:t></w:t>
      </w:r>
      <w:r>
        <w:rPr>
          <w:rFonts w:hint="eastAsia"/>
        </w:rPr>
        <w:t>забезпечує</w:t>
      </w:r>
      <w:r>
        <w:t></w:t>
      </w:r>
      <w:r>
        <w:t></w:t>
      </w:r>
      <w:r>
        <w:rPr>
          <w:rFonts w:hint="eastAsia"/>
        </w:rPr>
        <w:t>що</w:t>
      </w:r>
      <w:r>
        <w:t></w:t>
      </w:r>
      <w:r>
        <w:rPr>
          <w:rFonts w:hint="eastAsia"/>
        </w:rPr>
        <w:t>винуватість</w:t>
      </w:r>
      <w:r>
        <w:t></w:t>
      </w:r>
      <w:r>
        <w:rPr>
          <w:rFonts w:hint="eastAsia"/>
        </w:rPr>
        <w:t>особи</w:t>
      </w:r>
      <w:r>
        <w:t></w:t>
      </w:r>
      <w:r>
        <w:rPr>
          <w:rFonts w:hint="eastAsia"/>
        </w:rPr>
        <w:t>буде</w:t>
      </w:r>
      <w:r>
        <w:t></w:t>
      </w:r>
      <w:r>
        <w:rPr>
          <w:rFonts w:hint="eastAsia"/>
        </w:rPr>
        <w:t>доведена</w:t>
      </w:r>
      <w:r>
        <w:t></w:t>
      </w:r>
      <w:r>
        <w:rPr>
          <w:rFonts w:hint="eastAsia"/>
        </w:rPr>
        <w:t>стороною</w:t>
      </w:r>
      <w:r>
        <w:t></w:t>
      </w:r>
      <w:r>
        <w:rPr>
          <w:rFonts w:hint="eastAsia"/>
        </w:rPr>
        <w:t>обвинувачення</w:t>
      </w:r>
    </w:p>
    <w:p w:rsidR="00C1598A" w:rsidRDefault="00C1598A" w:rsidP="00C1598A">
      <w:r>
        <w:rPr>
          <w:rFonts w:hint="eastAsia"/>
        </w:rPr>
        <w:t>на</w:t>
      </w:r>
      <w:r>
        <w:t></w:t>
      </w:r>
      <w:r>
        <w:rPr>
          <w:rFonts w:hint="eastAsia"/>
        </w:rPr>
        <w:t>підставі</w:t>
      </w:r>
      <w:r>
        <w:t></w:t>
      </w:r>
      <w:r>
        <w:rPr>
          <w:rFonts w:hint="eastAsia"/>
        </w:rPr>
        <w:t>отриманих</w:t>
      </w:r>
      <w:r>
        <w:t></w:t>
      </w:r>
      <w:r>
        <w:rPr>
          <w:rFonts w:hint="eastAsia"/>
        </w:rPr>
        <w:t>доказів</w:t>
      </w:r>
      <w:r>
        <w:t></w:t>
      </w:r>
      <w:r>
        <w:rPr>
          <w:rFonts w:hint="eastAsia"/>
        </w:rPr>
        <w:t>у</w:t>
      </w:r>
      <w:r>
        <w:t></w:t>
      </w:r>
      <w:r>
        <w:rPr>
          <w:rFonts w:hint="eastAsia"/>
        </w:rPr>
        <w:t>порядку</w:t>
      </w:r>
      <w:r>
        <w:t></w:t>
      </w:r>
      <w:r>
        <w:t></w:t>
      </w:r>
      <w:r>
        <w:rPr>
          <w:rFonts w:hint="eastAsia"/>
        </w:rPr>
        <w:t>визначеному</w:t>
      </w:r>
      <w:r>
        <w:t></w:t>
      </w:r>
      <w:r>
        <w:rPr>
          <w:rFonts w:hint="eastAsia"/>
        </w:rPr>
        <w:t>кримінальним</w:t>
      </w:r>
      <w:r>
        <w:t></w:t>
      </w:r>
      <w:r>
        <w:rPr>
          <w:rFonts w:hint="eastAsia"/>
        </w:rPr>
        <w:t>процесуальним</w:t>
      </w:r>
    </w:p>
    <w:p w:rsidR="00C1598A" w:rsidRDefault="00C1598A" w:rsidP="00C1598A">
      <w:r>
        <w:rPr>
          <w:rFonts w:hint="eastAsia"/>
        </w:rPr>
        <w:t>законодавством</w:t>
      </w:r>
      <w:r>
        <w:t></w:t>
      </w:r>
      <w:r>
        <w:rPr>
          <w:rFonts w:hint="eastAsia"/>
        </w:rPr>
        <w:t>України</w:t>
      </w:r>
      <w:r>
        <w:t></w:t>
      </w:r>
      <w:r>
        <w:t></w:t>
      </w:r>
      <w:r>
        <w:rPr>
          <w:rFonts w:hint="eastAsia"/>
        </w:rPr>
        <w:t>поза</w:t>
      </w:r>
      <w:r>
        <w:t></w:t>
      </w:r>
      <w:r>
        <w:rPr>
          <w:rFonts w:hint="eastAsia"/>
        </w:rPr>
        <w:t>розумним</w:t>
      </w:r>
      <w:r>
        <w:t></w:t>
      </w:r>
      <w:r>
        <w:rPr>
          <w:rFonts w:hint="eastAsia"/>
        </w:rPr>
        <w:t>сумнівом</w:t>
      </w:r>
      <w:r>
        <w:t></w:t>
      </w:r>
      <w:r>
        <w:rPr>
          <w:rFonts w:hint="eastAsia"/>
        </w:rPr>
        <w:t>і</w:t>
      </w:r>
      <w:r>
        <w:t></w:t>
      </w:r>
      <w:r>
        <w:rPr>
          <w:rFonts w:hint="eastAsia"/>
        </w:rPr>
        <w:t>встановлена</w:t>
      </w:r>
      <w:r>
        <w:t></w:t>
      </w:r>
      <w:r>
        <w:rPr>
          <w:rFonts w:hint="eastAsia"/>
        </w:rPr>
        <w:t>обвинувальним</w:t>
      </w:r>
    </w:p>
    <w:p w:rsidR="00C1598A" w:rsidRDefault="00C1598A" w:rsidP="00C1598A">
      <w:r>
        <w:rPr>
          <w:rFonts w:hint="eastAsia"/>
        </w:rPr>
        <w:t>вироком</w:t>
      </w:r>
      <w:r>
        <w:t></w:t>
      </w:r>
      <w:r>
        <w:rPr>
          <w:rFonts w:hint="eastAsia"/>
        </w:rPr>
        <w:t>суду</w:t>
      </w:r>
      <w:r>
        <w:t></w:t>
      </w:r>
      <w:r>
        <w:t></w:t>
      </w:r>
      <w:r>
        <w:rPr>
          <w:rFonts w:hint="eastAsia"/>
        </w:rPr>
        <w:t>що</w:t>
      </w:r>
      <w:r>
        <w:t></w:t>
      </w:r>
      <w:r>
        <w:rPr>
          <w:rFonts w:hint="eastAsia"/>
        </w:rPr>
        <w:t>набрав</w:t>
      </w:r>
      <w:r>
        <w:t></w:t>
      </w:r>
      <w:r>
        <w:rPr>
          <w:rFonts w:hint="eastAsia"/>
        </w:rPr>
        <w:t>законної</w:t>
      </w:r>
      <w:r>
        <w:t></w:t>
      </w:r>
      <w:r>
        <w:rPr>
          <w:rFonts w:hint="eastAsia"/>
        </w:rPr>
        <w:t>сили</w:t>
      </w:r>
      <w:r>
        <w:t></w:t>
      </w:r>
    </w:p>
    <w:p w:rsidR="00C1598A" w:rsidRDefault="00C1598A" w:rsidP="00C1598A">
      <w:r>
        <w:t></w:t>
      </w:r>
      <w:r>
        <w:t></w:t>
      </w:r>
      <w:r>
        <w:t></w:t>
      </w:r>
      <w:r>
        <w:rPr>
          <w:rFonts w:hint="eastAsia"/>
        </w:rPr>
        <w:t>Етапами</w:t>
      </w:r>
      <w:r>
        <w:t></w:t>
      </w:r>
      <w:r>
        <w:rPr>
          <w:rFonts w:hint="eastAsia"/>
        </w:rPr>
        <w:t>виникнення</w:t>
      </w:r>
      <w:r>
        <w:t></w:t>
      </w:r>
      <w:r>
        <w:rPr>
          <w:rFonts w:hint="eastAsia"/>
        </w:rPr>
        <w:t>і</w:t>
      </w:r>
      <w:r>
        <w:t></w:t>
      </w:r>
      <w:r>
        <w:rPr>
          <w:rFonts w:hint="eastAsia"/>
        </w:rPr>
        <w:t>становлення</w:t>
      </w:r>
      <w:r>
        <w:t></w:t>
      </w:r>
      <w:r>
        <w:rPr>
          <w:rFonts w:hint="eastAsia"/>
        </w:rPr>
        <w:t>засади</w:t>
      </w:r>
      <w:r>
        <w:t></w:t>
      </w:r>
      <w:r>
        <w:rPr>
          <w:rFonts w:hint="eastAsia"/>
        </w:rPr>
        <w:t>забезпечення</w:t>
      </w:r>
      <w:r>
        <w:t></w:t>
      </w:r>
      <w:r>
        <w:rPr>
          <w:rFonts w:hint="eastAsia"/>
        </w:rPr>
        <w:t>доведення</w:t>
      </w:r>
    </w:p>
    <w:p w:rsidR="00C1598A" w:rsidRDefault="00C1598A" w:rsidP="00C1598A">
      <w:r>
        <w:rPr>
          <w:rFonts w:hint="eastAsia"/>
        </w:rPr>
        <w:t>винуватості</w:t>
      </w:r>
      <w:r>
        <w:t></w:t>
      </w:r>
      <w:r>
        <w:rPr>
          <w:rFonts w:hint="eastAsia"/>
        </w:rPr>
        <w:t>у</w:t>
      </w:r>
      <w:r>
        <w:t></w:t>
      </w:r>
      <w:r>
        <w:rPr>
          <w:rFonts w:hint="eastAsia"/>
        </w:rPr>
        <w:t>вітчизняному</w:t>
      </w:r>
      <w:r>
        <w:t></w:t>
      </w:r>
      <w:r>
        <w:rPr>
          <w:rFonts w:hint="eastAsia"/>
        </w:rPr>
        <w:t>кримінальному</w:t>
      </w:r>
      <w:r>
        <w:t></w:t>
      </w:r>
      <w:r>
        <w:rPr>
          <w:rFonts w:hint="eastAsia"/>
        </w:rPr>
        <w:t>процесі</w:t>
      </w:r>
      <w:r>
        <w:t></w:t>
      </w:r>
      <w:r>
        <w:rPr>
          <w:rFonts w:hint="eastAsia"/>
        </w:rPr>
        <w:t>є</w:t>
      </w:r>
      <w:r>
        <w:t></w:t>
      </w:r>
      <w:r>
        <w:rPr>
          <w:rFonts w:hint="eastAsia"/>
        </w:rPr>
        <w:t>такі</w:t>
      </w:r>
      <w:r>
        <w:t></w:t>
      </w:r>
    </w:p>
    <w:p w:rsidR="00C1598A" w:rsidRDefault="00C1598A" w:rsidP="00C1598A">
      <w:r>
        <w:rPr>
          <w:rFonts w:hint="eastAsia"/>
        </w:rPr>
        <w:t>І</w:t>
      </w:r>
      <w:r>
        <w:t></w:t>
      </w:r>
      <w:r>
        <w:t></w:t>
      </w:r>
      <w:r>
        <w:rPr>
          <w:rFonts w:hint="eastAsia"/>
        </w:rPr>
        <w:t>ІХ–ХІ</w:t>
      </w:r>
      <w:r>
        <w:t></w:t>
      </w:r>
      <w:r>
        <w:t></w:t>
      </w:r>
      <w:r>
        <w:rPr>
          <w:rFonts w:hint="eastAsia"/>
        </w:rPr>
        <w:t>ст</w:t>
      </w:r>
      <w:r>
        <w:t></w:t>
      </w:r>
      <w:r>
        <w:t></w:t>
      </w:r>
      <w:r>
        <w:rPr>
          <w:rFonts w:hint="eastAsia"/>
        </w:rPr>
        <w:t>–</w:t>
      </w:r>
      <w:r>
        <w:t></w:t>
      </w:r>
      <w:r>
        <w:rPr>
          <w:rFonts w:hint="eastAsia"/>
        </w:rPr>
        <w:t>регулювання</w:t>
      </w:r>
      <w:r>
        <w:t></w:t>
      </w:r>
      <w:r>
        <w:rPr>
          <w:rFonts w:hint="eastAsia"/>
        </w:rPr>
        <w:t>правових</w:t>
      </w:r>
      <w:r>
        <w:t></w:t>
      </w:r>
      <w:r>
        <w:rPr>
          <w:rFonts w:hint="eastAsia"/>
        </w:rPr>
        <w:t>відносин</w:t>
      </w:r>
      <w:r>
        <w:t></w:t>
      </w:r>
      <w:r>
        <w:rPr>
          <w:rFonts w:hint="eastAsia"/>
        </w:rPr>
        <w:t>нормами</w:t>
      </w:r>
      <w:r>
        <w:t></w:t>
      </w:r>
      <w:r>
        <w:rPr>
          <w:rFonts w:hint="eastAsia"/>
        </w:rPr>
        <w:t>звичаєвого</w:t>
      </w:r>
      <w:r>
        <w:t></w:t>
      </w:r>
      <w:r>
        <w:rPr>
          <w:rFonts w:hint="eastAsia"/>
        </w:rPr>
        <w:t>права</w:t>
      </w:r>
      <w:r>
        <w:t></w:t>
      </w:r>
    </w:p>
    <w:p w:rsidR="00C1598A" w:rsidRDefault="00C1598A" w:rsidP="00C1598A">
      <w:r>
        <w:rPr>
          <w:rFonts w:hint="eastAsia"/>
        </w:rPr>
        <w:t>нормативне</w:t>
      </w:r>
      <w:r>
        <w:t></w:t>
      </w:r>
      <w:r>
        <w:rPr>
          <w:rFonts w:hint="eastAsia"/>
        </w:rPr>
        <w:t>закріплення</w:t>
      </w:r>
      <w:r>
        <w:t></w:t>
      </w:r>
      <w:r>
        <w:rPr>
          <w:rFonts w:hint="eastAsia"/>
        </w:rPr>
        <w:t>елементів</w:t>
      </w:r>
      <w:r>
        <w:t></w:t>
      </w:r>
      <w:r>
        <w:rPr>
          <w:rFonts w:hint="eastAsia"/>
        </w:rPr>
        <w:t>засади</w:t>
      </w:r>
      <w:r>
        <w:t></w:t>
      </w:r>
      <w:r>
        <w:rPr>
          <w:rFonts w:hint="eastAsia"/>
        </w:rPr>
        <w:t>забезпечення</w:t>
      </w:r>
      <w:r>
        <w:t></w:t>
      </w:r>
      <w:r>
        <w:rPr>
          <w:rFonts w:hint="eastAsia"/>
        </w:rPr>
        <w:t>доведення</w:t>
      </w:r>
      <w:r>
        <w:t></w:t>
      </w:r>
      <w:r>
        <w:rPr>
          <w:rFonts w:hint="eastAsia"/>
        </w:rPr>
        <w:t>винуватості</w:t>
      </w:r>
      <w:r>
        <w:t></w:t>
      </w:r>
      <w:r>
        <w:rPr>
          <w:rFonts w:hint="eastAsia"/>
        </w:rPr>
        <w:t>у</w:t>
      </w:r>
    </w:p>
    <w:p w:rsidR="00C1598A" w:rsidRDefault="00C1598A" w:rsidP="00C1598A">
      <w:r>
        <w:rPr>
          <w:rFonts w:hint="eastAsia"/>
        </w:rPr>
        <w:t>русько</w:t>
      </w:r>
      <w:r>
        <w:t></w:t>
      </w:r>
      <w:r>
        <w:rPr>
          <w:rFonts w:hint="eastAsia"/>
        </w:rPr>
        <w:t>візантійських</w:t>
      </w:r>
      <w:r>
        <w:t></w:t>
      </w:r>
      <w:r>
        <w:rPr>
          <w:rFonts w:hint="eastAsia"/>
        </w:rPr>
        <w:t>договорах</w:t>
      </w:r>
      <w:r>
        <w:t></w:t>
      </w:r>
      <w:r>
        <w:t></w:t>
      </w:r>
      <w:r>
        <w:t></w:t>
      </w:r>
      <w:r>
        <w:t></w:t>
      </w:r>
      <w:r>
        <w:t></w:t>
      </w:r>
      <w:r>
        <w:t></w:t>
      </w:r>
      <w:r>
        <w:t></w:t>
      </w:r>
      <w:r>
        <w:t></w:t>
      </w:r>
      <w:r>
        <w:t></w:t>
      </w:r>
      <w:r>
        <w:t></w:t>
      </w:r>
      <w:r>
        <w:rPr>
          <w:rFonts w:hint="eastAsia"/>
        </w:rPr>
        <w:t>рр</w:t>
      </w:r>
      <w:r>
        <w:t></w:t>
      </w:r>
      <w:r>
        <w:t></w:t>
      </w:r>
      <w:r>
        <w:rPr>
          <w:rFonts w:hint="eastAsia"/>
        </w:rPr>
        <w:t>та</w:t>
      </w:r>
      <w:r>
        <w:t></w:t>
      </w:r>
      <w:r>
        <w:t></w:t>
      </w:r>
      <w:r>
        <w:rPr>
          <w:rFonts w:hint="eastAsia"/>
        </w:rPr>
        <w:t>Руській</w:t>
      </w:r>
      <w:r>
        <w:t></w:t>
      </w:r>
      <w:r>
        <w:rPr>
          <w:rFonts w:hint="eastAsia"/>
        </w:rPr>
        <w:t>правді</w:t>
      </w:r>
      <w:r>
        <w:t></w:t>
      </w:r>
      <w:r>
        <w:t></w:t>
      </w:r>
      <w:r>
        <w:t></w:t>
      </w:r>
      <w:r>
        <w:rPr>
          <w:rFonts w:hint="eastAsia"/>
        </w:rPr>
        <w:t>обов’язок</w:t>
      </w:r>
    </w:p>
    <w:p w:rsidR="00C1598A" w:rsidRDefault="00C1598A" w:rsidP="00C1598A">
      <w:r>
        <w:rPr>
          <w:rFonts w:hint="eastAsia"/>
        </w:rPr>
        <w:t>доведення</w:t>
      </w:r>
      <w:r>
        <w:t></w:t>
      </w:r>
      <w:r>
        <w:rPr>
          <w:rFonts w:hint="eastAsia"/>
        </w:rPr>
        <w:t>винуватості</w:t>
      </w:r>
      <w:r>
        <w:t></w:t>
      </w:r>
      <w:r>
        <w:rPr>
          <w:rFonts w:hint="eastAsia"/>
        </w:rPr>
        <w:t>покладався</w:t>
      </w:r>
      <w:r>
        <w:t></w:t>
      </w:r>
      <w:r>
        <w:rPr>
          <w:rFonts w:hint="eastAsia"/>
        </w:rPr>
        <w:t>на</w:t>
      </w:r>
      <w:r>
        <w:t></w:t>
      </w:r>
      <w:r>
        <w:rPr>
          <w:rFonts w:hint="eastAsia"/>
        </w:rPr>
        <w:t>потерпілого</w:t>
      </w:r>
      <w:r>
        <w:t></w:t>
      </w:r>
      <w:r>
        <w:t></w:t>
      </w:r>
      <w:r>
        <w:rPr>
          <w:rFonts w:hint="eastAsia"/>
        </w:rPr>
        <w:t>особа</w:t>
      </w:r>
      <w:r>
        <w:t></w:t>
      </w:r>
      <w:r>
        <w:rPr>
          <w:rFonts w:hint="eastAsia"/>
        </w:rPr>
        <w:t>підлягала</w:t>
      </w:r>
      <w:r>
        <w:t></w:t>
      </w:r>
      <w:r>
        <w:rPr>
          <w:rFonts w:hint="eastAsia"/>
        </w:rPr>
        <w:t>покаранню</w:t>
      </w:r>
      <w:r>
        <w:t></w:t>
      </w:r>
      <w:r>
        <w:rPr>
          <w:rFonts w:hint="eastAsia"/>
        </w:rPr>
        <w:t>після</w:t>
      </w:r>
    </w:p>
    <w:p w:rsidR="00C1598A" w:rsidRDefault="00C1598A" w:rsidP="00C1598A">
      <w:r>
        <w:rPr>
          <w:rFonts w:hint="eastAsia"/>
        </w:rPr>
        <w:t>проведення</w:t>
      </w:r>
      <w:r>
        <w:t></w:t>
      </w:r>
      <w:r>
        <w:rPr>
          <w:rFonts w:hint="eastAsia"/>
        </w:rPr>
        <w:t>судового</w:t>
      </w:r>
      <w:r>
        <w:t></w:t>
      </w:r>
      <w:r>
        <w:rPr>
          <w:rFonts w:hint="eastAsia"/>
        </w:rPr>
        <w:t>процесу</w:t>
      </w:r>
      <w:r>
        <w:t></w:t>
      </w:r>
      <w:r>
        <w:rPr>
          <w:rFonts w:hint="eastAsia"/>
        </w:rPr>
        <w:t>та</w:t>
      </w:r>
      <w:r>
        <w:t></w:t>
      </w:r>
      <w:r>
        <w:rPr>
          <w:rFonts w:hint="eastAsia"/>
        </w:rPr>
        <w:t>винесення</w:t>
      </w:r>
      <w:r>
        <w:t></w:t>
      </w:r>
      <w:r>
        <w:rPr>
          <w:rFonts w:hint="eastAsia"/>
        </w:rPr>
        <w:t>судового</w:t>
      </w:r>
      <w:r>
        <w:t></w:t>
      </w:r>
      <w:r>
        <w:rPr>
          <w:rFonts w:hint="eastAsia"/>
        </w:rPr>
        <w:t>вироку</w:t>
      </w:r>
      <w:r>
        <w:t></w:t>
      </w:r>
      <w:r>
        <w:t></w:t>
      </w:r>
      <w:r>
        <w:rPr>
          <w:rFonts w:hint="eastAsia"/>
        </w:rPr>
        <w:t>використання</w:t>
      </w:r>
      <w:r>
        <w:t></w:t>
      </w:r>
      <w:r>
        <w:rPr>
          <w:rFonts w:hint="eastAsia"/>
        </w:rPr>
        <w:t>для</w:t>
      </w:r>
    </w:p>
    <w:p w:rsidR="00C1598A" w:rsidRDefault="00C1598A" w:rsidP="00C1598A">
      <w:r>
        <w:rPr>
          <w:rFonts w:hint="eastAsia"/>
        </w:rPr>
        <w:t>доведення</w:t>
      </w:r>
      <w:r>
        <w:t></w:t>
      </w:r>
      <w:r>
        <w:rPr>
          <w:rFonts w:hint="eastAsia"/>
        </w:rPr>
        <w:t>винуватості</w:t>
      </w:r>
      <w:r>
        <w:t></w:t>
      </w:r>
      <w:r>
        <w:rPr>
          <w:rFonts w:hint="eastAsia"/>
        </w:rPr>
        <w:t>особи</w:t>
      </w:r>
      <w:r>
        <w:t></w:t>
      </w:r>
      <w:r>
        <w:rPr>
          <w:rFonts w:hint="eastAsia"/>
        </w:rPr>
        <w:t>звичаїв</w:t>
      </w:r>
      <w:r>
        <w:t></w:t>
      </w:r>
      <w:r>
        <w:rPr>
          <w:rFonts w:hint="eastAsia"/>
        </w:rPr>
        <w:t>і</w:t>
      </w:r>
      <w:r>
        <w:t></w:t>
      </w:r>
      <w:r>
        <w:rPr>
          <w:rFonts w:hint="eastAsia"/>
        </w:rPr>
        <w:t>обрядів</w:t>
      </w:r>
      <w:r>
        <w:t></w:t>
      </w:r>
    </w:p>
    <w:p w:rsidR="00C1598A" w:rsidRDefault="00C1598A" w:rsidP="00C1598A">
      <w:r>
        <w:rPr>
          <w:rFonts w:hint="eastAsia"/>
        </w:rPr>
        <w:t>ІІ</w:t>
      </w:r>
      <w:r>
        <w:t></w:t>
      </w:r>
      <w:r>
        <w:t></w:t>
      </w:r>
      <w:r>
        <w:t></w:t>
      </w:r>
      <w:r>
        <w:t></w:t>
      </w:r>
      <w:r>
        <w:t></w:t>
      </w:r>
      <w:r>
        <w:rPr>
          <w:rFonts w:hint="eastAsia"/>
        </w:rPr>
        <w:t>–Х</w:t>
      </w:r>
      <w:r>
        <w:t></w:t>
      </w:r>
      <w:r>
        <w:rPr>
          <w:rFonts w:hint="eastAsia"/>
        </w:rPr>
        <w:t>І</w:t>
      </w:r>
      <w:r>
        <w:t></w:t>
      </w:r>
      <w:r>
        <w:rPr>
          <w:rFonts w:hint="eastAsia"/>
        </w:rPr>
        <w:t>ст</w:t>
      </w:r>
      <w:r>
        <w:t></w:t>
      </w:r>
      <w:r>
        <w:t></w:t>
      </w:r>
      <w:r>
        <w:rPr>
          <w:rFonts w:hint="eastAsia"/>
        </w:rPr>
        <w:t>–</w:t>
      </w:r>
      <w:r>
        <w:t></w:t>
      </w:r>
      <w:r>
        <w:rPr>
          <w:rFonts w:hint="eastAsia"/>
        </w:rPr>
        <w:t>закріплення</w:t>
      </w:r>
      <w:r>
        <w:t></w:t>
      </w:r>
      <w:r>
        <w:rPr>
          <w:rFonts w:hint="eastAsia"/>
        </w:rPr>
        <w:t>елементів</w:t>
      </w:r>
      <w:r>
        <w:t></w:t>
      </w:r>
      <w:r>
        <w:rPr>
          <w:rFonts w:hint="eastAsia"/>
        </w:rPr>
        <w:t>засади</w:t>
      </w:r>
      <w:r>
        <w:t></w:t>
      </w:r>
      <w:r>
        <w:rPr>
          <w:rFonts w:hint="eastAsia"/>
        </w:rPr>
        <w:t>забезпечення</w:t>
      </w:r>
      <w:r>
        <w:t></w:t>
      </w:r>
      <w:r>
        <w:rPr>
          <w:rFonts w:hint="eastAsia"/>
        </w:rPr>
        <w:t>доведення</w:t>
      </w:r>
    </w:p>
    <w:p w:rsidR="00C1598A" w:rsidRDefault="00C1598A" w:rsidP="00C1598A">
      <w:r>
        <w:rPr>
          <w:rFonts w:hint="eastAsia"/>
        </w:rPr>
        <w:t>винуватості</w:t>
      </w:r>
      <w:r>
        <w:t></w:t>
      </w:r>
      <w:r>
        <w:rPr>
          <w:rFonts w:hint="eastAsia"/>
        </w:rPr>
        <w:t>у</w:t>
      </w:r>
      <w:r>
        <w:t></w:t>
      </w:r>
      <w:r>
        <w:rPr>
          <w:rFonts w:hint="eastAsia"/>
        </w:rPr>
        <w:t>Литовських</w:t>
      </w:r>
      <w:r>
        <w:t></w:t>
      </w:r>
      <w:r>
        <w:rPr>
          <w:rFonts w:hint="eastAsia"/>
        </w:rPr>
        <w:t>статутах</w:t>
      </w:r>
      <w:r>
        <w:t></w:t>
      </w:r>
      <w:r>
        <w:t></w:t>
      </w:r>
      <w:r>
        <w:rPr>
          <w:rFonts w:hint="eastAsia"/>
        </w:rPr>
        <w:t>обов’язок</w:t>
      </w:r>
      <w:r>
        <w:t></w:t>
      </w:r>
      <w:r>
        <w:rPr>
          <w:rFonts w:hint="eastAsia"/>
        </w:rPr>
        <w:t>доведення</w:t>
      </w:r>
      <w:r>
        <w:t></w:t>
      </w:r>
      <w:r>
        <w:rPr>
          <w:rFonts w:hint="eastAsia"/>
        </w:rPr>
        <w:t>винуватості</w:t>
      </w:r>
      <w:r>
        <w:t></w:t>
      </w:r>
      <w:r>
        <w:rPr>
          <w:rFonts w:hint="eastAsia"/>
        </w:rPr>
        <w:t>покладався</w:t>
      </w:r>
      <w:r>
        <w:t></w:t>
      </w:r>
      <w:r>
        <w:rPr>
          <w:rFonts w:hint="eastAsia"/>
        </w:rPr>
        <w:t>на</w:t>
      </w:r>
    </w:p>
    <w:p w:rsidR="00C1598A" w:rsidRDefault="00C1598A" w:rsidP="00C1598A">
      <w:r>
        <w:rPr>
          <w:rFonts w:hint="eastAsia"/>
        </w:rPr>
        <w:t>потерпілого</w:t>
      </w:r>
      <w:r>
        <w:t></w:t>
      </w:r>
      <w:r>
        <w:t></w:t>
      </w:r>
      <w:r>
        <w:rPr>
          <w:rFonts w:hint="eastAsia"/>
        </w:rPr>
        <w:t>процесуальні</w:t>
      </w:r>
      <w:r>
        <w:t></w:t>
      </w:r>
      <w:r>
        <w:rPr>
          <w:rFonts w:hint="eastAsia"/>
        </w:rPr>
        <w:t>повноваження</w:t>
      </w:r>
      <w:r>
        <w:t></w:t>
      </w:r>
      <w:r>
        <w:rPr>
          <w:rFonts w:hint="eastAsia"/>
        </w:rPr>
        <w:t>якого</w:t>
      </w:r>
      <w:r>
        <w:t></w:t>
      </w:r>
      <w:r>
        <w:rPr>
          <w:rFonts w:hint="eastAsia"/>
        </w:rPr>
        <w:t>залежали</w:t>
      </w:r>
      <w:r>
        <w:t></w:t>
      </w:r>
      <w:r>
        <w:rPr>
          <w:rFonts w:hint="eastAsia"/>
        </w:rPr>
        <w:t>від</w:t>
      </w:r>
      <w:r>
        <w:t></w:t>
      </w:r>
      <w:r>
        <w:rPr>
          <w:rFonts w:hint="eastAsia"/>
        </w:rPr>
        <w:t>його</w:t>
      </w:r>
      <w:r>
        <w:t></w:t>
      </w:r>
      <w:r>
        <w:rPr>
          <w:rFonts w:hint="eastAsia"/>
        </w:rPr>
        <w:t>майнового</w:t>
      </w:r>
      <w:r>
        <w:t></w:t>
      </w:r>
      <w:r>
        <w:rPr>
          <w:rFonts w:hint="eastAsia"/>
        </w:rPr>
        <w:t>стану</w:t>
      </w:r>
      <w:r>
        <w:t></w:t>
      </w:r>
    </w:p>
    <w:p w:rsidR="00C1598A" w:rsidRDefault="00C1598A" w:rsidP="00C1598A">
      <w:r>
        <w:rPr>
          <w:rFonts w:hint="eastAsia"/>
        </w:rPr>
        <w:t>використання</w:t>
      </w:r>
      <w:r>
        <w:t></w:t>
      </w:r>
      <w:r>
        <w:rPr>
          <w:rFonts w:hint="eastAsia"/>
        </w:rPr>
        <w:t>для</w:t>
      </w:r>
      <w:r>
        <w:t></w:t>
      </w:r>
      <w:r>
        <w:rPr>
          <w:rFonts w:hint="eastAsia"/>
        </w:rPr>
        <w:t>доведення</w:t>
      </w:r>
      <w:r>
        <w:t></w:t>
      </w:r>
      <w:r>
        <w:rPr>
          <w:rFonts w:hint="eastAsia"/>
        </w:rPr>
        <w:t>винуватості</w:t>
      </w:r>
      <w:r>
        <w:t></w:t>
      </w:r>
      <w:r>
        <w:rPr>
          <w:rFonts w:hint="eastAsia"/>
        </w:rPr>
        <w:t>особи</w:t>
      </w:r>
      <w:r>
        <w:t></w:t>
      </w:r>
      <w:r>
        <w:rPr>
          <w:rFonts w:hint="eastAsia"/>
        </w:rPr>
        <w:t>звичаїв</w:t>
      </w:r>
      <w:r>
        <w:t></w:t>
      </w:r>
      <w:r>
        <w:rPr>
          <w:rFonts w:hint="eastAsia"/>
        </w:rPr>
        <w:t>і</w:t>
      </w:r>
      <w:r>
        <w:t></w:t>
      </w:r>
      <w:r>
        <w:rPr>
          <w:rFonts w:hint="eastAsia"/>
        </w:rPr>
        <w:t>обрядів</w:t>
      </w:r>
      <w:r>
        <w:t></w:t>
      </w:r>
    </w:p>
    <w:p w:rsidR="00C1598A" w:rsidRDefault="00C1598A" w:rsidP="00C1598A">
      <w:r>
        <w:rPr>
          <w:rFonts w:hint="eastAsia"/>
        </w:rPr>
        <w:t>ІІІ</w:t>
      </w:r>
      <w:r>
        <w:t></w:t>
      </w:r>
      <w:r>
        <w:t></w:t>
      </w:r>
      <w:r>
        <w:t></w:t>
      </w:r>
      <w:r>
        <w:t></w:t>
      </w:r>
      <w:r>
        <w:t></w:t>
      </w:r>
      <w:r>
        <w:rPr>
          <w:rFonts w:hint="eastAsia"/>
        </w:rPr>
        <w:t>–</w:t>
      </w:r>
      <w:r>
        <w:t></w:t>
      </w:r>
      <w:r>
        <w:t></w:t>
      </w:r>
      <w:r>
        <w:t></w:t>
      </w:r>
      <w:r>
        <w:t></w:t>
      </w:r>
      <w:r>
        <w:t></w:t>
      </w:r>
      <w:r>
        <w:rPr>
          <w:rFonts w:hint="eastAsia"/>
        </w:rPr>
        <w:t>ст</w:t>
      </w:r>
      <w:r>
        <w:t></w:t>
      </w:r>
      <w:r>
        <w:t></w:t>
      </w:r>
      <w:r>
        <w:rPr>
          <w:rFonts w:hint="eastAsia"/>
        </w:rPr>
        <w:t>–</w:t>
      </w:r>
      <w:r>
        <w:t></w:t>
      </w:r>
      <w:r>
        <w:rPr>
          <w:rFonts w:hint="eastAsia"/>
        </w:rPr>
        <w:t>реалізація</w:t>
      </w:r>
      <w:r>
        <w:t></w:t>
      </w:r>
      <w:r>
        <w:rPr>
          <w:rFonts w:hint="eastAsia"/>
        </w:rPr>
        <w:t>елементів</w:t>
      </w:r>
      <w:r>
        <w:t></w:t>
      </w:r>
      <w:r>
        <w:rPr>
          <w:rFonts w:hint="eastAsia"/>
        </w:rPr>
        <w:t>засади</w:t>
      </w:r>
      <w:r>
        <w:t></w:t>
      </w:r>
      <w:r>
        <w:rPr>
          <w:rFonts w:hint="eastAsia"/>
        </w:rPr>
        <w:t>забезпечення</w:t>
      </w:r>
      <w:r>
        <w:t></w:t>
      </w:r>
      <w:r>
        <w:rPr>
          <w:rFonts w:hint="eastAsia"/>
        </w:rPr>
        <w:t>доведення</w:t>
      </w:r>
    </w:p>
    <w:p w:rsidR="00C1598A" w:rsidRDefault="00C1598A" w:rsidP="00C1598A">
      <w:r>
        <w:rPr>
          <w:rFonts w:hint="eastAsia"/>
        </w:rPr>
        <w:t>винуватості</w:t>
      </w:r>
      <w:r>
        <w:t></w:t>
      </w:r>
      <w:r>
        <w:rPr>
          <w:rFonts w:hint="eastAsia"/>
        </w:rPr>
        <w:t>пов’язана</w:t>
      </w:r>
      <w:r>
        <w:t></w:t>
      </w:r>
      <w:r>
        <w:rPr>
          <w:rFonts w:hint="eastAsia"/>
        </w:rPr>
        <w:t>з</w:t>
      </w:r>
      <w:r>
        <w:t></w:t>
      </w:r>
      <w:r>
        <w:rPr>
          <w:rFonts w:hint="eastAsia"/>
        </w:rPr>
        <w:t>дією</w:t>
      </w:r>
      <w:r>
        <w:t></w:t>
      </w:r>
      <w:r>
        <w:rPr>
          <w:rFonts w:hint="eastAsia"/>
        </w:rPr>
        <w:t>норм</w:t>
      </w:r>
      <w:r>
        <w:t></w:t>
      </w:r>
      <w:r>
        <w:rPr>
          <w:rFonts w:hint="eastAsia"/>
        </w:rPr>
        <w:t>звичаєвого</w:t>
      </w:r>
      <w:r>
        <w:t></w:t>
      </w:r>
      <w:r>
        <w:rPr>
          <w:rFonts w:hint="eastAsia"/>
        </w:rPr>
        <w:t>права</w:t>
      </w:r>
      <w:r>
        <w:t></w:t>
      </w:r>
      <w:r>
        <w:t></w:t>
      </w:r>
      <w:r>
        <w:rPr>
          <w:rFonts w:hint="eastAsia"/>
        </w:rPr>
        <w:t>листами</w:t>
      </w:r>
      <w:r>
        <w:t></w:t>
      </w:r>
      <w:r>
        <w:rPr>
          <w:rFonts w:hint="eastAsia"/>
        </w:rPr>
        <w:t>та</w:t>
      </w:r>
      <w:r>
        <w:t></w:t>
      </w:r>
      <w:r>
        <w:rPr>
          <w:rFonts w:hint="eastAsia"/>
        </w:rPr>
        <w:t>універсалами</w:t>
      </w:r>
    </w:p>
    <w:p w:rsidR="00C1598A" w:rsidRDefault="00C1598A" w:rsidP="00C1598A">
      <w:r>
        <w:t></w:t>
      </w:r>
      <w:r>
        <w:t></w:t>
      </w:r>
      <w:r>
        <w:t></w:t>
      </w:r>
    </w:p>
    <w:p w:rsidR="00C1598A" w:rsidRDefault="00C1598A" w:rsidP="00C1598A">
      <w:r>
        <w:rPr>
          <w:rFonts w:hint="eastAsia"/>
        </w:rPr>
        <w:t>гетьманських</w:t>
      </w:r>
      <w:r>
        <w:t></w:t>
      </w:r>
      <w:r>
        <w:rPr>
          <w:rFonts w:hint="eastAsia"/>
        </w:rPr>
        <w:t>урядів</w:t>
      </w:r>
      <w:r>
        <w:t></w:t>
      </w:r>
      <w:r>
        <w:t></w:t>
      </w:r>
      <w:r>
        <w:rPr>
          <w:rFonts w:hint="eastAsia"/>
        </w:rPr>
        <w:t>Обов’язок</w:t>
      </w:r>
      <w:r>
        <w:t></w:t>
      </w:r>
      <w:r>
        <w:rPr>
          <w:rFonts w:hint="eastAsia"/>
        </w:rPr>
        <w:t>доведення</w:t>
      </w:r>
      <w:r>
        <w:t></w:t>
      </w:r>
      <w:r>
        <w:rPr>
          <w:rFonts w:hint="eastAsia"/>
        </w:rPr>
        <w:t>винуватості</w:t>
      </w:r>
      <w:r>
        <w:t></w:t>
      </w:r>
      <w:r>
        <w:rPr>
          <w:rFonts w:hint="eastAsia"/>
        </w:rPr>
        <w:t>покладався</w:t>
      </w:r>
      <w:r>
        <w:t></w:t>
      </w:r>
      <w:r>
        <w:rPr>
          <w:rFonts w:hint="eastAsia"/>
        </w:rPr>
        <w:t>на</w:t>
      </w:r>
      <w:r>
        <w:t></w:t>
      </w:r>
      <w:r>
        <w:rPr>
          <w:rFonts w:hint="eastAsia"/>
        </w:rPr>
        <w:t>позивача</w:t>
      </w:r>
      <w:r>
        <w:t></w:t>
      </w:r>
      <w:r>
        <w:t></w:t>
      </w:r>
      <w:r>
        <w:rPr>
          <w:rFonts w:hint="eastAsia"/>
        </w:rPr>
        <w:t>а</w:t>
      </w:r>
    </w:p>
    <w:p w:rsidR="00C1598A" w:rsidRDefault="00C1598A" w:rsidP="00C1598A">
      <w:r>
        <w:rPr>
          <w:rFonts w:hint="eastAsia"/>
        </w:rPr>
        <w:t>також</w:t>
      </w:r>
      <w:r>
        <w:t></w:t>
      </w:r>
      <w:r>
        <w:rPr>
          <w:rFonts w:hint="eastAsia"/>
        </w:rPr>
        <w:t>на</w:t>
      </w:r>
      <w:r>
        <w:t></w:t>
      </w:r>
      <w:r>
        <w:rPr>
          <w:rFonts w:hint="eastAsia"/>
        </w:rPr>
        <w:t>судові</w:t>
      </w:r>
      <w:r>
        <w:t></w:t>
      </w:r>
      <w:r>
        <w:rPr>
          <w:rFonts w:hint="eastAsia"/>
        </w:rPr>
        <w:t>органи</w:t>
      </w:r>
      <w:r>
        <w:t></w:t>
      </w:r>
      <w:r>
        <w:rPr>
          <w:rFonts w:hint="eastAsia"/>
        </w:rPr>
        <w:t>у</w:t>
      </w:r>
      <w:r>
        <w:t></w:t>
      </w:r>
      <w:r>
        <w:rPr>
          <w:rFonts w:hint="eastAsia"/>
        </w:rPr>
        <w:t>випадку</w:t>
      </w:r>
      <w:r>
        <w:t></w:t>
      </w:r>
      <w:r>
        <w:rPr>
          <w:rFonts w:hint="eastAsia"/>
        </w:rPr>
        <w:t>вчинення</w:t>
      </w:r>
      <w:r>
        <w:t></w:t>
      </w:r>
      <w:r>
        <w:rPr>
          <w:rFonts w:hint="eastAsia"/>
        </w:rPr>
        <w:t>посадового</w:t>
      </w:r>
      <w:r>
        <w:t></w:t>
      </w:r>
      <w:r>
        <w:rPr>
          <w:rFonts w:hint="eastAsia"/>
        </w:rPr>
        <w:t>злочину</w:t>
      </w:r>
      <w:r>
        <w:t></w:t>
      </w:r>
      <w:r>
        <w:rPr>
          <w:rFonts w:hint="eastAsia"/>
        </w:rPr>
        <w:t>чи</w:t>
      </w:r>
      <w:r>
        <w:t></w:t>
      </w:r>
      <w:r>
        <w:rPr>
          <w:rFonts w:hint="eastAsia"/>
        </w:rPr>
        <w:t>проти</w:t>
      </w:r>
      <w:r>
        <w:t></w:t>
      </w:r>
      <w:r>
        <w:rPr>
          <w:rFonts w:hint="eastAsia"/>
        </w:rPr>
        <w:t>релігії</w:t>
      </w:r>
      <w:r>
        <w:t></w:t>
      </w:r>
    </w:p>
    <w:p w:rsidR="00C1598A" w:rsidRDefault="00C1598A" w:rsidP="00C1598A">
      <w:r>
        <w:rPr>
          <w:rFonts w:hint="eastAsia"/>
        </w:rPr>
        <w:t>І</w:t>
      </w:r>
      <w:r>
        <w:t></w:t>
      </w:r>
      <w:r>
        <w:t></w:t>
      </w:r>
      <w:r>
        <w:t></w:t>
      </w:r>
      <w:r>
        <w:rPr>
          <w:rFonts w:hint="eastAsia"/>
        </w:rPr>
        <w:t>Х</w:t>
      </w:r>
      <w:r>
        <w:t></w:t>
      </w:r>
      <w:r>
        <w:rPr>
          <w:rFonts w:hint="eastAsia"/>
        </w:rPr>
        <w:t>ІІ</w:t>
      </w:r>
      <w:r>
        <w:t></w:t>
      </w:r>
      <w:r>
        <w:rPr>
          <w:rFonts w:hint="eastAsia"/>
        </w:rPr>
        <w:t>ст</w:t>
      </w:r>
      <w:r>
        <w:t></w:t>
      </w:r>
      <w:r>
        <w:t></w:t>
      </w:r>
      <w:r>
        <w:rPr>
          <w:rFonts w:hint="eastAsia"/>
        </w:rPr>
        <w:t>–</w:t>
      </w:r>
      <w:r>
        <w:t></w:t>
      </w:r>
      <w:r>
        <w:t></w:t>
      </w:r>
      <w:r>
        <w:t></w:t>
      </w:r>
      <w:r>
        <w:t></w:t>
      </w:r>
      <w:r>
        <w:t></w:t>
      </w:r>
      <w:r>
        <w:t></w:t>
      </w:r>
      <w:r>
        <w:rPr>
          <w:rFonts w:hint="eastAsia"/>
        </w:rPr>
        <w:t>р</w:t>
      </w:r>
      <w:r>
        <w:t></w:t>
      </w:r>
      <w:r>
        <w:t></w:t>
      </w:r>
      <w:r>
        <w:rPr>
          <w:rFonts w:hint="eastAsia"/>
        </w:rPr>
        <w:t>–</w:t>
      </w:r>
      <w:r>
        <w:t></w:t>
      </w:r>
      <w:r>
        <w:rPr>
          <w:rFonts w:hint="eastAsia"/>
        </w:rPr>
        <w:t>закріплення</w:t>
      </w:r>
      <w:r>
        <w:t></w:t>
      </w:r>
      <w:r>
        <w:rPr>
          <w:rFonts w:hint="eastAsia"/>
        </w:rPr>
        <w:t>елементів</w:t>
      </w:r>
      <w:r>
        <w:t></w:t>
      </w:r>
      <w:r>
        <w:rPr>
          <w:rFonts w:hint="eastAsia"/>
        </w:rPr>
        <w:t>засади</w:t>
      </w:r>
      <w:r>
        <w:t></w:t>
      </w:r>
      <w:r>
        <w:rPr>
          <w:rFonts w:hint="eastAsia"/>
        </w:rPr>
        <w:t>забезпечення</w:t>
      </w:r>
      <w:r>
        <w:t></w:t>
      </w:r>
      <w:r>
        <w:rPr>
          <w:rFonts w:hint="eastAsia"/>
        </w:rPr>
        <w:t>доведення</w:t>
      </w:r>
    </w:p>
    <w:p w:rsidR="00C1598A" w:rsidRDefault="00C1598A" w:rsidP="00C1598A">
      <w:r>
        <w:rPr>
          <w:rFonts w:hint="eastAsia"/>
        </w:rPr>
        <w:t>винуватості</w:t>
      </w:r>
      <w:r>
        <w:t></w:t>
      </w:r>
      <w:r>
        <w:rPr>
          <w:rFonts w:hint="eastAsia"/>
        </w:rPr>
        <w:t>в</w:t>
      </w:r>
      <w:r>
        <w:t></w:t>
      </w:r>
      <w:r>
        <w:t></w:t>
      </w:r>
      <w:r>
        <w:rPr>
          <w:rFonts w:hint="eastAsia"/>
        </w:rPr>
        <w:t>Короткому</w:t>
      </w:r>
      <w:r>
        <w:t></w:t>
      </w:r>
      <w:r>
        <w:rPr>
          <w:rFonts w:hint="eastAsia"/>
        </w:rPr>
        <w:t>зображенні</w:t>
      </w:r>
      <w:r>
        <w:t></w:t>
      </w:r>
      <w:r>
        <w:rPr>
          <w:rFonts w:hint="eastAsia"/>
        </w:rPr>
        <w:t>процесів</w:t>
      </w:r>
      <w:r>
        <w:t></w:t>
      </w:r>
      <w:r>
        <w:rPr>
          <w:rFonts w:hint="eastAsia"/>
        </w:rPr>
        <w:t>чи</w:t>
      </w:r>
      <w:r>
        <w:t></w:t>
      </w:r>
      <w:r>
        <w:rPr>
          <w:rFonts w:hint="eastAsia"/>
        </w:rPr>
        <w:t>судових</w:t>
      </w:r>
      <w:r>
        <w:t></w:t>
      </w:r>
      <w:r>
        <w:rPr>
          <w:rFonts w:hint="eastAsia"/>
        </w:rPr>
        <w:t>тяжб</w:t>
      </w:r>
      <w:r>
        <w:t></w:t>
      </w:r>
      <w:r>
        <w:t></w:t>
      </w:r>
      <w:r>
        <w:t></w:t>
      </w:r>
      <w:r>
        <w:t></w:t>
      </w:r>
      <w:r>
        <w:t></w:t>
      </w:r>
      <w:r>
        <w:t></w:t>
      </w:r>
      <w:r>
        <w:t></w:t>
      </w:r>
      <w:r>
        <w:rPr>
          <w:rFonts w:hint="eastAsia"/>
        </w:rPr>
        <w:t>р</w:t>
      </w:r>
      <w:r>
        <w:t></w:t>
      </w:r>
    </w:p>
    <w:p w:rsidR="00C1598A" w:rsidRDefault="00C1598A" w:rsidP="00C1598A">
      <w:r>
        <w:t></w:t>
      </w:r>
      <w:r>
        <w:rPr>
          <w:rFonts w:hint="eastAsia"/>
        </w:rPr>
        <w:t>відповідач</w:t>
      </w:r>
      <w:r>
        <w:t></w:t>
      </w:r>
      <w:r>
        <w:rPr>
          <w:rFonts w:hint="eastAsia"/>
        </w:rPr>
        <w:t>мав</w:t>
      </w:r>
      <w:r>
        <w:t></w:t>
      </w:r>
      <w:r>
        <w:rPr>
          <w:rFonts w:hint="eastAsia"/>
        </w:rPr>
        <w:t>довести</w:t>
      </w:r>
      <w:r>
        <w:t></w:t>
      </w:r>
      <w:r>
        <w:rPr>
          <w:rFonts w:hint="eastAsia"/>
        </w:rPr>
        <w:t>свою</w:t>
      </w:r>
      <w:r>
        <w:t></w:t>
      </w:r>
      <w:r>
        <w:rPr>
          <w:rFonts w:hint="eastAsia"/>
        </w:rPr>
        <w:t>невинуватість</w:t>
      </w:r>
      <w:r>
        <w:t></w:t>
      </w:r>
      <w:r>
        <w:rPr>
          <w:rFonts w:hint="eastAsia"/>
        </w:rPr>
        <w:t>лише</w:t>
      </w:r>
      <w:r>
        <w:t></w:t>
      </w:r>
      <w:r>
        <w:rPr>
          <w:rFonts w:hint="eastAsia"/>
        </w:rPr>
        <w:t>обґрунтованими</w:t>
      </w:r>
      <w:r>
        <w:t></w:t>
      </w:r>
      <w:r>
        <w:rPr>
          <w:rFonts w:hint="eastAsia"/>
        </w:rPr>
        <w:t>доказами</w:t>
      </w:r>
      <w:r>
        <w:t></w:t>
      </w:r>
      <w:r>
        <w:t></w:t>
      </w:r>
      <w:r>
        <w:t></w:t>
      </w:r>
      <w:r>
        <w:rPr>
          <w:rFonts w:hint="eastAsia"/>
        </w:rPr>
        <w:t>Наказі</w:t>
      </w:r>
    </w:p>
    <w:p w:rsidR="00C1598A" w:rsidRDefault="00C1598A" w:rsidP="00C1598A">
      <w:r>
        <w:t></w:t>
      </w:r>
      <w:r>
        <w:t></w:t>
      </w:r>
      <w:r>
        <w:t></w:t>
      </w:r>
      <w:r>
        <w:t></w:t>
      </w:r>
      <w:r>
        <w:t></w:t>
      </w:r>
      <w:r>
        <w:rPr>
          <w:rFonts w:hint="eastAsia"/>
        </w:rPr>
        <w:t>р</w:t>
      </w:r>
      <w:r>
        <w:t></w:t>
      </w:r>
      <w:r>
        <w:t></w:t>
      </w:r>
      <w:r>
        <w:rPr>
          <w:rFonts w:hint="eastAsia"/>
        </w:rPr>
        <w:t>імператриці</w:t>
      </w:r>
      <w:r>
        <w:t></w:t>
      </w:r>
      <w:r>
        <w:rPr>
          <w:rFonts w:hint="eastAsia"/>
        </w:rPr>
        <w:t>Катерини</w:t>
      </w:r>
      <w:r>
        <w:t></w:t>
      </w:r>
      <w:r>
        <w:t></w:t>
      </w:r>
      <w:r>
        <w:t></w:t>
      </w:r>
      <w:r>
        <w:t></w:t>
      </w:r>
      <w:r>
        <w:t></w:t>
      </w:r>
      <w:r>
        <w:rPr>
          <w:rFonts w:hint="eastAsia"/>
        </w:rPr>
        <w:t>особа</w:t>
      </w:r>
      <w:r>
        <w:t></w:t>
      </w:r>
      <w:r>
        <w:rPr>
          <w:rFonts w:hint="eastAsia"/>
        </w:rPr>
        <w:t>підлягала</w:t>
      </w:r>
      <w:r>
        <w:t></w:t>
      </w:r>
      <w:r>
        <w:rPr>
          <w:rFonts w:hint="eastAsia"/>
        </w:rPr>
        <w:t>покаранню</w:t>
      </w:r>
      <w:r>
        <w:t></w:t>
      </w:r>
      <w:r>
        <w:rPr>
          <w:rFonts w:hint="eastAsia"/>
        </w:rPr>
        <w:t>після</w:t>
      </w:r>
      <w:r>
        <w:t></w:t>
      </w:r>
      <w:r>
        <w:rPr>
          <w:rFonts w:hint="eastAsia"/>
        </w:rPr>
        <w:t>винесення</w:t>
      </w:r>
    </w:p>
    <w:p w:rsidR="00C1598A" w:rsidRDefault="00C1598A" w:rsidP="00C1598A">
      <w:r>
        <w:rPr>
          <w:rFonts w:hint="eastAsia"/>
        </w:rPr>
        <w:t>судового</w:t>
      </w:r>
      <w:r>
        <w:t></w:t>
      </w:r>
      <w:r>
        <w:rPr>
          <w:rFonts w:hint="eastAsia"/>
        </w:rPr>
        <w:t>вироку</w:t>
      </w:r>
      <w:r>
        <w:t></w:t>
      </w:r>
      <w:r>
        <w:t></w:t>
      </w:r>
      <w:r>
        <w:t></w:t>
      </w:r>
      <w:r>
        <w:rPr>
          <w:rFonts w:hint="eastAsia"/>
        </w:rPr>
        <w:t>Статуті</w:t>
      </w:r>
      <w:r>
        <w:t></w:t>
      </w:r>
      <w:r>
        <w:t></w:t>
      </w:r>
      <w:r>
        <w:rPr>
          <w:rFonts w:hint="eastAsia"/>
        </w:rPr>
        <w:t>Благочиння</w:t>
      </w:r>
      <w:r>
        <w:t></w:t>
      </w:r>
      <w:r>
        <w:t></w:t>
      </w:r>
      <w:r>
        <w:t></w:t>
      </w:r>
      <w:r>
        <w:t></w:t>
      </w:r>
      <w:r>
        <w:t></w:t>
      </w:r>
      <w:r>
        <w:t></w:t>
      </w:r>
      <w:r>
        <w:t></w:t>
      </w:r>
      <w:r>
        <w:rPr>
          <w:rFonts w:hint="eastAsia"/>
        </w:rPr>
        <w:t>р</w:t>
      </w:r>
      <w:r>
        <w:t></w:t>
      </w:r>
      <w:r>
        <w:t></w:t>
      </w:r>
      <w:r>
        <w:t></w:t>
      </w:r>
      <w:r>
        <w:rPr>
          <w:rFonts w:hint="eastAsia"/>
        </w:rPr>
        <w:t>обов’язок</w:t>
      </w:r>
      <w:r>
        <w:t></w:t>
      </w:r>
      <w:r>
        <w:rPr>
          <w:rFonts w:hint="eastAsia"/>
        </w:rPr>
        <w:t>доведення</w:t>
      </w:r>
      <w:r>
        <w:t></w:t>
      </w:r>
      <w:r>
        <w:rPr>
          <w:rFonts w:hint="eastAsia"/>
        </w:rPr>
        <w:t>винуватості</w:t>
      </w:r>
    </w:p>
    <w:p w:rsidR="00C1598A" w:rsidRDefault="00C1598A" w:rsidP="00C1598A">
      <w:r>
        <w:rPr>
          <w:rFonts w:hint="eastAsia"/>
        </w:rPr>
        <w:t>покладався</w:t>
      </w:r>
      <w:r>
        <w:t></w:t>
      </w:r>
      <w:r>
        <w:rPr>
          <w:rFonts w:hint="eastAsia"/>
        </w:rPr>
        <w:t>на</w:t>
      </w:r>
      <w:r>
        <w:t></w:t>
      </w:r>
      <w:r>
        <w:rPr>
          <w:rFonts w:hint="eastAsia"/>
        </w:rPr>
        <w:t>представників</w:t>
      </w:r>
      <w:r>
        <w:t></w:t>
      </w:r>
      <w:r>
        <w:rPr>
          <w:rFonts w:hint="eastAsia"/>
        </w:rPr>
        <w:t>загальної</w:t>
      </w:r>
      <w:r>
        <w:t></w:t>
      </w:r>
      <w:r>
        <w:rPr>
          <w:rFonts w:hint="eastAsia"/>
        </w:rPr>
        <w:t>поліції</w:t>
      </w:r>
      <w:r>
        <w:t></w:t>
      </w:r>
      <w:r>
        <w:t></w:t>
      </w:r>
      <w:r>
        <w:rPr>
          <w:rFonts w:hint="eastAsia"/>
        </w:rPr>
        <w:t>та</w:t>
      </w:r>
      <w:r>
        <w:t></w:t>
      </w:r>
      <w:r>
        <w:rPr>
          <w:rFonts w:hint="eastAsia"/>
        </w:rPr>
        <w:t>Зводу</w:t>
      </w:r>
      <w:r>
        <w:t></w:t>
      </w:r>
      <w:r>
        <w:rPr>
          <w:rFonts w:hint="eastAsia"/>
        </w:rPr>
        <w:t>законів</w:t>
      </w:r>
      <w:r>
        <w:t></w:t>
      </w:r>
      <w:r>
        <w:rPr>
          <w:rFonts w:hint="eastAsia"/>
        </w:rPr>
        <w:t>Російської</w:t>
      </w:r>
      <w:r>
        <w:t></w:t>
      </w:r>
      <w:r>
        <w:rPr>
          <w:rFonts w:hint="eastAsia"/>
        </w:rPr>
        <w:t>імперії</w:t>
      </w:r>
      <w:r>
        <w:t></w:t>
      </w:r>
    </w:p>
    <w:p w:rsidR="00C1598A" w:rsidRDefault="00C1598A" w:rsidP="00C1598A">
      <w:r>
        <w:t></w:t>
      </w:r>
      <w:r>
        <w:t></w:t>
      </w:r>
      <w:r>
        <w:t></w:t>
      </w:r>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нормативне</w:t>
      </w:r>
      <w:r>
        <w:t></w:t>
      </w:r>
      <w:r>
        <w:rPr>
          <w:rFonts w:hint="eastAsia"/>
        </w:rPr>
        <w:t>закріплення</w:t>
      </w:r>
      <w:r>
        <w:t></w:t>
      </w:r>
      <w:r>
        <w:rPr>
          <w:rFonts w:hint="eastAsia"/>
        </w:rPr>
        <w:t>елементів</w:t>
      </w:r>
      <w:r>
        <w:t></w:t>
      </w:r>
      <w:r>
        <w:rPr>
          <w:rFonts w:hint="eastAsia"/>
        </w:rPr>
        <w:t>засади</w:t>
      </w:r>
      <w:r>
        <w:t></w:t>
      </w:r>
      <w:r>
        <w:rPr>
          <w:rFonts w:hint="eastAsia"/>
        </w:rPr>
        <w:t>забезпечення</w:t>
      </w:r>
    </w:p>
    <w:p w:rsidR="00C1598A" w:rsidRDefault="00C1598A" w:rsidP="00C1598A">
      <w:r>
        <w:rPr>
          <w:rFonts w:hint="eastAsia"/>
        </w:rPr>
        <w:t>доведення</w:t>
      </w:r>
      <w:r>
        <w:t></w:t>
      </w:r>
      <w:r>
        <w:rPr>
          <w:rFonts w:hint="eastAsia"/>
        </w:rPr>
        <w:t>винуватості</w:t>
      </w:r>
      <w:r>
        <w:t></w:t>
      </w:r>
      <w:r>
        <w:rPr>
          <w:rFonts w:hint="eastAsia"/>
        </w:rPr>
        <w:t>в</w:t>
      </w:r>
      <w:r>
        <w:t></w:t>
      </w:r>
      <w:r>
        <w:rPr>
          <w:rFonts w:hint="eastAsia"/>
        </w:rPr>
        <w:t>Статуті</w:t>
      </w:r>
      <w:r>
        <w:t></w:t>
      </w:r>
      <w:r>
        <w:rPr>
          <w:rFonts w:hint="eastAsia"/>
        </w:rPr>
        <w:t>кримінального</w:t>
      </w:r>
      <w:r>
        <w:t></w:t>
      </w:r>
      <w:r>
        <w:rPr>
          <w:rFonts w:hint="eastAsia"/>
        </w:rPr>
        <w:t>судочинства</w:t>
      </w:r>
      <w:r>
        <w:t></w:t>
      </w:r>
      <w:r>
        <w:t></w:t>
      </w:r>
      <w:r>
        <w:t></w:t>
      </w:r>
      <w:r>
        <w:t></w:t>
      </w:r>
      <w:r>
        <w:t></w:t>
      </w:r>
      <w:r>
        <w:t></w:t>
      </w:r>
      <w:r>
        <w:rPr>
          <w:rFonts w:hint="eastAsia"/>
        </w:rPr>
        <w:t>р</w:t>
      </w:r>
      <w:r>
        <w:t></w:t>
      </w:r>
      <w:r>
        <w:t></w:t>
      </w:r>
      <w:r>
        <w:t></w:t>
      </w:r>
      <w:r>
        <w:rPr>
          <w:rFonts w:hint="eastAsia"/>
        </w:rPr>
        <w:t>зокрема</w:t>
      </w:r>
    </w:p>
    <w:p w:rsidR="00C1598A" w:rsidRDefault="00C1598A" w:rsidP="00C1598A">
      <w:r>
        <w:rPr>
          <w:rFonts w:hint="eastAsia"/>
        </w:rPr>
        <w:t>доведення</w:t>
      </w:r>
      <w:r>
        <w:t></w:t>
      </w:r>
      <w:r>
        <w:rPr>
          <w:rFonts w:hint="eastAsia"/>
        </w:rPr>
        <w:t>винуватості</w:t>
      </w:r>
      <w:r>
        <w:t></w:t>
      </w:r>
      <w:r>
        <w:rPr>
          <w:rFonts w:hint="eastAsia"/>
        </w:rPr>
        <w:t>здійснювалося</w:t>
      </w:r>
      <w:r>
        <w:t></w:t>
      </w:r>
      <w:r>
        <w:rPr>
          <w:rFonts w:hint="eastAsia"/>
        </w:rPr>
        <w:t>судовими</w:t>
      </w:r>
      <w:r>
        <w:t></w:t>
      </w:r>
      <w:r>
        <w:rPr>
          <w:rFonts w:hint="eastAsia"/>
        </w:rPr>
        <w:t>слідчими</w:t>
      </w:r>
      <w:r>
        <w:t></w:t>
      </w:r>
      <w:r>
        <w:rPr>
          <w:rFonts w:hint="eastAsia"/>
        </w:rPr>
        <w:t>при</w:t>
      </w:r>
      <w:r>
        <w:t></w:t>
      </w:r>
      <w:r>
        <w:rPr>
          <w:rFonts w:hint="eastAsia"/>
        </w:rPr>
        <w:t>сприянні</w:t>
      </w:r>
      <w:r>
        <w:t></w:t>
      </w:r>
      <w:r>
        <w:rPr>
          <w:rFonts w:hint="eastAsia"/>
        </w:rPr>
        <w:t>поліції</w:t>
      </w:r>
      <w:r>
        <w:t></w:t>
      </w:r>
      <w:r>
        <w:rPr>
          <w:rFonts w:hint="eastAsia"/>
        </w:rPr>
        <w:t>у</w:t>
      </w:r>
    </w:p>
    <w:p w:rsidR="00C1598A" w:rsidRDefault="00C1598A" w:rsidP="00C1598A">
      <w:r>
        <w:rPr>
          <w:rFonts w:hint="eastAsia"/>
        </w:rPr>
        <w:t>порядку</w:t>
      </w:r>
      <w:r>
        <w:t></w:t>
      </w:r>
      <w:r>
        <w:t></w:t>
      </w:r>
      <w:r>
        <w:rPr>
          <w:rFonts w:hint="eastAsia"/>
        </w:rPr>
        <w:t>визначеному</w:t>
      </w:r>
      <w:r>
        <w:t></w:t>
      </w:r>
      <w:r>
        <w:rPr>
          <w:rFonts w:hint="eastAsia"/>
        </w:rPr>
        <w:t>Статутом</w:t>
      </w:r>
      <w:r>
        <w:t></w:t>
      </w:r>
      <w:r>
        <w:t></w:t>
      </w:r>
      <w:r>
        <w:rPr>
          <w:rFonts w:hint="eastAsia"/>
        </w:rPr>
        <w:t>визначення</w:t>
      </w:r>
      <w:r>
        <w:t></w:t>
      </w:r>
      <w:r>
        <w:rPr>
          <w:rFonts w:hint="eastAsia"/>
        </w:rPr>
        <w:t>механізму</w:t>
      </w:r>
      <w:r>
        <w:t></w:t>
      </w:r>
      <w:r>
        <w:rPr>
          <w:rFonts w:hint="eastAsia"/>
        </w:rPr>
        <w:t>реалізації</w:t>
      </w:r>
      <w:r>
        <w:t></w:t>
      </w:r>
      <w:r>
        <w:rPr>
          <w:rFonts w:hint="eastAsia"/>
        </w:rPr>
        <w:t>засади</w:t>
      </w:r>
    </w:p>
    <w:p w:rsidR="00C1598A" w:rsidRDefault="00C1598A" w:rsidP="00C1598A">
      <w:r>
        <w:rPr>
          <w:rFonts w:hint="eastAsia"/>
        </w:rPr>
        <w:t>забезпечення</w:t>
      </w:r>
      <w:r>
        <w:t></w:t>
      </w:r>
      <w:r>
        <w:rPr>
          <w:rFonts w:hint="eastAsia"/>
        </w:rPr>
        <w:t>доведення</w:t>
      </w:r>
      <w:r>
        <w:t></w:t>
      </w:r>
      <w:r>
        <w:rPr>
          <w:rFonts w:hint="eastAsia"/>
        </w:rPr>
        <w:t>винуватості</w:t>
      </w:r>
      <w:r>
        <w:t></w:t>
      </w:r>
      <w:r>
        <w:rPr>
          <w:rFonts w:hint="eastAsia"/>
        </w:rPr>
        <w:t>у</w:t>
      </w:r>
      <w:r>
        <w:t></w:t>
      </w:r>
      <w:r>
        <w:rPr>
          <w:rFonts w:hint="eastAsia"/>
        </w:rPr>
        <w:t>кримінальному</w:t>
      </w:r>
      <w:r>
        <w:t></w:t>
      </w:r>
      <w:r>
        <w:rPr>
          <w:rFonts w:hint="eastAsia"/>
        </w:rPr>
        <w:t>процесі</w:t>
      </w:r>
      <w:r>
        <w:t></w:t>
      </w:r>
      <w:r>
        <w:t></w:t>
      </w:r>
      <w:r>
        <w:rPr>
          <w:rFonts w:hint="eastAsia"/>
        </w:rPr>
        <w:t>а</w:t>
      </w:r>
      <w:r>
        <w:t></w:t>
      </w:r>
      <w:r>
        <w:rPr>
          <w:rFonts w:hint="eastAsia"/>
        </w:rPr>
        <w:t>також</w:t>
      </w:r>
      <w:r>
        <w:t></w:t>
      </w:r>
      <w:r>
        <w:rPr>
          <w:rFonts w:hint="eastAsia"/>
        </w:rPr>
        <w:t>розвиток</w:t>
      </w:r>
    </w:p>
    <w:p w:rsidR="00C1598A" w:rsidRDefault="00C1598A" w:rsidP="00C1598A">
      <w:r>
        <w:rPr>
          <w:rFonts w:hint="eastAsia"/>
        </w:rPr>
        <w:t>наукової</w:t>
      </w:r>
      <w:r>
        <w:t></w:t>
      </w:r>
      <w:r>
        <w:rPr>
          <w:rFonts w:hint="eastAsia"/>
        </w:rPr>
        <w:t>думки</w:t>
      </w:r>
      <w:r>
        <w:t></w:t>
      </w:r>
      <w:r>
        <w:rPr>
          <w:rFonts w:hint="eastAsia"/>
        </w:rPr>
        <w:t>щодо</w:t>
      </w:r>
      <w:r>
        <w:t></w:t>
      </w:r>
      <w:r>
        <w:rPr>
          <w:rFonts w:hint="eastAsia"/>
        </w:rPr>
        <w:t>реалізації</w:t>
      </w:r>
      <w:r>
        <w:t></w:t>
      </w:r>
      <w:r>
        <w:rPr>
          <w:rFonts w:hint="eastAsia"/>
        </w:rPr>
        <w:t>цієї</w:t>
      </w:r>
      <w:r>
        <w:t></w:t>
      </w:r>
      <w:r>
        <w:rPr>
          <w:rFonts w:hint="eastAsia"/>
        </w:rPr>
        <w:t>засади</w:t>
      </w:r>
      <w:r>
        <w:t></w:t>
      </w:r>
    </w:p>
    <w:p w:rsidR="00C1598A" w:rsidRDefault="00C1598A" w:rsidP="00C1598A">
      <w:r>
        <w:t></w:t>
      </w:r>
      <w:r>
        <w:t></w:t>
      </w:r>
      <w:r>
        <w:t></w:t>
      </w:r>
      <w:r>
        <w:t></w:t>
      </w:r>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нестабільність</w:t>
      </w:r>
      <w:r>
        <w:t></w:t>
      </w:r>
      <w:r>
        <w:rPr>
          <w:rFonts w:hint="eastAsia"/>
        </w:rPr>
        <w:t>кримінального</w:t>
      </w:r>
      <w:r>
        <w:t></w:t>
      </w:r>
      <w:r>
        <w:rPr>
          <w:rFonts w:hint="eastAsia"/>
        </w:rPr>
        <w:t>процесуального</w:t>
      </w:r>
    </w:p>
    <w:p w:rsidR="00C1598A" w:rsidRDefault="00C1598A" w:rsidP="00C1598A">
      <w:r>
        <w:rPr>
          <w:rFonts w:hint="eastAsia"/>
        </w:rPr>
        <w:t>законодавства</w:t>
      </w:r>
      <w:r>
        <w:t></w:t>
      </w:r>
      <w:r>
        <w:t></w:t>
      </w:r>
      <w:r>
        <w:rPr>
          <w:rFonts w:hint="eastAsia"/>
        </w:rPr>
        <w:t>відсутність</w:t>
      </w:r>
      <w:r>
        <w:t></w:t>
      </w:r>
      <w:r>
        <w:rPr>
          <w:rFonts w:hint="eastAsia"/>
        </w:rPr>
        <w:t>належних</w:t>
      </w:r>
      <w:r>
        <w:t></w:t>
      </w:r>
      <w:r>
        <w:rPr>
          <w:rFonts w:hint="eastAsia"/>
        </w:rPr>
        <w:t>гарантій</w:t>
      </w:r>
      <w:r>
        <w:t></w:t>
      </w:r>
      <w:r>
        <w:rPr>
          <w:rFonts w:hint="eastAsia"/>
        </w:rPr>
        <w:t>щодо</w:t>
      </w:r>
      <w:r>
        <w:t></w:t>
      </w:r>
      <w:r>
        <w:rPr>
          <w:rFonts w:hint="eastAsia"/>
        </w:rPr>
        <w:t>реалізації</w:t>
      </w:r>
      <w:r>
        <w:t></w:t>
      </w:r>
      <w:r>
        <w:rPr>
          <w:rFonts w:hint="eastAsia"/>
        </w:rPr>
        <w:t>засади</w:t>
      </w:r>
      <w:r>
        <w:t></w:t>
      </w:r>
      <w:r>
        <w:rPr>
          <w:rFonts w:hint="eastAsia"/>
        </w:rPr>
        <w:t>забезпечення</w:t>
      </w:r>
    </w:p>
    <w:p w:rsidR="00C1598A" w:rsidRDefault="00C1598A" w:rsidP="00C1598A">
      <w:r>
        <w:rPr>
          <w:rFonts w:hint="eastAsia"/>
        </w:rPr>
        <w:t>доведення</w:t>
      </w:r>
      <w:r>
        <w:t></w:t>
      </w:r>
      <w:r>
        <w:rPr>
          <w:rFonts w:hint="eastAsia"/>
        </w:rPr>
        <w:t>винуватості</w:t>
      </w:r>
      <w:r>
        <w:t></w:t>
      </w:r>
      <w:r>
        <w:rPr>
          <w:rFonts w:hint="eastAsia"/>
        </w:rPr>
        <w:t>у</w:t>
      </w:r>
      <w:r>
        <w:t></w:t>
      </w:r>
      <w:r>
        <w:rPr>
          <w:rFonts w:hint="eastAsia"/>
        </w:rPr>
        <w:t>кримінальному</w:t>
      </w:r>
      <w:r>
        <w:t></w:t>
      </w:r>
      <w:r>
        <w:rPr>
          <w:rFonts w:hint="eastAsia"/>
        </w:rPr>
        <w:t>процесі</w:t>
      </w:r>
      <w:r>
        <w:t></w:t>
      </w:r>
    </w:p>
    <w:p w:rsidR="00C1598A" w:rsidRDefault="00C1598A" w:rsidP="00C1598A">
      <w:r>
        <w:t></w:t>
      </w:r>
      <w:r>
        <w:t></w:t>
      </w:r>
      <w:r>
        <w:t></w:t>
      </w:r>
      <w:r>
        <w:t></w:t>
      </w:r>
      <w:r>
        <w:t></w:t>
      </w:r>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закріплення</w:t>
      </w:r>
      <w:r>
        <w:t></w:t>
      </w:r>
      <w:r>
        <w:rPr>
          <w:rFonts w:hint="eastAsia"/>
        </w:rPr>
        <w:t>елементів</w:t>
      </w:r>
      <w:r>
        <w:t></w:t>
      </w:r>
      <w:r>
        <w:rPr>
          <w:rFonts w:hint="eastAsia"/>
        </w:rPr>
        <w:t>засади</w:t>
      </w:r>
      <w:r>
        <w:t></w:t>
      </w:r>
      <w:r>
        <w:rPr>
          <w:rFonts w:hint="eastAsia"/>
        </w:rPr>
        <w:t>забезпечення</w:t>
      </w:r>
      <w:r>
        <w:t></w:t>
      </w:r>
      <w:r>
        <w:rPr>
          <w:rFonts w:hint="eastAsia"/>
        </w:rPr>
        <w:t>доведення</w:t>
      </w:r>
    </w:p>
    <w:p w:rsidR="00C1598A" w:rsidRDefault="00C1598A" w:rsidP="00C1598A">
      <w:r>
        <w:rPr>
          <w:rFonts w:hint="eastAsia"/>
        </w:rPr>
        <w:t>винуватості</w:t>
      </w:r>
      <w:r>
        <w:t></w:t>
      </w:r>
      <w:r>
        <w:rPr>
          <w:rFonts w:hint="eastAsia"/>
        </w:rPr>
        <w:t>в</w:t>
      </w:r>
      <w:r>
        <w:t></w:t>
      </w:r>
      <w:r>
        <w:t></w:t>
      </w:r>
      <w:r>
        <w:rPr>
          <w:rFonts w:hint="eastAsia"/>
        </w:rPr>
        <w:t>Основах</w:t>
      </w:r>
      <w:r>
        <w:t></w:t>
      </w:r>
      <w:r>
        <w:rPr>
          <w:rFonts w:hint="eastAsia"/>
        </w:rPr>
        <w:t>кримінального</w:t>
      </w:r>
      <w:r>
        <w:t></w:t>
      </w:r>
      <w:r>
        <w:rPr>
          <w:rFonts w:hint="eastAsia"/>
        </w:rPr>
        <w:t>судочинства</w:t>
      </w:r>
      <w:r>
        <w:t></w:t>
      </w:r>
      <w:r>
        <w:rPr>
          <w:rFonts w:hint="eastAsia"/>
        </w:rPr>
        <w:t>Союзу</w:t>
      </w:r>
      <w:r>
        <w:t></w:t>
      </w:r>
      <w:r>
        <w:rPr>
          <w:rFonts w:hint="eastAsia"/>
        </w:rPr>
        <w:t>РСР</w:t>
      </w:r>
      <w:r>
        <w:t></w:t>
      </w:r>
      <w:r>
        <w:rPr>
          <w:rFonts w:hint="eastAsia"/>
        </w:rPr>
        <w:t>та</w:t>
      </w:r>
      <w:r>
        <w:t></w:t>
      </w:r>
      <w:r>
        <w:rPr>
          <w:rFonts w:hint="eastAsia"/>
        </w:rPr>
        <w:t>союзних</w:t>
      </w:r>
    </w:p>
    <w:p w:rsidR="00C1598A" w:rsidRDefault="00C1598A" w:rsidP="00C1598A">
      <w:r>
        <w:rPr>
          <w:rFonts w:hint="eastAsia"/>
        </w:rPr>
        <w:t>республік</w:t>
      </w:r>
      <w:r>
        <w:t></w:t>
      </w:r>
      <w:r>
        <w:t></w:t>
      </w:r>
      <w:r>
        <w:t></w:t>
      </w:r>
      <w:r>
        <w:rPr>
          <w:rFonts w:hint="eastAsia"/>
        </w:rPr>
        <w:t>Кримінально</w:t>
      </w:r>
      <w:r>
        <w:t></w:t>
      </w:r>
      <w:r>
        <w:rPr>
          <w:rFonts w:hint="eastAsia"/>
        </w:rPr>
        <w:t>процесуальному</w:t>
      </w:r>
      <w:r>
        <w:t></w:t>
      </w:r>
      <w:r>
        <w:rPr>
          <w:rFonts w:hint="eastAsia"/>
        </w:rPr>
        <w:t>кодексі</w:t>
      </w:r>
      <w:r>
        <w:t></w:t>
      </w:r>
      <w:r>
        <w:rPr>
          <w:rFonts w:hint="eastAsia"/>
        </w:rPr>
        <w:t>України</w:t>
      </w:r>
      <w:r>
        <w:t></w:t>
      </w:r>
      <w:r>
        <w:t></w:t>
      </w:r>
      <w:r>
        <w:t></w:t>
      </w:r>
      <w:r>
        <w:t></w:t>
      </w:r>
      <w:r>
        <w:t></w:t>
      </w:r>
      <w:r>
        <w:t></w:t>
      </w:r>
      <w:r>
        <w:rPr>
          <w:rFonts w:hint="eastAsia"/>
        </w:rPr>
        <w:t>р</w:t>
      </w:r>
      <w:r>
        <w:t></w:t>
      </w:r>
      <w:r>
        <w:t></w:t>
      </w:r>
      <w:r>
        <w:rPr>
          <w:rFonts w:hint="eastAsia"/>
        </w:rPr>
        <w:t>та</w:t>
      </w:r>
      <w:r>
        <w:t></w:t>
      </w:r>
      <w:r>
        <w:rPr>
          <w:rFonts w:hint="eastAsia"/>
        </w:rPr>
        <w:t>Конституціях</w:t>
      </w:r>
    </w:p>
    <w:p w:rsidR="00C1598A" w:rsidRDefault="00C1598A" w:rsidP="00C1598A">
      <w:r>
        <w:rPr>
          <w:rFonts w:hint="eastAsia"/>
        </w:rPr>
        <w:t>УРСР</w:t>
      </w:r>
      <w:r>
        <w:t></w:t>
      </w:r>
      <w:r>
        <w:t></w:t>
      </w:r>
      <w:r>
        <w:t></w:t>
      </w:r>
      <w:r>
        <w:t></w:t>
      </w:r>
      <w:r>
        <w:t></w:t>
      </w:r>
      <w:r>
        <w:t></w:t>
      </w:r>
      <w:r>
        <w:rPr>
          <w:rFonts w:hint="eastAsia"/>
        </w:rPr>
        <w:t>р</w:t>
      </w:r>
      <w:r>
        <w:t></w:t>
      </w:r>
      <w:r>
        <w:t></w:t>
      </w:r>
      <w:r>
        <w:t></w:t>
      </w:r>
      <w:r>
        <w:t></w:t>
      </w:r>
      <w:r>
        <w:t></w:t>
      </w:r>
      <w:r>
        <w:t></w:t>
      </w:r>
      <w:r>
        <w:t></w:t>
      </w:r>
      <w:r>
        <w:t></w:t>
      </w:r>
      <w:r>
        <w:rPr>
          <w:rFonts w:hint="eastAsia"/>
        </w:rPr>
        <w:t>р</w:t>
      </w:r>
      <w:r>
        <w:t></w:t>
      </w:r>
    </w:p>
    <w:p w:rsidR="00C1598A" w:rsidRDefault="00C1598A" w:rsidP="00C1598A">
      <w:r>
        <w:t></w:t>
      </w:r>
      <w:r>
        <w:t></w:t>
      </w:r>
      <w:r>
        <w:t></w:t>
      </w:r>
      <w:r>
        <w:t></w:t>
      </w:r>
      <w:r>
        <w:t></w:t>
      </w:r>
      <w:r>
        <w:t></w:t>
      </w:r>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нормативне</w:t>
      </w:r>
      <w:r>
        <w:t></w:t>
      </w:r>
      <w:r>
        <w:rPr>
          <w:rFonts w:hint="eastAsia"/>
        </w:rPr>
        <w:t>визначення</w:t>
      </w:r>
      <w:r>
        <w:t></w:t>
      </w:r>
      <w:r>
        <w:rPr>
          <w:rFonts w:hint="eastAsia"/>
        </w:rPr>
        <w:t>засади</w:t>
      </w:r>
      <w:r>
        <w:t></w:t>
      </w:r>
      <w:r>
        <w:rPr>
          <w:rFonts w:hint="eastAsia"/>
        </w:rPr>
        <w:t>забезпечення</w:t>
      </w:r>
      <w:r>
        <w:t></w:t>
      </w:r>
      <w:r>
        <w:rPr>
          <w:rFonts w:hint="eastAsia"/>
        </w:rPr>
        <w:t>доведеності</w:t>
      </w:r>
    </w:p>
    <w:p w:rsidR="00C1598A" w:rsidRDefault="00C1598A" w:rsidP="00C1598A">
      <w:r>
        <w:rPr>
          <w:rFonts w:hint="eastAsia"/>
        </w:rPr>
        <w:t>вини</w:t>
      </w:r>
      <w:r>
        <w:t></w:t>
      </w:r>
      <w:r>
        <w:rPr>
          <w:rFonts w:hint="eastAsia"/>
        </w:rPr>
        <w:t>у</w:t>
      </w:r>
      <w:r>
        <w:t></w:t>
      </w:r>
      <w:r>
        <w:rPr>
          <w:rFonts w:hint="eastAsia"/>
        </w:rPr>
        <w:t>п</w:t>
      </w:r>
      <w:r>
        <w:t></w:t>
      </w:r>
      <w:r>
        <w:t></w:t>
      </w:r>
      <w:r>
        <w:t></w:t>
      </w:r>
      <w:r>
        <w:t></w:t>
      </w:r>
      <w:r>
        <w:rPr>
          <w:rFonts w:hint="eastAsia"/>
        </w:rPr>
        <w:t>частини</w:t>
      </w:r>
      <w:r>
        <w:t></w:t>
      </w:r>
      <w:r>
        <w:rPr>
          <w:rFonts w:hint="eastAsia"/>
        </w:rPr>
        <w:t>третьої</w:t>
      </w:r>
      <w:r>
        <w:t></w:t>
      </w:r>
      <w:r>
        <w:rPr>
          <w:rFonts w:hint="eastAsia"/>
        </w:rPr>
        <w:t>ст</w:t>
      </w:r>
      <w:r>
        <w:t></w:t>
      </w:r>
      <w:r>
        <w:t></w:t>
      </w:r>
      <w:r>
        <w:t></w:t>
      </w:r>
      <w:r>
        <w:t></w:t>
      </w:r>
      <w:r>
        <w:t></w:t>
      </w:r>
      <w:r>
        <w:t></w:t>
      </w:r>
      <w:r>
        <w:rPr>
          <w:rFonts w:hint="eastAsia"/>
        </w:rPr>
        <w:t>Конституції</w:t>
      </w:r>
      <w:r>
        <w:t></w:t>
      </w:r>
      <w:r>
        <w:rPr>
          <w:rFonts w:hint="eastAsia"/>
        </w:rPr>
        <w:t>України</w:t>
      </w:r>
      <w:r>
        <w:t></w:t>
      </w:r>
      <w:r>
        <w:rPr>
          <w:rFonts w:hint="eastAsia"/>
        </w:rPr>
        <w:t>серед</w:t>
      </w:r>
      <w:r>
        <w:t></w:t>
      </w:r>
      <w:r>
        <w:rPr>
          <w:rFonts w:hint="eastAsia"/>
        </w:rPr>
        <w:t>основних</w:t>
      </w:r>
      <w:r>
        <w:t></w:t>
      </w:r>
      <w:r>
        <w:rPr>
          <w:rFonts w:hint="eastAsia"/>
        </w:rPr>
        <w:t>засад</w:t>
      </w:r>
    </w:p>
    <w:p w:rsidR="00C1598A" w:rsidRDefault="00C1598A" w:rsidP="00C1598A">
      <w:r>
        <w:rPr>
          <w:rFonts w:hint="eastAsia"/>
        </w:rPr>
        <w:t>судочинства</w:t>
      </w:r>
      <w:r>
        <w:t></w:t>
      </w:r>
      <w:r>
        <w:rPr>
          <w:rFonts w:hint="eastAsia"/>
        </w:rPr>
        <w:t>та</w:t>
      </w:r>
      <w:r>
        <w:t></w:t>
      </w:r>
      <w:r>
        <w:rPr>
          <w:rFonts w:hint="eastAsia"/>
        </w:rPr>
        <w:t>окремих</w:t>
      </w:r>
      <w:r>
        <w:t></w:t>
      </w:r>
      <w:r>
        <w:rPr>
          <w:rFonts w:hint="eastAsia"/>
        </w:rPr>
        <w:t>її</w:t>
      </w:r>
      <w:r>
        <w:t></w:t>
      </w:r>
      <w:r>
        <w:rPr>
          <w:rFonts w:hint="eastAsia"/>
        </w:rPr>
        <w:t>елементів</w:t>
      </w:r>
      <w:r>
        <w:t></w:t>
      </w:r>
      <w:r>
        <w:rPr>
          <w:rFonts w:hint="eastAsia"/>
        </w:rPr>
        <w:t>у</w:t>
      </w:r>
      <w:r>
        <w:t></w:t>
      </w:r>
      <w:r>
        <w:rPr>
          <w:rFonts w:hint="eastAsia"/>
        </w:rPr>
        <w:t>ст</w:t>
      </w:r>
      <w:r>
        <w:t></w:t>
      </w:r>
      <w:r>
        <w:t></w:t>
      </w:r>
      <w:r>
        <w:t></w:t>
      </w:r>
      <w:r>
        <w:t></w:t>
      </w:r>
      <w:r>
        <w:t></w:t>
      </w:r>
      <w:r>
        <w:rPr>
          <w:rFonts w:hint="eastAsia"/>
        </w:rPr>
        <w:t>Конституції</w:t>
      </w:r>
      <w:r>
        <w:t></w:t>
      </w:r>
      <w:r>
        <w:rPr>
          <w:rFonts w:hint="eastAsia"/>
        </w:rPr>
        <w:t>України</w:t>
      </w:r>
      <w:r>
        <w:t></w:t>
      </w:r>
      <w:r>
        <w:t></w:t>
      </w:r>
      <w:r>
        <w:rPr>
          <w:rFonts w:hint="eastAsia"/>
        </w:rPr>
        <w:t>п</w:t>
      </w:r>
      <w:r>
        <w:t></w:t>
      </w:r>
      <w:r>
        <w:t></w:t>
      </w:r>
      <w:r>
        <w:t></w:t>
      </w:r>
      <w:r>
        <w:t></w:t>
      </w:r>
      <w:r>
        <w:rPr>
          <w:rFonts w:hint="eastAsia"/>
        </w:rPr>
        <w:t>ст</w:t>
      </w:r>
      <w:r>
        <w:t></w:t>
      </w:r>
      <w:r>
        <w:t></w:t>
      </w:r>
      <w:r>
        <w:t></w:t>
      </w:r>
    </w:p>
    <w:p w:rsidR="00C1598A" w:rsidRDefault="00C1598A" w:rsidP="00C1598A">
      <w:r>
        <w:rPr>
          <w:rFonts w:hint="eastAsia"/>
        </w:rPr>
        <w:t>Кримінального</w:t>
      </w:r>
      <w:r>
        <w:t></w:t>
      </w:r>
      <w:r>
        <w:rPr>
          <w:rFonts w:hint="eastAsia"/>
        </w:rPr>
        <w:t>кодексу</w:t>
      </w:r>
      <w:r>
        <w:t></w:t>
      </w:r>
      <w:r>
        <w:rPr>
          <w:rFonts w:hint="eastAsia"/>
        </w:rPr>
        <w:t>України</w:t>
      </w:r>
      <w:r>
        <w:t></w:t>
      </w:r>
      <w:r>
        <w:rPr>
          <w:rFonts w:hint="eastAsia"/>
        </w:rPr>
        <w:t>та</w:t>
      </w:r>
      <w:r>
        <w:t></w:t>
      </w:r>
      <w:r>
        <w:rPr>
          <w:rFonts w:hint="eastAsia"/>
        </w:rPr>
        <w:t>інших</w:t>
      </w:r>
      <w:r>
        <w:t></w:t>
      </w:r>
      <w:r>
        <w:rPr>
          <w:rFonts w:hint="eastAsia"/>
        </w:rPr>
        <w:t>правових</w:t>
      </w:r>
      <w:r>
        <w:t></w:t>
      </w:r>
      <w:r>
        <w:rPr>
          <w:rFonts w:hint="eastAsia"/>
        </w:rPr>
        <w:t>актах</w:t>
      </w:r>
      <w:r>
        <w:t></w:t>
      </w:r>
    </w:p>
    <w:p w:rsidR="00C1598A" w:rsidRDefault="00C1598A" w:rsidP="00C1598A">
      <w:r>
        <w:t></w:t>
      </w:r>
      <w:r>
        <w:t></w:t>
      </w:r>
      <w:r>
        <w:t></w:t>
      </w:r>
      <w:r>
        <w:t></w:t>
      </w:r>
      <w:r>
        <w:t></w:t>
      </w:r>
      <w:r>
        <w:t></w:t>
      </w:r>
      <w:r>
        <w:t></w:t>
      </w:r>
      <w:r>
        <w:t></w:t>
      </w:r>
      <w:r>
        <w:t></w:t>
      </w:r>
      <w:r>
        <w:rPr>
          <w:rFonts w:hint="eastAsia"/>
        </w:rPr>
        <w:t>р</w:t>
      </w:r>
      <w:r>
        <w:t></w:t>
      </w:r>
      <w:r>
        <w:t></w:t>
      </w:r>
      <w:r>
        <w:rPr>
          <w:rFonts w:hint="eastAsia"/>
        </w:rPr>
        <w:t>–</w:t>
      </w:r>
      <w:r>
        <w:t></w:t>
      </w:r>
      <w:r>
        <w:rPr>
          <w:rFonts w:hint="eastAsia"/>
        </w:rPr>
        <w:t>по</w:t>
      </w:r>
      <w:r>
        <w:t></w:t>
      </w:r>
      <w:r>
        <w:rPr>
          <w:rFonts w:hint="eastAsia"/>
        </w:rPr>
        <w:t>т</w:t>
      </w:r>
      <w:r>
        <w:t></w:t>
      </w:r>
      <w:r>
        <w:rPr>
          <w:rFonts w:hint="eastAsia"/>
        </w:rPr>
        <w:t>ч</w:t>
      </w:r>
      <w:r>
        <w:t></w:t>
      </w:r>
      <w:r>
        <w:t></w:t>
      </w:r>
      <w:r>
        <w:rPr>
          <w:rFonts w:hint="eastAsia"/>
        </w:rPr>
        <w:t>–</w:t>
      </w:r>
      <w:r>
        <w:t></w:t>
      </w:r>
      <w:r>
        <w:rPr>
          <w:rFonts w:hint="eastAsia"/>
        </w:rPr>
        <w:t>законодавче</w:t>
      </w:r>
      <w:r>
        <w:t></w:t>
      </w:r>
      <w:r>
        <w:rPr>
          <w:rFonts w:hint="eastAsia"/>
        </w:rPr>
        <w:t>закріплення</w:t>
      </w:r>
      <w:r>
        <w:t></w:t>
      </w:r>
      <w:r>
        <w:rPr>
          <w:rFonts w:hint="eastAsia"/>
        </w:rPr>
        <w:t>засади</w:t>
      </w:r>
      <w:r>
        <w:t></w:t>
      </w:r>
      <w:r>
        <w:rPr>
          <w:rFonts w:hint="eastAsia"/>
        </w:rPr>
        <w:t>забезпечення</w:t>
      </w:r>
      <w:r>
        <w:t></w:t>
      </w:r>
      <w:r>
        <w:rPr>
          <w:rFonts w:hint="eastAsia"/>
        </w:rPr>
        <w:t>доведення</w:t>
      </w:r>
    </w:p>
    <w:p w:rsidR="00C1598A" w:rsidRDefault="00C1598A" w:rsidP="00C1598A">
      <w:r>
        <w:rPr>
          <w:rFonts w:hint="eastAsia"/>
        </w:rPr>
        <w:t>винуватості</w:t>
      </w:r>
      <w:r>
        <w:t></w:t>
      </w:r>
      <w:r>
        <w:rPr>
          <w:rFonts w:hint="eastAsia"/>
        </w:rPr>
        <w:t>у</w:t>
      </w:r>
      <w:r>
        <w:t></w:t>
      </w:r>
      <w:r>
        <w:rPr>
          <w:rFonts w:hint="eastAsia"/>
        </w:rPr>
        <w:t>ст</w:t>
      </w:r>
      <w:r>
        <w:t></w:t>
      </w:r>
      <w:r>
        <w:t></w:t>
      </w:r>
      <w:r>
        <w:t></w:t>
      </w:r>
      <w:r>
        <w:t></w:t>
      </w:r>
      <w:r>
        <w:t></w:t>
      </w:r>
      <w:r>
        <w:rPr>
          <w:rFonts w:hint="eastAsia"/>
        </w:rPr>
        <w:t>КПК</w:t>
      </w:r>
      <w:r>
        <w:t></w:t>
      </w:r>
      <w:r>
        <w:rPr>
          <w:rFonts w:hint="eastAsia"/>
        </w:rPr>
        <w:t>України</w:t>
      </w:r>
      <w:r>
        <w:t></w:t>
      </w:r>
      <w:r>
        <w:rPr>
          <w:rFonts w:hint="eastAsia"/>
        </w:rPr>
        <w:t>як</w:t>
      </w:r>
      <w:r>
        <w:t></w:t>
      </w:r>
      <w:r>
        <w:rPr>
          <w:rFonts w:hint="eastAsia"/>
        </w:rPr>
        <w:t>однієї</w:t>
      </w:r>
      <w:r>
        <w:t></w:t>
      </w:r>
      <w:r>
        <w:rPr>
          <w:rFonts w:hint="eastAsia"/>
        </w:rPr>
        <w:t>з</w:t>
      </w:r>
      <w:r>
        <w:t></w:t>
      </w:r>
      <w:r>
        <w:rPr>
          <w:rFonts w:hint="eastAsia"/>
        </w:rPr>
        <w:t>засад</w:t>
      </w:r>
      <w:r>
        <w:t></w:t>
      </w:r>
      <w:r>
        <w:rPr>
          <w:rFonts w:hint="eastAsia"/>
        </w:rPr>
        <w:t>кримінального</w:t>
      </w:r>
      <w:r>
        <w:t></w:t>
      </w:r>
      <w:r>
        <w:rPr>
          <w:rFonts w:hint="eastAsia"/>
        </w:rPr>
        <w:t>провадження</w:t>
      </w:r>
      <w:r>
        <w:t></w:t>
      </w:r>
    </w:p>
    <w:p w:rsidR="00C1598A" w:rsidRDefault="00C1598A" w:rsidP="00C1598A">
      <w:r>
        <w:t></w:t>
      </w:r>
      <w:r>
        <w:t></w:t>
      </w:r>
      <w:r>
        <w:t></w:t>
      </w:r>
      <w:r>
        <w:rPr>
          <w:rFonts w:hint="eastAsia"/>
        </w:rPr>
        <w:t>Рішення</w:t>
      </w:r>
      <w:r>
        <w:t></w:t>
      </w:r>
      <w:r>
        <w:rPr>
          <w:rFonts w:hint="eastAsia"/>
        </w:rPr>
        <w:t>ЄСПЛ</w:t>
      </w:r>
      <w:r>
        <w:t></w:t>
      </w:r>
      <w:r>
        <w:rPr>
          <w:rFonts w:hint="eastAsia"/>
        </w:rPr>
        <w:t>щодо</w:t>
      </w:r>
      <w:r>
        <w:t></w:t>
      </w:r>
      <w:r>
        <w:rPr>
          <w:rFonts w:hint="eastAsia"/>
        </w:rPr>
        <w:t>реалізації</w:t>
      </w:r>
      <w:r>
        <w:t></w:t>
      </w:r>
      <w:r>
        <w:rPr>
          <w:rFonts w:hint="eastAsia"/>
        </w:rPr>
        <w:t>засади</w:t>
      </w:r>
      <w:r>
        <w:t></w:t>
      </w:r>
      <w:r>
        <w:rPr>
          <w:rFonts w:hint="eastAsia"/>
        </w:rPr>
        <w:t>забезпечення</w:t>
      </w:r>
      <w:r>
        <w:t></w:t>
      </w:r>
      <w:r>
        <w:rPr>
          <w:rFonts w:hint="eastAsia"/>
        </w:rPr>
        <w:t>доведення</w:t>
      </w:r>
      <w:r>
        <w:t></w:t>
      </w:r>
      <w:r>
        <w:rPr>
          <w:rFonts w:hint="eastAsia"/>
        </w:rPr>
        <w:t>винуватості</w:t>
      </w:r>
    </w:p>
    <w:p w:rsidR="00C1598A" w:rsidRDefault="00C1598A" w:rsidP="00C1598A">
      <w:r>
        <w:rPr>
          <w:rFonts w:hint="eastAsia"/>
        </w:rPr>
        <w:t>у</w:t>
      </w:r>
      <w:r>
        <w:t></w:t>
      </w:r>
      <w:r>
        <w:rPr>
          <w:rFonts w:hint="eastAsia"/>
        </w:rPr>
        <w:t>кримінальному</w:t>
      </w:r>
      <w:r>
        <w:t></w:t>
      </w:r>
      <w:r>
        <w:rPr>
          <w:rFonts w:hint="eastAsia"/>
        </w:rPr>
        <w:t>провадженні</w:t>
      </w:r>
      <w:r>
        <w:t></w:t>
      </w:r>
      <w:r>
        <w:rPr>
          <w:rFonts w:hint="eastAsia"/>
        </w:rPr>
        <w:t>доцільно</w:t>
      </w:r>
      <w:r>
        <w:t></w:t>
      </w:r>
      <w:r>
        <w:rPr>
          <w:rFonts w:hint="eastAsia"/>
        </w:rPr>
        <w:t>поділити</w:t>
      </w:r>
      <w:r>
        <w:t></w:t>
      </w:r>
      <w:r>
        <w:rPr>
          <w:rFonts w:hint="eastAsia"/>
        </w:rPr>
        <w:t>таким</w:t>
      </w:r>
      <w:r>
        <w:t></w:t>
      </w:r>
      <w:r>
        <w:rPr>
          <w:rFonts w:hint="eastAsia"/>
        </w:rPr>
        <w:t>чином</w:t>
      </w:r>
      <w:r>
        <w:t></w:t>
      </w:r>
      <w:r>
        <w:t></w:t>
      </w:r>
      <w:r>
        <w:t></w:t>
      </w:r>
      <w:r>
        <w:t></w:t>
      </w:r>
      <w:r>
        <w:t></w:t>
      </w:r>
      <w:r>
        <w:rPr>
          <w:rFonts w:hint="eastAsia"/>
        </w:rPr>
        <w:t>покладення</w:t>
      </w:r>
    </w:p>
    <w:p w:rsidR="00C1598A" w:rsidRDefault="00C1598A" w:rsidP="00C1598A">
      <w:r>
        <w:rPr>
          <w:rFonts w:hint="eastAsia"/>
        </w:rPr>
        <w:t>обов’язку</w:t>
      </w:r>
      <w:r>
        <w:t></w:t>
      </w:r>
      <w:r>
        <w:rPr>
          <w:rFonts w:hint="eastAsia"/>
        </w:rPr>
        <w:t>доведення</w:t>
      </w:r>
      <w:r>
        <w:t></w:t>
      </w:r>
      <w:r>
        <w:rPr>
          <w:rFonts w:hint="eastAsia"/>
        </w:rPr>
        <w:t>винуватості</w:t>
      </w:r>
      <w:r>
        <w:t></w:t>
      </w:r>
      <w:r>
        <w:t></w:t>
      </w:r>
      <w:r>
        <w:t></w:t>
      </w:r>
      <w:r>
        <w:rPr>
          <w:rFonts w:hint="eastAsia"/>
        </w:rPr>
        <w:t>Барбера</w:t>
      </w:r>
      <w:r>
        <w:t></w:t>
      </w:r>
      <w:r>
        <w:t></w:t>
      </w:r>
      <w:r>
        <w:rPr>
          <w:rFonts w:hint="eastAsia"/>
        </w:rPr>
        <w:t>Мессеге</w:t>
      </w:r>
      <w:r>
        <w:t></w:t>
      </w:r>
      <w:r>
        <w:rPr>
          <w:rFonts w:hint="eastAsia"/>
        </w:rPr>
        <w:t>і</w:t>
      </w:r>
      <w:r>
        <w:t></w:t>
      </w:r>
      <w:r>
        <w:rPr>
          <w:rFonts w:hint="eastAsia"/>
        </w:rPr>
        <w:t>Хабардо</w:t>
      </w:r>
      <w:r>
        <w:t></w:t>
      </w:r>
      <w:r>
        <w:rPr>
          <w:rFonts w:hint="eastAsia"/>
        </w:rPr>
        <w:t>проти</w:t>
      </w:r>
      <w:r>
        <w:t></w:t>
      </w:r>
      <w:r>
        <w:rPr>
          <w:rFonts w:hint="eastAsia"/>
        </w:rPr>
        <w:t>Іспанії</w:t>
      </w:r>
      <w:r>
        <w:t></w:t>
      </w:r>
      <w:r>
        <w:t></w:t>
      </w:r>
    </w:p>
    <w:p w:rsidR="00C1598A" w:rsidRDefault="00C1598A" w:rsidP="00C1598A">
      <w:r>
        <w:t></w:t>
      </w:r>
      <w:r>
        <w:t></w:t>
      </w:r>
      <w:r>
        <w:t></w:t>
      </w:r>
    </w:p>
    <w:p w:rsidR="00C1598A" w:rsidRDefault="00C1598A" w:rsidP="00C1598A">
      <w:r>
        <w:t></w:t>
      </w:r>
      <w:r>
        <w:rPr>
          <w:rFonts w:hint="eastAsia"/>
        </w:rPr>
        <w:t>Джон</w:t>
      </w:r>
      <w:r>
        <w:t></w:t>
      </w:r>
      <w:r>
        <w:rPr>
          <w:rFonts w:hint="eastAsia"/>
        </w:rPr>
        <w:t>Муррей</w:t>
      </w:r>
      <w:r>
        <w:t></w:t>
      </w:r>
      <w:r>
        <w:rPr>
          <w:rFonts w:hint="eastAsia"/>
        </w:rPr>
        <w:t>проти</w:t>
      </w:r>
      <w:r>
        <w:t></w:t>
      </w:r>
      <w:r>
        <w:rPr>
          <w:rFonts w:hint="eastAsia"/>
        </w:rPr>
        <w:t>Сполученого</w:t>
      </w:r>
      <w:r>
        <w:t></w:t>
      </w:r>
      <w:r>
        <w:rPr>
          <w:rFonts w:hint="eastAsia"/>
        </w:rPr>
        <w:t>Королівства</w:t>
      </w:r>
      <w:r>
        <w:t></w:t>
      </w:r>
      <w:r>
        <w:t></w:t>
      </w:r>
      <w:r>
        <w:t></w:t>
      </w:r>
      <w:r>
        <w:t></w:t>
      </w:r>
      <w:r>
        <w:rPr>
          <w:rFonts w:hint="eastAsia"/>
        </w:rPr>
        <w:t>Салабяку</w:t>
      </w:r>
      <w:r>
        <w:t></w:t>
      </w:r>
      <w:r>
        <w:rPr>
          <w:rFonts w:hint="eastAsia"/>
        </w:rPr>
        <w:t>проти</w:t>
      </w:r>
      <w:r>
        <w:t></w:t>
      </w:r>
      <w:r>
        <w:rPr>
          <w:rFonts w:hint="eastAsia"/>
        </w:rPr>
        <w:t>Франції</w:t>
      </w:r>
      <w:r>
        <w:t></w:t>
      </w:r>
      <w:r>
        <w:t></w:t>
      </w:r>
      <w:r>
        <w:rPr>
          <w:rFonts w:hint="eastAsia"/>
        </w:rPr>
        <w:t>та</w:t>
      </w:r>
      <w:r>
        <w:t></w:t>
      </w:r>
      <w:r>
        <w:rPr>
          <w:rFonts w:hint="eastAsia"/>
        </w:rPr>
        <w:t>ін</w:t>
      </w:r>
      <w:r>
        <w:t></w:t>
      </w:r>
      <w:r>
        <w:t></w:t>
      </w:r>
      <w:r>
        <w:t></w:t>
      </w:r>
    </w:p>
    <w:p w:rsidR="00C1598A" w:rsidRDefault="00C1598A" w:rsidP="00C1598A">
      <w:r>
        <w:t></w:t>
      </w:r>
      <w:r>
        <w:t></w:t>
      </w:r>
      <w:r>
        <w:t></w:t>
      </w:r>
      <w:r>
        <w:rPr>
          <w:rFonts w:hint="eastAsia"/>
        </w:rPr>
        <w:t>використання</w:t>
      </w:r>
      <w:r>
        <w:t></w:t>
      </w:r>
      <w:r>
        <w:rPr>
          <w:rFonts w:hint="eastAsia"/>
        </w:rPr>
        <w:t>для</w:t>
      </w:r>
      <w:r>
        <w:t></w:t>
      </w:r>
      <w:r>
        <w:rPr>
          <w:rFonts w:hint="eastAsia"/>
        </w:rPr>
        <w:t>доведення</w:t>
      </w:r>
      <w:r>
        <w:t></w:t>
      </w:r>
      <w:r>
        <w:rPr>
          <w:rFonts w:hint="eastAsia"/>
        </w:rPr>
        <w:t>винуватості</w:t>
      </w:r>
      <w:r>
        <w:t></w:t>
      </w:r>
      <w:r>
        <w:rPr>
          <w:rFonts w:hint="eastAsia"/>
        </w:rPr>
        <w:t>доказів</w:t>
      </w:r>
      <w:r>
        <w:t></w:t>
      </w:r>
      <w:r>
        <w:t></w:t>
      </w:r>
      <w:r>
        <w:rPr>
          <w:rFonts w:hint="eastAsia"/>
        </w:rPr>
        <w:t>отриманих</w:t>
      </w:r>
      <w:r>
        <w:t></w:t>
      </w:r>
      <w:r>
        <w:rPr>
          <w:rFonts w:hint="eastAsia"/>
        </w:rPr>
        <w:t>незаконним</w:t>
      </w:r>
      <w:r>
        <w:t></w:t>
      </w:r>
      <w:r>
        <w:rPr>
          <w:rFonts w:hint="eastAsia"/>
        </w:rPr>
        <w:t>шляхом</w:t>
      </w:r>
    </w:p>
    <w:p w:rsidR="00C1598A" w:rsidRDefault="00C1598A" w:rsidP="00C1598A">
      <w:r>
        <w:t></w:t>
      </w:r>
      <w:r>
        <w:t></w:t>
      </w:r>
      <w:r>
        <w:rPr>
          <w:rFonts w:hint="eastAsia"/>
        </w:rPr>
        <w:t>Шенк</w:t>
      </w:r>
      <w:r>
        <w:t></w:t>
      </w:r>
      <w:r>
        <w:rPr>
          <w:rFonts w:hint="eastAsia"/>
        </w:rPr>
        <w:t>проти</w:t>
      </w:r>
      <w:r>
        <w:t></w:t>
      </w:r>
      <w:r>
        <w:rPr>
          <w:rFonts w:hint="eastAsia"/>
        </w:rPr>
        <w:t>Швейцарії</w:t>
      </w:r>
      <w:r>
        <w:t></w:t>
      </w:r>
      <w:r>
        <w:t></w:t>
      </w:r>
      <w:r>
        <w:t></w:t>
      </w:r>
      <w:r>
        <w:t></w:t>
      </w:r>
      <w:r>
        <w:rPr>
          <w:rFonts w:hint="eastAsia"/>
        </w:rPr>
        <w:t>Перрі</w:t>
      </w:r>
      <w:r>
        <w:t></w:t>
      </w:r>
      <w:r>
        <w:rPr>
          <w:rFonts w:hint="eastAsia"/>
        </w:rPr>
        <w:t>проти</w:t>
      </w:r>
      <w:r>
        <w:t></w:t>
      </w:r>
      <w:r>
        <w:rPr>
          <w:rFonts w:hint="eastAsia"/>
        </w:rPr>
        <w:t>Сполученого</w:t>
      </w:r>
      <w:r>
        <w:t></w:t>
      </w:r>
      <w:r>
        <w:rPr>
          <w:rFonts w:hint="eastAsia"/>
        </w:rPr>
        <w:t>Королівства</w:t>
      </w:r>
      <w:r>
        <w:t></w:t>
      </w:r>
      <w:r>
        <w:t></w:t>
      </w:r>
      <w:r>
        <w:t></w:t>
      </w:r>
      <w:r>
        <w:t></w:t>
      </w:r>
      <w:r>
        <w:rPr>
          <w:rFonts w:hint="eastAsia"/>
        </w:rPr>
        <w:t>Шабельник</w:t>
      </w:r>
    </w:p>
    <w:p w:rsidR="00C1598A" w:rsidRDefault="00C1598A" w:rsidP="00C1598A">
      <w:r>
        <w:rPr>
          <w:rFonts w:hint="eastAsia"/>
        </w:rPr>
        <w:t>проти</w:t>
      </w:r>
      <w:r>
        <w:t></w:t>
      </w:r>
      <w:r>
        <w:rPr>
          <w:rFonts w:hint="eastAsia"/>
        </w:rPr>
        <w:t>України</w:t>
      </w:r>
      <w:r>
        <w:t></w:t>
      </w:r>
      <w:r>
        <w:t></w:t>
      </w:r>
      <w:r>
        <w:t></w:t>
      </w:r>
      <w:r>
        <w:t></w:t>
      </w:r>
      <w:r>
        <w:rPr>
          <w:rFonts w:hint="eastAsia"/>
        </w:rPr>
        <w:t>Хан</w:t>
      </w:r>
      <w:r>
        <w:t></w:t>
      </w:r>
      <w:r>
        <w:rPr>
          <w:rFonts w:hint="eastAsia"/>
        </w:rPr>
        <w:t>проти</w:t>
      </w:r>
      <w:r>
        <w:t></w:t>
      </w:r>
      <w:r>
        <w:rPr>
          <w:rFonts w:hint="eastAsia"/>
        </w:rPr>
        <w:t>Сполученого</w:t>
      </w:r>
      <w:r>
        <w:t></w:t>
      </w:r>
      <w:r>
        <w:rPr>
          <w:rFonts w:hint="eastAsia"/>
        </w:rPr>
        <w:t>Королівства</w:t>
      </w:r>
      <w:r>
        <w:t></w:t>
      </w:r>
      <w:r>
        <w:t></w:t>
      </w:r>
      <w:r>
        <w:rPr>
          <w:rFonts w:hint="eastAsia"/>
        </w:rPr>
        <w:t>та</w:t>
      </w:r>
      <w:r>
        <w:t></w:t>
      </w:r>
      <w:r>
        <w:rPr>
          <w:rFonts w:hint="eastAsia"/>
        </w:rPr>
        <w:t>ін</w:t>
      </w:r>
      <w:r>
        <w:t></w:t>
      </w:r>
      <w:r>
        <w:t></w:t>
      </w:r>
      <w:r>
        <w:t></w:t>
      </w:r>
      <w:r>
        <w:t></w:t>
      </w:r>
      <w:r>
        <w:t></w:t>
      </w:r>
      <w:r>
        <w:t></w:t>
      </w:r>
      <w:r>
        <w:t></w:t>
      </w:r>
      <w:r>
        <w:rPr>
          <w:rFonts w:hint="eastAsia"/>
        </w:rPr>
        <w:t>доведення</w:t>
      </w:r>
    </w:p>
    <w:p w:rsidR="00C1598A" w:rsidRDefault="00C1598A" w:rsidP="00C1598A">
      <w:r>
        <w:rPr>
          <w:rFonts w:hint="eastAsia"/>
        </w:rPr>
        <w:t>винуватості</w:t>
      </w:r>
      <w:r>
        <w:t></w:t>
      </w:r>
      <w:r>
        <w:t></w:t>
      </w:r>
      <w:r>
        <w:rPr>
          <w:rFonts w:hint="eastAsia"/>
        </w:rPr>
        <w:t>поза</w:t>
      </w:r>
      <w:r>
        <w:t></w:t>
      </w:r>
      <w:r>
        <w:rPr>
          <w:rFonts w:hint="eastAsia"/>
        </w:rPr>
        <w:t>розумним</w:t>
      </w:r>
      <w:r>
        <w:t></w:t>
      </w:r>
      <w:r>
        <w:rPr>
          <w:rFonts w:hint="eastAsia"/>
        </w:rPr>
        <w:t>сумнівом</w:t>
      </w:r>
      <w:r>
        <w:t></w:t>
      </w:r>
      <w:r>
        <w:t></w:t>
      </w:r>
      <w:r>
        <w:t></w:t>
      </w:r>
      <w:r>
        <w:t></w:t>
      </w:r>
      <w:r>
        <w:rPr>
          <w:rFonts w:hint="eastAsia"/>
        </w:rPr>
        <w:t>Авшар</w:t>
      </w:r>
      <w:r>
        <w:t></w:t>
      </w:r>
      <w:r>
        <w:rPr>
          <w:rFonts w:hint="eastAsia"/>
        </w:rPr>
        <w:t>проти</w:t>
      </w:r>
      <w:r>
        <w:t></w:t>
      </w:r>
      <w:r>
        <w:rPr>
          <w:rFonts w:hint="eastAsia"/>
        </w:rPr>
        <w:t>Туреччини</w:t>
      </w:r>
      <w:r>
        <w:t></w:t>
      </w:r>
      <w:r>
        <w:t></w:t>
      </w:r>
      <w:r>
        <w:t></w:t>
      </w:r>
      <w:r>
        <w:t></w:t>
      </w:r>
      <w:r>
        <w:rPr>
          <w:rFonts w:hint="eastAsia"/>
        </w:rPr>
        <w:t>Ірландія</w:t>
      </w:r>
      <w:r>
        <w:t></w:t>
      </w:r>
      <w:r>
        <w:rPr>
          <w:rFonts w:hint="eastAsia"/>
        </w:rPr>
        <w:t>проти</w:t>
      </w:r>
    </w:p>
    <w:p w:rsidR="00C1598A" w:rsidRDefault="00C1598A" w:rsidP="00C1598A">
      <w:r>
        <w:rPr>
          <w:rFonts w:hint="eastAsia"/>
        </w:rPr>
        <w:t>Сполученого</w:t>
      </w:r>
      <w:r>
        <w:t></w:t>
      </w:r>
      <w:r>
        <w:rPr>
          <w:rFonts w:hint="eastAsia"/>
        </w:rPr>
        <w:t>Королівства</w:t>
      </w:r>
      <w:r>
        <w:t></w:t>
      </w:r>
      <w:r>
        <w:t></w:t>
      </w:r>
      <w:r>
        <w:t></w:t>
      </w:r>
      <w:r>
        <w:t></w:t>
      </w:r>
      <w:r>
        <w:rPr>
          <w:rFonts w:hint="eastAsia"/>
        </w:rPr>
        <w:t>Козинець</w:t>
      </w:r>
      <w:r>
        <w:t></w:t>
      </w:r>
      <w:r>
        <w:rPr>
          <w:rFonts w:hint="eastAsia"/>
        </w:rPr>
        <w:t>проти</w:t>
      </w:r>
      <w:r>
        <w:t></w:t>
      </w:r>
      <w:r>
        <w:rPr>
          <w:rFonts w:hint="eastAsia"/>
        </w:rPr>
        <w:t>України</w:t>
      </w:r>
      <w:r>
        <w:t></w:t>
      </w:r>
      <w:r>
        <w:t></w:t>
      </w:r>
      <w:r>
        <w:rPr>
          <w:rFonts w:hint="eastAsia"/>
        </w:rPr>
        <w:t>та</w:t>
      </w:r>
      <w:r>
        <w:t></w:t>
      </w:r>
      <w:r>
        <w:rPr>
          <w:rFonts w:hint="eastAsia"/>
        </w:rPr>
        <w:t>ін</w:t>
      </w:r>
      <w:r>
        <w:t></w:t>
      </w:r>
      <w:r>
        <w:t></w:t>
      </w:r>
      <w:r>
        <w:t></w:t>
      </w:r>
    </w:p>
    <w:p w:rsidR="00C1598A" w:rsidRDefault="00C1598A" w:rsidP="00C1598A">
      <w:r>
        <w:t></w:t>
      </w:r>
      <w:r>
        <w:t></w:t>
      </w:r>
      <w:r>
        <w:t></w:t>
      </w:r>
      <w:r>
        <w:rPr>
          <w:rFonts w:hint="eastAsia"/>
        </w:rPr>
        <w:t>Обов’язок</w:t>
      </w:r>
      <w:r>
        <w:t></w:t>
      </w:r>
      <w:r>
        <w:rPr>
          <w:rFonts w:hint="eastAsia"/>
        </w:rPr>
        <w:t>доведення</w:t>
      </w:r>
      <w:r>
        <w:t></w:t>
      </w:r>
      <w:r>
        <w:rPr>
          <w:rFonts w:hint="eastAsia"/>
        </w:rPr>
        <w:t>винуватості</w:t>
      </w:r>
      <w:r>
        <w:t></w:t>
      </w:r>
      <w:r>
        <w:rPr>
          <w:rFonts w:hint="eastAsia"/>
        </w:rPr>
        <w:t>у</w:t>
      </w:r>
      <w:r>
        <w:t></w:t>
      </w:r>
      <w:r>
        <w:rPr>
          <w:rFonts w:hint="eastAsia"/>
        </w:rPr>
        <w:t>досудовому</w:t>
      </w:r>
      <w:r>
        <w:t></w:t>
      </w:r>
      <w:r>
        <w:rPr>
          <w:rFonts w:hint="eastAsia"/>
        </w:rPr>
        <w:t>розслідуванні</w:t>
      </w:r>
      <w:r>
        <w:t></w:t>
      </w:r>
      <w:r>
        <w:rPr>
          <w:rFonts w:hint="eastAsia"/>
        </w:rPr>
        <w:t>покладається</w:t>
      </w:r>
    </w:p>
    <w:p w:rsidR="00C1598A" w:rsidRDefault="00C1598A" w:rsidP="00C1598A">
      <w:r>
        <w:rPr>
          <w:rFonts w:hint="eastAsia"/>
        </w:rPr>
        <w:t>на</w:t>
      </w:r>
      <w:r>
        <w:t></w:t>
      </w:r>
      <w:r>
        <w:rPr>
          <w:rFonts w:hint="eastAsia"/>
        </w:rPr>
        <w:t>сторону</w:t>
      </w:r>
      <w:r>
        <w:t></w:t>
      </w:r>
      <w:r>
        <w:rPr>
          <w:rFonts w:hint="eastAsia"/>
        </w:rPr>
        <w:t>обвинувачення</w:t>
      </w:r>
      <w:r>
        <w:t></w:t>
      </w:r>
      <w:r>
        <w:t></w:t>
      </w:r>
      <w:r>
        <w:rPr>
          <w:rFonts w:hint="eastAsia"/>
        </w:rPr>
        <w:t>зокрема</w:t>
      </w:r>
      <w:r>
        <w:t></w:t>
      </w:r>
      <w:r>
        <w:rPr>
          <w:rFonts w:hint="eastAsia"/>
        </w:rPr>
        <w:t>на</w:t>
      </w:r>
      <w:r>
        <w:t></w:t>
      </w:r>
      <w:r>
        <w:rPr>
          <w:rFonts w:hint="eastAsia"/>
        </w:rPr>
        <w:t>слідчого</w:t>
      </w:r>
      <w:r>
        <w:t></w:t>
      </w:r>
      <w:r>
        <w:t></w:t>
      </w:r>
      <w:r>
        <w:rPr>
          <w:rFonts w:hint="eastAsia"/>
        </w:rPr>
        <w:t>детектива</w:t>
      </w:r>
      <w:r>
        <w:t></w:t>
      </w:r>
      <w:r>
        <w:t></w:t>
      </w:r>
      <w:r>
        <w:t></w:t>
      </w:r>
      <w:r>
        <w:rPr>
          <w:rFonts w:hint="eastAsia"/>
        </w:rPr>
        <w:t>керівника</w:t>
      </w:r>
      <w:r>
        <w:t></w:t>
      </w:r>
      <w:r>
        <w:rPr>
          <w:rFonts w:hint="eastAsia"/>
        </w:rPr>
        <w:t>органу</w:t>
      </w:r>
    </w:p>
    <w:p w:rsidR="00C1598A" w:rsidRDefault="00C1598A" w:rsidP="00C1598A">
      <w:r>
        <w:rPr>
          <w:rFonts w:hint="eastAsia"/>
        </w:rPr>
        <w:t>досудового</w:t>
      </w:r>
      <w:r>
        <w:t></w:t>
      </w:r>
      <w:r>
        <w:rPr>
          <w:rFonts w:hint="eastAsia"/>
        </w:rPr>
        <w:t>розслідування</w:t>
      </w:r>
      <w:r>
        <w:t></w:t>
      </w:r>
      <w:r>
        <w:rPr>
          <w:rFonts w:hint="eastAsia"/>
        </w:rPr>
        <w:t>та</w:t>
      </w:r>
      <w:r>
        <w:t></w:t>
      </w:r>
      <w:r>
        <w:rPr>
          <w:rFonts w:hint="eastAsia"/>
        </w:rPr>
        <w:t>прокурора</w:t>
      </w:r>
      <w:r>
        <w:t></w:t>
      </w:r>
      <w:r>
        <w:t></w:t>
      </w:r>
      <w:r>
        <w:rPr>
          <w:rFonts w:hint="eastAsia"/>
        </w:rPr>
        <w:t>Оперативні</w:t>
      </w:r>
      <w:r>
        <w:t></w:t>
      </w:r>
      <w:r>
        <w:rPr>
          <w:rFonts w:hint="eastAsia"/>
        </w:rPr>
        <w:t>підрозділи</w:t>
      </w:r>
      <w:r>
        <w:t></w:t>
      </w:r>
      <w:r>
        <w:t></w:t>
      </w:r>
      <w:r>
        <w:rPr>
          <w:rFonts w:hint="eastAsia"/>
        </w:rPr>
        <w:t>хоча</w:t>
      </w:r>
      <w:r>
        <w:t></w:t>
      </w:r>
      <w:r>
        <w:rPr>
          <w:rFonts w:hint="eastAsia"/>
        </w:rPr>
        <w:t>і</w:t>
      </w:r>
      <w:r>
        <w:t></w:t>
      </w:r>
      <w:r>
        <w:rPr>
          <w:rFonts w:hint="eastAsia"/>
        </w:rPr>
        <w:t>є</w:t>
      </w:r>
      <w:r>
        <w:t></w:t>
      </w:r>
      <w:r>
        <w:rPr>
          <w:rFonts w:hint="eastAsia"/>
        </w:rPr>
        <w:t>суб’єктами</w:t>
      </w:r>
    </w:p>
    <w:p w:rsidR="00C1598A" w:rsidRDefault="00C1598A" w:rsidP="00C1598A">
      <w:r>
        <w:rPr>
          <w:rFonts w:hint="eastAsia"/>
        </w:rPr>
        <w:t>сторони</w:t>
      </w:r>
      <w:r>
        <w:t></w:t>
      </w:r>
      <w:r>
        <w:rPr>
          <w:rFonts w:hint="eastAsia"/>
        </w:rPr>
        <w:t>обвинувачення</w:t>
      </w:r>
      <w:r>
        <w:t></w:t>
      </w:r>
      <w:r>
        <w:rPr>
          <w:rFonts w:hint="eastAsia"/>
        </w:rPr>
        <w:t>у</w:t>
      </w:r>
      <w:r>
        <w:t></w:t>
      </w:r>
      <w:r>
        <w:rPr>
          <w:rFonts w:hint="eastAsia"/>
        </w:rPr>
        <w:t>досудовому</w:t>
      </w:r>
      <w:r>
        <w:t></w:t>
      </w:r>
      <w:r>
        <w:rPr>
          <w:rFonts w:hint="eastAsia"/>
        </w:rPr>
        <w:t>розслідуванні</w:t>
      </w:r>
      <w:r>
        <w:t></w:t>
      </w:r>
      <w:r>
        <w:t></w:t>
      </w:r>
      <w:r>
        <w:rPr>
          <w:rFonts w:hint="eastAsia"/>
        </w:rPr>
        <w:t>водночас</w:t>
      </w:r>
      <w:r>
        <w:t></w:t>
      </w:r>
      <w:r>
        <w:rPr>
          <w:rFonts w:hint="eastAsia"/>
        </w:rPr>
        <w:t>вони</w:t>
      </w:r>
      <w:r>
        <w:t></w:t>
      </w:r>
      <w:r>
        <w:rPr>
          <w:rFonts w:hint="eastAsia"/>
        </w:rPr>
        <w:t>відносяться</w:t>
      </w:r>
      <w:r>
        <w:t></w:t>
      </w:r>
      <w:r>
        <w:rPr>
          <w:rFonts w:hint="eastAsia"/>
        </w:rPr>
        <w:t>до</w:t>
      </w:r>
    </w:p>
    <w:p w:rsidR="00C1598A" w:rsidRDefault="00C1598A" w:rsidP="00C1598A">
      <w:r>
        <w:rPr>
          <w:rFonts w:hint="eastAsia"/>
        </w:rPr>
        <w:t>суб’єктів</w:t>
      </w:r>
      <w:r>
        <w:t></w:t>
      </w:r>
      <w:r>
        <w:t></w:t>
      </w:r>
      <w:r>
        <w:rPr>
          <w:rFonts w:hint="eastAsia"/>
        </w:rPr>
        <w:t>які</w:t>
      </w:r>
      <w:r>
        <w:t></w:t>
      </w:r>
      <w:r>
        <w:rPr>
          <w:rFonts w:hint="eastAsia"/>
        </w:rPr>
        <w:t>забезпечують</w:t>
      </w:r>
      <w:r>
        <w:t></w:t>
      </w:r>
      <w:r>
        <w:rPr>
          <w:rFonts w:hint="eastAsia"/>
        </w:rPr>
        <w:t>виконання</w:t>
      </w:r>
      <w:r>
        <w:t></w:t>
      </w:r>
      <w:r>
        <w:rPr>
          <w:rFonts w:hint="eastAsia"/>
        </w:rPr>
        <w:t>обов’язку</w:t>
      </w:r>
      <w:r>
        <w:t></w:t>
      </w:r>
      <w:r>
        <w:rPr>
          <w:rFonts w:hint="eastAsia"/>
        </w:rPr>
        <w:t>доведення</w:t>
      </w:r>
      <w:r>
        <w:t></w:t>
      </w:r>
      <w:r>
        <w:rPr>
          <w:rFonts w:hint="eastAsia"/>
        </w:rPr>
        <w:t>винуватості</w:t>
      </w:r>
      <w:r>
        <w:t></w:t>
      </w:r>
      <w:r>
        <w:rPr>
          <w:rFonts w:hint="eastAsia"/>
        </w:rPr>
        <w:t>слідчим</w:t>
      </w:r>
    </w:p>
    <w:p w:rsidR="00C1598A" w:rsidRDefault="00C1598A" w:rsidP="00C1598A">
      <w:r>
        <w:t></w:t>
      </w:r>
      <w:r>
        <w:rPr>
          <w:rFonts w:hint="eastAsia"/>
        </w:rPr>
        <w:t>детективом</w:t>
      </w:r>
      <w:r>
        <w:t></w:t>
      </w:r>
      <w:r>
        <w:t></w:t>
      </w:r>
      <w:r>
        <w:t></w:t>
      </w:r>
      <w:r>
        <w:rPr>
          <w:rFonts w:hint="eastAsia"/>
        </w:rPr>
        <w:t>керівником</w:t>
      </w:r>
      <w:r>
        <w:t></w:t>
      </w:r>
      <w:r>
        <w:rPr>
          <w:rFonts w:hint="eastAsia"/>
        </w:rPr>
        <w:t>органу</w:t>
      </w:r>
      <w:r>
        <w:t></w:t>
      </w:r>
      <w:r>
        <w:rPr>
          <w:rFonts w:hint="eastAsia"/>
        </w:rPr>
        <w:t>досудового</w:t>
      </w:r>
      <w:r>
        <w:t></w:t>
      </w:r>
      <w:r>
        <w:rPr>
          <w:rFonts w:hint="eastAsia"/>
        </w:rPr>
        <w:t>розслідування</w:t>
      </w:r>
      <w:r>
        <w:t></w:t>
      </w:r>
      <w:r>
        <w:rPr>
          <w:rFonts w:hint="eastAsia"/>
        </w:rPr>
        <w:t>та</w:t>
      </w:r>
      <w:r>
        <w:t></w:t>
      </w:r>
      <w:r>
        <w:rPr>
          <w:rFonts w:hint="eastAsia"/>
        </w:rPr>
        <w:t>прокурором</w:t>
      </w:r>
      <w:r>
        <w:t></w:t>
      </w:r>
      <w:r>
        <w:rPr>
          <w:rFonts w:hint="eastAsia"/>
        </w:rPr>
        <w:t>у</w:t>
      </w:r>
    </w:p>
    <w:p w:rsidR="00C1598A" w:rsidRDefault="00C1598A" w:rsidP="00C1598A">
      <w:r>
        <w:rPr>
          <w:rFonts w:hint="eastAsia"/>
        </w:rPr>
        <w:t>досудовому</w:t>
      </w:r>
      <w:r>
        <w:t></w:t>
      </w:r>
      <w:r>
        <w:rPr>
          <w:rFonts w:hint="eastAsia"/>
        </w:rPr>
        <w:t>розслідуванні</w:t>
      </w:r>
      <w:r>
        <w:t></w:t>
      </w:r>
    </w:p>
    <w:p w:rsidR="00C1598A" w:rsidRDefault="00C1598A" w:rsidP="00C1598A">
      <w:r>
        <w:t></w:t>
      </w:r>
      <w:r>
        <w:t></w:t>
      </w:r>
      <w:r>
        <w:t></w:t>
      </w:r>
      <w:r>
        <w:rPr>
          <w:rFonts w:hint="eastAsia"/>
        </w:rPr>
        <w:t>Законний</w:t>
      </w:r>
      <w:r>
        <w:t></w:t>
      </w:r>
      <w:r>
        <w:rPr>
          <w:rFonts w:hint="eastAsia"/>
        </w:rPr>
        <w:t>порядок</w:t>
      </w:r>
      <w:r>
        <w:t></w:t>
      </w:r>
      <w:r>
        <w:rPr>
          <w:rFonts w:hint="eastAsia"/>
        </w:rPr>
        <w:t>доведення</w:t>
      </w:r>
      <w:r>
        <w:t></w:t>
      </w:r>
      <w:r>
        <w:rPr>
          <w:rFonts w:hint="eastAsia"/>
        </w:rPr>
        <w:t>винуватості</w:t>
      </w:r>
      <w:r>
        <w:t></w:t>
      </w:r>
      <w:r>
        <w:rPr>
          <w:rFonts w:hint="eastAsia"/>
        </w:rPr>
        <w:t>у</w:t>
      </w:r>
      <w:r>
        <w:t></w:t>
      </w:r>
      <w:r>
        <w:rPr>
          <w:rFonts w:hint="eastAsia"/>
        </w:rPr>
        <w:t>досудовому</w:t>
      </w:r>
      <w:r>
        <w:t></w:t>
      </w:r>
      <w:r>
        <w:rPr>
          <w:rFonts w:hint="eastAsia"/>
        </w:rPr>
        <w:t>розслідуванні</w:t>
      </w:r>
      <w:r>
        <w:t></w:t>
      </w:r>
      <w:r>
        <w:rPr>
          <w:rFonts w:hint="eastAsia"/>
        </w:rPr>
        <w:t>є</w:t>
      </w:r>
    </w:p>
    <w:p w:rsidR="00C1598A" w:rsidRDefault="00C1598A" w:rsidP="00C1598A">
      <w:r>
        <w:rPr>
          <w:rFonts w:hint="eastAsia"/>
        </w:rPr>
        <w:t>регламентованим</w:t>
      </w:r>
      <w:r>
        <w:t></w:t>
      </w:r>
      <w:r>
        <w:rPr>
          <w:rFonts w:hint="eastAsia"/>
        </w:rPr>
        <w:t>КПК</w:t>
      </w:r>
      <w:r>
        <w:t></w:t>
      </w:r>
      <w:r>
        <w:rPr>
          <w:rFonts w:hint="eastAsia"/>
        </w:rPr>
        <w:t>України</w:t>
      </w:r>
      <w:r>
        <w:t></w:t>
      </w:r>
      <w:r>
        <w:rPr>
          <w:rFonts w:hint="eastAsia"/>
        </w:rPr>
        <w:t>порядком</w:t>
      </w:r>
      <w:r>
        <w:t></w:t>
      </w:r>
      <w:r>
        <w:rPr>
          <w:rFonts w:hint="eastAsia"/>
        </w:rPr>
        <w:t>доведення</w:t>
      </w:r>
      <w:r>
        <w:t></w:t>
      </w:r>
      <w:r>
        <w:rPr>
          <w:rFonts w:hint="eastAsia"/>
        </w:rPr>
        <w:t>стороною</w:t>
      </w:r>
      <w:r>
        <w:t></w:t>
      </w:r>
      <w:r>
        <w:rPr>
          <w:rFonts w:hint="eastAsia"/>
        </w:rPr>
        <w:t>обвинувачення</w:t>
      </w:r>
    </w:p>
    <w:p w:rsidR="00C1598A" w:rsidRDefault="00C1598A" w:rsidP="00C1598A">
      <w:r>
        <w:rPr>
          <w:rFonts w:hint="eastAsia"/>
        </w:rPr>
        <w:t>винуватості</w:t>
      </w:r>
      <w:r>
        <w:t></w:t>
      </w:r>
      <w:r>
        <w:rPr>
          <w:rFonts w:hint="eastAsia"/>
        </w:rPr>
        <w:t>у</w:t>
      </w:r>
      <w:r>
        <w:t></w:t>
      </w:r>
      <w:r>
        <w:rPr>
          <w:rFonts w:hint="eastAsia"/>
        </w:rPr>
        <w:t>досудовому</w:t>
      </w:r>
      <w:r>
        <w:t></w:t>
      </w:r>
      <w:r>
        <w:rPr>
          <w:rFonts w:hint="eastAsia"/>
        </w:rPr>
        <w:t>розслідуванні</w:t>
      </w:r>
      <w:r>
        <w:t></w:t>
      </w:r>
      <w:r>
        <w:t></w:t>
      </w:r>
      <w:r>
        <w:rPr>
          <w:rFonts w:hint="eastAsia"/>
        </w:rPr>
        <w:t>що</w:t>
      </w:r>
      <w:r>
        <w:t></w:t>
      </w:r>
      <w:r>
        <w:rPr>
          <w:rFonts w:hint="eastAsia"/>
        </w:rPr>
        <w:t>складається</w:t>
      </w:r>
      <w:r>
        <w:t></w:t>
      </w:r>
      <w:r>
        <w:rPr>
          <w:rFonts w:hint="eastAsia"/>
        </w:rPr>
        <w:t>з</w:t>
      </w:r>
      <w:r>
        <w:t></w:t>
      </w:r>
      <w:r>
        <w:rPr>
          <w:rFonts w:hint="eastAsia"/>
        </w:rPr>
        <w:t>двох</w:t>
      </w:r>
      <w:r>
        <w:t></w:t>
      </w:r>
      <w:r>
        <w:rPr>
          <w:rFonts w:hint="eastAsia"/>
        </w:rPr>
        <w:t>нерозривних</w:t>
      </w:r>
      <w:r>
        <w:t></w:t>
      </w:r>
      <w:r>
        <w:rPr>
          <w:rFonts w:hint="eastAsia"/>
        </w:rPr>
        <w:t>і</w:t>
      </w:r>
    </w:p>
    <w:p w:rsidR="00C1598A" w:rsidRDefault="00C1598A" w:rsidP="00C1598A">
      <w:r>
        <w:rPr>
          <w:rFonts w:hint="eastAsia"/>
        </w:rPr>
        <w:t>взаємопов’язаних</w:t>
      </w:r>
      <w:r>
        <w:t></w:t>
      </w:r>
      <w:r>
        <w:rPr>
          <w:rFonts w:hint="eastAsia"/>
        </w:rPr>
        <w:t>між</w:t>
      </w:r>
      <w:r>
        <w:t></w:t>
      </w:r>
      <w:r>
        <w:rPr>
          <w:rFonts w:hint="eastAsia"/>
        </w:rPr>
        <w:t>собою</w:t>
      </w:r>
      <w:r>
        <w:t></w:t>
      </w:r>
      <w:r>
        <w:rPr>
          <w:rFonts w:hint="eastAsia"/>
        </w:rPr>
        <w:t>структурних</w:t>
      </w:r>
      <w:r>
        <w:t></w:t>
      </w:r>
      <w:r>
        <w:rPr>
          <w:rFonts w:hint="eastAsia"/>
        </w:rPr>
        <w:t>елементів</w:t>
      </w:r>
      <w:r>
        <w:t></w:t>
      </w:r>
      <w:r>
        <w:t></w:t>
      </w:r>
      <w:r>
        <w:t></w:t>
      </w:r>
      <w:r>
        <w:t></w:t>
      </w:r>
      <w:r>
        <w:t></w:t>
      </w:r>
      <w:r>
        <w:rPr>
          <w:rFonts w:hint="eastAsia"/>
        </w:rPr>
        <w:t>дотримання</w:t>
      </w:r>
      <w:r>
        <w:t></w:t>
      </w:r>
      <w:r>
        <w:rPr>
          <w:rFonts w:hint="eastAsia"/>
        </w:rPr>
        <w:t>правил</w:t>
      </w:r>
    </w:p>
    <w:p w:rsidR="00C1598A" w:rsidRDefault="00C1598A" w:rsidP="00C1598A">
      <w:r>
        <w:rPr>
          <w:rFonts w:hint="eastAsia"/>
        </w:rPr>
        <w:t>підслідності</w:t>
      </w:r>
      <w:r>
        <w:t></w:t>
      </w:r>
      <w:r>
        <w:rPr>
          <w:rFonts w:hint="eastAsia"/>
        </w:rPr>
        <w:t>кримінального</w:t>
      </w:r>
      <w:r>
        <w:t></w:t>
      </w:r>
      <w:r>
        <w:rPr>
          <w:rFonts w:hint="eastAsia"/>
        </w:rPr>
        <w:t>провадження</w:t>
      </w:r>
      <w:r>
        <w:t></w:t>
      </w:r>
      <w:r>
        <w:t></w:t>
      </w:r>
      <w:r>
        <w:rPr>
          <w:rFonts w:hint="eastAsia"/>
        </w:rPr>
        <w:t>передбачених</w:t>
      </w:r>
      <w:r>
        <w:t></w:t>
      </w:r>
      <w:r>
        <w:rPr>
          <w:rFonts w:hint="eastAsia"/>
        </w:rPr>
        <w:t>КПК</w:t>
      </w:r>
      <w:r>
        <w:t></w:t>
      </w:r>
      <w:r>
        <w:rPr>
          <w:rFonts w:hint="eastAsia"/>
        </w:rPr>
        <w:t>України</w:t>
      </w:r>
      <w:r>
        <w:t></w:t>
      </w:r>
      <w:r>
        <w:t></w:t>
      </w:r>
      <w:r>
        <w:t></w:t>
      </w:r>
      <w:r>
        <w:t></w:t>
      </w:r>
      <w:r>
        <w:t></w:t>
      </w:r>
      <w:r>
        <w:rPr>
          <w:rFonts w:hint="eastAsia"/>
        </w:rPr>
        <w:t>отримання</w:t>
      </w:r>
    </w:p>
    <w:p w:rsidR="00C1598A" w:rsidRDefault="00C1598A" w:rsidP="00C1598A">
      <w:r>
        <w:rPr>
          <w:rFonts w:hint="eastAsia"/>
        </w:rPr>
        <w:t>доказів</w:t>
      </w:r>
      <w:r>
        <w:t></w:t>
      </w:r>
      <w:r>
        <w:rPr>
          <w:rFonts w:hint="eastAsia"/>
        </w:rPr>
        <w:t>у</w:t>
      </w:r>
      <w:r>
        <w:t></w:t>
      </w:r>
      <w:r>
        <w:rPr>
          <w:rFonts w:hint="eastAsia"/>
        </w:rPr>
        <w:t>порядку</w:t>
      </w:r>
      <w:r>
        <w:t></w:t>
      </w:r>
      <w:r>
        <w:t></w:t>
      </w:r>
      <w:r>
        <w:rPr>
          <w:rFonts w:hint="eastAsia"/>
        </w:rPr>
        <w:t>передбаченому</w:t>
      </w:r>
      <w:r>
        <w:t></w:t>
      </w:r>
      <w:r>
        <w:rPr>
          <w:rFonts w:hint="eastAsia"/>
        </w:rPr>
        <w:t>КПК</w:t>
      </w:r>
      <w:r>
        <w:t></w:t>
      </w:r>
      <w:r>
        <w:rPr>
          <w:rFonts w:hint="eastAsia"/>
        </w:rPr>
        <w:t>України</w:t>
      </w:r>
      <w:r>
        <w:t></w:t>
      </w:r>
    </w:p>
    <w:p w:rsidR="00C1598A" w:rsidRDefault="00C1598A" w:rsidP="00C1598A">
      <w:r>
        <w:t></w:t>
      </w:r>
      <w:r>
        <w:t></w:t>
      </w:r>
      <w:r>
        <w:t></w:t>
      </w:r>
      <w:r>
        <w:rPr>
          <w:rFonts w:hint="eastAsia"/>
        </w:rPr>
        <w:t>Механізм</w:t>
      </w:r>
      <w:r>
        <w:t></w:t>
      </w:r>
      <w:r>
        <w:rPr>
          <w:rFonts w:hint="eastAsia"/>
        </w:rPr>
        <w:t>забезпечення</w:t>
      </w:r>
      <w:r>
        <w:t></w:t>
      </w:r>
      <w:r>
        <w:rPr>
          <w:rFonts w:hint="eastAsia"/>
        </w:rPr>
        <w:t>доведення</w:t>
      </w:r>
      <w:r>
        <w:t></w:t>
      </w:r>
      <w:r>
        <w:rPr>
          <w:rFonts w:hint="eastAsia"/>
        </w:rPr>
        <w:t>винуватості</w:t>
      </w:r>
      <w:r>
        <w:t></w:t>
      </w:r>
      <w:r>
        <w:rPr>
          <w:rFonts w:hint="eastAsia"/>
        </w:rPr>
        <w:t>у</w:t>
      </w:r>
      <w:r>
        <w:t></w:t>
      </w:r>
      <w:r>
        <w:rPr>
          <w:rFonts w:hint="eastAsia"/>
        </w:rPr>
        <w:t>досудовому</w:t>
      </w:r>
      <w:r>
        <w:t></w:t>
      </w:r>
      <w:r>
        <w:rPr>
          <w:rFonts w:hint="eastAsia"/>
        </w:rPr>
        <w:t>розслідуванні</w:t>
      </w:r>
    </w:p>
    <w:p w:rsidR="00C1598A" w:rsidRDefault="00C1598A" w:rsidP="00C1598A">
      <w:r>
        <w:rPr>
          <w:rFonts w:hint="eastAsia"/>
        </w:rPr>
        <w:t>–</w:t>
      </w:r>
      <w:r>
        <w:t></w:t>
      </w:r>
      <w:r>
        <w:rPr>
          <w:rFonts w:hint="eastAsia"/>
        </w:rPr>
        <w:t>це</w:t>
      </w:r>
      <w:r>
        <w:t></w:t>
      </w:r>
      <w:r>
        <w:rPr>
          <w:rFonts w:hint="eastAsia"/>
        </w:rPr>
        <w:t>передбачені</w:t>
      </w:r>
      <w:r>
        <w:t></w:t>
      </w:r>
      <w:r>
        <w:rPr>
          <w:rFonts w:hint="eastAsia"/>
        </w:rPr>
        <w:t>кримінальним</w:t>
      </w:r>
      <w:r>
        <w:t></w:t>
      </w:r>
      <w:r>
        <w:rPr>
          <w:rFonts w:hint="eastAsia"/>
        </w:rPr>
        <w:t>процесуальним</w:t>
      </w:r>
      <w:r>
        <w:t></w:t>
      </w:r>
      <w:r>
        <w:rPr>
          <w:rFonts w:hint="eastAsia"/>
        </w:rPr>
        <w:t>законодавством</w:t>
      </w:r>
      <w:r>
        <w:t></w:t>
      </w:r>
      <w:r>
        <w:rPr>
          <w:rFonts w:hint="eastAsia"/>
        </w:rPr>
        <w:t>України</w:t>
      </w:r>
      <w:r>
        <w:t></w:t>
      </w:r>
      <w:r>
        <w:rPr>
          <w:rFonts w:hint="eastAsia"/>
        </w:rPr>
        <w:t>способи</w:t>
      </w:r>
    </w:p>
    <w:p w:rsidR="00C1598A" w:rsidRDefault="00C1598A" w:rsidP="00C1598A">
      <w:r>
        <w:rPr>
          <w:rFonts w:hint="eastAsia"/>
        </w:rPr>
        <w:t>гарантування</w:t>
      </w:r>
      <w:r>
        <w:t></w:t>
      </w:r>
      <w:r>
        <w:rPr>
          <w:rFonts w:hint="eastAsia"/>
        </w:rPr>
        <w:t>необхідних</w:t>
      </w:r>
      <w:r>
        <w:t></w:t>
      </w:r>
      <w:r>
        <w:rPr>
          <w:rFonts w:hint="eastAsia"/>
        </w:rPr>
        <w:t>умов</w:t>
      </w:r>
      <w:r>
        <w:t></w:t>
      </w:r>
      <w:r>
        <w:rPr>
          <w:rFonts w:hint="eastAsia"/>
        </w:rPr>
        <w:t>для</w:t>
      </w:r>
      <w:r>
        <w:t></w:t>
      </w:r>
      <w:r>
        <w:rPr>
          <w:rFonts w:hint="eastAsia"/>
        </w:rPr>
        <w:t>доведення</w:t>
      </w:r>
      <w:r>
        <w:t></w:t>
      </w:r>
      <w:r>
        <w:rPr>
          <w:rFonts w:hint="eastAsia"/>
        </w:rPr>
        <w:t>винуватості</w:t>
      </w:r>
      <w:r>
        <w:t></w:t>
      </w:r>
      <w:r>
        <w:rPr>
          <w:rFonts w:hint="eastAsia"/>
        </w:rPr>
        <w:t>у</w:t>
      </w:r>
      <w:r>
        <w:t></w:t>
      </w:r>
      <w:r>
        <w:rPr>
          <w:rFonts w:hint="eastAsia"/>
        </w:rPr>
        <w:t>досудовому</w:t>
      </w:r>
    </w:p>
    <w:p w:rsidR="00C1598A" w:rsidRDefault="00C1598A" w:rsidP="00C1598A">
      <w:r>
        <w:rPr>
          <w:rFonts w:hint="eastAsia"/>
        </w:rPr>
        <w:t>розслідуванні</w:t>
      </w:r>
      <w:r>
        <w:t></w:t>
      </w:r>
    </w:p>
    <w:p w:rsidR="00C1598A" w:rsidRDefault="00C1598A" w:rsidP="00C1598A">
      <w:r>
        <w:rPr>
          <w:rFonts w:hint="eastAsia"/>
        </w:rPr>
        <w:t>Способами</w:t>
      </w:r>
      <w:r>
        <w:t></w:t>
      </w:r>
      <w:r>
        <w:rPr>
          <w:rFonts w:hint="eastAsia"/>
        </w:rPr>
        <w:t>реалізації</w:t>
      </w:r>
      <w:r>
        <w:t></w:t>
      </w:r>
      <w:r>
        <w:rPr>
          <w:rFonts w:hint="eastAsia"/>
        </w:rPr>
        <w:t>механізму</w:t>
      </w:r>
      <w:r>
        <w:t></w:t>
      </w:r>
      <w:r>
        <w:rPr>
          <w:rFonts w:hint="eastAsia"/>
        </w:rPr>
        <w:t>забезпечення</w:t>
      </w:r>
      <w:r>
        <w:t></w:t>
      </w:r>
      <w:r>
        <w:rPr>
          <w:rFonts w:hint="eastAsia"/>
        </w:rPr>
        <w:t>доведення</w:t>
      </w:r>
      <w:r>
        <w:t></w:t>
      </w:r>
      <w:r>
        <w:rPr>
          <w:rFonts w:hint="eastAsia"/>
        </w:rPr>
        <w:t>винуватості</w:t>
      </w:r>
      <w:r>
        <w:t></w:t>
      </w:r>
      <w:r>
        <w:rPr>
          <w:rFonts w:hint="eastAsia"/>
        </w:rPr>
        <w:t>у</w:t>
      </w:r>
    </w:p>
    <w:p w:rsidR="00C1598A" w:rsidRDefault="00C1598A" w:rsidP="00C1598A">
      <w:r>
        <w:rPr>
          <w:rFonts w:hint="eastAsia"/>
        </w:rPr>
        <w:t>досудовому</w:t>
      </w:r>
      <w:r>
        <w:t></w:t>
      </w:r>
      <w:r>
        <w:rPr>
          <w:rFonts w:hint="eastAsia"/>
        </w:rPr>
        <w:t>розслідуванні</w:t>
      </w:r>
      <w:r>
        <w:t></w:t>
      </w:r>
      <w:r>
        <w:rPr>
          <w:rFonts w:hint="eastAsia"/>
        </w:rPr>
        <w:t>є</w:t>
      </w:r>
      <w:r>
        <w:t></w:t>
      </w:r>
      <w:r>
        <w:t></w:t>
      </w:r>
      <w:r>
        <w:t></w:t>
      </w:r>
      <w:r>
        <w:t></w:t>
      </w:r>
      <w:r>
        <w:t></w:t>
      </w:r>
      <w:r>
        <w:rPr>
          <w:rFonts w:hint="eastAsia"/>
        </w:rPr>
        <w:t>процесуальне</w:t>
      </w:r>
      <w:r>
        <w:t></w:t>
      </w:r>
      <w:r>
        <w:rPr>
          <w:rFonts w:hint="eastAsia"/>
        </w:rPr>
        <w:t>керівництво</w:t>
      </w:r>
      <w:r>
        <w:t></w:t>
      </w:r>
      <w:r>
        <w:rPr>
          <w:rFonts w:hint="eastAsia"/>
        </w:rPr>
        <w:t>досудовим</w:t>
      </w:r>
    </w:p>
    <w:p w:rsidR="00C1598A" w:rsidRDefault="00C1598A" w:rsidP="00C1598A">
      <w:r>
        <w:rPr>
          <w:rFonts w:hint="eastAsia"/>
        </w:rPr>
        <w:t>розслідуванням</w:t>
      </w:r>
      <w:r>
        <w:t></w:t>
      </w:r>
      <w:r>
        <w:rPr>
          <w:rFonts w:hint="eastAsia"/>
        </w:rPr>
        <w:t>–</w:t>
      </w:r>
      <w:r>
        <w:t></w:t>
      </w:r>
      <w:r>
        <w:rPr>
          <w:rFonts w:hint="eastAsia"/>
        </w:rPr>
        <w:t>одна</w:t>
      </w:r>
      <w:r>
        <w:t></w:t>
      </w:r>
      <w:r>
        <w:rPr>
          <w:rFonts w:hint="eastAsia"/>
        </w:rPr>
        <w:t>із</w:t>
      </w:r>
      <w:r>
        <w:t></w:t>
      </w:r>
      <w:r>
        <w:rPr>
          <w:rFonts w:hint="eastAsia"/>
        </w:rPr>
        <w:t>форм</w:t>
      </w:r>
      <w:r>
        <w:t></w:t>
      </w:r>
      <w:r>
        <w:rPr>
          <w:rFonts w:hint="eastAsia"/>
        </w:rPr>
        <w:t>нагляду</w:t>
      </w:r>
      <w:r>
        <w:t></w:t>
      </w:r>
      <w:r>
        <w:rPr>
          <w:rFonts w:hint="eastAsia"/>
        </w:rPr>
        <w:t>прокурора</w:t>
      </w:r>
      <w:r>
        <w:t></w:t>
      </w:r>
      <w:r>
        <w:rPr>
          <w:rFonts w:hint="eastAsia"/>
        </w:rPr>
        <w:t>у</w:t>
      </w:r>
      <w:r>
        <w:t></w:t>
      </w:r>
      <w:r>
        <w:rPr>
          <w:rFonts w:hint="eastAsia"/>
        </w:rPr>
        <w:t>досудовому</w:t>
      </w:r>
      <w:r>
        <w:t></w:t>
      </w:r>
      <w:r>
        <w:rPr>
          <w:rFonts w:hint="eastAsia"/>
        </w:rPr>
        <w:t>розслідуванні</w:t>
      </w:r>
      <w:r>
        <w:t></w:t>
      </w:r>
    </w:p>
    <w:p w:rsidR="00C1598A" w:rsidRDefault="00C1598A" w:rsidP="00C1598A">
      <w:r>
        <w:rPr>
          <w:rFonts w:hint="eastAsia"/>
        </w:rPr>
        <w:t>сутність</w:t>
      </w:r>
      <w:r>
        <w:t></w:t>
      </w:r>
      <w:r>
        <w:rPr>
          <w:rFonts w:hint="eastAsia"/>
        </w:rPr>
        <w:t>якої</w:t>
      </w:r>
      <w:r>
        <w:t></w:t>
      </w:r>
      <w:r>
        <w:rPr>
          <w:rFonts w:hint="eastAsia"/>
        </w:rPr>
        <w:t>полягає</w:t>
      </w:r>
      <w:r>
        <w:t></w:t>
      </w:r>
      <w:r>
        <w:rPr>
          <w:rFonts w:hint="eastAsia"/>
        </w:rPr>
        <w:t>у</w:t>
      </w:r>
      <w:r>
        <w:t></w:t>
      </w:r>
      <w:r>
        <w:rPr>
          <w:rFonts w:hint="eastAsia"/>
        </w:rPr>
        <w:t>здійсненні</w:t>
      </w:r>
      <w:r>
        <w:t></w:t>
      </w:r>
      <w:r>
        <w:rPr>
          <w:rFonts w:hint="eastAsia"/>
        </w:rPr>
        <w:t>прокурором</w:t>
      </w:r>
      <w:r>
        <w:t></w:t>
      </w:r>
      <w:r>
        <w:rPr>
          <w:rFonts w:hint="eastAsia"/>
        </w:rPr>
        <w:t>процесуальної</w:t>
      </w:r>
      <w:r>
        <w:t></w:t>
      </w:r>
      <w:r>
        <w:rPr>
          <w:rFonts w:hint="eastAsia"/>
        </w:rPr>
        <w:t>та</w:t>
      </w:r>
      <w:r>
        <w:t></w:t>
      </w:r>
      <w:r>
        <w:rPr>
          <w:rFonts w:hint="eastAsia"/>
        </w:rPr>
        <w:t>організаційної</w:t>
      </w:r>
    </w:p>
    <w:p w:rsidR="00C1598A" w:rsidRDefault="00C1598A" w:rsidP="00C1598A">
      <w:r>
        <w:rPr>
          <w:rFonts w:hint="eastAsia"/>
        </w:rPr>
        <w:t>діяльності</w:t>
      </w:r>
      <w:r>
        <w:t></w:t>
      </w:r>
      <w:r>
        <w:t></w:t>
      </w:r>
      <w:r>
        <w:rPr>
          <w:rFonts w:hint="eastAsia"/>
        </w:rPr>
        <w:t>спрямованої</w:t>
      </w:r>
      <w:r>
        <w:t></w:t>
      </w:r>
      <w:r>
        <w:rPr>
          <w:rFonts w:hint="eastAsia"/>
        </w:rPr>
        <w:t>на</w:t>
      </w:r>
      <w:r>
        <w:t></w:t>
      </w:r>
      <w:r>
        <w:rPr>
          <w:rFonts w:hint="eastAsia"/>
        </w:rPr>
        <w:t>забезпечення</w:t>
      </w:r>
      <w:r>
        <w:t></w:t>
      </w:r>
      <w:r>
        <w:rPr>
          <w:rFonts w:hint="eastAsia"/>
        </w:rPr>
        <w:t>законності</w:t>
      </w:r>
      <w:r>
        <w:t></w:t>
      </w:r>
      <w:r>
        <w:rPr>
          <w:rFonts w:hint="eastAsia"/>
        </w:rPr>
        <w:t>й</w:t>
      </w:r>
      <w:r>
        <w:t></w:t>
      </w:r>
      <w:r>
        <w:rPr>
          <w:rFonts w:hint="eastAsia"/>
        </w:rPr>
        <w:t>обґрунтованості</w:t>
      </w:r>
      <w:r>
        <w:t></w:t>
      </w:r>
      <w:r>
        <w:rPr>
          <w:rFonts w:hint="eastAsia"/>
        </w:rPr>
        <w:t>дій</w:t>
      </w:r>
      <w:r>
        <w:t></w:t>
      </w:r>
      <w:r>
        <w:rPr>
          <w:rFonts w:hint="eastAsia"/>
        </w:rPr>
        <w:t>та</w:t>
      </w:r>
      <w:r>
        <w:t></w:t>
      </w:r>
      <w:r>
        <w:rPr>
          <w:rFonts w:hint="eastAsia"/>
        </w:rPr>
        <w:t>рішень</w:t>
      </w:r>
    </w:p>
    <w:p w:rsidR="00C1598A" w:rsidRDefault="00C1598A" w:rsidP="00C1598A">
      <w:r>
        <w:rPr>
          <w:rFonts w:hint="eastAsia"/>
        </w:rPr>
        <w:t>слідчого</w:t>
      </w:r>
      <w:r>
        <w:t></w:t>
      </w:r>
      <w:r>
        <w:t></w:t>
      </w:r>
      <w:r>
        <w:rPr>
          <w:rFonts w:hint="eastAsia"/>
        </w:rPr>
        <w:t>детектива</w:t>
      </w:r>
      <w:r>
        <w:t></w:t>
      </w:r>
      <w:r>
        <w:t></w:t>
      </w:r>
      <w:r>
        <w:t></w:t>
      </w:r>
      <w:r>
        <w:rPr>
          <w:rFonts w:hint="eastAsia"/>
        </w:rPr>
        <w:t>керівника</w:t>
      </w:r>
      <w:r>
        <w:t></w:t>
      </w:r>
      <w:r>
        <w:rPr>
          <w:rFonts w:hint="eastAsia"/>
        </w:rPr>
        <w:t>органу</w:t>
      </w:r>
      <w:r>
        <w:t></w:t>
      </w:r>
      <w:r>
        <w:rPr>
          <w:rFonts w:hint="eastAsia"/>
        </w:rPr>
        <w:t>досудового</w:t>
      </w:r>
      <w:r>
        <w:t></w:t>
      </w:r>
      <w:r>
        <w:rPr>
          <w:rFonts w:hint="eastAsia"/>
        </w:rPr>
        <w:t>розслідування</w:t>
      </w:r>
      <w:r>
        <w:t></w:t>
      </w:r>
      <w:r>
        <w:t></w:t>
      </w:r>
      <w:r>
        <w:rPr>
          <w:rFonts w:hint="eastAsia"/>
        </w:rPr>
        <w:t>співробітника</w:t>
      </w:r>
    </w:p>
    <w:p w:rsidR="00C1598A" w:rsidRDefault="00C1598A" w:rsidP="00C1598A">
      <w:r>
        <w:rPr>
          <w:rFonts w:hint="eastAsia"/>
        </w:rPr>
        <w:t>оперативного</w:t>
      </w:r>
      <w:r>
        <w:t></w:t>
      </w:r>
      <w:r>
        <w:rPr>
          <w:rFonts w:hint="eastAsia"/>
        </w:rPr>
        <w:t>підрозділу</w:t>
      </w:r>
      <w:r>
        <w:t></w:t>
      </w:r>
      <w:r>
        <w:rPr>
          <w:rFonts w:hint="eastAsia"/>
        </w:rPr>
        <w:t>під</w:t>
      </w:r>
      <w:r>
        <w:t></w:t>
      </w:r>
      <w:r>
        <w:rPr>
          <w:rFonts w:hint="eastAsia"/>
        </w:rPr>
        <w:t>час</w:t>
      </w:r>
      <w:r>
        <w:t></w:t>
      </w:r>
      <w:r>
        <w:rPr>
          <w:rFonts w:hint="eastAsia"/>
        </w:rPr>
        <w:t>доведення</w:t>
      </w:r>
      <w:r>
        <w:t></w:t>
      </w:r>
      <w:r>
        <w:rPr>
          <w:rFonts w:hint="eastAsia"/>
        </w:rPr>
        <w:t>винуватості</w:t>
      </w:r>
      <w:r>
        <w:t></w:t>
      </w:r>
      <w:r>
        <w:rPr>
          <w:rFonts w:hint="eastAsia"/>
        </w:rPr>
        <w:t>особи</w:t>
      </w:r>
      <w:r>
        <w:t></w:t>
      </w:r>
      <w:r>
        <w:rPr>
          <w:rFonts w:hint="eastAsia"/>
        </w:rPr>
        <w:t>у</w:t>
      </w:r>
      <w:r>
        <w:t></w:t>
      </w:r>
      <w:r>
        <w:rPr>
          <w:rFonts w:hint="eastAsia"/>
        </w:rPr>
        <w:t>досудовому</w:t>
      </w:r>
    </w:p>
    <w:p w:rsidR="00C1598A" w:rsidRDefault="00C1598A" w:rsidP="00C1598A">
      <w:r>
        <w:t></w:t>
      </w:r>
      <w:r>
        <w:t></w:t>
      </w:r>
      <w:r>
        <w:t></w:t>
      </w:r>
    </w:p>
    <w:p w:rsidR="00C1598A" w:rsidRDefault="00C1598A" w:rsidP="00C1598A">
      <w:r>
        <w:rPr>
          <w:rFonts w:hint="eastAsia"/>
        </w:rPr>
        <w:t>розслідуванні</w:t>
      </w:r>
      <w:r>
        <w:t></w:t>
      </w:r>
      <w:r>
        <w:t></w:t>
      </w:r>
      <w:r>
        <w:t></w:t>
      </w:r>
      <w:r>
        <w:t></w:t>
      </w:r>
      <w:r>
        <w:t></w:t>
      </w:r>
      <w:r>
        <w:rPr>
          <w:rFonts w:hint="eastAsia"/>
        </w:rPr>
        <w:t>відомчий</w:t>
      </w:r>
      <w:r>
        <w:t></w:t>
      </w:r>
      <w:r>
        <w:rPr>
          <w:rFonts w:hint="eastAsia"/>
        </w:rPr>
        <w:t>контроль</w:t>
      </w:r>
      <w:r>
        <w:t></w:t>
      </w:r>
      <w:r>
        <w:rPr>
          <w:rFonts w:hint="eastAsia"/>
        </w:rPr>
        <w:t>–</w:t>
      </w:r>
      <w:r>
        <w:t></w:t>
      </w:r>
      <w:r>
        <w:rPr>
          <w:rFonts w:hint="eastAsia"/>
        </w:rPr>
        <w:t>організаційна</w:t>
      </w:r>
      <w:r>
        <w:t></w:t>
      </w:r>
      <w:r>
        <w:rPr>
          <w:rFonts w:hint="eastAsia"/>
        </w:rPr>
        <w:t>та</w:t>
      </w:r>
      <w:r>
        <w:t></w:t>
      </w:r>
      <w:r>
        <w:rPr>
          <w:rFonts w:hint="eastAsia"/>
        </w:rPr>
        <w:t>процесуальна</w:t>
      </w:r>
      <w:r>
        <w:t></w:t>
      </w:r>
      <w:r>
        <w:rPr>
          <w:rFonts w:hint="eastAsia"/>
        </w:rPr>
        <w:t>діяльність</w:t>
      </w:r>
    </w:p>
    <w:p w:rsidR="00C1598A" w:rsidRDefault="00C1598A" w:rsidP="00C1598A">
      <w:r>
        <w:rPr>
          <w:rFonts w:hint="eastAsia"/>
        </w:rPr>
        <w:t>керівника</w:t>
      </w:r>
      <w:r>
        <w:t></w:t>
      </w:r>
      <w:r>
        <w:rPr>
          <w:rFonts w:hint="eastAsia"/>
        </w:rPr>
        <w:t>органу</w:t>
      </w:r>
      <w:r>
        <w:t></w:t>
      </w:r>
      <w:r>
        <w:rPr>
          <w:rFonts w:hint="eastAsia"/>
        </w:rPr>
        <w:t>досудового</w:t>
      </w:r>
      <w:r>
        <w:t></w:t>
      </w:r>
      <w:r>
        <w:rPr>
          <w:rFonts w:hint="eastAsia"/>
        </w:rPr>
        <w:t>розслідування</w:t>
      </w:r>
      <w:r>
        <w:t></w:t>
      </w:r>
      <w:r>
        <w:t></w:t>
      </w:r>
      <w:r>
        <w:rPr>
          <w:rFonts w:hint="eastAsia"/>
        </w:rPr>
        <w:t>яка</w:t>
      </w:r>
      <w:r>
        <w:t></w:t>
      </w:r>
      <w:r>
        <w:rPr>
          <w:rFonts w:hint="eastAsia"/>
        </w:rPr>
        <w:t>спрямована</w:t>
      </w:r>
      <w:r>
        <w:t></w:t>
      </w:r>
      <w:r>
        <w:rPr>
          <w:rFonts w:hint="eastAsia"/>
        </w:rPr>
        <w:t>на</w:t>
      </w:r>
      <w:r>
        <w:t></w:t>
      </w:r>
      <w:r>
        <w:rPr>
          <w:rFonts w:hint="eastAsia"/>
        </w:rPr>
        <w:t>забезпечення</w:t>
      </w:r>
    </w:p>
    <w:p w:rsidR="00C1598A" w:rsidRDefault="00C1598A" w:rsidP="00C1598A">
      <w:r>
        <w:rPr>
          <w:rFonts w:hint="eastAsia"/>
        </w:rPr>
        <w:t>законності</w:t>
      </w:r>
      <w:r>
        <w:t></w:t>
      </w:r>
      <w:r>
        <w:rPr>
          <w:rFonts w:hint="eastAsia"/>
        </w:rPr>
        <w:t>й</w:t>
      </w:r>
      <w:r>
        <w:t></w:t>
      </w:r>
      <w:r>
        <w:rPr>
          <w:rFonts w:hint="eastAsia"/>
        </w:rPr>
        <w:t>обґрунтованості</w:t>
      </w:r>
      <w:r>
        <w:t></w:t>
      </w:r>
      <w:r>
        <w:rPr>
          <w:rFonts w:hint="eastAsia"/>
        </w:rPr>
        <w:t>дій</w:t>
      </w:r>
      <w:r>
        <w:t></w:t>
      </w:r>
      <w:r>
        <w:rPr>
          <w:rFonts w:hint="eastAsia"/>
        </w:rPr>
        <w:t>та</w:t>
      </w:r>
      <w:r>
        <w:t></w:t>
      </w:r>
      <w:r>
        <w:rPr>
          <w:rFonts w:hint="eastAsia"/>
        </w:rPr>
        <w:t>рішень</w:t>
      </w:r>
      <w:r>
        <w:t></w:t>
      </w:r>
      <w:r>
        <w:rPr>
          <w:rFonts w:hint="eastAsia"/>
        </w:rPr>
        <w:t>слідчого</w:t>
      </w:r>
      <w:r>
        <w:t></w:t>
      </w:r>
      <w:r>
        <w:t></w:t>
      </w:r>
      <w:r>
        <w:rPr>
          <w:rFonts w:hint="eastAsia"/>
        </w:rPr>
        <w:t>детектива</w:t>
      </w:r>
      <w:r>
        <w:t></w:t>
      </w:r>
      <w:r>
        <w:t></w:t>
      </w:r>
      <w:r>
        <w:t></w:t>
      </w:r>
      <w:r>
        <w:rPr>
          <w:rFonts w:hint="eastAsia"/>
        </w:rPr>
        <w:t>співробітника</w:t>
      </w:r>
    </w:p>
    <w:p w:rsidR="00C1598A" w:rsidRDefault="00C1598A" w:rsidP="00C1598A">
      <w:r>
        <w:rPr>
          <w:rFonts w:hint="eastAsia"/>
        </w:rPr>
        <w:t>оперативного</w:t>
      </w:r>
      <w:r>
        <w:t></w:t>
      </w:r>
      <w:r>
        <w:rPr>
          <w:rFonts w:hint="eastAsia"/>
        </w:rPr>
        <w:t>підрозділу</w:t>
      </w:r>
      <w:r>
        <w:t></w:t>
      </w:r>
      <w:r>
        <w:rPr>
          <w:rFonts w:hint="eastAsia"/>
        </w:rPr>
        <w:t>під</w:t>
      </w:r>
      <w:r>
        <w:t></w:t>
      </w:r>
      <w:r>
        <w:rPr>
          <w:rFonts w:hint="eastAsia"/>
        </w:rPr>
        <w:t>час</w:t>
      </w:r>
      <w:r>
        <w:t></w:t>
      </w:r>
      <w:r>
        <w:rPr>
          <w:rFonts w:hint="eastAsia"/>
        </w:rPr>
        <w:t>доведення</w:t>
      </w:r>
      <w:r>
        <w:t></w:t>
      </w:r>
      <w:r>
        <w:rPr>
          <w:rFonts w:hint="eastAsia"/>
        </w:rPr>
        <w:t>винуватості</w:t>
      </w:r>
      <w:r>
        <w:t></w:t>
      </w:r>
      <w:r>
        <w:rPr>
          <w:rFonts w:hint="eastAsia"/>
        </w:rPr>
        <w:t>особи</w:t>
      </w:r>
      <w:r>
        <w:t></w:t>
      </w:r>
      <w:r>
        <w:rPr>
          <w:rFonts w:hint="eastAsia"/>
        </w:rPr>
        <w:t>у</w:t>
      </w:r>
      <w:r>
        <w:t></w:t>
      </w:r>
      <w:r>
        <w:rPr>
          <w:rFonts w:hint="eastAsia"/>
        </w:rPr>
        <w:t>досудовому</w:t>
      </w:r>
    </w:p>
    <w:p w:rsidR="00C1598A" w:rsidRDefault="00C1598A" w:rsidP="00C1598A">
      <w:r>
        <w:rPr>
          <w:rFonts w:hint="eastAsia"/>
        </w:rPr>
        <w:t>розслідуванні</w:t>
      </w:r>
      <w:r>
        <w:t></w:t>
      </w:r>
      <w:r>
        <w:t></w:t>
      </w:r>
      <w:r>
        <w:t></w:t>
      </w:r>
      <w:r>
        <w:t></w:t>
      </w:r>
      <w:r>
        <w:t></w:t>
      </w:r>
      <w:r>
        <w:rPr>
          <w:rFonts w:hint="eastAsia"/>
        </w:rPr>
        <w:t>судовий</w:t>
      </w:r>
      <w:r>
        <w:t></w:t>
      </w:r>
      <w:r>
        <w:rPr>
          <w:rFonts w:hint="eastAsia"/>
        </w:rPr>
        <w:t>контроль</w:t>
      </w:r>
      <w:r>
        <w:t></w:t>
      </w:r>
      <w:r>
        <w:rPr>
          <w:rFonts w:hint="eastAsia"/>
        </w:rPr>
        <w:t>–</w:t>
      </w:r>
      <w:r>
        <w:t></w:t>
      </w:r>
      <w:r>
        <w:rPr>
          <w:rFonts w:hint="eastAsia"/>
        </w:rPr>
        <w:t>процесуальна</w:t>
      </w:r>
      <w:r>
        <w:t></w:t>
      </w:r>
      <w:r>
        <w:rPr>
          <w:rFonts w:hint="eastAsia"/>
        </w:rPr>
        <w:t>діяльність</w:t>
      </w:r>
      <w:r>
        <w:t></w:t>
      </w:r>
      <w:r>
        <w:rPr>
          <w:rFonts w:hint="eastAsia"/>
        </w:rPr>
        <w:t>слідчого</w:t>
      </w:r>
      <w:r>
        <w:t></w:t>
      </w:r>
      <w:r>
        <w:rPr>
          <w:rFonts w:hint="eastAsia"/>
        </w:rPr>
        <w:t>судді</w:t>
      </w:r>
      <w:r>
        <w:t></w:t>
      </w:r>
      <w:r>
        <w:rPr>
          <w:rFonts w:hint="eastAsia"/>
        </w:rPr>
        <w:t>у</w:t>
      </w:r>
    </w:p>
    <w:p w:rsidR="00C1598A" w:rsidRDefault="00C1598A" w:rsidP="00C1598A">
      <w:r>
        <w:rPr>
          <w:rFonts w:hint="eastAsia"/>
        </w:rPr>
        <w:t>досудовому</w:t>
      </w:r>
      <w:r>
        <w:t></w:t>
      </w:r>
      <w:r>
        <w:rPr>
          <w:rFonts w:hint="eastAsia"/>
        </w:rPr>
        <w:t>розслідуванні</w:t>
      </w:r>
      <w:r>
        <w:t></w:t>
      </w:r>
      <w:r>
        <w:t></w:t>
      </w:r>
      <w:r>
        <w:rPr>
          <w:rFonts w:hint="eastAsia"/>
        </w:rPr>
        <w:t>спрямована</w:t>
      </w:r>
      <w:r>
        <w:t></w:t>
      </w:r>
      <w:r>
        <w:rPr>
          <w:rFonts w:hint="eastAsia"/>
        </w:rPr>
        <w:t>на</w:t>
      </w:r>
      <w:r>
        <w:t></w:t>
      </w:r>
      <w:r>
        <w:rPr>
          <w:rFonts w:hint="eastAsia"/>
        </w:rPr>
        <w:t>забезпечення</w:t>
      </w:r>
      <w:r>
        <w:t></w:t>
      </w:r>
      <w:r>
        <w:rPr>
          <w:rFonts w:hint="eastAsia"/>
        </w:rPr>
        <w:t>законності</w:t>
      </w:r>
      <w:r>
        <w:t></w:t>
      </w:r>
      <w:r>
        <w:rPr>
          <w:rFonts w:hint="eastAsia"/>
        </w:rPr>
        <w:t>й</w:t>
      </w:r>
    </w:p>
    <w:p w:rsidR="00C1598A" w:rsidRDefault="00C1598A" w:rsidP="00C1598A">
      <w:r>
        <w:rPr>
          <w:rFonts w:hint="eastAsia"/>
        </w:rPr>
        <w:t>обґрунтованості</w:t>
      </w:r>
      <w:r>
        <w:t></w:t>
      </w:r>
      <w:r>
        <w:rPr>
          <w:rFonts w:hint="eastAsia"/>
        </w:rPr>
        <w:t>дій</w:t>
      </w:r>
      <w:r>
        <w:t></w:t>
      </w:r>
      <w:r>
        <w:rPr>
          <w:rFonts w:hint="eastAsia"/>
        </w:rPr>
        <w:t>та</w:t>
      </w:r>
      <w:r>
        <w:t></w:t>
      </w:r>
      <w:r>
        <w:rPr>
          <w:rFonts w:hint="eastAsia"/>
        </w:rPr>
        <w:t>рішень</w:t>
      </w:r>
      <w:r>
        <w:t></w:t>
      </w:r>
      <w:r>
        <w:rPr>
          <w:rFonts w:hint="eastAsia"/>
        </w:rPr>
        <w:t>сторони</w:t>
      </w:r>
      <w:r>
        <w:t></w:t>
      </w:r>
      <w:r>
        <w:rPr>
          <w:rFonts w:hint="eastAsia"/>
        </w:rPr>
        <w:t>обвинувачення</w:t>
      </w:r>
      <w:r>
        <w:t></w:t>
      </w:r>
      <w:r>
        <w:rPr>
          <w:rFonts w:hint="eastAsia"/>
        </w:rPr>
        <w:t>під</w:t>
      </w:r>
      <w:r>
        <w:t></w:t>
      </w:r>
      <w:r>
        <w:rPr>
          <w:rFonts w:hint="eastAsia"/>
        </w:rPr>
        <w:t>час</w:t>
      </w:r>
      <w:r>
        <w:t></w:t>
      </w:r>
      <w:r>
        <w:rPr>
          <w:rFonts w:hint="eastAsia"/>
        </w:rPr>
        <w:t>доведення</w:t>
      </w:r>
    </w:p>
    <w:p w:rsidR="00C1598A" w:rsidRDefault="00C1598A" w:rsidP="00C1598A">
      <w:r>
        <w:rPr>
          <w:rFonts w:hint="eastAsia"/>
        </w:rPr>
        <w:t>винуватості</w:t>
      </w:r>
      <w:r>
        <w:t></w:t>
      </w:r>
      <w:r>
        <w:rPr>
          <w:rFonts w:hint="eastAsia"/>
        </w:rPr>
        <w:t>особи</w:t>
      </w:r>
      <w:r>
        <w:t></w:t>
      </w:r>
      <w:r>
        <w:rPr>
          <w:rFonts w:hint="eastAsia"/>
        </w:rPr>
        <w:t>у</w:t>
      </w:r>
      <w:r>
        <w:t></w:t>
      </w:r>
      <w:r>
        <w:rPr>
          <w:rFonts w:hint="eastAsia"/>
        </w:rPr>
        <w:t>досудовому</w:t>
      </w:r>
      <w:r>
        <w:t></w:t>
      </w:r>
      <w:r>
        <w:rPr>
          <w:rFonts w:hint="eastAsia"/>
        </w:rPr>
        <w:t>розслідуванні</w:t>
      </w:r>
      <w:r>
        <w:t></w:t>
      </w:r>
    </w:p>
    <w:p w:rsidR="00C1598A" w:rsidRDefault="00C1598A" w:rsidP="00C1598A">
      <w:r>
        <w:t></w:t>
      </w:r>
      <w:r>
        <w:t></w:t>
      </w:r>
      <w:r>
        <w:t></w:t>
      </w:r>
      <w:r>
        <w:rPr>
          <w:rFonts w:hint="eastAsia"/>
        </w:rPr>
        <w:t>Вимогами</w:t>
      </w:r>
      <w:r>
        <w:t></w:t>
      </w:r>
      <w:r>
        <w:rPr>
          <w:rFonts w:hint="eastAsia"/>
        </w:rPr>
        <w:t>реалізації</w:t>
      </w:r>
      <w:r>
        <w:t></w:t>
      </w:r>
      <w:r>
        <w:rPr>
          <w:rFonts w:hint="eastAsia"/>
        </w:rPr>
        <w:t>засади</w:t>
      </w:r>
      <w:r>
        <w:t></w:t>
      </w:r>
      <w:r>
        <w:rPr>
          <w:rFonts w:hint="eastAsia"/>
        </w:rPr>
        <w:t>забезпечення</w:t>
      </w:r>
      <w:r>
        <w:t></w:t>
      </w:r>
      <w:r>
        <w:rPr>
          <w:rFonts w:hint="eastAsia"/>
        </w:rPr>
        <w:t>доведення</w:t>
      </w:r>
      <w:r>
        <w:t></w:t>
      </w:r>
      <w:r>
        <w:rPr>
          <w:rFonts w:hint="eastAsia"/>
        </w:rPr>
        <w:t>винуватості</w:t>
      </w:r>
      <w:r>
        <w:t></w:t>
      </w:r>
      <w:r>
        <w:rPr>
          <w:rFonts w:hint="eastAsia"/>
        </w:rPr>
        <w:t>в</w:t>
      </w:r>
      <w:r>
        <w:t></w:t>
      </w:r>
      <w:r>
        <w:rPr>
          <w:rFonts w:hint="eastAsia"/>
        </w:rPr>
        <w:t>судовому</w:t>
      </w:r>
    </w:p>
    <w:p w:rsidR="00C1598A" w:rsidRDefault="00C1598A" w:rsidP="00C1598A">
      <w:r>
        <w:rPr>
          <w:rFonts w:hint="eastAsia"/>
        </w:rPr>
        <w:t>провадженні</w:t>
      </w:r>
      <w:r>
        <w:t></w:t>
      </w:r>
      <w:r>
        <w:rPr>
          <w:rFonts w:hint="eastAsia"/>
        </w:rPr>
        <w:t>є</w:t>
      </w:r>
      <w:r>
        <w:t></w:t>
      </w:r>
      <w:r>
        <w:t></w:t>
      </w:r>
      <w:r>
        <w:t></w:t>
      </w:r>
      <w:r>
        <w:t></w:t>
      </w:r>
      <w:r>
        <w:t></w:t>
      </w:r>
      <w:r>
        <w:rPr>
          <w:rFonts w:hint="eastAsia"/>
        </w:rPr>
        <w:t>обов’язок</w:t>
      </w:r>
      <w:r>
        <w:t></w:t>
      </w:r>
      <w:r>
        <w:rPr>
          <w:rFonts w:hint="eastAsia"/>
        </w:rPr>
        <w:t>доведення</w:t>
      </w:r>
      <w:r>
        <w:t></w:t>
      </w:r>
      <w:r>
        <w:rPr>
          <w:rFonts w:hint="eastAsia"/>
        </w:rPr>
        <w:t>винуватості</w:t>
      </w:r>
      <w:r>
        <w:t></w:t>
      </w:r>
      <w:r>
        <w:rPr>
          <w:rFonts w:hint="eastAsia"/>
        </w:rPr>
        <w:t>стороною</w:t>
      </w:r>
      <w:r>
        <w:t></w:t>
      </w:r>
      <w:r>
        <w:rPr>
          <w:rFonts w:hint="eastAsia"/>
        </w:rPr>
        <w:t>обвинувачення</w:t>
      </w:r>
      <w:r>
        <w:t></w:t>
      </w:r>
      <w:r>
        <w:rPr>
          <w:rFonts w:hint="eastAsia"/>
        </w:rPr>
        <w:t>та</w:t>
      </w:r>
    </w:p>
    <w:p w:rsidR="00C1598A" w:rsidRDefault="00C1598A" w:rsidP="00C1598A">
      <w:r>
        <w:rPr>
          <w:rFonts w:hint="eastAsia"/>
        </w:rPr>
        <w:t>заборона</w:t>
      </w:r>
      <w:r>
        <w:t></w:t>
      </w:r>
      <w:r>
        <w:rPr>
          <w:rFonts w:hint="eastAsia"/>
        </w:rPr>
        <w:t>перекладати</w:t>
      </w:r>
      <w:r>
        <w:t></w:t>
      </w:r>
      <w:r>
        <w:rPr>
          <w:rFonts w:hint="eastAsia"/>
        </w:rPr>
        <w:t>його</w:t>
      </w:r>
      <w:r>
        <w:t></w:t>
      </w:r>
      <w:r>
        <w:rPr>
          <w:rFonts w:hint="eastAsia"/>
        </w:rPr>
        <w:t>на</w:t>
      </w:r>
      <w:r>
        <w:t></w:t>
      </w:r>
      <w:r>
        <w:rPr>
          <w:rFonts w:hint="eastAsia"/>
        </w:rPr>
        <w:t>обвинуваченого</w:t>
      </w:r>
      <w:r>
        <w:t></w:t>
      </w:r>
      <w:r>
        <w:t></w:t>
      </w:r>
      <w:r>
        <w:t></w:t>
      </w:r>
      <w:r>
        <w:t></w:t>
      </w:r>
      <w:r>
        <w:t></w:t>
      </w:r>
      <w:r>
        <w:rPr>
          <w:rFonts w:hint="eastAsia"/>
        </w:rPr>
        <w:t>доведення</w:t>
      </w:r>
      <w:r>
        <w:t></w:t>
      </w:r>
      <w:r>
        <w:rPr>
          <w:rFonts w:hint="eastAsia"/>
        </w:rPr>
        <w:t>винуватості</w:t>
      </w:r>
      <w:r>
        <w:t></w:t>
      </w:r>
      <w:r>
        <w:rPr>
          <w:rFonts w:hint="eastAsia"/>
        </w:rPr>
        <w:t>в</w:t>
      </w:r>
    </w:p>
    <w:p w:rsidR="00C1598A" w:rsidRDefault="00C1598A" w:rsidP="00C1598A">
      <w:r>
        <w:rPr>
          <w:rFonts w:hint="eastAsia"/>
        </w:rPr>
        <w:t>законному</w:t>
      </w:r>
      <w:r>
        <w:t></w:t>
      </w:r>
      <w:r>
        <w:rPr>
          <w:rFonts w:hint="eastAsia"/>
        </w:rPr>
        <w:t>порядку</w:t>
      </w:r>
      <w:r>
        <w:t></w:t>
      </w:r>
      <w:r>
        <w:t></w:t>
      </w:r>
      <w:r>
        <w:t></w:t>
      </w:r>
      <w:r>
        <w:t></w:t>
      </w:r>
      <w:r>
        <w:t></w:t>
      </w:r>
      <w:r>
        <w:rPr>
          <w:rFonts w:hint="eastAsia"/>
        </w:rPr>
        <w:t>доведення</w:t>
      </w:r>
      <w:r>
        <w:t></w:t>
      </w:r>
      <w:r>
        <w:rPr>
          <w:rFonts w:hint="eastAsia"/>
        </w:rPr>
        <w:t>винуватості</w:t>
      </w:r>
      <w:r>
        <w:t></w:t>
      </w:r>
      <w:r>
        <w:rPr>
          <w:rFonts w:hint="eastAsia"/>
        </w:rPr>
        <w:t>поза</w:t>
      </w:r>
      <w:r>
        <w:t></w:t>
      </w:r>
      <w:r>
        <w:rPr>
          <w:rFonts w:hint="eastAsia"/>
        </w:rPr>
        <w:t>розумним</w:t>
      </w:r>
      <w:r>
        <w:t></w:t>
      </w:r>
      <w:r>
        <w:rPr>
          <w:rFonts w:hint="eastAsia"/>
        </w:rPr>
        <w:t>сумнівом</w:t>
      </w:r>
      <w:r>
        <w:t></w:t>
      </w:r>
      <w:r>
        <w:t></w:t>
      </w:r>
      <w:r>
        <w:t></w:t>
      </w:r>
      <w:r>
        <w:t></w:t>
      </w:r>
    </w:p>
    <w:p w:rsidR="00C1598A" w:rsidRDefault="00C1598A" w:rsidP="00C1598A">
      <w:r>
        <w:rPr>
          <w:rFonts w:hint="eastAsia"/>
        </w:rPr>
        <w:t>встановлення</w:t>
      </w:r>
      <w:r>
        <w:t></w:t>
      </w:r>
      <w:r>
        <w:rPr>
          <w:rFonts w:hint="eastAsia"/>
        </w:rPr>
        <w:t>винуватості</w:t>
      </w:r>
      <w:r>
        <w:t></w:t>
      </w:r>
      <w:r>
        <w:rPr>
          <w:rFonts w:hint="eastAsia"/>
        </w:rPr>
        <w:t>обвинувальним</w:t>
      </w:r>
      <w:r>
        <w:t></w:t>
      </w:r>
      <w:r>
        <w:rPr>
          <w:rFonts w:hint="eastAsia"/>
        </w:rPr>
        <w:t>вироком</w:t>
      </w:r>
      <w:r>
        <w:t></w:t>
      </w:r>
      <w:r>
        <w:rPr>
          <w:rFonts w:hint="eastAsia"/>
        </w:rPr>
        <w:t>суду</w:t>
      </w:r>
      <w:r>
        <w:t></w:t>
      </w:r>
      <w:r>
        <w:t></w:t>
      </w:r>
      <w:r>
        <w:rPr>
          <w:rFonts w:hint="eastAsia"/>
        </w:rPr>
        <w:t>який</w:t>
      </w:r>
      <w:r>
        <w:t></w:t>
      </w:r>
      <w:r>
        <w:rPr>
          <w:rFonts w:hint="eastAsia"/>
        </w:rPr>
        <w:t>набрав</w:t>
      </w:r>
      <w:r>
        <w:t></w:t>
      </w:r>
      <w:r>
        <w:rPr>
          <w:rFonts w:hint="eastAsia"/>
        </w:rPr>
        <w:t>законної</w:t>
      </w:r>
      <w:r>
        <w:t></w:t>
      </w:r>
      <w:r>
        <w:rPr>
          <w:rFonts w:hint="eastAsia"/>
        </w:rPr>
        <w:t>сили</w:t>
      </w:r>
      <w:r>
        <w:t></w:t>
      </w:r>
    </w:p>
    <w:p w:rsidR="00C1598A" w:rsidRDefault="00C1598A" w:rsidP="00C1598A">
      <w:r>
        <w:t></w:t>
      </w:r>
      <w:r>
        <w:t></w:t>
      </w:r>
      <w:r>
        <w:t></w:t>
      </w:r>
      <w:r>
        <w:rPr>
          <w:rFonts w:hint="eastAsia"/>
        </w:rPr>
        <w:t>Законний</w:t>
      </w:r>
      <w:r>
        <w:t></w:t>
      </w:r>
      <w:r>
        <w:rPr>
          <w:rFonts w:hint="eastAsia"/>
        </w:rPr>
        <w:t>порядок</w:t>
      </w:r>
      <w:r>
        <w:t></w:t>
      </w:r>
      <w:r>
        <w:rPr>
          <w:rFonts w:hint="eastAsia"/>
        </w:rPr>
        <w:t>доведення</w:t>
      </w:r>
      <w:r>
        <w:t></w:t>
      </w:r>
      <w:r>
        <w:rPr>
          <w:rFonts w:hint="eastAsia"/>
        </w:rPr>
        <w:t>винуватості</w:t>
      </w:r>
      <w:r>
        <w:t></w:t>
      </w:r>
      <w:r>
        <w:rPr>
          <w:rFonts w:hint="eastAsia"/>
        </w:rPr>
        <w:t>під</w:t>
      </w:r>
      <w:r>
        <w:t></w:t>
      </w:r>
      <w:r>
        <w:rPr>
          <w:rFonts w:hint="eastAsia"/>
        </w:rPr>
        <w:t>час</w:t>
      </w:r>
      <w:r>
        <w:t></w:t>
      </w:r>
      <w:r>
        <w:rPr>
          <w:rFonts w:hint="eastAsia"/>
        </w:rPr>
        <w:t>здійснення</w:t>
      </w:r>
      <w:r>
        <w:t></w:t>
      </w:r>
      <w:r>
        <w:rPr>
          <w:rFonts w:hint="eastAsia"/>
        </w:rPr>
        <w:t>судового</w:t>
      </w:r>
    </w:p>
    <w:p w:rsidR="00C1598A" w:rsidRDefault="00C1598A" w:rsidP="00C1598A">
      <w:r>
        <w:rPr>
          <w:rFonts w:hint="eastAsia"/>
        </w:rPr>
        <w:t>провадження</w:t>
      </w:r>
      <w:r>
        <w:t></w:t>
      </w:r>
      <w:r>
        <w:rPr>
          <w:rFonts w:hint="eastAsia"/>
        </w:rPr>
        <w:t>являє</w:t>
      </w:r>
      <w:r>
        <w:t></w:t>
      </w:r>
      <w:r>
        <w:rPr>
          <w:rFonts w:hint="eastAsia"/>
        </w:rPr>
        <w:t>собою</w:t>
      </w:r>
      <w:r>
        <w:t></w:t>
      </w:r>
      <w:r>
        <w:rPr>
          <w:rFonts w:hint="eastAsia"/>
        </w:rPr>
        <w:t>регламентований</w:t>
      </w:r>
      <w:r>
        <w:t></w:t>
      </w:r>
      <w:r>
        <w:rPr>
          <w:rFonts w:hint="eastAsia"/>
        </w:rPr>
        <w:t>КПК</w:t>
      </w:r>
      <w:r>
        <w:t></w:t>
      </w:r>
      <w:r>
        <w:rPr>
          <w:rFonts w:hint="eastAsia"/>
        </w:rPr>
        <w:t>України</w:t>
      </w:r>
      <w:r>
        <w:t></w:t>
      </w:r>
      <w:r>
        <w:rPr>
          <w:rFonts w:hint="eastAsia"/>
        </w:rPr>
        <w:t>порядок</w:t>
      </w:r>
      <w:r>
        <w:t></w:t>
      </w:r>
      <w:r>
        <w:rPr>
          <w:rFonts w:hint="eastAsia"/>
        </w:rPr>
        <w:t>доведення</w:t>
      </w:r>
    </w:p>
    <w:p w:rsidR="00C1598A" w:rsidRDefault="00C1598A" w:rsidP="00C1598A">
      <w:r>
        <w:rPr>
          <w:rFonts w:hint="eastAsia"/>
        </w:rPr>
        <w:t>стороною</w:t>
      </w:r>
      <w:r>
        <w:t></w:t>
      </w:r>
      <w:r>
        <w:rPr>
          <w:rFonts w:hint="eastAsia"/>
        </w:rPr>
        <w:t>обвинувачення</w:t>
      </w:r>
      <w:r>
        <w:t></w:t>
      </w:r>
      <w:r>
        <w:rPr>
          <w:rFonts w:hint="eastAsia"/>
        </w:rPr>
        <w:t>винуватості</w:t>
      </w:r>
      <w:r>
        <w:t></w:t>
      </w:r>
      <w:r>
        <w:rPr>
          <w:rFonts w:hint="eastAsia"/>
        </w:rPr>
        <w:t>під</w:t>
      </w:r>
      <w:r>
        <w:t></w:t>
      </w:r>
      <w:r>
        <w:rPr>
          <w:rFonts w:hint="eastAsia"/>
        </w:rPr>
        <w:t>час</w:t>
      </w:r>
      <w:r>
        <w:t></w:t>
      </w:r>
      <w:r>
        <w:rPr>
          <w:rFonts w:hint="eastAsia"/>
        </w:rPr>
        <w:t>здійснення</w:t>
      </w:r>
      <w:r>
        <w:t></w:t>
      </w:r>
      <w:r>
        <w:rPr>
          <w:rFonts w:hint="eastAsia"/>
        </w:rPr>
        <w:t>судового</w:t>
      </w:r>
      <w:r>
        <w:t></w:t>
      </w:r>
      <w:r>
        <w:rPr>
          <w:rFonts w:hint="eastAsia"/>
        </w:rPr>
        <w:t>провадження</w:t>
      </w:r>
      <w:r>
        <w:t></w:t>
      </w:r>
      <w:r>
        <w:t></w:t>
      </w:r>
      <w:r>
        <w:rPr>
          <w:rFonts w:hint="eastAsia"/>
        </w:rPr>
        <w:t>що</w:t>
      </w:r>
    </w:p>
    <w:p w:rsidR="00C1598A" w:rsidRDefault="00C1598A" w:rsidP="00C1598A">
      <w:r>
        <w:rPr>
          <w:rFonts w:hint="eastAsia"/>
        </w:rPr>
        <w:t>складається</w:t>
      </w:r>
      <w:r>
        <w:t></w:t>
      </w:r>
      <w:r>
        <w:rPr>
          <w:rFonts w:hint="eastAsia"/>
        </w:rPr>
        <w:t>з</w:t>
      </w:r>
      <w:r>
        <w:t></w:t>
      </w:r>
      <w:r>
        <w:rPr>
          <w:rFonts w:hint="eastAsia"/>
        </w:rPr>
        <w:t>трьох</w:t>
      </w:r>
      <w:r>
        <w:t></w:t>
      </w:r>
      <w:r>
        <w:rPr>
          <w:rFonts w:hint="eastAsia"/>
        </w:rPr>
        <w:t>нерозривних</w:t>
      </w:r>
      <w:r>
        <w:t></w:t>
      </w:r>
      <w:r>
        <w:rPr>
          <w:rFonts w:hint="eastAsia"/>
        </w:rPr>
        <w:t>і</w:t>
      </w:r>
      <w:r>
        <w:t></w:t>
      </w:r>
      <w:r>
        <w:rPr>
          <w:rFonts w:hint="eastAsia"/>
        </w:rPr>
        <w:t>взаємопов’язаних</w:t>
      </w:r>
      <w:r>
        <w:t></w:t>
      </w:r>
      <w:r>
        <w:rPr>
          <w:rFonts w:hint="eastAsia"/>
        </w:rPr>
        <w:t>між</w:t>
      </w:r>
      <w:r>
        <w:t></w:t>
      </w:r>
      <w:r>
        <w:rPr>
          <w:rFonts w:hint="eastAsia"/>
        </w:rPr>
        <w:t>собою</w:t>
      </w:r>
      <w:r>
        <w:t></w:t>
      </w:r>
      <w:r>
        <w:rPr>
          <w:rFonts w:hint="eastAsia"/>
        </w:rPr>
        <w:t>структурних</w:t>
      </w:r>
    </w:p>
    <w:p w:rsidR="00C1598A" w:rsidRDefault="00C1598A" w:rsidP="00C1598A">
      <w:r>
        <w:rPr>
          <w:rFonts w:hint="eastAsia"/>
        </w:rPr>
        <w:t>елементів</w:t>
      </w:r>
      <w:r>
        <w:t></w:t>
      </w:r>
      <w:r>
        <w:t></w:t>
      </w:r>
      <w:r>
        <w:t></w:t>
      </w:r>
      <w:r>
        <w:t></w:t>
      </w:r>
      <w:r>
        <w:t></w:t>
      </w:r>
      <w:r>
        <w:rPr>
          <w:rFonts w:hint="eastAsia"/>
        </w:rPr>
        <w:t>дотримання</w:t>
      </w:r>
      <w:r>
        <w:t></w:t>
      </w:r>
      <w:r>
        <w:rPr>
          <w:rFonts w:hint="eastAsia"/>
        </w:rPr>
        <w:t>правил</w:t>
      </w:r>
      <w:r>
        <w:t></w:t>
      </w:r>
      <w:r>
        <w:rPr>
          <w:rFonts w:hint="eastAsia"/>
        </w:rPr>
        <w:t>підсудності</w:t>
      </w:r>
      <w:r>
        <w:t></w:t>
      </w:r>
      <w:r>
        <w:t></w:t>
      </w:r>
      <w:r>
        <w:rPr>
          <w:rFonts w:hint="eastAsia"/>
        </w:rPr>
        <w:t>передбачених</w:t>
      </w:r>
      <w:r>
        <w:t></w:t>
      </w:r>
      <w:r>
        <w:rPr>
          <w:rFonts w:hint="eastAsia"/>
        </w:rPr>
        <w:t>КПК</w:t>
      </w:r>
      <w:r>
        <w:t></w:t>
      </w:r>
      <w:r>
        <w:rPr>
          <w:rFonts w:hint="eastAsia"/>
        </w:rPr>
        <w:t>України</w:t>
      </w:r>
      <w:r>
        <w:t></w:t>
      </w:r>
    </w:p>
    <w:p w:rsidR="00C1598A" w:rsidRDefault="00C1598A" w:rsidP="00C1598A">
      <w:r>
        <w:t></w:t>
      </w:r>
      <w:r>
        <w:t></w:t>
      </w:r>
      <w:r>
        <w:t></w:t>
      </w:r>
      <w:r>
        <w:rPr>
          <w:rFonts w:hint="eastAsia"/>
        </w:rPr>
        <w:t>ухвалення</w:t>
      </w:r>
      <w:r>
        <w:t></w:t>
      </w:r>
      <w:r>
        <w:rPr>
          <w:rFonts w:hint="eastAsia"/>
        </w:rPr>
        <w:t>вироку</w:t>
      </w:r>
      <w:r>
        <w:t></w:t>
      </w:r>
      <w:r>
        <w:rPr>
          <w:rFonts w:hint="eastAsia"/>
        </w:rPr>
        <w:t>законним</w:t>
      </w:r>
      <w:r>
        <w:t></w:t>
      </w:r>
      <w:r>
        <w:rPr>
          <w:rFonts w:hint="eastAsia"/>
        </w:rPr>
        <w:t>складом</w:t>
      </w:r>
      <w:r>
        <w:t></w:t>
      </w:r>
      <w:r>
        <w:rPr>
          <w:rFonts w:hint="eastAsia"/>
        </w:rPr>
        <w:t>суду</w:t>
      </w:r>
      <w:r>
        <w:t></w:t>
      </w:r>
      <w:r>
        <w:t></w:t>
      </w:r>
      <w:r>
        <w:t></w:t>
      </w:r>
      <w:r>
        <w:t></w:t>
      </w:r>
      <w:r>
        <w:t></w:t>
      </w:r>
      <w:r>
        <w:rPr>
          <w:rFonts w:hint="eastAsia"/>
        </w:rPr>
        <w:t>дотримання</w:t>
      </w:r>
      <w:r>
        <w:t></w:t>
      </w:r>
      <w:r>
        <w:rPr>
          <w:rFonts w:hint="eastAsia"/>
        </w:rPr>
        <w:t>процедури</w:t>
      </w:r>
      <w:r>
        <w:t></w:t>
      </w:r>
      <w:r>
        <w:rPr>
          <w:rFonts w:hint="eastAsia"/>
        </w:rPr>
        <w:t>судового</w:t>
      </w:r>
    </w:p>
    <w:p w:rsidR="00C1598A" w:rsidRDefault="00C1598A" w:rsidP="00C1598A">
      <w:r>
        <w:rPr>
          <w:rFonts w:hint="eastAsia"/>
        </w:rPr>
        <w:t>розгляду</w:t>
      </w:r>
      <w:r>
        <w:t></w:t>
      </w:r>
      <w:r>
        <w:t></w:t>
      </w:r>
      <w:r>
        <w:rPr>
          <w:rFonts w:hint="eastAsia"/>
        </w:rPr>
        <w:t>передбаченої</w:t>
      </w:r>
      <w:r>
        <w:t></w:t>
      </w:r>
      <w:r>
        <w:rPr>
          <w:rFonts w:hint="eastAsia"/>
        </w:rPr>
        <w:t>КПК</w:t>
      </w:r>
      <w:r>
        <w:t></w:t>
      </w:r>
      <w:r>
        <w:rPr>
          <w:rFonts w:hint="eastAsia"/>
        </w:rPr>
        <w:t>України</w:t>
      </w:r>
      <w:r>
        <w:t></w:t>
      </w:r>
    </w:p>
    <w:p w:rsidR="00C1598A" w:rsidRDefault="00C1598A" w:rsidP="00C1598A">
      <w:r>
        <w:t></w:t>
      </w:r>
      <w:r>
        <w:t></w:t>
      </w:r>
      <w:r>
        <w:t></w:t>
      </w:r>
      <w:r>
        <w:rPr>
          <w:rFonts w:hint="eastAsia"/>
        </w:rPr>
        <w:t>З</w:t>
      </w:r>
      <w:r>
        <w:t></w:t>
      </w:r>
      <w:r>
        <w:rPr>
          <w:rFonts w:hint="eastAsia"/>
        </w:rPr>
        <w:t>метою</w:t>
      </w:r>
      <w:r>
        <w:t></w:t>
      </w:r>
      <w:r>
        <w:rPr>
          <w:rFonts w:hint="eastAsia"/>
        </w:rPr>
        <w:t>забезпечення</w:t>
      </w:r>
      <w:r>
        <w:t></w:t>
      </w:r>
      <w:r>
        <w:rPr>
          <w:rFonts w:hint="eastAsia"/>
        </w:rPr>
        <w:t>належної</w:t>
      </w:r>
      <w:r>
        <w:t></w:t>
      </w:r>
      <w:r>
        <w:rPr>
          <w:rFonts w:hint="eastAsia"/>
        </w:rPr>
        <w:t>реалізації</w:t>
      </w:r>
      <w:r>
        <w:t></w:t>
      </w:r>
      <w:r>
        <w:rPr>
          <w:rFonts w:hint="eastAsia"/>
        </w:rPr>
        <w:t>засади</w:t>
      </w:r>
      <w:r>
        <w:t></w:t>
      </w:r>
      <w:r>
        <w:rPr>
          <w:rFonts w:hint="eastAsia"/>
        </w:rPr>
        <w:t>забезпечення</w:t>
      </w:r>
      <w:r>
        <w:t></w:t>
      </w:r>
      <w:r>
        <w:rPr>
          <w:rFonts w:hint="eastAsia"/>
        </w:rPr>
        <w:t>доведення</w:t>
      </w:r>
    </w:p>
    <w:p w:rsidR="00C1598A" w:rsidRDefault="00C1598A" w:rsidP="00C1598A">
      <w:r>
        <w:rPr>
          <w:rFonts w:hint="eastAsia"/>
        </w:rPr>
        <w:t>винуватості</w:t>
      </w:r>
      <w:r>
        <w:t></w:t>
      </w:r>
      <w:r>
        <w:rPr>
          <w:rFonts w:hint="eastAsia"/>
        </w:rPr>
        <w:t>у</w:t>
      </w:r>
      <w:r>
        <w:t></w:t>
      </w:r>
      <w:r>
        <w:rPr>
          <w:rFonts w:hint="eastAsia"/>
        </w:rPr>
        <w:t>кримінальному</w:t>
      </w:r>
      <w:r>
        <w:t></w:t>
      </w:r>
      <w:r>
        <w:rPr>
          <w:rFonts w:hint="eastAsia"/>
        </w:rPr>
        <w:t>провадженні</w:t>
      </w:r>
      <w:r>
        <w:t></w:t>
      </w:r>
      <w:r>
        <w:rPr>
          <w:rFonts w:hint="eastAsia"/>
        </w:rPr>
        <w:t>потрібно</w:t>
      </w:r>
      <w:r>
        <w:t></w:t>
      </w:r>
      <w:r>
        <w:rPr>
          <w:rFonts w:hint="eastAsia"/>
        </w:rPr>
        <w:t>внести</w:t>
      </w:r>
      <w:r>
        <w:t></w:t>
      </w:r>
      <w:r>
        <w:rPr>
          <w:rFonts w:hint="eastAsia"/>
        </w:rPr>
        <w:t>наступні</w:t>
      </w:r>
      <w:r>
        <w:t></w:t>
      </w:r>
      <w:r>
        <w:rPr>
          <w:rFonts w:hint="eastAsia"/>
        </w:rPr>
        <w:t>зміни</w:t>
      </w:r>
      <w:r>
        <w:t></w:t>
      </w:r>
      <w:r>
        <w:rPr>
          <w:rFonts w:hint="eastAsia"/>
        </w:rPr>
        <w:t>та</w:t>
      </w:r>
    </w:p>
    <w:p w:rsidR="00C1598A" w:rsidRDefault="00C1598A" w:rsidP="00C1598A">
      <w:r>
        <w:rPr>
          <w:rFonts w:hint="eastAsia"/>
        </w:rPr>
        <w:t>доповнення</w:t>
      </w:r>
      <w:r>
        <w:t></w:t>
      </w:r>
      <w:r>
        <w:rPr>
          <w:rFonts w:hint="eastAsia"/>
        </w:rPr>
        <w:t>до</w:t>
      </w:r>
      <w:r>
        <w:t></w:t>
      </w:r>
      <w:r>
        <w:rPr>
          <w:rFonts w:hint="eastAsia"/>
        </w:rPr>
        <w:t>чинного</w:t>
      </w:r>
      <w:r>
        <w:t></w:t>
      </w:r>
      <w:r>
        <w:rPr>
          <w:rFonts w:hint="eastAsia"/>
        </w:rPr>
        <w:t>законодавства</w:t>
      </w:r>
      <w:r>
        <w:t></w:t>
      </w:r>
      <w:r>
        <w:rPr>
          <w:rFonts w:hint="eastAsia"/>
        </w:rPr>
        <w:t>України</w:t>
      </w:r>
      <w:r>
        <w:t></w:t>
      </w:r>
    </w:p>
    <w:p w:rsidR="00C1598A" w:rsidRDefault="00C1598A" w:rsidP="00C1598A">
      <w:r>
        <w:t></w:t>
      </w:r>
      <w:r>
        <w:t></w:t>
      </w:r>
      <w:r>
        <w:rPr>
          <w:rFonts w:hint="eastAsia"/>
        </w:rPr>
        <w:t>викласти</w:t>
      </w:r>
      <w:r>
        <w:t></w:t>
      </w:r>
      <w:r>
        <w:rPr>
          <w:rFonts w:hint="eastAsia"/>
        </w:rPr>
        <w:t>п</w:t>
      </w:r>
      <w:r>
        <w:t></w:t>
      </w:r>
      <w:r>
        <w:t></w:t>
      </w:r>
      <w:r>
        <w:t></w:t>
      </w:r>
      <w:r>
        <w:t></w:t>
      </w:r>
      <w:r>
        <w:rPr>
          <w:rFonts w:hint="eastAsia"/>
        </w:rPr>
        <w:t>частини</w:t>
      </w:r>
      <w:r>
        <w:t></w:t>
      </w:r>
      <w:r>
        <w:rPr>
          <w:rFonts w:hint="eastAsia"/>
        </w:rPr>
        <w:t>першої</w:t>
      </w:r>
      <w:r>
        <w:t></w:t>
      </w:r>
      <w:r>
        <w:rPr>
          <w:rFonts w:hint="eastAsia"/>
        </w:rPr>
        <w:t>ст</w:t>
      </w:r>
      <w:r>
        <w:t></w:t>
      </w:r>
      <w:r>
        <w:t></w:t>
      </w:r>
      <w:r>
        <w:t></w:t>
      </w:r>
      <w:r>
        <w:t></w:t>
      </w:r>
      <w:r>
        <w:t></w:t>
      </w:r>
      <w:r>
        <w:t></w:t>
      </w:r>
      <w:r>
        <w:rPr>
          <w:rFonts w:hint="eastAsia"/>
        </w:rPr>
        <w:t>Конституції</w:t>
      </w:r>
      <w:r>
        <w:t></w:t>
      </w:r>
      <w:r>
        <w:rPr>
          <w:rFonts w:hint="eastAsia"/>
        </w:rPr>
        <w:t>України</w:t>
      </w:r>
      <w:r>
        <w:t></w:t>
      </w:r>
      <w:r>
        <w:rPr>
          <w:rFonts w:hint="eastAsia"/>
        </w:rPr>
        <w:t>як</w:t>
      </w:r>
    </w:p>
    <w:p w:rsidR="00C1598A" w:rsidRDefault="00C1598A" w:rsidP="00C1598A">
      <w:r>
        <w:t></w:t>
      </w:r>
      <w:r>
        <w:rPr>
          <w:rFonts w:hint="eastAsia"/>
        </w:rPr>
        <w:t>забезпечення</w:t>
      </w:r>
      <w:r>
        <w:t></w:t>
      </w:r>
      <w:r>
        <w:rPr>
          <w:rFonts w:hint="eastAsia"/>
        </w:rPr>
        <w:t>доведення</w:t>
      </w:r>
      <w:r>
        <w:t></w:t>
      </w:r>
      <w:r>
        <w:rPr>
          <w:rFonts w:hint="eastAsia"/>
        </w:rPr>
        <w:t>винуватості</w:t>
      </w:r>
      <w:r>
        <w:t></w:t>
      </w:r>
      <w:r>
        <w:t></w:t>
      </w:r>
    </w:p>
    <w:p w:rsidR="00C1598A" w:rsidRDefault="00C1598A" w:rsidP="00C1598A">
      <w:r>
        <w:t></w:t>
      </w:r>
      <w:r>
        <w:t></w:t>
      </w:r>
      <w:r>
        <w:rPr>
          <w:rFonts w:hint="eastAsia"/>
        </w:rPr>
        <w:t>викласти</w:t>
      </w:r>
      <w:r>
        <w:t></w:t>
      </w:r>
      <w:r>
        <w:rPr>
          <w:rFonts w:hint="eastAsia"/>
        </w:rPr>
        <w:t>п</w:t>
      </w:r>
      <w:r>
        <w:t></w:t>
      </w:r>
      <w:r>
        <w:t></w:t>
      </w:r>
      <w:r>
        <w:t></w:t>
      </w:r>
      <w:r>
        <w:t></w:t>
      </w:r>
      <w:r>
        <w:t></w:t>
      </w:r>
      <w:r>
        <w:rPr>
          <w:rFonts w:hint="eastAsia"/>
        </w:rPr>
        <w:t>частини</w:t>
      </w:r>
      <w:r>
        <w:t></w:t>
      </w:r>
      <w:r>
        <w:rPr>
          <w:rFonts w:hint="eastAsia"/>
        </w:rPr>
        <w:t>першої</w:t>
      </w:r>
      <w:r>
        <w:t></w:t>
      </w:r>
      <w:r>
        <w:rPr>
          <w:rFonts w:hint="eastAsia"/>
        </w:rPr>
        <w:t>ст</w:t>
      </w:r>
      <w:r>
        <w:t></w:t>
      </w:r>
      <w:r>
        <w:t></w:t>
      </w:r>
      <w:r>
        <w:t></w:t>
      </w:r>
      <w:r>
        <w:t></w:t>
      </w:r>
      <w:r>
        <w:rPr>
          <w:rFonts w:hint="eastAsia"/>
        </w:rPr>
        <w:t>КПК</w:t>
      </w:r>
      <w:r>
        <w:t></w:t>
      </w:r>
      <w:r>
        <w:rPr>
          <w:rFonts w:hint="eastAsia"/>
        </w:rPr>
        <w:t>України</w:t>
      </w:r>
      <w:r>
        <w:t></w:t>
      </w:r>
      <w:r>
        <w:rPr>
          <w:rFonts w:hint="eastAsia"/>
        </w:rPr>
        <w:t>в</w:t>
      </w:r>
      <w:r>
        <w:t></w:t>
      </w:r>
      <w:r>
        <w:rPr>
          <w:rFonts w:hint="eastAsia"/>
        </w:rPr>
        <w:t>наступній</w:t>
      </w:r>
      <w:r>
        <w:t></w:t>
      </w:r>
      <w:r>
        <w:rPr>
          <w:rFonts w:hint="eastAsia"/>
        </w:rPr>
        <w:t>редакції</w:t>
      </w:r>
      <w:r>
        <w:t></w:t>
      </w:r>
    </w:p>
    <w:p w:rsidR="00C1598A" w:rsidRDefault="00C1598A" w:rsidP="00C1598A">
      <w:r>
        <w:t></w:t>
      </w:r>
      <w:r>
        <w:rPr>
          <w:rFonts w:hint="eastAsia"/>
        </w:rPr>
        <w:t>презумпція</w:t>
      </w:r>
      <w:r>
        <w:t></w:t>
      </w:r>
      <w:r>
        <w:rPr>
          <w:rFonts w:hint="eastAsia"/>
        </w:rPr>
        <w:t>невинуватості</w:t>
      </w:r>
      <w:r>
        <w:t></w:t>
      </w:r>
      <w:r>
        <w:t></w:t>
      </w:r>
    </w:p>
    <w:p w:rsidR="00C1598A" w:rsidRDefault="00C1598A" w:rsidP="00C1598A">
      <w:r>
        <w:t></w:t>
      </w:r>
      <w:r>
        <w:t></w:t>
      </w:r>
      <w:r>
        <w:rPr>
          <w:rFonts w:hint="eastAsia"/>
        </w:rPr>
        <w:t>доповнити</w:t>
      </w:r>
      <w:r>
        <w:t></w:t>
      </w:r>
      <w:r>
        <w:rPr>
          <w:rFonts w:hint="eastAsia"/>
        </w:rPr>
        <w:t>частину</w:t>
      </w:r>
      <w:r>
        <w:t></w:t>
      </w:r>
      <w:r>
        <w:rPr>
          <w:rFonts w:hint="eastAsia"/>
        </w:rPr>
        <w:t>першу</w:t>
      </w:r>
      <w:r>
        <w:t></w:t>
      </w:r>
      <w:r>
        <w:rPr>
          <w:rFonts w:hint="eastAsia"/>
        </w:rPr>
        <w:t>ст</w:t>
      </w:r>
      <w:r>
        <w:t></w:t>
      </w:r>
      <w:r>
        <w:t></w:t>
      </w:r>
      <w:r>
        <w:t></w:t>
      </w:r>
      <w:r>
        <w:t></w:t>
      </w:r>
      <w:r>
        <w:rPr>
          <w:rFonts w:hint="eastAsia"/>
        </w:rPr>
        <w:t>КПК</w:t>
      </w:r>
      <w:r>
        <w:t></w:t>
      </w:r>
      <w:r>
        <w:rPr>
          <w:rFonts w:hint="eastAsia"/>
        </w:rPr>
        <w:t>України</w:t>
      </w:r>
      <w:r>
        <w:t></w:t>
      </w:r>
      <w:r>
        <w:rPr>
          <w:rFonts w:hint="eastAsia"/>
        </w:rPr>
        <w:t>п</w:t>
      </w:r>
      <w:r>
        <w:t></w:t>
      </w:r>
      <w:r>
        <w:t></w:t>
      </w:r>
      <w:r>
        <w:t></w:t>
      </w:r>
      <w:r>
        <w:t></w:t>
      </w:r>
      <w:r>
        <w:t></w:t>
      </w:r>
      <w:r>
        <w:t></w:t>
      </w:r>
      <w:r>
        <w:t></w:t>
      </w:r>
      <w:r>
        <w:rPr>
          <w:rFonts w:hint="eastAsia"/>
        </w:rPr>
        <w:t>такого</w:t>
      </w:r>
      <w:r>
        <w:t></w:t>
      </w:r>
      <w:r>
        <w:rPr>
          <w:rFonts w:hint="eastAsia"/>
        </w:rPr>
        <w:t>змісту</w:t>
      </w:r>
      <w:r>
        <w:t></w:t>
      </w:r>
    </w:p>
    <w:p w:rsidR="00C1598A" w:rsidRDefault="00C1598A" w:rsidP="00C1598A">
      <w:r>
        <w:t></w:t>
      </w:r>
      <w:r>
        <w:rPr>
          <w:rFonts w:hint="eastAsia"/>
        </w:rPr>
        <w:t>забезпечення</w:t>
      </w:r>
      <w:r>
        <w:t></w:t>
      </w:r>
      <w:r>
        <w:rPr>
          <w:rFonts w:hint="eastAsia"/>
        </w:rPr>
        <w:t>доведення</w:t>
      </w:r>
      <w:r>
        <w:t></w:t>
      </w:r>
      <w:r>
        <w:rPr>
          <w:rFonts w:hint="eastAsia"/>
        </w:rPr>
        <w:t>винуватості</w:t>
      </w:r>
      <w:r>
        <w:t></w:t>
      </w:r>
      <w:r>
        <w:t></w:t>
      </w:r>
    </w:p>
    <w:p w:rsidR="00C1598A" w:rsidRDefault="00C1598A" w:rsidP="00C1598A">
      <w:r>
        <w:t></w:t>
      </w:r>
      <w:r>
        <w:t></w:t>
      </w:r>
      <w:r>
        <w:t></w:t>
      </w:r>
    </w:p>
    <w:p w:rsidR="00C1598A" w:rsidRDefault="00C1598A" w:rsidP="00C1598A">
      <w:r>
        <w:t></w:t>
      </w:r>
      <w:r>
        <w:t></w:t>
      </w:r>
      <w:r>
        <w:rPr>
          <w:rFonts w:hint="eastAsia"/>
        </w:rPr>
        <w:t>назву</w:t>
      </w:r>
      <w:r>
        <w:t></w:t>
      </w:r>
      <w:r>
        <w:rPr>
          <w:rFonts w:hint="eastAsia"/>
        </w:rPr>
        <w:t>ст</w:t>
      </w:r>
      <w:r>
        <w:t></w:t>
      </w:r>
      <w:r>
        <w:t></w:t>
      </w:r>
      <w:r>
        <w:t></w:t>
      </w:r>
      <w:r>
        <w:t></w:t>
      </w:r>
      <w:r>
        <w:t></w:t>
      </w:r>
      <w:r>
        <w:rPr>
          <w:rFonts w:hint="eastAsia"/>
        </w:rPr>
        <w:t>КПК</w:t>
      </w:r>
      <w:r>
        <w:t></w:t>
      </w:r>
      <w:r>
        <w:rPr>
          <w:rFonts w:hint="eastAsia"/>
        </w:rPr>
        <w:t>України</w:t>
      </w:r>
      <w:r>
        <w:t></w:t>
      </w:r>
      <w:r>
        <w:rPr>
          <w:rFonts w:hint="eastAsia"/>
        </w:rPr>
        <w:t>викласти</w:t>
      </w:r>
      <w:r>
        <w:t></w:t>
      </w:r>
      <w:r>
        <w:rPr>
          <w:rFonts w:hint="eastAsia"/>
        </w:rPr>
        <w:t>у</w:t>
      </w:r>
      <w:r>
        <w:t></w:t>
      </w:r>
      <w:r>
        <w:rPr>
          <w:rFonts w:hint="eastAsia"/>
        </w:rPr>
        <w:t>такій</w:t>
      </w:r>
      <w:r>
        <w:t></w:t>
      </w:r>
      <w:r>
        <w:rPr>
          <w:rFonts w:hint="eastAsia"/>
        </w:rPr>
        <w:t>редакції</w:t>
      </w:r>
      <w:r>
        <w:t></w:t>
      </w:r>
      <w:r>
        <w:t></w:t>
      </w:r>
      <w:r>
        <w:t></w:t>
      </w:r>
      <w:r>
        <w:rPr>
          <w:rFonts w:hint="eastAsia"/>
        </w:rPr>
        <w:t>Презумпція</w:t>
      </w:r>
    </w:p>
    <w:p w:rsidR="00C1598A" w:rsidRDefault="00C1598A" w:rsidP="00C1598A">
      <w:r>
        <w:rPr>
          <w:rFonts w:hint="eastAsia"/>
        </w:rPr>
        <w:t>невинуватості</w:t>
      </w:r>
      <w:r>
        <w:t></w:t>
      </w:r>
      <w:r>
        <w:t></w:t>
      </w:r>
      <w:r>
        <w:t></w:t>
      </w:r>
      <w:r>
        <w:rPr>
          <w:rFonts w:hint="eastAsia"/>
        </w:rPr>
        <w:t>а</w:t>
      </w:r>
      <w:r>
        <w:t></w:t>
      </w:r>
      <w:r>
        <w:rPr>
          <w:rFonts w:hint="eastAsia"/>
        </w:rPr>
        <w:t>її</w:t>
      </w:r>
      <w:r>
        <w:t></w:t>
      </w:r>
      <w:r>
        <w:rPr>
          <w:rFonts w:hint="eastAsia"/>
        </w:rPr>
        <w:t>зміст</w:t>
      </w:r>
      <w:r>
        <w:t></w:t>
      </w:r>
      <w:r>
        <w:rPr>
          <w:rFonts w:hint="eastAsia"/>
        </w:rPr>
        <w:t>виписати</w:t>
      </w:r>
      <w:r>
        <w:t></w:t>
      </w:r>
      <w:r>
        <w:rPr>
          <w:rFonts w:hint="eastAsia"/>
        </w:rPr>
        <w:t>наступним</w:t>
      </w:r>
      <w:r>
        <w:t></w:t>
      </w:r>
      <w:r>
        <w:rPr>
          <w:rFonts w:hint="eastAsia"/>
        </w:rPr>
        <w:t>чином</w:t>
      </w:r>
      <w:r>
        <w:t></w:t>
      </w:r>
      <w:r>
        <w:t></w:t>
      </w:r>
      <w:r>
        <w:t></w:t>
      </w:r>
      <w:r>
        <w:t></w:t>
      </w:r>
      <w:r>
        <w:t></w:t>
      </w:r>
      <w:r>
        <w:t></w:t>
      </w:r>
      <w:r>
        <w:rPr>
          <w:rFonts w:hint="eastAsia"/>
        </w:rPr>
        <w:t>Особа</w:t>
      </w:r>
      <w:r>
        <w:t></w:t>
      </w:r>
      <w:r>
        <w:rPr>
          <w:rFonts w:hint="eastAsia"/>
        </w:rPr>
        <w:t>вважається</w:t>
      </w:r>
    </w:p>
    <w:p w:rsidR="00C1598A" w:rsidRDefault="00C1598A" w:rsidP="00C1598A">
      <w:r>
        <w:rPr>
          <w:rFonts w:hint="eastAsia"/>
        </w:rPr>
        <w:t>невинуватою</w:t>
      </w:r>
      <w:r>
        <w:t></w:t>
      </w:r>
      <w:r>
        <w:rPr>
          <w:rFonts w:hint="eastAsia"/>
        </w:rPr>
        <w:t>у</w:t>
      </w:r>
      <w:r>
        <w:t></w:t>
      </w:r>
      <w:r>
        <w:rPr>
          <w:rFonts w:hint="eastAsia"/>
        </w:rPr>
        <w:t>вчиненні</w:t>
      </w:r>
      <w:r>
        <w:t></w:t>
      </w:r>
      <w:r>
        <w:rPr>
          <w:rFonts w:hint="eastAsia"/>
        </w:rPr>
        <w:t>кримінального</w:t>
      </w:r>
      <w:r>
        <w:t></w:t>
      </w:r>
      <w:r>
        <w:rPr>
          <w:rFonts w:hint="eastAsia"/>
        </w:rPr>
        <w:t>правопорушення</w:t>
      </w:r>
      <w:r>
        <w:t></w:t>
      </w:r>
      <w:r>
        <w:rPr>
          <w:rFonts w:hint="eastAsia"/>
        </w:rPr>
        <w:t>і</w:t>
      </w:r>
      <w:r>
        <w:t></w:t>
      </w:r>
      <w:r>
        <w:rPr>
          <w:rFonts w:hint="eastAsia"/>
        </w:rPr>
        <w:t>не</w:t>
      </w:r>
      <w:r>
        <w:t></w:t>
      </w:r>
      <w:r>
        <w:rPr>
          <w:rFonts w:hint="eastAsia"/>
        </w:rPr>
        <w:t>може</w:t>
      </w:r>
      <w:r>
        <w:t></w:t>
      </w:r>
      <w:r>
        <w:rPr>
          <w:rFonts w:hint="eastAsia"/>
        </w:rPr>
        <w:t>бути</w:t>
      </w:r>
      <w:r>
        <w:t></w:t>
      </w:r>
      <w:r>
        <w:rPr>
          <w:rFonts w:hint="eastAsia"/>
        </w:rPr>
        <w:t>піддана</w:t>
      </w:r>
    </w:p>
    <w:p w:rsidR="00C1598A" w:rsidRDefault="00C1598A" w:rsidP="00C1598A">
      <w:r>
        <w:rPr>
          <w:rFonts w:hint="eastAsia"/>
        </w:rPr>
        <w:t>кримінальному</w:t>
      </w:r>
      <w:r>
        <w:t></w:t>
      </w:r>
      <w:r>
        <w:rPr>
          <w:rFonts w:hint="eastAsia"/>
        </w:rPr>
        <w:t>покаранню</w:t>
      </w:r>
      <w:r>
        <w:t></w:t>
      </w:r>
      <w:r>
        <w:t></w:t>
      </w:r>
      <w:r>
        <w:rPr>
          <w:rFonts w:hint="eastAsia"/>
        </w:rPr>
        <w:t>доки</w:t>
      </w:r>
      <w:r>
        <w:t></w:t>
      </w:r>
      <w:r>
        <w:rPr>
          <w:rFonts w:hint="eastAsia"/>
        </w:rPr>
        <w:t>її</w:t>
      </w:r>
      <w:r>
        <w:t></w:t>
      </w:r>
      <w:r>
        <w:rPr>
          <w:rFonts w:hint="eastAsia"/>
        </w:rPr>
        <w:t>винуватість</w:t>
      </w:r>
      <w:r>
        <w:t></w:t>
      </w:r>
      <w:r>
        <w:rPr>
          <w:rFonts w:hint="eastAsia"/>
        </w:rPr>
        <w:t>не</w:t>
      </w:r>
      <w:r>
        <w:t></w:t>
      </w:r>
      <w:r>
        <w:rPr>
          <w:rFonts w:hint="eastAsia"/>
        </w:rPr>
        <w:t>буде</w:t>
      </w:r>
      <w:r>
        <w:t></w:t>
      </w:r>
      <w:r>
        <w:rPr>
          <w:rFonts w:hint="eastAsia"/>
        </w:rPr>
        <w:t>доведено</w:t>
      </w:r>
      <w:r>
        <w:t></w:t>
      </w:r>
      <w:r>
        <w:rPr>
          <w:rFonts w:hint="eastAsia"/>
        </w:rPr>
        <w:t>у</w:t>
      </w:r>
      <w:r>
        <w:t></w:t>
      </w:r>
      <w:r>
        <w:rPr>
          <w:rFonts w:hint="eastAsia"/>
        </w:rPr>
        <w:t>порядку</w:t>
      </w:r>
      <w:r>
        <w:t></w:t>
      </w:r>
    </w:p>
    <w:p w:rsidR="00C1598A" w:rsidRDefault="00C1598A" w:rsidP="00C1598A">
      <w:r>
        <w:rPr>
          <w:rFonts w:hint="eastAsia"/>
        </w:rPr>
        <w:t>передбаченому</w:t>
      </w:r>
      <w:r>
        <w:t></w:t>
      </w:r>
      <w:r>
        <w:rPr>
          <w:rFonts w:hint="eastAsia"/>
        </w:rPr>
        <w:t>цим</w:t>
      </w:r>
      <w:r>
        <w:t></w:t>
      </w:r>
      <w:r>
        <w:rPr>
          <w:rFonts w:hint="eastAsia"/>
        </w:rPr>
        <w:t>Кодексом</w:t>
      </w:r>
      <w:r>
        <w:t></w:t>
      </w:r>
      <w:r>
        <w:t></w:t>
      </w:r>
      <w:r>
        <w:rPr>
          <w:rFonts w:hint="eastAsia"/>
        </w:rPr>
        <w:t>і</w:t>
      </w:r>
      <w:r>
        <w:t></w:t>
      </w:r>
      <w:r>
        <w:rPr>
          <w:rFonts w:hint="eastAsia"/>
        </w:rPr>
        <w:t>встановлено</w:t>
      </w:r>
      <w:r>
        <w:t></w:t>
      </w:r>
      <w:r>
        <w:rPr>
          <w:rFonts w:hint="eastAsia"/>
        </w:rPr>
        <w:t>обвинувальним</w:t>
      </w:r>
      <w:r>
        <w:t></w:t>
      </w:r>
      <w:r>
        <w:rPr>
          <w:rFonts w:hint="eastAsia"/>
        </w:rPr>
        <w:t>вироком</w:t>
      </w:r>
      <w:r>
        <w:t></w:t>
      </w:r>
      <w:r>
        <w:rPr>
          <w:rFonts w:hint="eastAsia"/>
        </w:rPr>
        <w:t>суду</w:t>
      </w:r>
      <w:r>
        <w:t></w:t>
      </w:r>
      <w:r>
        <w:t></w:t>
      </w:r>
      <w:r>
        <w:rPr>
          <w:rFonts w:hint="eastAsia"/>
        </w:rPr>
        <w:t>що</w:t>
      </w:r>
    </w:p>
    <w:p w:rsidR="00C1598A" w:rsidRDefault="00C1598A" w:rsidP="00C1598A">
      <w:r>
        <w:rPr>
          <w:rFonts w:hint="eastAsia"/>
        </w:rPr>
        <w:t>набрав</w:t>
      </w:r>
      <w:r>
        <w:t></w:t>
      </w:r>
      <w:r>
        <w:rPr>
          <w:rFonts w:hint="eastAsia"/>
        </w:rPr>
        <w:t>законної</w:t>
      </w:r>
      <w:r>
        <w:t></w:t>
      </w:r>
      <w:r>
        <w:rPr>
          <w:rFonts w:hint="eastAsia"/>
        </w:rPr>
        <w:t>сили</w:t>
      </w:r>
      <w:r>
        <w:t></w:t>
      </w:r>
      <w:r>
        <w:t></w:t>
      </w:r>
      <w:r>
        <w:t></w:t>
      </w:r>
      <w:r>
        <w:t></w:t>
      </w:r>
      <w:r>
        <w:t></w:t>
      </w:r>
      <w:r>
        <w:rPr>
          <w:rFonts w:hint="eastAsia"/>
        </w:rPr>
        <w:t>Ніхто</w:t>
      </w:r>
      <w:r>
        <w:t></w:t>
      </w:r>
      <w:r>
        <w:rPr>
          <w:rFonts w:hint="eastAsia"/>
        </w:rPr>
        <w:t>не</w:t>
      </w:r>
      <w:r>
        <w:t></w:t>
      </w:r>
      <w:r>
        <w:rPr>
          <w:rFonts w:hint="eastAsia"/>
        </w:rPr>
        <w:t>зобов’язаний</w:t>
      </w:r>
      <w:r>
        <w:t></w:t>
      </w:r>
      <w:r>
        <w:rPr>
          <w:rFonts w:hint="eastAsia"/>
        </w:rPr>
        <w:t>доводити</w:t>
      </w:r>
      <w:r>
        <w:t></w:t>
      </w:r>
      <w:r>
        <w:rPr>
          <w:rFonts w:hint="eastAsia"/>
        </w:rPr>
        <w:t>свою</w:t>
      </w:r>
      <w:r>
        <w:t></w:t>
      </w:r>
      <w:r>
        <w:rPr>
          <w:rFonts w:hint="eastAsia"/>
        </w:rPr>
        <w:t>невинуватість</w:t>
      </w:r>
      <w:r>
        <w:t></w:t>
      </w:r>
      <w:r>
        <w:rPr>
          <w:rFonts w:hint="eastAsia"/>
        </w:rPr>
        <w:t>у</w:t>
      </w:r>
    </w:p>
    <w:p w:rsidR="00C1598A" w:rsidRDefault="00C1598A" w:rsidP="00C1598A">
      <w:r>
        <w:rPr>
          <w:rFonts w:hint="eastAsia"/>
        </w:rPr>
        <w:t>вчиненні</w:t>
      </w:r>
      <w:r>
        <w:t></w:t>
      </w:r>
      <w:r>
        <w:rPr>
          <w:rFonts w:hint="eastAsia"/>
        </w:rPr>
        <w:t>кримінального</w:t>
      </w:r>
      <w:r>
        <w:t></w:t>
      </w:r>
      <w:r>
        <w:rPr>
          <w:rFonts w:hint="eastAsia"/>
        </w:rPr>
        <w:t>правопорушення</w:t>
      </w:r>
      <w:r>
        <w:t></w:t>
      </w:r>
      <w:r>
        <w:t></w:t>
      </w:r>
      <w:r>
        <w:t></w:t>
      </w:r>
      <w:r>
        <w:t></w:t>
      </w:r>
      <w:r>
        <w:t></w:t>
      </w:r>
      <w:r>
        <w:rPr>
          <w:rFonts w:hint="eastAsia"/>
        </w:rPr>
        <w:t>Усі</w:t>
      </w:r>
      <w:r>
        <w:t></w:t>
      </w:r>
      <w:r>
        <w:rPr>
          <w:rFonts w:hint="eastAsia"/>
        </w:rPr>
        <w:t>сумніви</w:t>
      </w:r>
      <w:r>
        <w:t></w:t>
      </w:r>
      <w:r>
        <w:rPr>
          <w:rFonts w:hint="eastAsia"/>
        </w:rPr>
        <w:t>щодо</w:t>
      </w:r>
      <w:r>
        <w:t></w:t>
      </w:r>
      <w:r>
        <w:rPr>
          <w:rFonts w:hint="eastAsia"/>
        </w:rPr>
        <w:t>доведення</w:t>
      </w:r>
    </w:p>
    <w:p w:rsidR="00C1598A" w:rsidRDefault="00C1598A" w:rsidP="00C1598A">
      <w:r>
        <w:rPr>
          <w:rFonts w:hint="eastAsia"/>
        </w:rPr>
        <w:t>винуватості</w:t>
      </w:r>
      <w:r>
        <w:t></w:t>
      </w:r>
      <w:r>
        <w:rPr>
          <w:rFonts w:hint="eastAsia"/>
        </w:rPr>
        <w:t>особи</w:t>
      </w:r>
      <w:r>
        <w:t></w:t>
      </w:r>
      <w:r>
        <w:rPr>
          <w:rFonts w:hint="eastAsia"/>
        </w:rPr>
        <w:t>тлумачаться</w:t>
      </w:r>
      <w:r>
        <w:t></w:t>
      </w:r>
      <w:r>
        <w:rPr>
          <w:rFonts w:hint="eastAsia"/>
        </w:rPr>
        <w:t>на</w:t>
      </w:r>
      <w:r>
        <w:t></w:t>
      </w:r>
      <w:r>
        <w:rPr>
          <w:rFonts w:hint="eastAsia"/>
        </w:rPr>
        <w:t>користь</w:t>
      </w:r>
      <w:r>
        <w:t></w:t>
      </w:r>
      <w:r>
        <w:rPr>
          <w:rFonts w:hint="eastAsia"/>
        </w:rPr>
        <w:t>такої</w:t>
      </w:r>
      <w:r>
        <w:t></w:t>
      </w:r>
      <w:r>
        <w:rPr>
          <w:rFonts w:hint="eastAsia"/>
        </w:rPr>
        <w:t>особи</w:t>
      </w:r>
      <w:r>
        <w:t></w:t>
      </w:r>
      <w:r>
        <w:t></w:t>
      </w:r>
      <w:r>
        <w:t></w:t>
      </w:r>
      <w:r>
        <w:t></w:t>
      </w:r>
      <w:r>
        <w:t></w:t>
      </w:r>
      <w:r>
        <w:rPr>
          <w:rFonts w:hint="eastAsia"/>
        </w:rPr>
        <w:t>Поводження</w:t>
      </w:r>
      <w:r>
        <w:t></w:t>
      </w:r>
      <w:r>
        <w:rPr>
          <w:rFonts w:hint="eastAsia"/>
        </w:rPr>
        <w:t>з</w:t>
      </w:r>
      <w:r>
        <w:t></w:t>
      </w:r>
      <w:r>
        <w:rPr>
          <w:rFonts w:hint="eastAsia"/>
        </w:rPr>
        <w:t>особою</w:t>
      </w:r>
      <w:r>
        <w:t></w:t>
      </w:r>
    </w:p>
    <w:p w:rsidR="00C1598A" w:rsidRDefault="00C1598A" w:rsidP="00C1598A">
      <w:r>
        <w:rPr>
          <w:rFonts w:hint="eastAsia"/>
        </w:rPr>
        <w:t>винуватість</w:t>
      </w:r>
      <w:r>
        <w:t></w:t>
      </w:r>
      <w:r>
        <w:rPr>
          <w:rFonts w:hint="eastAsia"/>
        </w:rPr>
        <w:t>якої</w:t>
      </w:r>
      <w:r>
        <w:t></w:t>
      </w:r>
      <w:r>
        <w:rPr>
          <w:rFonts w:hint="eastAsia"/>
        </w:rPr>
        <w:t>у</w:t>
      </w:r>
      <w:r>
        <w:t></w:t>
      </w:r>
      <w:r>
        <w:rPr>
          <w:rFonts w:hint="eastAsia"/>
        </w:rPr>
        <w:t>вчиненні</w:t>
      </w:r>
      <w:r>
        <w:t></w:t>
      </w:r>
      <w:r>
        <w:rPr>
          <w:rFonts w:hint="eastAsia"/>
        </w:rPr>
        <w:t>кримінального</w:t>
      </w:r>
      <w:r>
        <w:t></w:t>
      </w:r>
      <w:r>
        <w:rPr>
          <w:rFonts w:hint="eastAsia"/>
        </w:rPr>
        <w:t>правопорушення</w:t>
      </w:r>
      <w:r>
        <w:t></w:t>
      </w:r>
      <w:r>
        <w:rPr>
          <w:rFonts w:hint="eastAsia"/>
        </w:rPr>
        <w:t>не</w:t>
      </w:r>
      <w:r>
        <w:t></w:t>
      </w:r>
      <w:r>
        <w:rPr>
          <w:rFonts w:hint="eastAsia"/>
        </w:rPr>
        <w:t>встановлена</w:t>
      </w:r>
    </w:p>
    <w:p w:rsidR="00C1598A" w:rsidRDefault="00C1598A" w:rsidP="00C1598A">
      <w:r>
        <w:rPr>
          <w:rFonts w:hint="eastAsia"/>
        </w:rPr>
        <w:t>обвинувальним</w:t>
      </w:r>
      <w:r>
        <w:t></w:t>
      </w:r>
      <w:r>
        <w:rPr>
          <w:rFonts w:hint="eastAsia"/>
        </w:rPr>
        <w:t>вироком</w:t>
      </w:r>
      <w:r>
        <w:t></w:t>
      </w:r>
      <w:r>
        <w:rPr>
          <w:rFonts w:hint="eastAsia"/>
        </w:rPr>
        <w:t>суду</w:t>
      </w:r>
      <w:r>
        <w:t></w:t>
      </w:r>
      <w:r>
        <w:t></w:t>
      </w:r>
      <w:r>
        <w:rPr>
          <w:rFonts w:hint="eastAsia"/>
        </w:rPr>
        <w:t>що</w:t>
      </w:r>
      <w:r>
        <w:t></w:t>
      </w:r>
      <w:r>
        <w:rPr>
          <w:rFonts w:hint="eastAsia"/>
        </w:rPr>
        <w:t>набрав</w:t>
      </w:r>
      <w:r>
        <w:t></w:t>
      </w:r>
      <w:r>
        <w:rPr>
          <w:rFonts w:hint="eastAsia"/>
        </w:rPr>
        <w:t>законної</w:t>
      </w:r>
      <w:r>
        <w:t></w:t>
      </w:r>
      <w:r>
        <w:rPr>
          <w:rFonts w:hint="eastAsia"/>
        </w:rPr>
        <w:t>сили</w:t>
      </w:r>
      <w:r>
        <w:t></w:t>
      </w:r>
      <w:r>
        <w:t></w:t>
      </w:r>
      <w:r>
        <w:rPr>
          <w:rFonts w:hint="eastAsia"/>
        </w:rPr>
        <w:t>має</w:t>
      </w:r>
      <w:r>
        <w:t></w:t>
      </w:r>
      <w:r>
        <w:rPr>
          <w:rFonts w:hint="eastAsia"/>
        </w:rPr>
        <w:t>відповідати</w:t>
      </w:r>
    </w:p>
    <w:p w:rsidR="00C1598A" w:rsidRDefault="00C1598A" w:rsidP="00C1598A">
      <w:r>
        <w:rPr>
          <w:rFonts w:hint="eastAsia"/>
        </w:rPr>
        <w:t>поводженню</w:t>
      </w:r>
      <w:r>
        <w:t></w:t>
      </w:r>
      <w:r>
        <w:rPr>
          <w:rFonts w:hint="eastAsia"/>
        </w:rPr>
        <w:t>з</w:t>
      </w:r>
      <w:r>
        <w:t></w:t>
      </w:r>
      <w:r>
        <w:rPr>
          <w:rFonts w:hint="eastAsia"/>
        </w:rPr>
        <w:t>невинуватою</w:t>
      </w:r>
      <w:r>
        <w:t></w:t>
      </w:r>
      <w:r>
        <w:rPr>
          <w:rFonts w:hint="eastAsia"/>
        </w:rPr>
        <w:t>особою</w:t>
      </w:r>
      <w:r>
        <w:t></w:t>
      </w:r>
      <w:r>
        <w:t></w:t>
      </w:r>
    </w:p>
    <w:p w:rsidR="00C1598A" w:rsidRDefault="00C1598A" w:rsidP="00C1598A">
      <w:r>
        <w:t></w:t>
      </w:r>
      <w:r>
        <w:t></w:t>
      </w:r>
      <w:r>
        <w:rPr>
          <w:rFonts w:hint="eastAsia"/>
        </w:rPr>
        <w:t>доповнити</w:t>
      </w:r>
      <w:r>
        <w:t></w:t>
      </w:r>
      <w:r>
        <w:rPr>
          <w:rFonts w:hint="eastAsia"/>
        </w:rPr>
        <w:t>чинний</w:t>
      </w:r>
      <w:r>
        <w:t></w:t>
      </w:r>
      <w:r>
        <w:rPr>
          <w:rFonts w:hint="eastAsia"/>
        </w:rPr>
        <w:t>КПК</w:t>
      </w:r>
      <w:r>
        <w:t></w:t>
      </w:r>
      <w:r>
        <w:rPr>
          <w:rFonts w:hint="eastAsia"/>
        </w:rPr>
        <w:t>України</w:t>
      </w:r>
      <w:r>
        <w:t></w:t>
      </w:r>
      <w:r>
        <w:rPr>
          <w:rFonts w:hint="eastAsia"/>
        </w:rPr>
        <w:t>ст</w:t>
      </w:r>
      <w:r>
        <w:t></w:t>
      </w:r>
      <w:r>
        <w:t></w:t>
      </w:r>
      <w:r>
        <w:t></w:t>
      </w:r>
      <w:r>
        <w:t></w:t>
      </w:r>
      <w:r>
        <w:t></w:t>
      </w:r>
      <w:r>
        <w:t></w:t>
      </w:r>
      <w:r>
        <w:t></w:t>
      </w:r>
      <w:r>
        <w:t></w:t>
      </w:r>
      <w:r>
        <w:rPr>
          <w:rFonts w:hint="eastAsia"/>
        </w:rPr>
        <w:t>Забезпечення</w:t>
      </w:r>
      <w:r>
        <w:t></w:t>
      </w:r>
      <w:r>
        <w:rPr>
          <w:rFonts w:hint="eastAsia"/>
        </w:rPr>
        <w:t>доведення</w:t>
      </w:r>
    </w:p>
    <w:p w:rsidR="00C1598A" w:rsidRDefault="00C1598A" w:rsidP="00C1598A">
      <w:r>
        <w:rPr>
          <w:rFonts w:hint="eastAsia"/>
        </w:rPr>
        <w:t>винуватості</w:t>
      </w:r>
      <w:r>
        <w:t></w:t>
      </w:r>
      <w:r>
        <w:t></w:t>
      </w:r>
      <w:r>
        <w:rPr>
          <w:rFonts w:hint="eastAsia"/>
        </w:rPr>
        <w:t>наступного</w:t>
      </w:r>
      <w:r>
        <w:t></w:t>
      </w:r>
      <w:r>
        <w:rPr>
          <w:rFonts w:hint="eastAsia"/>
        </w:rPr>
        <w:t>змісту</w:t>
      </w:r>
      <w:r>
        <w:t></w:t>
      </w:r>
      <w:r>
        <w:t></w:t>
      </w:r>
      <w:r>
        <w:t></w:t>
      </w:r>
      <w:r>
        <w:t></w:t>
      </w:r>
      <w:r>
        <w:t></w:t>
      </w:r>
      <w:r>
        <w:t></w:t>
      </w:r>
      <w:r>
        <w:rPr>
          <w:rFonts w:hint="eastAsia"/>
        </w:rPr>
        <w:t>Доведення</w:t>
      </w:r>
      <w:r>
        <w:t></w:t>
      </w:r>
      <w:r>
        <w:rPr>
          <w:rFonts w:hint="eastAsia"/>
        </w:rPr>
        <w:t>винуватості</w:t>
      </w:r>
      <w:r>
        <w:t></w:t>
      </w:r>
      <w:r>
        <w:rPr>
          <w:rFonts w:hint="eastAsia"/>
        </w:rPr>
        <w:t>здійснюється</w:t>
      </w:r>
      <w:r>
        <w:t></w:t>
      </w:r>
      <w:r>
        <w:rPr>
          <w:rFonts w:hint="eastAsia"/>
        </w:rPr>
        <w:t>у</w:t>
      </w:r>
      <w:r>
        <w:t></w:t>
      </w:r>
      <w:r>
        <w:rPr>
          <w:rFonts w:hint="eastAsia"/>
        </w:rPr>
        <w:t>порядку</w:t>
      </w:r>
      <w:r>
        <w:t></w:t>
      </w:r>
    </w:p>
    <w:p w:rsidR="00C1598A" w:rsidRDefault="00C1598A" w:rsidP="00C1598A">
      <w:r>
        <w:rPr>
          <w:rFonts w:hint="eastAsia"/>
        </w:rPr>
        <w:t>визначеному</w:t>
      </w:r>
      <w:r>
        <w:t></w:t>
      </w:r>
      <w:r>
        <w:rPr>
          <w:rFonts w:hint="eastAsia"/>
        </w:rPr>
        <w:t>цим</w:t>
      </w:r>
      <w:r>
        <w:t></w:t>
      </w:r>
      <w:r>
        <w:rPr>
          <w:rFonts w:hint="eastAsia"/>
        </w:rPr>
        <w:t>Кодексом</w:t>
      </w:r>
      <w:r>
        <w:t></w:t>
      </w:r>
      <w:r>
        <w:t></w:t>
      </w:r>
      <w:r>
        <w:t></w:t>
      </w:r>
      <w:r>
        <w:t></w:t>
      </w:r>
      <w:r>
        <w:t></w:t>
      </w:r>
      <w:r>
        <w:rPr>
          <w:rFonts w:hint="eastAsia"/>
        </w:rPr>
        <w:t>Обов’язок</w:t>
      </w:r>
      <w:r>
        <w:t></w:t>
      </w:r>
      <w:r>
        <w:rPr>
          <w:rFonts w:hint="eastAsia"/>
        </w:rPr>
        <w:t>доведення</w:t>
      </w:r>
      <w:r>
        <w:t></w:t>
      </w:r>
      <w:r>
        <w:rPr>
          <w:rFonts w:hint="eastAsia"/>
        </w:rPr>
        <w:t>винуватості</w:t>
      </w:r>
      <w:r>
        <w:t></w:t>
      </w:r>
      <w:r>
        <w:rPr>
          <w:rFonts w:hint="eastAsia"/>
        </w:rPr>
        <w:t>в</w:t>
      </w:r>
      <w:r>
        <w:t></w:t>
      </w:r>
      <w:r>
        <w:rPr>
          <w:rFonts w:hint="eastAsia"/>
        </w:rPr>
        <w:t>кримінальному</w:t>
      </w:r>
    </w:p>
    <w:p w:rsidR="00C1598A" w:rsidRDefault="00C1598A" w:rsidP="00C1598A">
      <w:r>
        <w:rPr>
          <w:rFonts w:hint="eastAsia"/>
        </w:rPr>
        <w:t>провадженні</w:t>
      </w:r>
      <w:r>
        <w:t></w:t>
      </w:r>
      <w:r>
        <w:rPr>
          <w:rFonts w:hint="eastAsia"/>
        </w:rPr>
        <w:t>покладається</w:t>
      </w:r>
      <w:r>
        <w:t></w:t>
      </w:r>
      <w:r>
        <w:rPr>
          <w:rFonts w:hint="eastAsia"/>
        </w:rPr>
        <w:t>на</w:t>
      </w:r>
      <w:r>
        <w:t></w:t>
      </w:r>
      <w:r>
        <w:rPr>
          <w:rFonts w:hint="eastAsia"/>
        </w:rPr>
        <w:t>сторону</w:t>
      </w:r>
      <w:r>
        <w:t></w:t>
      </w:r>
      <w:r>
        <w:rPr>
          <w:rFonts w:hint="eastAsia"/>
        </w:rPr>
        <w:t>обвинувачення</w:t>
      </w:r>
      <w:r>
        <w:t></w:t>
      </w:r>
      <w:r>
        <w:t></w:t>
      </w:r>
      <w:r>
        <w:rPr>
          <w:rFonts w:hint="eastAsia"/>
        </w:rPr>
        <w:t>а</w:t>
      </w:r>
      <w:r>
        <w:t></w:t>
      </w:r>
      <w:r>
        <w:rPr>
          <w:rFonts w:hint="eastAsia"/>
        </w:rPr>
        <w:t>у</w:t>
      </w:r>
      <w:r>
        <w:t></w:t>
      </w:r>
      <w:r>
        <w:rPr>
          <w:rFonts w:hint="eastAsia"/>
        </w:rPr>
        <w:t>визначених</w:t>
      </w:r>
      <w:r>
        <w:t></w:t>
      </w:r>
      <w:r>
        <w:rPr>
          <w:rFonts w:hint="eastAsia"/>
        </w:rPr>
        <w:t>цим</w:t>
      </w:r>
      <w:r>
        <w:t></w:t>
      </w:r>
      <w:r>
        <w:rPr>
          <w:rFonts w:hint="eastAsia"/>
        </w:rPr>
        <w:t>Кодексом</w:t>
      </w:r>
    </w:p>
    <w:p w:rsidR="00C1598A" w:rsidRDefault="00C1598A" w:rsidP="00C1598A">
      <w:r>
        <w:rPr>
          <w:rFonts w:hint="eastAsia"/>
        </w:rPr>
        <w:t>випадках</w:t>
      </w:r>
      <w:r>
        <w:t></w:t>
      </w:r>
      <w:r>
        <w:rPr>
          <w:rFonts w:hint="eastAsia"/>
        </w:rPr>
        <w:t>–</w:t>
      </w:r>
      <w:r>
        <w:t></w:t>
      </w:r>
      <w:r>
        <w:rPr>
          <w:rFonts w:hint="eastAsia"/>
        </w:rPr>
        <w:t>на</w:t>
      </w:r>
      <w:r>
        <w:t></w:t>
      </w:r>
      <w:r>
        <w:rPr>
          <w:rFonts w:hint="eastAsia"/>
        </w:rPr>
        <w:t>потерпілого</w:t>
      </w:r>
      <w:r>
        <w:t></w:t>
      </w:r>
      <w:r>
        <w:t></w:t>
      </w:r>
      <w:r>
        <w:t></w:t>
      </w:r>
      <w:r>
        <w:t></w:t>
      </w:r>
      <w:r>
        <w:t></w:t>
      </w:r>
      <w:r>
        <w:rPr>
          <w:rFonts w:hint="eastAsia"/>
        </w:rPr>
        <w:t>Підозра</w:t>
      </w:r>
      <w:r>
        <w:t></w:t>
      </w:r>
      <w:r>
        <w:t></w:t>
      </w:r>
      <w:r>
        <w:rPr>
          <w:rFonts w:hint="eastAsia"/>
        </w:rPr>
        <w:t>обвинувачення</w:t>
      </w:r>
      <w:r>
        <w:t></w:t>
      </w:r>
      <w:r>
        <w:rPr>
          <w:rFonts w:hint="eastAsia"/>
        </w:rPr>
        <w:t>не</w:t>
      </w:r>
      <w:r>
        <w:t></w:t>
      </w:r>
      <w:r>
        <w:rPr>
          <w:rFonts w:hint="eastAsia"/>
        </w:rPr>
        <w:t>можуть</w:t>
      </w:r>
      <w:r>
        <w:t></w:t>
      </w:r>
      <w:r>
        <w:rPr>
          <w:rFonts w:hint="eastAsia"/>
        </w:rPr>
        <w:t>ґрунтуватися</w:t>
      </w:r>
      <w:r>
        <w:t></w:t>
      </w:r>
      <w:r>
        <w:rPr>
          <w:rFonts w:hint="eastAsia"/>
        </w:rPr>
        <w:t>на</w:t>
      </w:r>
    </w:p>
    <w:p w:rsidR="00C1598A" w:rsidRDefault="00C1598A" w:rsidP="00C1598A">
      <w:r>
        <w:rPr>
          <w:rFonts w:hint="eastAsia"/>
        </w:rPr>
        <w:t>доказах</w:t>
      </w:r>
      <w:r>
        <w:t></w:t>
      </w:r>
      <w:r>
        <w:t></w:t>
      </w:r>
      <w:r>
        <w:rPr>
          <w:rFonts w:hint="eastAsia"/>
        </w:rPr>
        <w:t>здобутих</w:t>
      </w:r>
      <w:r>
        <w:t></w:t>
      </w:r>
      <w:r>
        <w:rPr>
          <w:rFonts w:hint="eastAsia"/>
        </w:rPr>
        <w:t>незаконним</w:t>
      </w:r>
      <w:r>
        <w:t></w:t>
      </w:r>
      <w:r>
        <w:rPr>
          <w:rFonts w:hint="eastAsia"/>
        </w:rPr>
        <w:t>шляхом</w:t>
      </w:r>
      <w:r>
        <w:t></w:t>
      </w:r>
      <w:r>
        <w:t></w:t>
      </w:r>
      <w:r>
        <w:t></w:t>
      </w:r>
      <w:r>
        <w:t></w:t>
      </w:r>
      <w:r>
        <w:t></w:t>
      </w:r>
      <w:r>
        <w:rPr>
          <w:rFonts w:hint="eastAsia"/>
        </w:rPr>
        <w:t>Винуватість</w:t>
      </w:r>
      <w:r>
        <w:t></w:t>
      </w:r>
      <w:r>
        <w:rPr>
          <w:rFonts w:hint="eastAsia"/>
        </w:rPr>
        <w:t>особи</w:t>
      </w:r>
      <w:r>
        <w:t></w:t>
      </w:r>
      <w:r>
        <w:rPr>
          <w:rFonts w:hint="eastAsia"/>
        </w:rPr>
        <w:t>повинна</w:t>
      </w:r>
      <w:r>
        <w:t></w:t>
      </w:r>
      <w:r>
        <w:rPr>
          <w:rFonts w:hint="eastAsia"/>
        </w:rPr>
        <w:t>бути</w:t>
      </w:r>
      <w:r>
        <w:t></w:t>
      </w:r>
      <w:r>
        <w:rPr>
          <w:rFonts w:hint="eastAsia"/>
        </w:rPr>
        <w:t>доведена</w:t>
      </w:r>
    </w:p>
    <w:p w:rsidR="00C1598A" w:rsidRDefault="00C1598A" w:rsidP="00C1598A">
      <w:r>
        <w:rPr>
          <w:rFonts w:hint="eastAsia"/>
        </w:rPr>
        <w:t>поза</w:t>
      </w:r>
      <w:r>
        <w:t></w:t>
      </w:r>
      <w:r>
        <w:rPr>
          <w:rFonts w:hint="eastAsia"/>
        </w:rPr>
        <w:t>розумним</w:t>
      </w:r>
      <w:r>
        <w:t></w:t>
      </w:r>
      <w:r>
        <w:rPr>
          <w:rFonts w:hint="eastAsia"/>
        </w:rPr>
        <w:t>сумнівом</w:t>
      </w:r>
      <w:r>
        <w:t></w:t>
      </w:r>
      <w:r>
        <w:t></w:t>
      </w:r>
      <w:r>
        <w:t></w:t>
      </w:r>
      <w:r>
        <w:t></w:t>
      </w:r>
      <w:r>
        <w:t></w:t>
      </w:r>
      <w:r>
        <w:rPr>
          <w:rFonts w:hint="eastAsia"/>
        </w:rPr>
        <w:t>Винуватість</w:t>
      </w:r>
      <w:r>
        <w:t></w:t>
      </w:r>
      <w:r>
        <w:rPr>
          <w:rFonts w:hint="eastAsia"/>
        </w:rPr>
        <w:t>особи</w:t>
      </w:r>
      <w:r>
        <w:t></w:t>
      </w:r>
      <w:r>
        <w:rPr>
          <w:rFonts w:hint="eastAsia"/>
        </w:rPr>
        <w:t>є</w:t>
      </w:r>
      <w:r>
        <w:t></w:t>
      </w:r>
      <w:r>
        <w:rPr>
          <w:rFonts w:hint="eastAsia"/>
        </w:rPr>
        <w:t>доведеною</w:t>
      </w:r>
      <w:r>
        <w:t></w:t>
      </w:r>
      <w:r>
        <w:rPr>
          <w:rFonts w:hint="eastAsia"/>
        </w:rPr>
        <w:t>з</w:t>
      </w:r>
      <w:r>
        <w:t></w:t>
      </w:r>
      <w:r>
        <w:rPr>
          <w:rFonts w:hint="eastAsia"/>
        </w:rPr>
        <w:t>моменту</w:t>
      </w:r>
      <w:r>
        <w:t></w:t>
      </w:r>
      <w:r>
        <w:rPr>
          <w:rFonts w:hint="eastAsia"/>
        </w:rPr>
        <w:t>набуття</w:t>
      </w:r>
    </w:p>
    <w:p w:rsidR="00C1598A" w:rsidRDefault="00C1598A" w:rsidP="00C1598A">
      <w:r>
        <w:rPr>
          <w:rFonts w:hint="eastAsia"/>
        </w:rPr>
        <w:t>законної</w:t>
      </w:r>
      <w:r>
        <w:t></w:t>
      </w:r>
      <w:r>
        <w:rPr>
          <w:rFonts w:hint="eastAsia"/>
        </w:rPr>
        <w:t>сили</w:t>
      </w:r>
      <w:r>
        <w:t></w:t>
      </w:r>
      <w:r>
        <w:rPr>
          <w:rFonts w:hint="eastAsia"/>
        </w:rPr>
        <w:t>обвинувальним</w:t>
      </w:r>
      <w:r>
        <w:t></w:t>
      </w:r>
      <w:r>
        <w:rPr>
          <w:rFonts w:hint="eastAsia"/>
        </w:rPr>
        <w:t>вироком</w:t>
      </w:r>
      <w:r>
        <w:t></w:t>
      </w:r>
      <w:r>
        <w:rPr>
          <w:rFonts w:hint="eastAsia"/>
        </w:rPr>
        <w:t>суду</w:t>
      </w:r>
      <w:r>
        <w:t></w:t>
      </w:r>
      <w:r>
        <w:t></w:t>
      </w:r>
    </w:p>
    <w:p w:rsidR="00C1598A" w:rsidRDefault="00C1598A" w:rsidP="00C1598A">
      <w:r>
        <w:t></w:t>
      </w:r>
      <w:r>
        <w:t></w:t>
      </w:r>
      <w:r>
        <w:rPr>
          <w:rFonts w:hint="eastAsia"/>
        </w:rPr>
        <w:t>внести</w:t>
      </w:r>
      <w:r>
        <w:t></w:t>
      </w:r>
      <w:r>
        <w:rPr>
          <w:rFonts w:hint="eastAsia"/>
        </w:rPr>
        <w:t>зміни</w:t>
      </w:r>
      <w:r>
        <w:t></w:t>
      </w:r>
      <w:r>
        <w:rPr>
          <w:rFonts w:hint="eastAsia"/>
        </w:rPr>
        <w:t>до</w:t>
      </w:r>
      <w:r>
        <w:t></w:t>
      </w:r>
      <w:r>
        <w:rPr>
          <w:rFonts w:hint="eastAsia"/>
        </w:rPr>
        <w:t>частини</w:t>
      </w:r>
      <w:r>
        <w:t></w:t>
      </w:r>
      <w:r>
        <w:rPr>
          <w:rFonts w:hint="eastAsia"/>
        </w:rPr>
        <w:t>шостої</w:t>
      </w:r>
      <w:r>
        <w:t></w:t>
      </w:r>
      <w:r>
        <w:rPr>
          <w:rFonts w:hint="eastAsia"/>
        </w:rPr>
        <w:t>ст</w:t>
      </w:r>
      <w:r>
        <w:t></w:t>
      </w:r>
      <w:r>
        <w:t></w:t>
      </w:r>
      <w:r>
        <w:t></w:t>
      </w:r>
      <w:r>
        <w:t></w:t>
      </w:r>
      <w:r>
        <w:t></w:t>
      </w:r>
      <w:r>
        <w:rPr>
          <w:rFonts w:hint="eastAsia"/>
        </w:rPr>
        <w:t>КПК</w:t>
      </w:r>
      <w:r>
        <w:t></w:t>
      </w:r>
      <w:r>
        <w:rPr>
          <w:rFonts w:hint="eastAsia"/>
        </w:rPr>
        <w:t>України</w:t>
      </w:r>
      <w:r>
        <w:t></w:t>
      </w:r>
      <w:r>
        <w:rPr>
          <w:rFonts w:hint="eastAsia"/>
        </w:rPr>
        <w:t>та</w:t>
      </w:r>
      <w:r>
        <w:t></w:t>
      </w:r>
      <w:r>
        <w:rPr>
          <w:rFonts w:hint="eastAsia"/>
        </w:rPr>
        <w:t>викласти</w:t>
      </w:r>
      <w:r>
        <w:t></w:t>
      </w:r>
      <w:r>
        <w:rPr>
          <w:rFonts w:hint="eastAsia"/>
        </w:rPr>
        <w:t>її</w:t>
      </w:r>
    </w:p>
    <w:p w:rsidR="00C1598A" w:rsidRDefault="00C1598A" w:rsidP="00C1598A">
      <w:r>
        <w:rPr>
          <w:rFonts w:hint="eastAsia"/>
        </w:rPr>
        <w:t>наступним</w:t>
      </w:r>
      <w:r>
        <w:t></w:t>
      </w:r>
      <w:r>
        <w:rPr>
          <w:rFonts w:hint="eastAsia"/>
        </w:rPr>
        <w:t>чином</w:t>
      </w:r>
      <w:r>
        <w:t></w:t>
      </w:r>
      <w:r>
        <w:t></w:t>
      </w:r>
      <w:r>
        <w:t></w:t>
      </w:r>
      <w:r>
        <w:rPr>
          <w:rFonts w:hint="eastAsia"/>
        </w:rPr>
        <w:t>Генеральний</w:t>
      </w:r>
      <w:r>
        <w:t></w:t>
      </w:r>
      <w:r>
        <w:rPr>
          <w:rFonts w:hint="eastAsia"/>
        </w:rPr>
        <w:t>прокурор</w:t>
      </w:r>
      <w:r>
        <w:t></w:t>
      </w:r>
      <w:r>
        <w:rPr>
          <w:rFonts w:hint="eastAsia"/>
        </w:rPr>
        <w:t>України</w:t>
      </w:r>
      <w:r>
        <w:t></w:t>
      </w:r>
      <w:r>
        <w:t></w:t>
      </w:r>
      <w:r>
        <w:rPr>
          <w:rFonts w:hint="eastAsia"/>
        </w:rPr>
        <w:t>керівник</w:t>
      </w:r>
      <w:r>
        <w:t></w:t>
      </w:r>
      <w:r>
        <w:rPr>
          <w:rFonts w:hint="eastAsia"/>
        </w:rPr>
        <w:t>регіональної</w:t>
      </w:r>
    </w:p>
    <w:p w:rsidR="00C1598A" w:rsidRDefault="00C1598A" w:rsidP="00C1598A">
      <w:r>
        <w:rPr>
          <w:rFonts w:hint="eastAsia"/>
        </w:rPr>
        <w:t>прокуратури</w:t>
      </w:r>
      <w:r>
        <w:t></w:t>
      </w:r>
      <w:r>
        <w:t></w:t>
      </w:r>
      <w:r>
        <w:rPr>
          <w:rFonts w:hint="eastAsia"/>
        </w:rPr>
        <w:t>керівник</w:t>
      </w:r>
      <w:r>
        <w:t></w:t>
      </w:r>
      <w:r>
        <w:rPr>
          <w:rFonts w:hint="eastAsia"/>
        </w:rPr>
        <w:t>місцевої</w:t>
      </w:r>
      <w:r>
        <w:t></w:t>
      </w:r>
      <w:r>
        <w:rPr>
          <w:rFonts w:hint="eastAsia"/>
        </w:rPr>
        <w:t>прокуратури</w:t>
      </w:r>
      <w:r>
        <w:t></w:t>
      </w:r>
      <w:r>
        <w:t></w:t>
      </w:r>
      <w:r>
        <w:rPr>
          <w:rFonts w:hint="eastAsia"/>
        </w:rPr>
        <w:t>їх</w:t>
      </w:r>
      <w:r>
        <w:t></w:t>
      </w:r>
      <w:r>
        <w:rPr>
          <w:rFonts w:hint="eastAsia"/>
        </w:rPr>
        <w:t>перші</w:t>
      </w:r>
      <w:r>
        <w:t></w:t>
      </w:r>
      <w:r>
        <w:rPr>
          <w:rFonts w:hint="eastAsia"/>
        </w:rPr>
        <w:t>заступники</w:t>
      </w:r>
      <w:r>
        <w:t></w:t>
      </w:r>
      <w:r>
        <w:rPr>
          <w:rFonts w:hint="eastAsia"/>
        </w:rPr>
        <w:t>та</w:t>
      </w:r>
      <w:r>
        <w:t></w:t>
      </w:r>
      <w:r>
        <w:rPr>
          <w:rFonts w:hint="eastAsia"/>
        </w:rPr>
        <w:t>заступники</w:t>
      </w:r>
      <w:r>
        <w:t></w:t>
      </w:r>
      <w:r>
        <w:rPr>
          <w:rFonts w:hint="eastAsia"/>
        </w:rPr>
        <w:t>при</w:t>
      </w:r>
    </w:p>
    <w:p w:rsidR="00C1598A" w:rsidRDefault="00C1598A" w:rsidP="00C1598A">
      <w:r>
        <w:rPr>
          <w:rFonts w:hint="eastAsia"/>
        </w:rPr>
        <w:t>здійсненні</w:t>
      </w:r>
      <w:r>
        <w:t></w:t>
      </w:r>
      <w:r>
        <w:rPr>
          <w:rFonts w:hint="eastAsia"/>
        </w:rPr>
        <w:t>нагляду</w:t>
      </w:r>
      <w:r>
        <w:t></w:t>
      </w:r>
      <w:r>
        <w:rPr>
          <w:rFonts w:hint="eastAsia"/>
        </w:rPr>
        <w:t>за</w:t>
      </w:r>
      <w:r>
        <w:t></w:t>
      </w:r>
      <w:r>
        <w:rPr>
          <w:rFonts w:hint="eastAsia"/>
        </w:rPr>
        <w:t>додержанням</w:t>
      </w:r>
      <w:r>
        <w:t></w:t>
      </w:r>
      <w:r>
        <w:rPr>
          <w:rFonts w:hint="eastAsia"/>
        </w:rPr>
        <w:t>законів</w:t>
      </w:r>
      <w:r>
        <w:t></w:t>
      </w:r>
      <w:r>
        <w:rPr>
          <w:rFonts w:hint="eastAsia"/>
        </w:rPr>
        <w:t>під</w:t>
      </w:r>
      <w:r>
        <w:t></w:t>
      </w:r>
      <w:r>
        <w:rPr>
          <w:rFonts w:hint="eastAsia"/>
        </w:rPr>
        <w:t>час</w:t>
      </w:r>
      <w:r>
        <w:t></w:t>
      </w:r>
      <w:r>
        <w:rPr>
          <w:rFonts w:hint="eastAsia"/>
        </w:rPr>
        <w:t>проведення</w:t>
      </w:r>
      <w:r>
        <w:t></w:t>
      </w:r>
      <w:r>
        <w:rPr>
          <w:rFonts w:hint="eastAsia"/>
        </w:rPr>
        <w:t>досудового</w:t>
      </w:r>
    </w:p>
    <w:p w:rsidR="00C1598A" w:rsidRDefault="00C1598A" w:rsidP="00C1598A">
      <w:r>
        <w:rPr>
          <w:rFonts w:hint="eastAsia"/>
        </w:rPr>
        <w:t>розслідування</w:t>
      </w:r>
      <w:r>
        <w:t></w:t>
      </w:r>
      <w:r>
        <w:rPr>
          <w:rFonts w:hint="eastAsia"/>
        </w:rPr>
        <w:t>зобов’язані</w:t>
      </w:r>
      <w:r>
        <w:t></w:t>
      </w:r>
      <w:r>
        <w:rPr>
          <w:rFonts w:hint="eastAsia"/>
        </w:rPr>
        <w:t>скасовувати</w:t>
      </w:r>
      <w:r>
        <w:t></w:t>
      </w:r>
      <w:r>
        <w:rPr>
          <w:rFonts w:hint="eastAsia"/>
        </w:rPr>
        <w:t>незаконні</w:t>
      </w:r>
      <w:r>
        <w:t></w:t>
      </w:r>
      <w:r>
        <w:rPr>
          <w:rFonts w:hint="eastAsia"/>
        </w:rPr>
        <w:t>та</w:t>
      </w:r>
      <w:r>
        <w:t></w:t>
      </w:r>
      <w:r>
        <w:rPr>
          <w:rFonts w:hint="eastAsia"/>
        </w:rPr>
        <w:t>необґрунтовані</w:t>
      </w:r>
      <w:r>
        <w:t></w:t>
      </w:r>
      <w:r>
        <w:rPr>
          <w:rFonts w:hint="eastAsia"/>
        </w:rPr>
        <w:t>постанови</w:t>
      </w:r>
    </w:p>
    <w:p w:rsidR="00C1598A" w:rsidRDefault="00C1598A" w:rsidP="00C1598A">
      <w:r>
        <w:rPr>
          <w:rFonts w:hint="eastAsia"/>
        </w:rPr>
        <w:t>слідчих</w:t>
      </w:r>
      <w:r>
        <w:t></w:t>
      </w:r>
      <w:r>
        <w:rPr>
          <w:rFonts w:hint="eastAsia"/>
        </w:rPr>
        <w:t>та</w:t>
      </w:r>
      <w:r>
        <w:t></w:t>
      </w:r>
      <w:r>
        <w:rPr>
          <w:rFonts w:hint="eastAsia"/>
        </w:rPr>
        <w:t>прокурорів</w:t>
      </w:r>
      <w:r>
        <w:t></w:t>
      </w:r>
      <w:r>
        <w:rPr>
          <w:rFonts w:hint="eastAsia"/>
        </w:rPr>
        <w:t>нижчого</w:t>
      </w:r>
      <w:r>
        <w:t></w:t>
      </w:r>
      <w:r>
        <w:rPr>
          <w:rFonts w:hint="eastAsia"/>
        </w:rPr>
        <w:t>рівня</w:t>
      </w:r>
      <w:r>
        <w:t></w:t>
      </w:r>
      <w:r>
        <w:rPr>
          <w:rFonts w:hint="eastAsia"/>
        </w:rPr>
        <w:t>у</w:t>
      </w:r>
      <w:r>
        <w:t></w:t>
      </w:r>
      <w:r>
        <w:rPr>
          <w:rFonts w:hint="eastAsia"/>
        </w:rPr>
        <w:t>межах</w:t>
      </w:r>
      <w:r>
        <w:t></w:t>
      </w:r>
      <w:r>
        <w:rPr>
          <w:rFonts w:hint="eastAsia"/>
        </w:rPr>
        <w:t>строків</w:t>
      </w:r>
      <w:r>
        <w:t></w:t>
      </w:r>
      <w:r>
        <w:rPr>
          <w:rFonts w:hint="eastAsia"/>
        </w:rPr>
        <w:t>досудового</w:t>
      </w:r>
      <w:r>
        <w:t></w:t>
      </w:r>
      <w:r>
        <w:rPr>
          <w:rFonts w:hint="eastAsia"/>
        </w:rPr>
        <w:t>розслідування</w:t>
      </w:r>
      <w:r>
        <w:t></w:t>
      </w:r>
    </w:p>
    <w:p w:rsidR="00C1598A" w:rsidRDefault="00C1598A" w:rsidP="00C1598A">
      <w:r>
        <w:rPr>
          <w:rFonts w:hint="eastAsia"/>
        </w:rPr>
        <w:t>передбачених</w:t>
      </w:r>
      <w:r>
        <w:t></w:t>
      </w:r>
      <w:r>
        <w:rPr>
          <w:rFonts w:hint="eastAsia"/>
        </w:rPr>
        <w:t>ст</w:t>
      </w:r>
      <w:r>
        <w:t></w:t>
      </w:r>
      <w:r>
        <w:t></w:t>
      </w:r>
      <w:r>
        <w:t></w:t>
      </w:r>
      <w:r>
        <w:t></w:t>
      </w:r>
      <w:r>
        <w:t></w:t>
      </w:r>
      <w:r>
        <w:t></w:t>
      </w:r>
      <w:r>
        <w:rPr>
          <w:rFonts w:hint="eastAsia"/>
        </w:rPr>
        <w:t>цього</w:t>
      </w:r>
      <w:r>
        <w:t></w:t>
      </w:r>
      <w:r>
        <w:rPr>
          <w:rFonts w:hint="eastAsia"/>
        </w:rPr>
        <w:t>Кодексу…</w:t>
      </w:r>
      <w:r>
        <w:t></w:t>
      </w:r>
      <w:r>
        <w:t></w:t>
      </w:r>
    </w:p>
    <w:p w:rsidR="00C1598A" w:rsidRDefault="00C1598A" w:rsidP="00C1598A">
      <w:r>
        <w:t></w:t>
      </w:r>
      <w:r>
        <w:t></w:t>
      </w:r>
      <w:r>
        <w:rPr>
          <w:rFonts w:hint="eastAsia"/>
        </w:rPr>
        <w:t>замінити</w:t>
      </w:r>
      <w:r>
        <w:t></w:t>
      </w:r>
      <w:r>
        <w:rPr>
          <w:rFonts w:hint="eastAsia"/>
        </w:rPr>
        <w:t>у</w:t>
      </w:r>
      <w:r>
        <w:t></w:t>
      </w:r>
      <w:r>
        <w:rPr>
          <w:rFonts w:hint="eastAsia"/>
        </w:rPr>
        <w:t>п</w:t>
      </w:r>
      <w:r>
        <w:t></w:t>
      </w:r>
      <w:r>
        <w:t></w:t>
      </w:r>
      <w:r>
        <w:t></w:t>
      </w:r>
      <w:r>
        <w:t></w:t>
      </w:r>
      <w:r>
        <w:rPr>
          <w:rFonts w:hint="eastAsia"/>
        </w:rPr>
        <w:t>частини</w:t>
      </w:r>
      <w:r>
        <w:t></w:t>
      </w:r>
      <w:r>
        <w:rPr>
          <w:rFonts w:hint="eastAsia"/>
        </w:rPr>
        <w:t>першої</w:t>
      </w:r>
      <w:r>
        <w:t></w:t>
      </w:r>
      <w:r>
        <w:rPr>
          <w:rFonts w:hint="eastAsia"/>
        </w:rPr>
        <w:t>ст</w:t>
      </w:r>
      <w:r>
        <w:t></w:t>
      </w:r>
      <w:r>
        <w:t></w:t>
      </w:r>
      <w:r>
        <w:t></w:t>
      </w:r>
      <w:r>
        <w:t></w:t>
      </w:r>
      <w:r>
        <w:rPr>
          <w:rFonts w:hint="eastAsia"/>
        </w:rPr>
        <w:t>та</w:t>
      </w:r>
      <w:r>
        <w:t></w:t>
      </w:r>
      <w:r>
        <w:rPr>
          <w:rFonts w:hint="eastAsia"/>
        </w:rPr>
        <w:t>інших</w:t>
      </w:r>
      <w:r>
        <w:t></w:t>
      </w:r>
      <w:r>
        <w:rPr>
          <w:rFonts w:hint="eastAsia"/>
        </w:rPr>
        <w:t>статтях</w:t>
      </w:r>
      <w:r>
        <w:t></w:t>
      </w:r>
      <w:r>
        <w:rPr>
          <w:rFonts w:hint="eastAsia"/>
        </w:rPr>
        <w:t>КПК</w:t>
      </w:r>
      <w:r>
        <w:t></w:t>
      </w:r>
      <w:r>
        <w:rPr>
          <w:rFonts w:hint="eastAsia"/>
        </w:rPr>
        <w:t>України</w:t>
      </w:r>
    </w:p>
    <w:p w:rsidR="00C1598A" w:rsidRDefault="00C1598A" w:rsidP="00C1598A">
      <w:r>
        <w:rPr>
          <w:rFonts w:hint="eastAsia"/>
        </w:rPr>
        <w:t>термін</w:t>
      </w:r>
      <w:r>
        <w:t></w:t>
      </w:r>
      <w:r>
        <w:t></w:t>
      </w:r>
      <w:r>
        <w:rPr>
          <w:rFonts w:hint="eastAsia"/>
        </w:rPr>
        <w:t>державне</w:t>
      </w:r>
      <w:r>
        <w:t></w:t>
      </w:r>
      <w:r>
        <w:rPr>
          <w:rFonts w:hint="eastAsia"/>
        </w:rPr>
        <w:t>обвинувачення</w:t>
      </w:r>
      <w:r>
        <w:t></w:t>
      </w:r>
      <w:r>
        <w:t></w:t>
      </w:r>
      <w:r>
        <w:rPr>
          <w:rFonts w:hint="eastAsia"/>
        </w:rPr>
        <w:t>на</w:t>
      </w:r>
      <w:r>
        <w:t></w:t>
      </w:r>
      <w:r>
        <w:t></w:t>
      </w:r>
      <w:r>
        <w:rPr>
          <w:rFonts w:hint="eastAsia"/>
        </w:rPr>
        <w:t>підтримання</w:t>
      </w:r>
      <w:r>
        <w:t></w:t>
      </w:r>
      <w:r>
        <w:rPr>
          <w:rFonts w:hint="eastAsia"/>
        </w:rPr>
        <w:t>публічного</w:t>
      </w:r>
      <w:r>
        <w:t></w:t>
      </w:r>
      <w:r>
        <w:rPr>
          <w:rFonts w:hint="eastAsia"/>
        </w:rPr>
        <w:t>обвинувачення</w:t>
      </w:r>
      <w:r>
        <w:t></w:t>
      </w:r>
      <w:r>
        <w:rPr>
          <w:rFonts w:hint="eastAsia"/>
        </w:rPr>
        <w:t>у</w:t>
      </w:r>
    </w:p>
    <w:p w:rsidR="00C1598A" w:rsidRPr="00C1598A" w:rsidRDefault="00C1598A" w:rsidP="00C1598A">
      <w:r>
        <w:rPr>
          <w:rFonts w:hint="eastAsia"/>
        </w:rPr>
        <w:t>суді</w:t>
      </w:r>
      <w:r>
        <w:t></w:t>
      </w:r>
      <w:r>
        <w:t></w:t>
      </w:r>
    </w:p>
    <w:sectPr w:rsidR="00C1598A" w:rsidRPr="00C1598A"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C1598A" w:rsidRPr="00C1598A">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065C3-6561-4CC2-9A79-F3B07A73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23</Pages>
  <Words>4265</Words>
  <Characters>24317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2022-03-22T09:22:00Z</dcterms:created>
  <dcterms:modified xsi:type="dcterms:W3CDTF">2022-03-22T17:33:00Z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