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309C" w14:textId="77777777" w:rsidR="007F5609" w:rsidRDefault="007F5609" w:rsidP="007F560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Тупаев</w:t>
      </w:r>
      <w:proofErr w:type="spellEnd"/>
      <w:r>
        <w:rPr>
          <w:rFonts w:ascii="Helvetica" w:hAnsi="Helvetica" w:cs="Helvetica"/>
          <w:b/>
          <w:bCs w:val="0"/>
          <w:color w:val="222222"/>
          <w:sz w:val="21"/>
          <w:szCs w:val="21"/>
        </w:rPr>
        <w:t>, Андрей Васильевич.</w:t>
      </w:r>
    </w:p>
    <w:p w14:paraId="693E851F" w14:textId="77777777" w:rsidR="007F5609" w:rsidRDefault="007F5609" w:rsidP="007F560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Идеологическое государство как предмет концептуального </w:t>
      </w:r>
      <w:proofErr w:type="gramStart"/>
      <w:r>
        <w:rPr>
          <w:rFonts w:ascii="Helvetica" w:hAnsi="Helvetica" w:cs="Helvetica"/>
          <w:caps/>
          <w:color w:val="222222"/>
          <w:sz w:val="21"/>
          <w:szCs w:val="21"/>
        </w:rPr>
        <w:t>анализа :</w:t>
      </w:r>
      <w:proofErr w:type="gramEnd"/>
      <w:r>
        <w:rPr>
          <w:rFonts w:ascii="Helvetica" w:hAnsi="Helvetica" w:cs="Helvetica"/>
          <w:caps/>
          <w:color w:val="222222"/>
          <w:sz w:val="21"/>
          <w:szCs w:val="21"/>
        </w:rPr>
        <w:t xml:space="preserve"> диссертация ... кандидата политических наук : 23.00.01 / Тупаев Андрей Васильевич; [Место защиты: Южн. федер. ун-т]. - Ростов-на-Дону, 2019. - 217 с.</w:t>
      </w:r>
    </w:p>
    <w:p w14:paraId="1E85D5CD" w14:textId="77777777" w:rsidR="007F5609" w:rsidRDefault="007F5609" w:rsidP="007F560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Тупаев</w:t>
      </w:r>
      <w:proofErr w:type="spellEnd"/>
      <w:r>
        <w:rPr>
          <w:rFonts w:ascii="Arial" w:hAnsi="Arial" w:cs="Arial"/>
          <w:color w:val="646B71"/>
          <w:sz w:val="18"/>
          <w:szCs w:val="18"/>
        </w:rPr>
        <w:t xml:space="preserve"> Андрей Васильевич</w:t>
      </w:r>
    </w:p>
    <w:p w14:paraId="0F67D44B"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w:t>
      </w:r>
    </w:p>
    <w:p w14:paraId="1D480B47"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основания исследования идеологического государства............................................................................. с</w:t>
      </w:r>
    </w:p>
    <w:p w14:paraId="6FE567F3"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Политическая идеология и ее когнитивные функции................................. с</w:t>
      </w:r>
    </w:p>
    <w:p w14:paraId="4ED1C837"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Теоретико-методологический конструкт исследования концепта идеологического государства................................................................................ с</w:t>
      </w:r>
    </w:p>
    <w:p w14:paraId="60FAD865"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Модели идеологического государства............................................. с</w:t>
      </w:r>
    </w:p>
    <w:p w14:paraId="124C828C"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Идеология и государство в евразийской политической философии........ с</w:t>
      </w:r>
    </w:p>
    <w:p w14:paraId="1C38DEE6"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Идеологическое государство в национал-социализме................................ с</w:t>
      </w:r>
    </w:p>
    <w:p w14:paraId="4CCBCD35"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Концепт идеологического государства в современной </w:t>
      </w:r>
      <w:proofErr w:type="gramStart"/>
      <w:r>
        <w:rPr>
          <w:rFonts w:ascii="Arial" w:hAnsi="Arial" w:cs="Arial"/>
          <w:color w:val="333333"/>
          <w:sz w:val="21"/>
          <w:szCs w:val="21"/>
        </w:rPr>
        <w:t>России..</w:t>
      </w:r>
      <w:proofErr w:type="gramEnd"/>
      <w:r>
        <w:rPr>
          <w:rFonts w:ascii="Arial" w:hAnsi="Arial" w:cs="Arial"/>
          <w:color w:val="333333"/>
          <w:sz w:val="21"/>
          <w:szCs w:val="21"/>
        </w:rPr>
        <w:t xml:space="preserve"> с</w:t>
      </w:r>
    </w:p>
    <w:p w14:paraId="418C582D"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Теория идеологического государства в «новом» евразийстве.................. с</w:t>
      </w:r>
    </w:p>
    <w:p w14:paraId="401F7BBB"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Элементы идеологического государства в доктринальных документах </w:t>
      </w:r>
      <w:proofErr w:type="spellStart"/>
      <w:r>
        <w:rPr>
          <w:rFonts w:ascii="Arial" w:hAnsi="Arial" w:cs="Arial"/>
          <w:color w:val="333333"/>
          <w:sz w:val="21"/>
          <w:szCs w:val="21"/>
        </w:rPr>
        <w:t>неоевразийских</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неонационал</w:t>
      </w:r>
      <w:proofErr w:type="spellEnd"/>
      <w:r>
        <w:rPr>
          <w:rFonts w:ascii="Arial" w:hAnsi="Arial" w:cs="Arial"/>
          <w:color w:val="333333"/>
          <w:sz w:val="21"/>
          <w:szCs w:val="21"/>
        </w:rPr>
        <w:t>-большевистских организаций..................... с</w:t>
      </w:r>
    </w:p>
    <w:p w14:paraId="12DA966B"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с</w:t>
      </w:r>
    </w:p>
    <w:p w14:paraId="66C94669" w14:textId="77777777" w:rsidR="007F5609" w:rsidRDefault="007F5609" w:rsidP="007F56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 с</w:t>
      </w:r>
    </w:p>
    <w:p w14:paraId="7823CDB0" w14:textId="5C1D6A50" w:rsidR="00F37380" w:rsidRPr="007F5609" w:rsidRDefault="00F37380" w:rsidP="007F5609"/>
    <w:sectPr w:rsidR="00F37380" w:rsidRPr="007F56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7709" w14:textId="77777777" w:rsidR="009E5181" w:rsidRDefault="009E5181">
      <w:pPr>
        <w:spacing w:after="0" w:line="240" w:lineRule="auto"/>
      </w:pPr>
      <w:r>
        <w:separator/>
      </w:r>
    </w:p>
  </w:endnote>
  <w:endnote w:type="continuationSeparator" w:id="0">
    <w:p w14:paraId="4E463825" w14:textId="77777777" w:rsidR="009E5181" w:rsidRDefault="009E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3E00" w14:textId="77777777" w:rsidR="009E5181" w:rsidRDefault="009E5181"/>
    <w:p w14:paraId="5088337B" w14:textId="77777777" w:rsidR="009E5181" w:rsidRDefault="009E5181"/>
    <w:p w14:paraId="142BD957" w14:textId="77777777" w:rsidR="009E5181" w:rsidRDefault="009E5181"/>
    <w:p w14:paraId="713DA868" w14:textId="77777777" w:rsidR="009E5181" w:rsidRDefault="009E5181"/>
    <w:p w14:paraId="65729AC2" w14:textId="77777777" w:rsidR="009E5181" w:rsidRDefault="009E5181"/>
    <w:p w14:paraId="78A803C7" w14:textId="77777777" w:rsidR="009E5181" w:rsidRDefault="009E5181"/>
    <w:p w14:paraId="60A5DA6F" w14:textId="77777777" w:rsidR="009E5181" w:rsidRDefault="009E51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021BAC" wp14:editId="5CEC4F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F205" w14:textId="77777777" w:rsidR="009E5181" w:rsidRDefault="009E51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021B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38F205" w14:textId="77777777" w:rsidR="009E5181" w:rsidRDefault="009E51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B9B8F4" w14:textId="77777777" w:rsidR="009E5181" w:rsidRDefault="009E5181"/>
    <w:p w14:paraId="50F9404E" w14:textId="77777777" w:rsidR="009E5181" w:rsidRDefault="009E5181"/>
    <w:p w14:paraId="0524DE1C" w14:textId="77777777" w:rsidR="009E5181" w:rsidRDefault="009E51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C32B02" wp14:editId="0A55EB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3EBB0" w14:textId="77777777" w:rsidR="009E5181" w:rsidRDefault="009E5181"/>
                          <w:p w14:paraId="27B5A25F" w14:textId="77777777" w:rsidR="009E5181" w:rsidRDefault="009E51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32B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43EBB0" w14:textId="77777777" w:rsidR="009E5181" w:rsidRDefault="009E5181"/>
                    <w:p w14:paraId="27B5A25F" w14:textId="77777777" w:rsidR="009E5181" w:rsidRDefault="009E51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698F9E" w14:textId="77777777" w:rsidR="009E5181" w:rsidRDefault="009E5181"/>
    <w:p w14:paraId="56B78A1F" w14:textId="77777777" w:rsidR="009E5181" w:rsidRDefault="009E5181">
      <w:pPr>
        <w:rPr>
          <w:sz w:val="2"/>
          <w:szCs w:val="2"/>
        </w:rPr>
      </w:pPr>
    </w:p>
    <w:p w14:paraId="5A3AAC7D" w14:textId="77777777" w:rsidR="009E5181" w:rsidRDefault="009E5181"/>
    <w:p w14:paraId="17F82076" w14:textId="77777777" w:rsidR="009E5181" w:rsidRDefault="009E5181">
      <w:pPr>
        <w:spacing w:after="0" w:line="240" w:lineRule="auto"/>
      </w:pPr>
    </w:p>
  </w:footnote>
  <w:footnote w:type="continuationSeparator" w:id="0">
    <w:p w14:paraId="20CAD698" w14:textId="77777777" w:rsidR="009E5181" w:rsidRDefault="009E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181"/>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80308</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2669</cp:revision>
  <cp:lastPrinted>2009-02-06T05:36:00Z</cp:lastPrinted>
  <dcterms:created xsi:type="dcterms:W3CDTF">2024-01-07T13:43:00Z</dcterms:created>
  <dcterms:modified xsi:type="dcterms:W3CDTF">2025-04-24T08:08:00Z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