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453" w:rsidRPr="00141453" w:rsidRDefault="00141453" w:rsidP="00141453">
      <w:pPr>
        <w:rPr>
          <w:rFonts w:ascii="Trebuchet MS" w:eastAsia="Times New Roman" w:hAnsi="Trebuchet MS" w:cs="Times New Roman"/>
          <w:color w:val="000000"/>
          <w:kern w:val="0"/>
          <w:sz w:val="18"/>
          <w:szCs w:val="18"/>
          <w:lang w:eastAsia="ru-RU"/>
        </w:rPr>
      </w:pPr>
      <w:r w:rsidRPr="00141453">
        <w:rPr>
          <w:rFonts w:ascii="Trebuchet MS" w:eastAsia="Times New Roman" w:hAnsi="Trebuchet MS" w:cs="Times New Roman" w:hint="eastAsia"/>
          <w:color w:val="000000"/>
          <w:kern w:val="0"/>
          <w:sz w:val="18"/>
          <w:szCs w:val="18"/>
          <w:lang w:eastAsia="ru-RU"/>
        </w:rPr>
        <w:t>Содержание</w:t>
      </w:r>
    </w:p>
    <w:p w:rsidR="00141453" w:rsidRPr="00141453" w:rsidRDefault="00141453" w:rsidP="00141453">
      <w:pPr>
        <w:rPr>
          <w:rFonts w:ascii="Trebuchet MS" w:eastAsia="Times New Roman" w:hAnsi="Trebuchet MS" w:cs="Times New Roman"/>
          <w:color w:val="000000"/>
          <w:kern w:val="0"/>
          <w:sz w:val="18"/>
          <w:szCs w:val="18"/>
          <w:lang w:eastAsia="ru-RU"/>
        </w:rPr>
      </w:pPr>
      <w:r w:rsidRPr="00141453">
        <w:rPr>
          <w:rFonts w:ascii="Trebuchet MS" w:eastAsia="Times New Roman" w:hAnsi="Trebuchet MS" w:cs="Times New Roman" w:hint="eastAsia"/>
          <w:color w:val="000000"/>
          <w:kern w:val="0"/>
          <w:sz w:val="18"/>
          <w:szCs w:val="18"/>
          <w:lang w:eastAsia="ru-RU"/>
        </w:rPr>
        <w:t>Оглавление</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диссертации</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стр</w:t>
      </w:r>
      <w:r w:rsidRPr="00141453">
        <w:rPr>
          <w:rFonts w:ascii="Trebuchet MS" w:eastAsia="Times New Roman" w:hAnsi="Trebuchet MS" w:cs="Times New Roman"/>
          <w:color w:val="000000"/>
          <w:kern w:val="0"/>
          <w:sz w:val="18"/>
          <w:szCs w:val="18"/>
          <w:lang w:eastAsia="ru-RU"/>
        </w:rPr>
        <w:t>.</w:t>
      </w:r>
    </w:p>
    <w:p w:rsidR="00141453" w:rsidRPr="00141453" w:rsidRDefault="00141453" w:rsidP="00141453">
      <w:pPr>
        <w:rPr>
          <w:rFonts w:ascii="Trebuchet MS" w:eastAsia="Times New Roman" w:hAnsi="Trebuchet MS" w:cs="Times New Roman"/>
          <w:color w:val="000000"/>
          <w:kern w:val="0"/>
          <w:sz w:val="18"/>
          <w:szCs w:val="18"/>
          <w:lang w:eastAsia="ru-RU"/>
        </w:rPr>
      </w:pPr>
    </w:p>
    <w:p w:rsidR="00141453" w:rsidRPr="00141453" w:rsidRDefault="00141453" w:rsidP="00141453">
      <w:pPr>
        <w:rPr>
          <w:rFonts w:ascii="Trebuchet MS" w:eastAsia="Times New Roman" w:hAnsi="Trebuchet MS" w:cs="Times New Roman"/>
          <w:color w:val="000000"/>
          <w:kern w:val="0"/>
          <w:sz w:val="18"/>
          <w:szCs w:val="18"/>
          <w:lang w:eastAsia="ru-RU"/>
        </w:rPr>
      </w:pPr>
      <w:r w:rsidRPr="00141453">
        <w:rPr>
          <w:rFonts w:ascii="Trebuchet MS" w:eastAsia="Times New Roman" w:hAnsi="Trebuchet MS" w:cs="Times New Roman" w:hint="eastAsia"/>
          <w:color w:val="000000"/>
          <w:kern w:val="0"/>
          <w:sz w:val="18"/>
          <w:szCs w:val="18"/>
          <w:lang w:eastAsia="ru-RU"/>
        </w:rPr>
        <w:t>ВВЕДЕНИЕ</w:t>
      </w:r>
    </w:p>
    <w:p w:rsidR="00141453" w:rsidRPr="00141453" w:rsidRDefault="00141453" w:rsidP="00141453">
      <w:pPr>
        <w:rPr>
          <w:rFonts w:ascii="Trebuchet MS" w:eastAsia="Times New Roman" w:hAnsi="Trebuchet MS" w:cs="Times New Roman"/>
          <w:color w:val="000000"/>
          <w:kern w:val="0"/>
          <w:sz w:val="18"/>
          <w:szCs w:val="18"/>
          <w:lang w:eastAsia="ru-RU"/>
        </w:rPr>
      </w:pPr>
    </w:p>
    <w:p w:rsidR="00141453" w:rsidRPr="00141453" w:rsidRDefault="00141453" w:rsidP="00141453">
      <w:pPr>
        <w:rPr>
          <w:rFonts w:ascii="Trebuchet MS" w:eastAsia="Times New Roman" w:hAnsi="Trebuchet MS" w:cs="Times New Roman"/>
          <w:color w:val="000000"/>
          <w:kern w:val="0"/>
          <w:sz w:val="18"/>
          <w:szCs w:val="18"/>
          <w:lang w:eastAsia="ru-RU"/>
        </w:rPr>
      </w:pPr>
      <w:r w:rsidRPr="00141453">
        <w:rPr>
          <w:rFonts w:ascii="Trebuchet MS" w:eastAsia="Times New Roman" w:hAnsi="Trebuchet MS" w:cs="Times New Roman" w:hint="eastAsia"/>
          <w:color w:val="000000"/>
          <w:kern w:val="0"/>
          <w:sz w:val="18"/>
          <w:szCs w:val="18"/>
          <w:lang w:eastAsia="ru-RU"/>
        </w:rPr>
        <w:t>Историография</w:t>
      </w:r>
      <w:r w:rsidRPr="00141453">
        <w:rPr>
          <w:rFonts w:ascii="Trebuchet MS" w:eastAsia="Times New Roman" w:hAnsi="Trebuchet MS" w:cs="Times New Roman"/>
          <w:color w:val="000000"/>
          <w:kern w:val="0"/>
          <w:sz w:val="18"/>
          <w:szCs w:val="18"/>
          <w:lang w:eastAsia="ru-RU"/>
        </w:rPr>
        <w:t>...4</w:t>
      </w:r>
    </w:p>
    <w:p w:rsidR="00141453" w:rsidRPr="00141453" w:rsidRDefault="00141453" w:rsidP="00141453">
      <w:pPr>
        <w:rPr>
          <w:rFonts w:ascii="Trebuchet MS" w:eastAsia="Times New Roman" w:hAnsi="Trebuchet MS" w:cs="Times New Roman"/>
          <w:color w:val="000000"/>
          <w:kern w:val="0"/>
          <w:sz w:val="18"/>
          <w:szCs w:val="18"/>
          <w:lang w:eastAsia="ru-RU"/>
        </w:rPr>
      </w:pPr>
    </w:p>
    <w:p w:rsidR="00141453" w:rsidRPr="00141453" w:rsidRDefault="00141453" w:rsidP="00141453">
      <w:pPr>
        <w:rPr>
          <w:rFonts w:ascii="Trebuchet MS" w:eastAsia="Times New Roman" w:hAnsi="Trebuchet MS" w:cs="Times New Roman"/>
          <w:color w:val="000000"/>
          <w:kern w:val="0"/>
          <w:sz w:val="18"/>
          <w:szCs w:val="18"/>
          <w:lang w:eastAsia="ru-RU"/>
        </w:rPr>
      </w:pPr>
      <w:r w:rsidRPr="00141453">
        <w:rPr>
          <w:rFonts w:ascii="Trebuchet MS" w:eastAsia="Times New Roman" w:hAnsi="Trebuchet MS" w:cs="Times New Roman" w:hint="eastAsia"/>
          <w:color w:val="000000"/>
          <w:kern w:val="0"/>
          <w:sz w:val="18"/>
          <w:szCs w:val="18"/>
          <w:lang w:eastAsia="ru-RU"/>
        </w:rPr>
        <w:t>Обоснование</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темы</w:t>
      </w:r>
      <w:r w:rsidRPr="00141453">
        <w:rPr>
          <w:rFonts w:ascii="Trebuchet MS" w:eastAsia="Times New Roman" w:hAnsi="Trebuchet MS" w:cs="Times New Roman"/>
          <w:color w:val="000000"/>
          <w:kern w:val="0"/>
          <w:sz w:val="18"/>
          <w:szCs w:val="18"/>
          <w:lang w:eastAsia="ru-RU"/>
        </w:rPr>
        <w:t>...20</w:t>
      </w:r>
    </w:p>
    <w:p w:rsidR="00141453" w:rsidRPr="00141453" w:rsidRDefault="00141453" w:rsidP="00141453">
      <w:pPr>
        <w:rPr>
          <w:rFonts w:ascii="Trebuchet MS" w:eastAsia="Times New Roman" w:hAnsi="Trebuchet MS" w:cs="Times New Roman"/>
          <w:color w:val="000000"/>
          <w:kern w:val="0"/>
          <w:sz w:val="18"/>
          <w:szCs w:val="18"/>
          <w:lang w:eastAsia="ru-RU"/>
        </w:rPr>
      </w:pPr>
    </w:p>
    <w:p w:rsidR="00141453" w:rsidRPr="00141453" w:rsidRDefault="00141453" w:rsidP="00141453">
      <w:pPr>
        <w:rPr>
          <w:rFonts w:ascii="Trebuchet MS" w:eastAsia="Times New Roman" w:hAnsi="Trebuchet MS" w:cs="Times New Roman"/>
          <w:color w:val="000000"/>
          <w:kern w:val="0"/>
          <w:sz w:val="18"/>
          <w:szCs w:val="18"/>
          <w:lang w:eastAsia="ru-RU"/>
        </w:rPr>
      </w:pPr>
      <w:r w:rsidRPr="00141453">
        <w:rPr>
          <w:rFonts w:ascii="Trebuchet MS" w:eastAsia="Times New Roman" w:hAnsi="Trebuchet MS" w:cs="Times New Roman" w:hint="eastAsia"/>
          <w:color w:val="000000"/>
          <w:kern w:val="0"/>
          <w:sz w:val="18"/>
          <w:szCs w:val="18"/>
          <w:lang w:eastAsia="ru-RU"/>
        </w:rPr>
        <w:t>Произведения</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и</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источники</w:t>
      </w:r>
      <w:r w:rsidRPr="00141453">
        <w:rPr>
          <w:rFonts w:ascii="Trebuchet MS" w:eastAsia="Times New Roman" w:hAnsi="Trebuchet MS" w:cs="Times New Roman"/>
          <w:color w:val="000000"/>
          <w:kern w:val="0"/>
          <w:sz w:val="18"/>
          <w:szCs w:val="18"/>
          <w:lang w:eastAsia="ru-RU"/>
        </w:rPr>
        <w:t>...25</w:t>
      </w:r>
    </w:p>
    <w:p w:rsidR="00141453" w:rsidRPr="00141453" w:rsidRDefault="00141453" w:rsidP="00141453">
      <w:pPr>
        <w:rPr>
          <w:rFonts w:ascii="Trebuchet MS" w:eastAsia="Times New Roman" w:hAnsi="Trebuchet MS" w:cs="Times New Roman"/>
          <w:color w:val="000000"/>
          <w:kern w:val="0"/>
          <w:sz w:val="18"/>
          <w:szCs w:val="18"/>
          <w:lang w:eastAsia="ru-RU"/>
        </w:rPr>
      </w:pPr>
    </w:p>
    <w:p w:rsidR="00141453" w:rsidRPr="00141453" w:rsidRDefault="00141453" w:rsidP="00141453">
      <w:pPr>
        <w:rPr>
          <w:rFonts w:ascii="Trebuchet MS" w:eastAsia="Times New Roman" w:hAnsi="Trebuchet MS" w:cs="Times New Roman"/>
          <w:color w:val="000000"/>
          <w:kern w:val="0"/>
          <w:sz w:val="18"/>
          <w:szCs w:val="18"/>
          <w:lang w:eastAsia="ru-RU"/>
        </w:rPr>
      </w:pPr>
      <w:r w:rsidRPr="00141453">
        <w:rPr>
          <w:rFonts w:ascii="Trebuchet MS" w:eastAsia="Times New Roman" w:hAnsi="Trebuchet MS" w:cs="Times New Roman" w:hint="eastAsia"/>
          <w:color w:val="000000"/>
          <w:kern w:val="0"/>
          <w:sz w:val="18"/>
          <w:szCs w:val="18"/>
          <w:lang w:eastAsia="ru-RU"/>
        </w:rPr>
        <w:t>ГЛАВА</w:t>
      </w:r>
      <w:r w:rsidRPr="00141453">
        <w:rPr>
          <w:rFonts w:ascii="Trebuchet MS" w:eastAsia="Times New Roman" w:hAnsi="Trebuchet MS" w:cs="Times New Roman"/>
          <w:color w:val="000000"/>
          <w:kern w:val="0"/>
          <w:sz w:val="18"/>
          <w:szCs w:val="18"/>
          <w:lang w:eastAsia="ru-RU"/>
        </w:rPr>
        <w:t xml:space="preserve"> I. </w:t>
      </w:r>
      <w:r w:rsidRPr="00141453">
        <w:rPr>
          <w:rFonts w:ascii="Trebuchet MS" w:eastAsia="Times New Roman" w:hAnsi="Trebuchet MS" w:cs="Times New Roman" w:hint="eastAsia"/>
          <w:color w:val="000000"/>
          <w:kern w:val="0"/>
          <w:sz w:val="18"/>
          <w:szCs w:val="18"/>
          <w:lang w:eastAsia="ru-RU"/>
        </w:rPr>
        <w:t>ОБРАЗ</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ПРАЗДНИКА</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КАК</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ВОПЛОЩЕНИЕ</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ЖИЗНЕННОГО</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УКЛАДА</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НАРОДА</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КОМИ</w:t>
      </w:r>
      <w:r w:rsidRPr="00141453">
        <w:rPr>
          <w:rFonts w:ascii="Trebuchet MS" w:eastAsia="Times New Roman" w:hAnsi="Trebuchet MS" w:cs="Times New Roman"/>
          <w:color w:val="000000"/>
          <w:kern w:val="0"/>
          <w:sz w:val="18"/>
          <w:szCs w:val="18"/>
          <w:lang w:eastAsia="ru-RU"/>
        </w:rPr>
        <w:t>.</w:t>
      </w:r>
    </w:p>
    <w:p w:rsidR="00141453" w:rsidRPr="00141453" w:rsidRDefault="00141453" w:rsidP="00141453">
      <w:pPr>
        <w:rPr>
          <w:rFonts w:ascii="Trebuchet MS" w:eastAsia="Times New Roman" w:hAnsi="Trebuchet MS" w:cs="Times New Roman"/>
          <w:color w:val="000000"/>
          <w:kern w:val="0"/>
          <w:sz w:val="18"/>
          <w:szCs w:val="18"/>
          <w:lang w:eastAsia="ru-RU"/>
        </w:rPr>
      </w:pPr>
    </w:p>
    <w:p w:rsidR="00141453" w:rsidRPr="00141453" w:rsidRDefault="00141453" w:rsidP="00141453">
      <w:pPr>
        <w:rPr>
          <w:rFonts w:ascii="Trebuchet MS" w:eastAsia="Times New Roman" w:hAnsi="Trebuchet MS" w:cs="Times New Roman"/>
          <w:color w:val="000000"/>
          <w:kern w:val="0"/>
          <w:sz w:val="18"/>
          <w:szCs w:val="18"/>
          <w:lang w:eastAsia="ru-RU"/>
        </w:rPr>
      </w:pPr>
      <w:r w:rsidRPr="00141453">
        <w:rPr>
          <w:rFonts w:ascii="Trebuchet MS" w:eastAsia="Times New Roman" w:hAnsi="Trebuchet MS" w:cs="Times New Roman"/>
          <w:color w:val="000000"/>
          <w:kern w:val="0"/>
          <w:sz w:val="18"/>
          <w:szCs w:val="18"/>
          <w:lang w:eastAsia="ru-RU"/>
        </w:rPr>
        <w:t xml:space="preserve">1.1. </w:t>
      </w:r>
      <w:r w:rsidRPr="00141453">
        <w:rPr>
          <w:rFonts w:ascii="Trebuchet MS" w:eastAsia="Times New Roman" w:hAnsi="Trebuchet MS" w:cs="Times New Roman" w:hint="eastAsia"/>
          <w:color w:val="000000"/>
          <w:kern w:val="0"/>
          <w:sz w:val="18"/>
          <w:szCs w:val="18"/>
          <w:lang w:eastAsia="ru-RU"/>
        </w:rPr>
        <w:t>Природно</w:t>
      </w:r>
      <w:r w:rsidRPr="00141453">
        <w:rPr>
          <w:rFonts w:ascii="Trebuchet MS" w:eastAsia="Times New Roman" w:hAnsi="Trebuchet MS" w:cs="Times New Roman"/>
          <w:color w:val="000000"/>
          <w:kern w:val="0"/>
          <w:sz w:val="18"/>
          <w:szCs w:val="18"/>
          <w:lang w:eastAsia="ru-RU"/>
        </w:rPr>
        <w:t>-</w:t>
      </w:r>
      <w:r w:rsidRPr="00141453">
        <w:rPr>
          <w:rFonts w:ascii="Trebuchet MS" w:eastAsia="Times New Roman" w:hAnsi="Trebuchet MS" w:cs="Times New Roman" w:hint="eastAsia"/>
          <w:color w:val="000000"/>
          <w:kern w:val="0"/>
          <w:sz w:val="18"/>
          <w:szCs w:val="18"/>
          <w:lang w:eastAsia="ru-RU"/>
        </w:rPr>
        <w:t>климатические</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условия</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в</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формировании</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предметно</w:t>
      </w:r>
      <w:r w:rsidRPr="00141453">
        <w:rPr>
          <w:rFonts w:ascii="Trebuchet MS" w:eastAsia="Times New Roman" w:hAnsi="Trebuchet MS" w:cs="Times New Roman"/>
          <w:color w:val="000000"/>
          <w:kern w:val="0"/>
          <w:sz w:val="18"/>
          <w:szCs w:val="18"/>
          <w:lang w:eastAsia="ru-RU"/>
        </w:rPr>
        <w:t>-</w:t>
      </w:r>
      <w:r w:rsidRPr="00141453">
        <w:rPr>
          <w:rFonts w:ascii="Trebuchet MS" w:eastAsia="Times New Roman" w:hAnsi="Trebuchet MS" w:cs="Times New Roman" w:hint="eastAsia"/>
          <w:color w:val="000000"/>
          <w:kern w:val="0"/>
          <w:sz w:val="18"/>
          <w:szCs w:val="18"/>
          <w:lang w:eastAsia="ru-RU"/>
        </w:rPr>
        <w:t>пространственной</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среды</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коми</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народного</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праздника</w:t>
      </w:r>
      <w:r w:rsidRPr="00141453">
        <w:rPr>
          <w:rFonts w:ascii="Trebuchet MS" w:eastAsia="Times New Roman" w:hAnsi="Trebuchet MS" w:cs="Times New Roman"/>
          <w:color w:val="000000"/>
          <w:kern w:val="0"/>
          <w:sz w:val="18"/>
          <w:szCs w:val="18"/>
          <w:lang w:eastAsia="ru-RU"/>
        </w:rPr>
        <w:t>...36</w:t>
      </w:r>
    </w:p>
    <w:p w:rsidR="00141453" w:rsidRPr="00141453" w:rsidRDefault="00141453" w:rsidP="00141453">
      <w:pPr>
        <w:rPr>
          <w:rFonts w:ascii="Trebuchet MS" w:eastAsia="Times New Roman" w:hAnsi="Trebuchet MS" w:cs="Times New Roman"/>
          <w:color w:val="000000"/>
          <w:kern w:val="0"/>
          <w:sz w:val="18"/>
          <w:szCs w:val="18"/>
          <w:lang w:eastAsia="ru-RU"/>
        </w:rPr>
      </w:pPr>
    </w:p>
    <w:p w:rsidR="00141453" w:rsidRPr="00141453" w:rsidRDefault="00141453" w:rsidP="00141453">
      <w:pPr>
        <w:rPr>
          <w:rFonts w:ascii="Trebuchet MS" w:eastAsia="Times New Roman" w:hAnsi="Trebuchet MS" w:cs="Times New Roman"/>
          <w:color w:val="000000"/>
          <w:kern w:val="0"/>
          <w:sz w:val="18"/>
          <w:szCs w:val="18"/>
          <w:lang w:eastAsia="ru-RU"/>
        </w:rPr>
      </w:pPr>
      <w:r w:rsidRPr="00141453">
        <w:rPr>
          <w:rFonts w:ascii="Trebuchet MS" w:eastAsia="Times New Roman" w:hAnsi="Trebuchet MS" w:cs="Times New Roman"/>
          <w:color w:val="000000"/>
          <w:kern w:val="0"/>
          <w:sz w:val="18"/>
          <w:szCs w:val="18"/>
          <w:lang w:eastAsia="ru-RU"/>
        </w:rPr>
        <w:t xml:space="preserve">1.2. </w:t>
      </w:r>
      <w:r w:rsidRPr="00141453">
        <w:rPr>
          <w:rFonts w:ascii="Trebuchet MS" w:eastAsia="Times New Roman" w:hAnsi="Trebuchet MS" w:cs="Times New Roman" w:hint="eastAsia"/>
          <w:color w:val="000000"/>
          <w:kern w:val="0"/>
          <w:sz w:val="18"/>
          <w:szCs w:val="18"/>
          <w:lang w:eastAsia="ru-RU"/>
        </w:rPr>
        <w:t>Роль</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культурно</w:t>
      </w:r>
      <w:r w:rsidRPr="00141453">
        <w:rPr>
          <w:rFonts w:ascii="Trebuchet MS" w:eastAsia="Times New Roman" w:hAnsi="Trebuchet MS" w:cs="Times New Roman"/>
          <w:color w:val="000000"/>
          <w:kern w:val="0"/>
          <w:sz w:val="18"/>
          <w:szCs w:val="18"/>
          <w:lang w:eastAsia="ru-RU"/>
        </w:rPr>
        <w:t>-</w:t>
      </w:r>
      <w:r w:rsidRPr="00141453">
        <w:rPr>
          <w:rFonts w:ascii="Trebuchet MS" w:eastAsia="Times New Roman" w:hAnsi="Trebuchet MS" w:cs="Times New Roman" w:hint="eastAsia"/>
          <w:color w:val="000000"/>
          <w:kern w:val="0"/>
          <w:sz w:val="18"/>
          <w:szCs w:val="18"/>
          <w:lang w:eastAsia="ru-RU"/>
        </w:rPr>
        <w:t>исторических</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процессов</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в</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возникновении</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и</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развитии</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коми</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народных</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праздников</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и</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произведений</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декоративно</w:t>
      </w:r>
      <w:r w:rsidRPr="00141453">
        <w:rPr>
          <w:rFonts w:ascii="Trebuchet MS" w:eastAsia="Times New Roman" w:hAnsi="Trebuchet MS" w:cs="Times New Roman"/>
          <w:color w:val="000000"/>
          <w:kern w:val="0"/>
          <w:sz w:val="18"/>
          <w:szCs w:val="18"/>
          <w:lang w:eastAsia="ru-RU"/>
        </w:rPr>
        <w:t>-</w:t>
      </w:r>
      <w:r w:rsidRPr="00141453">
        <w:rPr>
          <w:rFonts w:ascii="Trebuchet MS" w:eastAsia="Times New Roman" w:hAnsi="Trebuchet MS" w:cs="Times New Roman" w:hint="eastAsia"/>
          <w:color w:val="000000"/>
          <w:kern w:val="0"/>
          <w:sz w:val="18"/>
          <w:szCs w:val="18"/>
          <w:lang w:eastAsia="ru-RU"/>
        </w:rPr>
        <w:t>прикладного</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искусства</w:t>
      </w:r>
      <w:r w:rsidRPr="00141453">
        <w:rPr>
          <w:rFonts w:ascii="Trebuchet MS" w:eastAsia="Times New Roman" w:hAnsi="Trebuchet MS" w:cs="Times New Roman"/>
          <w:color w:val="000000"/>
          <w:kern w:val="0"/>
          <w:sz w:val="18"/>
          <w:szCs w:val="18"/>
          <w:lang w:eastAsia="ru-RU"/>
        </w:rPr>
        <w:t xml:space="preserve"> ...54</w:t>
      </w:r>
    </w:p>
    <w:p w:rsidR="00141453" w:rsidRPr="00141453" w:rsidRDefault="00141453" w:rsidP="00141453">
      <w:pPr>
        <w:rPr>
          <w:rFonts w:ascii="Trebuchet MS" w:eastAsia="Times New Roman" w:hAnsi="Trebuchet MS" w:cs="Times New Roman"/>
          <w:color w:val="000000"/>
          <w:kern w:val="0"/>
          <w:sz w:val="18"/>
          <w:szCs w:val="18"/>
          <w:lang w:eastAsia="ru-RU"/>
        </w:rPr>
      </w:pPr>
    </w:p>
    <w:p w:rsidR="00141453" w:rsidRPr="00141453" w:rsidRDefault="00141453" w:rsidP="00141453">
      <w:pPr>
        <w:rPr>
          <w:rFonts w:ascii="Trebuchet MS" w:eastAsia="Times New Roman" w:hAnsi="Trebuchet MS" w:cs="Times New Roman"/>
          <w:color w:val="000000"/>
          <w:kern w:val="0"/>
          <w:sz w:val="18"/>
          <w:szCs w:val="18"/>
          <w:lang w:eastAsia="ru-RU"/>
        </w:rPr>
      </w:pPr>
      <w:r w:rsidRPr="00141453">
        <w:rPr>
          <w:rFonts w:ascii="Trebuchet MS" w:eastAsia="Times New Roman" w:hAnsi="Trebuchet MS" w:cs="Times New Roman" w:hint="eastAsia"/>
          <w:color w:val="000000"/>
          <w:kern w:val="0"/>
          <w:sz w:val="18"/>
          <w:szCs w:val="18"/>
          <w:lang w:eastAsia="ru-RU"/>
        </w:rPr>
        <w:t>ГЛАВА</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П</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ПРИНЦИПЫ</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ВКЛЮЧЕНИЯ</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ПРОИЗВЕДЕНИЙ</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ДЕКОРАТИВНО</w:t>
      </w:r>
      <w:r w:rsidRPr="00141453">
        <w:rPr>
          <w:rFonts w:ascii="Trebuchet MS" w:eastAsia="Times New Roman" w:hAnsi="Trebuchet MS" w:cs="Times New Roman"/>
          <w:color w:val="000000"/>
          <w:kern w:val="0"/>
          <w:sz w:val="18"/>
          <w:szCs w:val="18"/>
          <w:lang w:eastAsia="ru-RU"/>
        </w:rPr>
        <w:t>-</w:t>
      </w:r>
      <w:r w:rsidRPr="00141453">
        <w:rPr>
          <w:rFonts w:ascii="Trebuchet MS" w:eastAsia="Times New Roman" w:hAnsi="Trebuchet MS" w:cs="Times New Roman" w:hint="eastAsia"/>
          <w:color w:val="000000"/>
          <w:kern w:val="0"/>
          <w:sz w:val="18"/>
          <w:szCs w:val="18"/>
          <w:lang w:eastAsia="ru-RU"/>
        </w:rPr>
        <w:t>ПРИКЛАДНОГО</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ИСКУССТВА</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В</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НАРОДНЫЙ</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ПРАЗДНИК</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КОМИ</w:t>
      </w:r>
      <w:r w:rsidRPr="00141453">
        <w:rPr>
          <w:rFonts w:ascii="Trebuchet MS" w:eastAsia="Times New Roman" w:hAnsi="Trebuchet MS" w:cs="Times New Roman"/>
          <w:color w:val="000000"/>
          <w:kern w:val="0"/>
          <w:sz w:val="18"/>
          <w:szCs w:val="18"/>
          <w:lang w:eastAsia="ru-RU"/>
        </w:rPr>
        <w:t>-</w:t>
      </w:r>
      <w:r w:rsidRPr="00141453">
        <w:rPr>
          <w:rFonts w:ascii="Trebuchet MS" w:eastAsia="Times New Roman" w:hAnsi="Trebuchet MS" w:cs="Times New Roman" w:hint="eastAsia"/>
          <w:color w:val="000000"/>
          <w:kern w:val="0"/>
          <w:sz w:val="18"/>
          <w:szCs w:val="18"/>
          <w:lang w:eastAsia="ru-RU"/>
        </w:rPr>
        <w:t>ЗЫРЯН</w:t>
      </w:r>
      <w:r w:rsidRPr="00141453">
        <w:rPr>
          <w:rFonts w:ascii="Trebuchet MS" w:eastAsia="Times New Roman" w:hAnsi="Trebuchet MS" w:cs="Times New Roman"/>
          <w:color w:val="000000"/>
          <w:kern w:val="0"/>
          <w:sz w:val="18"/>
          <w:szCs w:val="18"/>
          <w:lang w:eastAsia="ru-RU"/>
        </w:rPr>
        <w:t>.</w:t>
      </w:r>
    </w:p>
    <w:p w:rsidR="00141453" w:rsidRPr="00141453" w:rsidRDefault="00141453" w:rsidP="00141453">
      <w:pPr>
        <w:rPr>
          <w:rFonts w:ascii="Trebuchet MS" w:eastAsia="Times New Roman" w:hAnsi="Trebuchet MS" w:cs="Times New Roman"/>
          <w:color w:val="000000"/>
          <w:kern w:val="0"/>
          <w:sz w:val="18"/>
          <w:szCs w:val="18"/>
          <w:lang w:eastAsia="ru-RU"/>
        </w:rPr>
      </w:pPr>
    </w:p>
    <w:p w:rsidR="00141453" w:rsidRPr="00141453" w:rsidRDefault="00141453" w:rsidP="00141453">
      <w:pPr>
        <w:rPr>
          <w:rFonts w:ascii="Trebuchet MS" w:eastAsia="Times New Roman" w:hAnsi="Trebuchet MS" w:cs="Times New Roman"/>
          <w:color w:val="000000"/>
          <w:kern w:val="0"/>
          <w:sz w:val="18"/>
          <w:szCs w:val="18"/>
          <w:lang w:eastAsia="ru-RU"/>
        </w:rPr>
      </w:pPr>
      <w:r w:rsidRPr="00141453">
        <w:rPr>
          <w:rFonts w:ascii="Trebuchet MS" w:eastAsia="Times New Roman" w:hAnsi="Trebuchet MS" w:cs="Times New Roman"/>
          <w:color w:val="000000"/>
          <w:kern w:val="0"/>
          <w:sz w:val="18"/>
          <w:szCs w:val="18"/>
          <w:lang w:eastAsia="ru-RU"/>
        </w:rPr>
        <w:t xml:space="preserve">2.1. </w:t>
      </w:r>
      <w:r w:rsidRPr="00141453">
        <w:rPr>
          <w:rFonts w:ascii="Trebuchet MS" w:eastAsia="Times New Roman" w:hAnsi="Trebuchet MS" w:cs="Times New Roman" w:hint="eastAsia"/>
          <w:color w:val="000000"/>
          <w:kern w:val="0"/>
          <w:sz w:val="18"/>
          <w:szCs w:val="18"/>
          <w:lang w:eastAsia="ru-RU"/>
        </w:rPr>
        <w:t>Картина</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мира</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как</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художественная</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основа</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народного</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праздника</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коми</w:t>
      </w:r>
      <w:r w:rsidRPr="00141453">
        <w:rPr>
          <w:rFonts w:ascii="Trebuchet MS" w:eastAsia="Times New Roman" w:hAnsi="Trebuchet MS" w:cs="Times New Roman"/>
          <w:color w:val="000000"/>
          <w:kern w:val="0"/>
          <w:sz w:val="18"/>
          <w:szCs w:val="18"/>
          <w:lang w:eastAsia="ru-RU"/>
        </w:rPr>
        <w:t>-</w:t>
      </w:r>
      <w:r w:rsidRPr="00141453">
        <w:rPr>
          <w:rFonts w:ascii="Trebuchet MS" w:eastAsia="Times New Roman" w:hAnsi="Trebuchet MS" w:cs="Times New Roman" w:hint="eastAsia"/>
          <w:color w:val="000000"/>
          <w:kern w:val="0"/>
          <w:sz w:val="18"/>
          <w:szCs w:val="18"/>
          <w:lang w:eastAsia="ru-RU"/>
        </w:rPr>
        <w:t>зырян</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и</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участвующих</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в</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нем</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произведений</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декоративно</w:t>
      </w:r>
      <w:r w:rsidRPr="00141453">
        <w:rPr>
          <w:rFonts w:ascii="Trebuchet MS" w:eastAsia="Times New Roman" w:hAnsi="Trebuchet MS" w:cs="Times New Roman"/>
          <w:color w:val="000000"/>
          <w:kern w:val="0"/>
          <w:sz w:val="18"/>
          <w:szCs w:val="18"/>
          <w:lang w:eastAsia="ru-RU"/>
        </w:rPr>
        <w:t>-</w:t>
      </w:r>
      <w:r w:rsidRPr="00141453">
        <w:rPr>
          <w:rFonts w:ascii="Trebuchet MS" w:eastAsia="Times New Roman" w:hAnsi="Trebuchet MS" w:cs="Times New Roman" w:hint="eastAsia"/>
          <w:color w:val="000000"/>
          <w:kern w:val="0"/>
          <w:sz w:val="18"/>
          <w:szCs w:val="18"/>
          <w:lang w:eastAsia="ru-RU"/>
        </w:rPr>
        <w:t>прикладного</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искусства</w:t>
      </w:r>
      <w:r w:rsidRPr="00141453">
        <w:rPr>
          <w:rFonts w:ascii="Trebuchet MS" w:eastAsia="Times New Roman" w:hAnsi="Trebuchet MS" w:cs="Times New Roman"/>
          <w:color w:val="000000"/>
          <w:kern w:val="0"/>
          <w:sz w:val="18"/>
          <w:szCs w:val="18"/>
          <w:lang w:eastAsia="ru-RU"/>
        </w:rPr>
        <w:t xml:space="preserve"> ...69</w:t>
      </w:r>
    </w:p>
    <w:p w:rsidR="00141453" w:rsidRPr="00141453" w:rsidRDefault="00141453" w:rsidP="00141453">
      <w:pPr>
        <w:rPr>
          <w:rFonts w:ascii="Trebuchet MS" w:eastAsia="Times New Roman" w:hAnsi="Trebuchet MS" w:cs="Times New Roman"/>
          <w:color w:val="000000"/>
          <w:kern w:val="0"/>
          <w:sz w:val="18"/>
          <w:szCs w:val="18"/>
          <w:lang w:eastAsia="ru-RU"/>
        </w:rPr>
      </w:pPr>
    </w:p>
    <w:p w:rsidR="00141453" w:rsidRPr="00141453" w:rsidRDefault="00141453" w:rsidP="00141453">
      <w:pPr>
        <w:rPr>
          <w:rFonts w:ascii="Trebuchet MS" w:eastAsia="Times New Roman" w:hAnsi="Trebuchet MS" w:cs="Times New Roman"/>
          <w:color w:val="000000"/>
          <w:kern w:val="0"/>
          <w:sz w:val="18"/>
          <w:szCs w:val="18"/>
          <w:lang w:eastAsia="ru-RU"/>
        </w:rPr>
      </w:pPr>
      <w:r w:rsidRPr="00141453">
        <w:rPr>
          <w:rFonts w:ascii="Trebuchet MS" w:eastAsia="Times New Roman" w:hAnsi="Trebuchet MS" w:cs="Times New Roman"/>
          <w:color w:val="000000"/>
          <w:kern w:val="0"/>
          <w:sz w:val="18"/>
          <w:szCs w:val="18"/>
          <w:lang w:eastAsia="ru-RU"/>
        </w:rPr>
        <w:t xml:space="preserve">2.2. </w:t>
      </w:r>
      <w:r w:rsidRPr="00141453">
        <w:rPr>
          <w:rFonts w:ascii="Trebuchet MS" w:eastAsia="Times New Roman" w:hAnsi="Trebuchet MS" w:cs="Times New Roman" w:hint="eastAsia"/>
          <w:color w:val="000000"/>
          <w:kern w:val="0"/>
          <w:sz w:val="18"/>
          <w:szCs w:val="18"/>
          <w:lang w:eastAsia="ru-RU"/>
        </w:rPr>
        <w:t>Художественное</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пространство</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народного</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праздника</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природная</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среда</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поселение</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жилище</w:t>
      </w:r>
      <w:r w:rsidRPr="00141453">
        <w:rPr>
          <w:rFonts w:ascii="Trebuchet MS" w:eastAsia="Times New Roman" w:hAnsi="Trebuchet MS" w:cs="Times New Roman"/>
          <w:color w:val="000000"/>
          <w:kern w:val="0"/>
          <w:sz w:val="18"/>
          <w:szCs w:val="18"/>
          <w:lang w:eastAsia="ru-RU"/>
        </w:rPr>
        <w:t>)...94</w:t>
      </w:r>
    </w:p>
    <w:p w:rsidR="00141453" w:rsidRPr="00141453" w:rsidRDefault="00141453" w:rsidP="00141453">
      <w:pPr>
        <w:rPr>
          <w:rFonts w:ascii="Trebuchet MS" w:eastAsia="Times New Roman" w:hAnsi="Trebuchet MS" w:cs="Times New Roman"/>
          <w:color w:val="000000"/>
          <w:kern w:val="0"/>
          <w:sz w:val="18"/>
          <w:szCs w:val="18"/>
          <w:lang w:eastAsia="ru-RU"/>
        </w:rPr>
      </w:pPr>
    </w:p>
    <w:p w:rsidR="00141453" w:rsidRPr="00141453" w:rsidRDefault="00141453" w:rsidP="00141453">
      <w:pPr>
        <w:rPr>
          <w:rFonts w:ascii="Trebuchet MS" w:eastAsia="Times New Roman" w:hAnsi="Trebuchet MS" w:cs="Times New Roman"/>
          <w:color w:val="000000"/>
          <w:kern w:val="0"/>
          <w:sz w:val="18"/>
          <w:szCs w:val="18"/>
          <w:lang w:eastAsia="ru-RU"/>
        </w:rPr>
      </w:pPr>
      <w:r w:rsidRPr="00141453">
        <w:rPr>
          <w:rFonts w:ascii="Trebuchet MS" w:eastAsia="Times New Roman" w:hAnsi="Trebuchet MS" w:cs="Times New Roman"/>
          <w:color w:val="000000"/>
          <w:kern w:val="0"/>
          <w:sz w:val="18"/>
          <w:szCs w:val="18"/>
          <w:lang w:eastAsia="ru-RU"/>
        </w:rPr>
        <w:t xml:space="preserve">2.3. </w:t>
      </w:r>
      <w:r w:rsidRPr="00141453">
        <w:rPr>
          <w:rFonts w:ascii="Trebuchet MS" w:eastAsia="Times New Roman" w:hAnsi="Trebuchet MS" w:cs="Times New Roman" w:hint="eastAsia"/>
          <w:color w:val="000000"/>
          <w:kern w:val="0"/>
          <w:sz w:val="18"/>
          <w:szCs w:val="18"/>
          <w:lang w:eastAsia="ru-RU"/>
        </w:rPr>
        <w:t>Ансамбль</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праздничного</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народного</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костюма</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в</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художественном</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пространстве</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народного</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праздника</w:t>
      </w:r>
      <w:r w:rsidRPr="00141453">
        <w:rPr>
          <w:rFonts w:ascii="Trebuchet MS" w:eastAsia="Times New Roman" w:hAnsi="Trebuchet MS" w:cs="Times New Roman"/>
          <w:color w:val="000000"/>
          <w:kern w:val="0"/>
          <w:sz w:val="18"/>
          <w:szCs w:val="18"/>
          <w:lang w:eastAsia="ru-RU"/>
        </w:rPr>
        <w:t>...109</w:t>
      </w:r>
    </w:p>
    <w:p w:rsidR="00141453" w:rsidRPr="00141453" w:rsidRDefault="00141453" w:rsidP="00141453">
      <w:pPr>
        <w:rPr>
          <w:rFonts w:ascii="Trebuchet MS" w:eastAsia="Times New Roman" w:hAnsi="Trebuchet MS" w:cs="Times New Roman"/>
          <w:color w:val="000000"/>
          <w:kern w:val="0"/>
          <w:sz w:val="18"/>
          <w:szCs w:val="18"/>
          <w:lang w:eastAsia="ru-RU"/>
        </w:rPr>
      </w:pPr>
    </w:p>
    <w:p w:rsidR="00141453" w:rsidRPr="00141453" w:rsidRDefault="00141453" w:rsidP="00141453">
      <w:pPr>
        <w:rPr>
          <w:rFonts w:ascii="Trebuchet MS" w:eastAsia="Times New Roman" w:hAnsi="Trebuchet MS" w:cs="Times New Roman"/>
          <w:color w:val="000000"/>
          <w:kern w:val="0"/>
          <w:sz w:val="18"/>
          <w:szCs w:val="18"/>
          <w:lang w:eastAsia="ru-RU"/>
        </w:rPr>
      </w:pPr>
      <w:r w:rsidRPr="00141453">
        <w:rPr>
          <w:rFonts w:ascii="Trebuchet MS" w:eastAsia="Times New Roman" w:hAnsi="Trebuchet MS" w:cs="Times New Roman"/>
          <w:color w:val="000000"/>
          <w:kern w:val="0"/>
          <w:sz w:val="18"/>
          <w:szCs w:val="18"/>
          <w:lang w:eastAsia="ru-RU"/>
        </w:rPr>
        <w:t xml:space="preserve">2.4. </w:t>
      </w:r>
      <w:r w:rsidRPr="00141453">
        <w:rPr>
          <w:rFonts w:ascii="Trebuchet MS" w:eastAsia="Times New Roman" w:hAnsi="Trebuchet MS" w:cs="Times New Roman" w:hint="eastAsia"/>
          <w:color w:val="000000"/>
          <w:kern w:val="0"/>
          <w:sz w:val="18"/>
          <w:szCs w:val="18"/>
          <w:lang w:eastAsia="ru-RU"/>
        </w:rPr>
        <w:t>Место</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и</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роль</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произведений</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декоративно</w:t>
      </w:r>
      <w:r w:rsidRPr="00141453">
        <w:rPr>
          <w:rFonts w:ascii="Trebuchet MS" w:eastAsia="Times New Roman" w:hAnsi="Trebuchet MS" w:cs="Times New Roman"/>
          <w:color w:val="000000"/>
          <w:kern w:val="0"/>
          <w:sz w:val="18"/>
          <w:szCs w:val="18"/>
          <w:lang w:eastAsia="ru-RU"/>
        </w:rPr>
        <w:t>-</w:t>
      </w:r>
      <w:r w:rsidRPr="00141453">
        <w:rPr>
          <w:rFonts w:ascii="Trebuchet MS" w:eastAsia="Times New Roman" w:hAnsi="Trebuchet MS" w:cs="Times New Roman" w:hint="eastAsia"/>
          <w:color w:val="000000"/>
          <w:kern w:val="0"/>
          <w:sz w:val="18"/>
          <w:szCs w:val="18"/>
          <w:lang w:eastAsia="ru-RU"/>
        </w:rPr>
        <w:t>прикладного</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искусства</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коми</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в</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контексте</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народного</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праздника</w:t>
      </w:r>
      <w:r w:rsidRPr="00141453">
        <w:rPr>
          <w:rFonts w:ascii="Trebuchet MS" w:eastAsia="Times New Roman" w:hAnsi="Trebuchet MS" w:cs="Times New Roman"/>
          <w:color w:val="000000"/>
          <w:kern w:val="0"/>
          <w:sz w:val="18"/>
          <w:szCs w:val="18"/>
          <w:lang w:eastAsia="ru-RU"/>
        </w:rPr>
        <w:t>...131</w:t>
      </w:r>
    </w:p>
    <w:p w:rsidR="00141453" w:rsidRPr="00141453" w:rsidRDefault="00141453" w:rsidP="00141453">
      <w:pPr>
        <w:rPr>
          <w:rFonts w:ascii="Trebuchet MS" w:eastAsia="Times New Roman" w:hAnsi="Trebuchet MS" w:cs="Times New Roman"/>
          <w:color w:val="000000"/>
          <w:kern w:val="0"/>
          <w:sz w:val="18"/>
          <w:szCs w:val="18"/>
          <w:lang w:eastAsia="ru-RU"/>
        </w:rPr>
      </w:pPr>
    </w:p>
    <w:p w:rsidR="00141453" w:rsidRPr="00141453" w:rsidRDefault="00141453" w:rsidP="00141453">
      <w:pPr>
        <w:rPr>
          <w:rFonts w:ascii="Trebuchet MS" w:eastAsia="Times New Roman" w:hAnsi="Trebuchet MS" w:cs="Times New Roman"/>
          <w:color w:val="000000"/>
          <w:kern w:val="0"/>
          <w:sz w:val="18"/>
          <w:szCs w:val="18"/>
          <w:lang w:eastAsia="ru-RU"/>
        </w:rPr>
      </w:pPr>
      <w:r w:rsidRPr="00141453">
        <w:rPr>
          <w:rFonts w:ascii="Trebuchet MS" w:eastAsia="Times New Roman" w:hAnsi="Trebuchet MS" w:cs="Times New Roman" w:hint="eastAsia"/>
          <w:color w:val="000000"/>
          <w:kern w:val="0"/>
          <w:sz w:val="18"/>
          <w:szCs w:val="18"/>
          <w:lang w:eastAsia="ru-RU"/>
        </w:rPr>
        <w:t>ГЛАВА</w:t>
      </w:r>
      <w:r w:rsidRPr="00141453">
        <w:rPr>
          <w:rFonts w:ascii="Trebuchet MS" w:eastAsia="Times New Roman" w:hAnsi="Trebuchet MS" w:cs="Times New Roman"/>
          <w:color w:val="000000"/>
          <w:kern w:val="0"/>
          <w:sz w:val="18"/>
          <w:szCs w:val="18"/>
          <w:lang w:eastAsia="ru-RU"/>
        </w:rPr>
        <w:t xml:space="preserve"> III. </w:t>
      </w:r>
      <w:r w:rsidRPr="00141453">
        <w:rPr>
          <w:rFonts w:ascii="Trebuchet MS" w:eastAsia="Times New Roman" w:hAnsi="Trebuchet MS" w:cs="Times New Roman" w:hint="eastAsia"/>
          <w:color w:val="000000"/>
          <w:kern w:val="0"/>
          <w:sz w:val="18"/>
          <w:szCs w:val="18"/>
          <w:lang w:eastAsia="ru-RU"/>
        </w:rPr>
        <w:t>СРЕДСТВА</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ХУДОЖЕСТВЕННОЙ</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ВЫРАЗИТЕЛЬНОСТИ</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ПРОИЗВЕДЕНИЙ</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ДЕКОРАТИВНО</w:t>
      </w:r>
      <w:r w:rsidRPr="00141453">
        <w:rPr>
          <w:rFonts w:ascii="Trebuchet MS" w:eastAsia="Times New Roman" w:hAnsi="Trebuchet MS" w:cs="Times New Roman"/>
          <w:color w:val="000000"/>
          <w:kern w:val="0"/>
          <w:sz w:val="18"/>
          <w:szCs w:val="18"/>
          <w:lang w:eastAsia="ru-RU"/>
        </w:rPr>
        <w:t xml:space="preserve"> - </w:t>
      </w:r>
      <w:r w:rsidRPr="00141453">
        <w:rPr>
          <w:rFonts w:ascii="Trebuchet MS" w:eastAsia="Times New Roman" w:hAnsi="Trebuchet MS" w:cs="Times New Roman" w:hint="eastAsia"/>
          <w:color w:val="000000"/>
          <w:kern w:val="0"/>
          <w:sz w:val="18"/>
          <w:szCs w:val="18"/>
          <w:lang w:eastAsia="ru-RU"/>
        </w:rPr>
        <w:t>ПРИКЛАДНОГО</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lastRenderedPageBreak/>
        <w:t>ИСКУССТВА</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В</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ОБРАЗНОМ</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СТРОЕ</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НАРОДНОГО</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ПРАЗДНИКА</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КОМИ</w:t>
      </w:r>
      <w:r w:rsidRPr="00141453">
        <w:rPr>
          <w:rFonts w:ascii="Trebuchet MS" w:eastAsia="Times New Roman" w:hAnsi="Trebuchet MS" w:cs="Times New Roman"/>
          <w:color w:val="000000"/>
          <w:kern w:val="0"/>
          <w:sz w:val="18"/>
          <w:szCs w:val="18"/>
          <w:lang w:eastAsia="ru-RU"/>
        </w:rPr>
        <w:t>-</w:t>
      </w:r>
      <w:r w:rsidRPr="00141453">
        <w:rPr>
          <w:rFonts w:ascii="Trebuchet MS" w:eastAsia="Times New Roman" w:hAnsi="Trebuchet MS" w:cs="Times New Roman" w:hint="eastAsia"/>
          <w:color w:val="000000"/>
          <w:kern w:val="0"/>
          <w:sz w:val="18"/>
          <w:szCs w:val="18"/>
          <w:lang w:eastAsia="ru-RU"/>
        </w:rPr>
        <w:t>ЗЫРЯН</w:t>
      </w:r>
      <w:r w:rsidRPr="00141453">
        <w:rPr>
          <w:rFonts w:ascii="Trebuchet MS" w:eastAsia="Times New Roman" w:hAnsi="Trebuchet MS" w:cs="Times New Roman"/>
          <w:color w:val="000000"/>
          <w:kern w:val="0"/>
          <w:sz w:val="18"/>
          <w:szCs w:val="18"/>
          <w:lang w:eastAsia="ru-RU"/>
        </w:rPr>
        <w:t>.</w:t>
      </w:r>
    </w:p>
    <w:p w:rsidR="00141453" w:rsidRPr="00141453" w:rsidRDefault="00141453" w:rsidP="00141453">
      <w:pPr>
        <w:rPr>
          <w:rFonts w:ascii="Trebuchet MS" w:eastAsia="Times New Roman" w:hAnsi="Trebuchet MS" w:cs="Times New Roman"/>
          <w:color w:val="000000"/>
          <w:kern w:val="0"/>
          <w:sz w:val="18"/>
          <w:szCs w:val="18"/>
          <w:lang w:eastAsia="ru-RU"/>
        </w:rPr>
      </w:pPr>
    </w:p>
    <w:p w:rsidR="00141453" w:rsidRPr="00141453" w:rsidRDefault="00141453" w:rsidP="00141453">
      <w:pPr>
        <w:rPr>
          <w:rFonts w:ascii="Trebuchet MS" w:eastAsia="Times New Roman" w:hAnsi="Trebuchet MS" w:cs="Times New Roman"/>
          <w:color w:val="000000"/>
          <w:kern w:val="0"/>
          <w:sz w:val="18"/>
          <w:szCs w:val="18"/>
          <w:lang w:eastAsia="ru-RU"/>
        </w:rPr>
      </w:pPr>
      <w:r w:rsidRPr="00141453">
        <w:rPr>
          <w:rFonts w:ascii="Trebuchet MS" w:eastAsia="Times New Roman" w:hAnsi="Trebuchet MS" w:cs="Times New Roman"/>
          <w:color w:val="000000"/>
          <w:kern w:val="0"/>
          <w:sz w:val="18"/>
          <w:szCs w:val="18"/>
          <w:lang w:eastAsia="ru-RU"/>
        </w:rPr>
        <w:t xml:space="preserve">3.1. </w:t>
      </w:r>
      <w:r w:rsidRPr="00141453">
        <w:rPr>
          <w:rFonts w:ascii="Trebuchet MS" w:eastAsia="Times New Roman" w:hAnsi="Trebuchet MS" w:cs="Times New Roman" w:hint="eastAsia"/>
          <w:color w:val="000000"/>
          <w:kern w:val="0"/>
          <w:sz w:val="18"/>
          <w:szCs w:val="18"/>
          <w:lang w:eastAsia="ru-RU"/>
        </w:rPr>
        <w:t>Выразительные</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возможности</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материалов</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и</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изделий</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декоративно</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прикладного</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искусства</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коми</w:t>
      </w:r>
      <w:r w:rsidRPr="00141453">
        <w:rPr>
          <w:rFonts w:ascii="Trebuchet MS" w:eastAsia="Times New Roman" w:hAnsi="Trebuchet MS" w:cs="Times New Roman"/>
          <w:color w:val="000000"/>
          <w:kern w:val="0"/>
          <w:sz w:val="18"/>
          <w:szCs w:val="18"/>
          <w:lang w:eastAsia="ru-RU"/>
        </w:rPr>
        <w:t>-</w:t>
      </w:r>
      <w:r w:rsidRPr="00141453">
        <w:rPr>
          <w:rFonts w:ascii="Trebuchet MS" w:eastAsia="Times New Roman" w:hAnsi="Trebuchet MS" w:cs="Times New Roman" w:hint="eastAsia"/>
          <w:color w:val="000000"/>
          <w:kern w:val="0"/>
          <w:sz w:val="18"/>
          <w:szCs w:val="18"/>
          <w:lang w:eastAsia="ru-RU"/>
        </w:rPr>
        <w:t>зырян</w:t>
      </w:r>
      <w:r w:rsidRPr="00141453">
        <w:rPr>
          <w:rFonts w:ascii="Trebuchet MS" w:eastAsia="Times New Roman" w:hAnsi="Trebuchet MS" w:cs="Times New Roman"/>
          <w:color w:val="000000"/>
          <w:kern w:val="0"/>
          <w:sz w:val="18"/>
          <w:szCs w:val="18"/>
          <w:lang w:eastAsia="ru-RU"/>
        </w:rPr>
        <w:t>...144</w:t>
      </w:r>
    </w:p>
    <w:p w:rsidR="00141453" w:rsidRPr="00141453" w:rsidRDefault="00141453" w:rsidP="00141453">
      <w:pPr>
        <w:rPr>
          <w:rFonts w:ascii="Trebuchet MS" w:eastAsia="Times New Roman" w:hAnsi="Trebuchet MS" w:cs="Times New Roman"/>
          <w:color w:val="000000"/>
          <w:kern w:val="0"/>
          <w:sz w:val="18"/>
          <w:szCs w:val="18"/>
          <w:lang w:eastAsia="ru-RU"/>
        </w:rPr>
      </w:pPr>
    </w:p>
    <w:p w:rsidR="00141453" w:rsidRPr="00141453" w:rsidRDefault="00141453" w:rsidP="00141453">
      <w:pPr>
        <w:rPr>
          <w:rFonts w:ascii="Trebuchet MS" w:eastAsia="Times New Roman" w:hAnsi="Trebuchet MS" w:cs="Times New Roman"/>
          <w:color w:val="000000"/>
          <w:kern w:val="0"/>
          <w:sz w:val="18"/>
          <w:szCs w:val="18"/>
          <w:lang w:eastAsia="ru-RU"/>
        </w:rPr>
      </w:pPr>
      <w:r w:rsidRPr="00141453">
        <w:rPr>
          <w:rFonts w:ascii="Trebuchet MS" w:eastAsia="Times New Roman" w:hAnsi="Trebuchet MS" w:cs="Times New Roman"/>
          <w:color w:val="000000"/>
          <w:kern w:val="0"/>
          <w:sz w:val="18"/>
          <w:szCs w:val="18"/>
          <w:lang w:eastAsia="ru-RU"/>
        </w:rPr>
        <w:t xml:space="preserve">3.2. </w:t>
      </w:r>
      <w:r w:rsidRPr="00141453">
        <w:rPr>
          <w:rFonts w:ascii="Trebuchet MS" w:eastAsia="Times New Roman" w:hAnsi="Trebuchet MS" w:cs="Times New Roman" w:hint="eastAsia"/>
          <w:color w:val="000000"/>
          <w:kern w:val="0"/>
          <w:sz w:val="18"/>
          <w:szCs w:val="18"/>
          <w:lang w:eastAsia="ru-RU"/>
        </w:rPr>
        <w:t>Проблема</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художественного</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взаимодействия</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произведений</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декоративно</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прикладного</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искусства</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в</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условиях</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народного</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праздника</w:t>
      </w:r>
      <w:r w:rsidRPr="00141453">
        <w:rPr>
          <w:rFonts w:ascii="Trebuchet MS" w:eastAsia="Times New Roman" w:hAnsi="Trebuchet MS" w:cs="Times New Roman"/>
          <w:color w:val="000000"/>
          <w:kern w:val="0"/>
          <w:sz w:val="18"/>
          <w:szCs w:val="18"/>
          <w:lang w:eastAsia="ru-RU"/>
        </w:rPr>
        <w:t>...171</w:t>
      </w:r>
    </w:p>
    <w:p w:rsidR="00141453" w:rsidRPr="00141453" w:rsidRDefault="00141453" w:rsidP="00141453">
      <w:pPr>
        <w:rPr>
          <w:rFonts w:ascii="Trebuchet MS" w:eastAsia="Times New Roman" w:hAnsi="Trebuchet MS" w:cs="Times New Roman"/>
          <w:color w:val="000000"/>
          <w:kern w:val="0"/>
          <w:sz w:val="18"/>
          <w:szCs w:val="18"/>
          <w:lang w:eastAsia="ru-RU"/>
        </w:rPr>
      </w:pPr>
    </w:p>
    <w:p w:rsidR="00141453" w:rsidRPr="00141453" w:rsidRDefault="00141453" w:rsidP="00141453">
      <w:pPr>
        <w:rPr>
          <w:rFonts w:ascii="Trebuchet MS" w:eastAsia="Times New Roman" w:hAnsi="Trebuchet MS" w:cs="Times New Roman"/>
          <w:color w:val="000000"/>
          <w:kern w:val="0"/>
          <w:sz w:val="18"/>
          <w:szCs w:val="18"/>
          <w:lang w:eastAsia="ru-RU"/>
        </w:rPr>
      </w:pPr>
      <w:r w:rsidRPr="00141453">
        <w:rPr>
          <w:rFonts w:ascii="Trebuchet MS" w:eastAsia="Times New Roman" w:hAnsi="Trebuchet MS" w:cs="Times New Roman"/>
          <w:color w:val="000000"/>
          <w:kern w:val="0"/>
          <w:sz w:val="18"/>
          <w:szCs w:val="18"/>
          <w:lang w:eastAsia="ru-RU"/>
        </w:rPr>
        <w:t xml:space="preserve">3.2. </w:t>
      </w:r>
      <w:r w:rsidRPr="00141453">
        <w:rPr>
          <w:rFonts w:ascii="Trebuchet MS" w:eastAsia="Times New Roman" w:hAnsi="Trebuchet MS" w:cs="Times New Roman" w:hint="eastAsia"/>
          <w:color w:val="000000"/>
          <w:kern w:val="0"/>
          <w:sz w:val="18"/>
          <w:szCs w:val="18"/>
          <w:lang w:eastAsia="ru-RU"/>
        </w:rPr>
        <w:t>Проблема</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художественного</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взаимодействия</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произведений</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декоративно</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прикладного</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искусства</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в</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условиях</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народного</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праздника</w:t>
      </w:r>
      <w:r w:rsidRPr="00141453">
        <w:rPr>
          <w:rFonts w:ascii="Trebuchet MS" w:eastAsia="Times New Roman" w:hAnsi="Trebuchet MS" w:cs="Times New Roman"/>
          <w:color w:val="000000"/>
          <w:kern w:val="0"/>
          <w:sz w:val="18"/>
          <w:szCs w:val="18"/>
          <w:lang w:eastAsia="ru-RU"/>
        </w:rPr>
        <w:t>...167</w:t>
      </w:r>
    </w:p>
    <w:p w:rsidR="00141453" w:rsidRPr="00141453" w:rsidRDefault="00141453" w:rsidP="00141453">
      <w:pPr>
        <w:rPr>
          <w:rFonts w:ascii="Trebuchet MS" w:eastAsia="Times New Roman" w:hAnsi="Trebuchet MS" w:cs="Times New Roman"/>
          <w:color w:val="000000"/>
          <w:kern w:val="0"/>
          <w:sz w:val="18"/>
          <w:szCs w:val="18"/>
          <w:lang w:eastAsia="ru-RU"/>
        </w:rPr>
      </w:pPr>
    </w:p>
    <w:p w:rsidR="00141453" w:rsidRPr="00141453" w:rsidRDefault="00141453" w:rsidP="00141453">
      <w:pPr>
        <w:rPr>
          <w:rFonts w:ascii="Trebuchet MS" w:eastAsia="Times New Roman" w:hAnsi="Trebuchet MS" w:cs="Times New Roman"/>
          <w:color w:val="000000"/>
          <w:kern w:val="0"/>
          <w:sz w:val="18"/>
          <w:szCs w:val="18"/>
          <w:lang w:eastAsia="ru-RU"/>
        </w:rPr>
      </w:pPr>
      <w:r w:rsidRPr="00141453">
        <w:rPr>
          <w:rFonts w:ascii="Trebuchet MS" w:eastAsia="Times New Roman" w:hAnsi="Trebuchet MS" w:cs="Times New Roman" w:hint="eastAsia"/>
          <w:color w:val="000000"/>
          <w:kern w:val="0"/>
          <w:sz w:val="18"/>
          <w:szCs w:val="18"/>
          <w:lang w:eastAsia="ru-RU"/>
        </w:rPr>
        <w:t>ЗАКЛЮЧНИЕ</w:t>
      </w:r>
      <w:r w:rsidRPr="00141453">
        <w:rPr>
          <w:rFonts w:ascii="Trebuchet MS" w:eastAsia="Times New Roman" w:hAnsi="Trebuchet MS" w:cs="Times New Roman"/>
          <w:color w:val="000000"/>
          <w:kern w:val="0"/>
          <w:sz w:val="18"/>
          <w:szCs w:val="18"/>
          <w:lang w:eastAsia="ru-RU"/>
        </w:rPr>
        <w:t>...177</w:t>
      </w:r>
    </w:p>
    <w:p w:rsidR="00141453" w:rsidRPr="00141453" w:rsidRDefault="00141453" w:rsidP="00141453">
      <w:pPr>
        <w:rPr>
          <w:rFonts w:ascii="Trebuchet MS" w:eastAsia="Times New Roman" w:hAnsi="Trebuchet MS" w:cs="Times New Roman"/>
          <w:color w:val="000000"/>
          <w:kern w:val="0"/>
          <w:sz w:val="18"/>
          <w:szCs w:val="18"/>
          <w:lang w:eastAsia="ru-RU"/>
        </w:rPr>
      </w:pPr>
    </w:p>
    <w:p w:rsidR="00141453" w:rsidRPr="00141453" w:rsidRDefault="00141453" w:rsidP="00141453">
      <w:pPr>
        <w:rPr>
          <w:rFonts w:ascii="Trebuchet MS" w:eastAsia="Times New Roman" w:hAnsi="Trebuchet MS" w:cs="Times New Roman"/>
          <w:color w:val="000000"/>
          <w:kern w:val="0"/>
          <w:sz w:val="18"/>
          <w:szCs w:val="18"/>
          <w:lang w:eastAsia="ru-RU"/>
        </w:rPr>
      </w:pPr>
      <w:r w:rsidRPr="00141453">
        <w:rPr>
          <w:rFonts w:ascii="Trebuchet MS" w:eastAsia="Times New Roman" w:hAnsi="Trebuchet MS" w:cs="Times New Roman" w:hint="eastAsia"/>
          <w:color w:val="000000"/>
          <w:kern w:val="0"/>
          <w:sz w:val="18"/>
          <w:szCs w:val="18"/>
          <w:lang w:eastAsia="ru-RU"/>
        </w:rPr>
        <w:t>ПРИМЕЧАНИЯ</w:t>
      </w:r>
      <w:r w:rsidRPr="00141453">
        <w:rPr>
          <w:rFonts w:ascii="Trebuchet MS" w:eastAsia="Times New Roman" w:hAnsi="Trebuchet MS" w:cs="Times New Roman"/>
          <w:color w:val="000000"/>
          <w:kern w:val="0"/>
          <w:sz w:val="18"/>
          <w:szCs w:val="18"/>
          <w:lang w:eastAsia="ru-RU"/>
        </w:rPr>
        <w:t>...182</w:t>
      </w:r>
    </w:p>
    <w:p w:rsidR="00141453" w:rsidRPr="00141453" w:rsidRDefault="00141453" w:rsidP="00141453">
      <w:pPr>
        <w:rPr>
          <w:rFonts w:ascii="Trebuchet MS" w:eastAsia="Times New Roman" w:hAnsi="Trebuchet MS" w:cs="Times New Roman"/>
          <w:color w:val="000000"/>
          <w:kern w:val="0"/>
          <w:sz w:val="18"/>
          <w:szCs w:val="18"/>
          <w:lang w:eastAsia="ru-RU"/>
        </w:rPr>
      </w:pPr>
    </w:p>
    <w:p w:rsidR="00141453" w:rsidRPr="00141453" w:rsidRDefault="00141453" w:rsidP="00141453">
      <w:pPr>
        <w:rPr>
          <w:rFonts w:ascii="Trebuchet MS" w:eastAsia="Times New Roman" w:hAnsi="Trebuchet MS" w:cs="Times New Roman"/>
          <w:color w:val="000000"/>
          <w:kern w:val="0"/>
          <w:sz w:val="18"/>
          <w:szCs w:val="18"/>
          <w:lang w:eastAsia="ru-RU"/>
        </w:rPr>
      </w:pPr>
      <w:r w:rsidRPr="00141453">
        <w:rPr>
          <w:rFonts w:ascii="Trebuchet MS" w:eastAsia="Times New Roman" w:hAnsi="Trebuchet MS" w:cs="Times New Roman" w:hint="eastAsia"/>
          <w:color w:val="000000"/>
          <w:kern w:val="0"/>
          <w:sz w:val="18"/>
          <w:szCs w:val="18"/>
          <w:lang w:eastAsia="ru-RU"/>
        </w:rPr>
        <w:t>СПИСОК</w:t>
      </w:r>
      <w:r w:rsidRPr="00141453">
        <w:rPr>
          <w:rFonts w:ascii="Trebuchet MS" w:eastAsia="Times New Roman" w:hAnsi="Trebuchet MS" w:cs="Times New Roman"/>
          <w:color w:val="000000"/>
          <w:kern w:val="0"/>
          <w:sz w:val="18"/>
          <w:szCs w:val="18"/>
          <w:lang w:eastAsia="ru-RU"/>
        </w:rPr>
        <w:t xml:space="preserve"> </w:t>
      </w:r>
      <w:r w:rsidRPr="00141453">
        <w:rPr>
          <w:rFonts w:ascii="Trebuchet MS" w:eastAsia="Times New Roman" w:hAnsi="Trebuchet MS" w:cs="Times New Roman" w:hint="eastAsia"/>
          <w:color w:val="000000"/>
          <w:kern w:val="0"/>
          <w:sz w:val="18"/>
          <w:szCs w:val="18"/>
          <w:lang w:eastAsia="ru-RU"/>
        </w:rPr>
        <w:t>ЛИТЕРАТУРЫ</w:t>
      </w:r>
      <w:r w:rsidRPr="00141453">
        <w:rPr>
          <w:rFonts w:ascii="Trebuchet MS" w:eastAsia="Times New Roman" w:hAnsi="Trebuchet MS" w:cs="Times New Roman"/>
          <w:color w:val="000000"/>
          <w:kern w:val="0"/>
          <w:sz w:val="18"/>
          <w:szCs w:val="18"/>
          <w:lang w:eastAsia="ru-RU"/>
        </w:rPr>
        <w:t>...211</w:t>
      </w:r>
    </w:p>
    <w:p w:rsidR="00141453" w:rsidRPr="00141453" w:rsidRDefault="00141453" w:rsidP="00141453">
      <w:pPr>
        <w:rPr>
          <w:rFonts w:ascii="Trebuchet MS" w:eastAsia="Times New Roman" w:hAnsi="Trebuchet MS" w:cs="Times New Roman"/>
          <w:color w:val="000000"/>
          <w:kern w:val="0"/>
          <w:sz w:val="18"/>
          <w:szCs w:val="18"/>
          <w:lang w:eastAsia="ru-RU"/>
        </w:rPr>
      </w:pPr>
    </w:p>
    <w:p w:rsidR="000A51A2" w:rsidRPr="00141453" w:rsidRDefault="00141453" w:rsidP="00141453">
      <w:r w:rsidRPr="00141453">
        <w:rPr>
          <w:rFonts w:ascii="Trebuchet MS" w:eastAsia="Times New Roman" w:hAnsi="Trebuchet MS" w:cs="Times New Roman" w:hint="eastAsia"/>
          <w:color w:val="000000"/>
          <w:kern w:val="0"/>
          <w:sz w:val="18"/>
          <w:szCs w:val="18"/>
          <w:lang w:eastAsia="ru-RU"/>
        </w:rPr>
        <w:t>ПРИЛОЖЕНИЕ</w:t>
      </w:r>
      <w:bookmarkStart w:id="0" w:name="_GoBack"/>
      <w:bookmarkEnd w:id="0"/>
    </w:p>
    <w:sectPr w:rsidR="000A51A2" w:rsidRPr="0014145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74E" w:rsidRDefault="004F774E">
      <w:pPr>
        <w:spacing w:after="0" w:line="240" w:lineRule="auto"/>
      </w:pPr>
      <w:r>
        <w:separator/>
      </w:r>
    </w:p>
  </w:endnote>
  <w:endnote w:type="continuationSeparator" w:id="0">
    <w:p w:rsidR="004F774E" w:rsidRDefault="004F7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74E" w:rsidRDefault="004F774E"/>
    <w:p w:rsidR="004F774E" w:rsidRDefault="004F774E"/>
    <w:p w:rsidR="004F774E" w:rsidRDefault="004F774E"/>
    <w:p w:rsidR="004F774E" w:rsidRDefault="004F774E"/>
    <w:p w:rsidR="004F774E" w:rsidRDefault="004F774E"/>
    <w:p w:rsidR="004F774E" w:rsidRDefault="004F774E"/>
    <w:p w:rsidR="004F774E" w:rsidRDefault="004F774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74E" w:rsidRDefault="004F77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F774E" w:rsidRDefault="004F77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F774E" w:rsidRDefault="004F774E"/>
    <w:p w:rsidR="004F774E" w:rsidRDefault="004F774E"/>
    <w:p w:rsidR="004F774E" w:rsidRDefault="004F774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74E" w:rsidRDefault="004F774E"/>
                          <w:p w:rsidR="004F774E" w:rsidRDefault="004F774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F774E" w:rsidRDefault="004F774E"/>
                    <w:p w:rsidR="004F774E" w:rsidRDefault="004F774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F774E" w:rsidRDefault="004F774E"/>
    <w:p w:rsidR="004F774E" w:rsidRDefault="004F774E">
      <w:pPr>
        <w:rPr>
          <w:sz w:val="2"/>
          <w:szCs w:val="2"/>
        </w:rPr>
      </w:pPr>
    </w:p>
    <w:p w:rsidR="004F774E" w:rsidRDefault="004F774E"/>
    <w:p w:rsidR="004F774E" w:rsidRDefault="004F774E">
      <w:pPr>
        <w:spacing w:after="0" w:line="240" w:lineRule="auto"/>
      </w:pPr>
    </w:p>
  </w:footnote>
  <w:footnote w:type="continuationSeparator" w:id="0">
    <w:p w:rsidR="004F774E" w:rsidRDefault="004F7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65"/>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45"/>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453"/>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1A"/>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B8"/>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8D4"/>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BE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4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6F0"/>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4E"/>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10"/>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50"/>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CD"/>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89"/>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83C"/>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195"/>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2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2C"/>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14"/>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2AE8A-DF63-428E-BE9C-63553BC4E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33141</TotalTime>
  <Pages>2</Pages>
  <Words>241</Words>
  <Characters>1375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2313</cp:revision>
  <cp:lastPrinted>2009-02-06T05:36:00Z</cp:lastPrinted>
  <dcterms:created xsi:type="dcterms:W3CDTF">2023-09-07T12:38:00Z</dcterms:created>
  <dcterms:modified xsi:type="dcterms:W3CDTF">2023-12-23T12:10:00Z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