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30A2A" w14:textId="58EAAC23" w:rsidR="00400B81" w:rsidRDefault="005771DA" w:rsidP="005771DA">
      <w:r w:rsidRPr="005771DA">
        <w:rPr>
          <w:rFonts w:hint="eastAsia"/>
        </w:rPr>
        <w:t>Яценко</w:t>
      </w:r>
      <w:r w:rsidRPr="005771DA">
        <w:t xml:space="preserve"> </w:t>
      </w:r>
      <w:r w:rsidRPr="005771DA">
        <w:rPr>
          <w:rFonts w:hint="eastAsia"/>
        </w:rPr>
        <w:t>Виктор</w:t>
      </w:r>
      <w:r w:rsidRPr="005771DA">
        <w:t xml:space="preserve"> </w:t>
      </w:r>
      <w:r w:rsidRPr="005771DA">
        <w:rPr>
          <w:rFonts w:hint="eastAsia"/>
        </w:rPr>
        <w:t>Анатольевич</w:t>
      </w:r>
      <w:r>
        <w:t xml:space="preserve"> </w:t>
      </w:r>
      <w:r w:rsidRPr="005771DA">
        <w:rPr>
          <w:rFonts w:hint="eastAsia"/>
        </w:rPr>
        <w:t>Подходы</w:t>
      </w:r>
      <w:r w:rsidRPr="005771DA">
        <w:t xml:space="preserve"> </w:t>
      </w:r>
      <w:r w:rsidRPr="005771DA">
        <w:rPr>
          <w:rFonts w:hint="eastAsia"/>
        </w:rPr>
        <w:t>к</w:t>
      </w:r>
      <w:r w:rsidRPr="005771DA">
        <w:t xml:space="preserve"> </w:t>
      </w:r>
      <w:r w:rsidRPr="005771DA">
        <w:rPr>
          <w:rFonts w:hint="eastAsia"/>
        </w:rPr>
        <w:t>экономической</w:t>
      </w:r>
      <w:r w:rsidRPr="005771DA">
        <w:t xml:space="preserve"> </w:t>
      </w:r>
      <w:r w:rsidRPr="005771DA">
        <w:rPr>
          <w:rFonts w:hint="eastAsia"/>
        </w:rPr>
        <w:t>оценке</w:t>
      </w:r>
      <w:r w:rsidRPr="005771DA">
        <w:t xml:space="preserve"> </w:t>
      </w:r>
      <w:r w:rsidRPr="005771DA">
        <w:rPr>
          <w:rFonts w:hint="eastAsia"/>
        </w:rPr>
        <w:t>новых</w:t>
      </w:r>
      <w:r w:rsidRPr="005771DA">
        <w:t xml:space="preserve"> </w:t>
      </w:r>
      <w:r w:rsidRPr="005771DA">
        <w:rPr>
          <w:rFonts w:hint="eastAsia"/>
        </w:rPr>
        <w:t>проектов</w:t>
      </w:r>
      <w:r w:rsidRPr="005771DA">
        <w:t xml:space="preserve"> </w:t>
      </w:r>
      <w:r w:rsidRPr="005771DA">
        <w:rPr>
          <w:rFonts w:hint="eastAsia"/>
        </w:rPr>
        <w:t>по</w:t>
      </w:r>
      <w:r w:rsidRPr="005771DA">
        <w:t xml:space="preserve"> </w:t>
      </w:r>
      <w:r w:rsidRPr="005771DA">
        <w:rPr>
          <w:rFonts w:hint="eastAsia"/>
        </w:rPr>
        <w:t>освоению</w:t>
      </w:r>
      <w:r w:rsidRPr="005771DA">
        <w:t xml:space="preserve"> </w:t>
      </w:r>
      <w:r w:rsidRPr="005771DA">
        <w:rPr>
          <w:rFonts w:hint="eastAsia"/>
        </w:rPr>
        <w:t>ресурсов</w:t>
      </w:r>
      <w:r w:rsidRPr="005771DA">
        <w:t xml:space="preserve"> </w:t>
      </w:r>
      <w:r w:rsidRPr="005771DA">
        <w:rPr>
          <w:rFonts w:hint="eastAsia"/>
        </w:rPr>
        <w:t>редкоземельного</w:t>
      </w:r>
      <w:r w:rsidRPr="005771DA">
        <w:t xml:space="preserve"> </w:t>
      </w:r>
      <w:r w:rsidRPr="005771DA">
        <w:rPr>
          <w:rFonts w:hint="eastAsia"/>
        </w:rPr>
        <w:t>сырья</w:t>
      </w:r>
      <w:r w:rsidRPr="005771DA">
        <w:t xml:space="preserve"> </w:t>
      </w:r>
      <w:r w:rsidRPr="005771DA">
        <w:rPr>
          <w:rFonts w:hint="eastAsia"/>
        </w:rPr>
        <w:t>в</w:t>
      </w:r>
      <w:r w:rsidRPr="005771DA">
        <w:t xml:space="preserve"> </w:t>
      </w:r>
      <w:r w:rsidRPr="005771DA">
        <w:rPr>
          <w:rFonts w:hint="eastAsia"/>
        </w:rPr>
        <w:t>России</w:t>
      </w:r>
    </w:p>
    <w:p w14:paraId="555D7D94" w14:textId="77777777" w:rsidR="005771DA" w:rsidRDefault="005771DA" w:rsidP="005771DA">
      <w:r>
        <w:rPr>
          <w:rFonts w:hint="eastAsia"/>
        </w:rPr>
        <w:t>ОГЛАВЛЕНИЕ</w:t>
      </w:r>
      <w:r>
        <w:t xml:space="preserve"> </w:t>
      </w:r>
      <w:r>
        <w:rPr>
          <w:rFonts w:hint="eastAsia"/>
        </w:rPr>
        <w:t>ДИССЕРТАЦИИ</w:t>
      </w:r>
    </w:p>
    <w:p w14:paraId="7EA76849" w14:textId="77777777" w:rsidR="005771DA" w:rsidRDefault="005771DA" w:rsidP="005771DA">
      <w:r>
        <w:rPr>
          <w:rFonts w:hint="eastAsia"/>
        </w:rPr>
        <w:t>кандидат</w:t>
      </w:r>
      <w:r>
        <w:t xml:space="preserve"> </w:t>
      </w:r>
      <w:r>
        <w:rPr>
          <w:rFonts w:hint="eastAsia"/>
        </w:rPr>
        <w:t>наук</w:t>
      </w:r>
      <w:r>
        <w:t xml:space="preserve"> </w:t>
      </w:r>
      <w:r>
        <w:rPr>
          <w:rFonts w:hint="eastAsia"/>
        </w:rPr>
        <w:t>Яценко</w:t>
      </w:r>
      <w:r>
        <w:t xml:space="preserve"> </w:t>
      </w:r>
      <w:r>
        <w:rPr>
          <w:rFonts w:hint="eastAsia"/>
        </w:rPr>
        <w:t>Виктор</w:t>
      </w:r>
      <w:r>
        <w:t xml:space="preserve"> </w:t>
      </w:r>
      <w:r>
        <w:rPr>
          <w:rFonts w:hint="eastAsia"/>
        </w:rPr>
        <w:t>Анатольевич</w:t>
      </w:r>
    </w:p>
    <w:p w14:paraId="7758AA55" w14:textId="77777777" w:rsidR="005771DA" w:rsidRDefault="005771DA" w:rsidP="005771DA">
      <w:r>
        <w:rPr>
          <w:rFonts w:hint="eastAsia"/>
        </w:rPr>
        <w:t>Сокращения</w:t>
      </w:r>
    </w:p>
    <w:p w14:paraId="1F8B7BC9" w14:textId="77777777" w:rsidR="005771DA" w:rsidRDefault="005771DA" w:rsidP="005771DA"/>
    <w:p w14:paraId="4518A011" w14:textId="77777777" w:rsidR="005771DA" w:rsidRDefault="005771DA" w:rsidP="005771DA">
      <w:r>
        <w:rPr>
          <w:rFonts w:hint="eastAsia"/>
        </w:rPr>
        <w:t>Введение</w:t>
      </w:r>
    </w:p>
    <w:p w14:paraId="5CC1820B" w14:textId="77777777" w:rsidR="005771DA" w:rsidRDefault="005771DA" w:rsidP="005771DA"/>
    <w:p w14:paraId="06A6BFFC" w14:textId="77777777" w:rsidR="005771DA" w:rsidRDefault="005771DA" w:rsidP="005771DA">
      <w:r>
        <w:rPr>
          <w:rFonts w:hint="eastAsia"/>
        </w:rPr>
        <w:t>Глава</w:t>
      </w:r>
      <w:r>
        <w:t xml:space="preserve"> 1. </w:t>
      </w:r>
      <w:r>
        <w:rPr>
          <w:rFonts w:hint="eastAsia"/>
        </w:rPr>
        <w:t>Анализ</w:t>
      </w:r>
      <w:r>
        <w:t xml:space="preserve"> </w:t>
      </w:r>
      <w:r>
        <w:rPr>
          <w:rFonts w:hint="eastAsia"/>
        </w:rPr>
        <w:t>глобального</w:t>
      </w:r>
      <w:r>
        <w:t xml:space="preserve"> </w:t>
      </w:r>
      <w:r>
        <w:rPr>
          <w:rFonts w:hint="eastAsia"/>
        </w:rPr>
        <w:t>рынка</w:t>
      </w:r>
      <w:r>
        <w:t xml:space="preserve"> </w:t>
      </w:r>
      <w:r>
        <w:rPr>
          <w:rFonts w:hint="eastAsia"/>
        </w:rPr>
        <w:t>РЗМ</w:t>
      </w:r>
      <w:r>
        <w:t xml:space="preserve"> </w:t>
      </w:r>
      <w:r>
        <w:rPr>
          <w:rFonts w:hint="eastAsia"/>
        </w:rPr>
        <w:t>и</w:t>
      </w:r>
      <w:r>
        <w:t xml:space="preserve"> </w:t>
      </w:r>
      <w:r>
        <w:rPr>
          <w:rFonts w:hint="eastAsia"/>
        </w:rPr>
        <w:t>высокотехнологичной</w:t>
      </w:r>
      <w:r>
        <w:t xml:space="preserve"> </w:t>
      </w:r>
      <w:r>
        <w:rPr>
          <w:rFonts w:hint="eastAsia"/>
        </w:rPr>
        <w:t>продукции</w:t>
      </w:r>
      <w:r>
        <w:t xml:space="preserve"> </w:t>
      </w:r>
      <w:r>
        <w:rPr>
          <w:rFonts w:hint="eastAsia"/>
        </w:rPr>
        <w:t>на</w:t>
      </w:r>
      <w:r>
        <w:t xml:space="preserve"> </w:t>
      </w:r>
      <w:r>
        <w:rPr>
          <w:rFonts w:hint="eastAsia"/>
        </w:rPr>
        <w:t>их</w:t>
      </w:r>
      <w:r>
        <w:t xml:space="preserve"> </w:t>
      </w:r>
      <w:r>
        <w:rPr>
          <w:rFonts w:hint="eastAsia"/>
        </w:rPr>
        <w:t>основе</w:t>
      </w:r>
    </w:p>
    <w:p w14:paraId="461FCDCF" w14:textId="77777777" w:rsidR="005771DA" w:rsidRDefault="005771DA" w:rsidP="005771DA"/>
    <w:p w14:paraId="4D275EEE" w14:textId="77777777" w:rsidR="005771DA" w:rsidRDefault="005771DA" w:rsidP="005771DA">
      <w:r>
        <w:rPr>
          <w:rFonts w:hint="eastAsia"/>
        </w:rPr>
        <w:t>§</w:t>
      </w:r>
      <w:r>
        <w:t xml:space="preserve">1.1. </w:t>
      </w:r>
      <w:r>
        <w:rPr>
          <w:rFonts w:hint="eastAsia"/>
        </w:rPr>
        <w:t>Редкоземельные</w:t>
      </w:r>
      <w:r>
        <w:t xml:space="preserve"> </w:t>
      </w:r>
      <w:r>
        <w:rPr>
          <w:rFonts w:hint="eastAsia"/>
        </w:rPr>
        <w:t>металлы</w:t>
      </w:r>
      <w:r>
        <w:t xml:space="preserve"> </w:t>
      </w:r>
      <w:r>
        <w:rPr>
          <w:rFonts w:hint="eastAsia"/>
        </w:rPr>
        <w:t>как</w:t>
      </w:r>
      <w:r>
        <w:t xml:space="preserve"> </w:t>
      </w:r>
      <w:r>
        <w:rPr>
          <w:rFonts w:hint="eastAsia"/>
        </w:rPr>
        <w:t>класс</w:t>
      </w:r>
      <w:r>
        <w:t xml:space="preserve"> </w:t>
      </w:r>
      <w:r>
        <w:rPr>
          <w:rFonts w:hint="eastAsia"/>
        </w:rPr>
        <w:t>наукоёмких</w:t>
      </w:r>
      <w:r>
        <w:t xml:space="preserve"> </w:t>
      </w:r>
      <w:r>
        <w:rPr>
          <w:rFonts w:hint="eastAsia"/>
        </w:rPr>
        <w:t>минерально</w:t>
      </w:r>
      <w:r>
        <w:t>-</w:t>
      </w:r>
      <w:r>
        <w:rPr>
          <w:rFonts w:hint="eastAsia"/>
        </w:rPr>
        <w:t>сырьевых</w:t>
      </w:r>
      <w:r>
        <w:t xml:space="preserve"> </w:t>
      </w:r>
      <w:r>
        <w:rPr>
          <w:rFonts w:hint="eastAsia"/>
        </w:rPr>
        <w:t>ресурсов</w:t>
      </w:r>
    </w:p>
    <w:p w14:paraId="7A71BD67" w14:textId="77777777" w:rsidR="005771DA" w:rsidRDefault="005771DA" w:rsidP="005771DA"/>
    <w:p w14:paraId="787C1CAA" w14:textId="77777777" w:rsidR="005771DA" w:rsidRDefault="005771DA" w:rsidP="005771DA">
      <w:r>
        <w:rPr>
          <w:rFonts w:hint="eastAsia"/>
        </w:rPr>
        <w:t>§</w:t>
      </w:r>
      <w:r>
        <w:t xml:space="preserve">1.1.1. </w:t>
      </w:r>
      <w:r>
        <w:rPr>
          <w:rFonts w:hint="eastAsia"/>
        </w:rPr>
        <w:t>Основные</w:t>
      </w:r>
      <w:r>
        <w:t xml:space="preserve"> </w:t>
      </w:r>
      <w:r>
        <w:rPr>
          <w:rFonts w:hint="eastAsia"/>
        </w:rPr>
        <w:t>особенности</w:t>
      </w:r>
      <w:r>
        <w:t xml:space="preserve"> </w:t>
      </w:r>
      <w:r>
        <w:rPr>
          <w:rFonts w:hint="eastAsia"/>
        </w:rPr>
        <w:t>источников</w:t>
      </w:r>
      <w:r>
        <w:t xml:space="preserve"> </w:t>
      </w:r>
      <w:r>
        <w:rPr>
          <w:rFonts w:hint="eastAsia"/>
        </w:rPr>
        <w:t>редкоземельных</w:t>
      </w:r>
      <w:r>
        <w:t xml:space="preserve"> </w:t>
      </w:r>
      <w:r>
        <w:rPr>
          <w:rFonts w:hint="eastAsia"/>
        </w:rPr>
        <w:t>металлов</w:t>
      </w:r>
    </w:p>
    <w:p w14:paraId="4C649686" w14:textId="77777777" w:rsidR="005771DA" w:rsidRDefault="005771DA" w:rsidP="005771DA"/>
    <w:p w14:paraId="49EF7AC1" w14:textId="77777777" w:rsidR="005771DA" w:rsidRDefault="005771DA" w:rsidP="005771DA">
      <w:r>
        <w:rPr>
          <w:rFonts w:hint="eastAsia"/>
        </w:rPr>
        <w:t>§</w:t>
      </w:r>
      <w:r>
        <w:t xml:space="preserve">1.1.2. </w:t>
      </w:r>
      <w:r>
        <w:rPr>
          <w:rFonts w:hint="eastAsia"/>
        </w:rPr>
        <w:t>Анализ</w:t>
      </w:r>
      <w:r>
        <w:t xml:space="preserve"> </w:t>
      </w:r>
      <w:r>
        <w:rPr>
          <w:rFonts w:hint="eastAsia"/>
        </w:rPr>
        <w:t>потенциала</w:t>
      </w:r>
      <w:r>
        <w:t xml:space="preserve"> </w:t>
      </w:r>
      <w:r>
        <w:rPr>
          <w:rFonts w:hint="eastAsia"/>
        </w:rPr>
        <w:t>источников</w:t>
      </w:r>
      <w:r>
        <w:t xml:space="preserve"> </w:t>
      </w:r>
      <w:r>
        <w:rPr>
          <w:rFonts w:hint="eastAsia"/>
        </w:rPr>
        <w:t>редкоземельных</w:t>
      </w:r>
      <w:r>
        <w:t xml:space="preserve"> </w:t>
      </w:r>
      <w:r>
        <w:rPr>
          <w:rFonts w:hint="eastAsia"/>
        </w:rPr>
        <w:t>минерально</w:t>
      </w:r>
      <w:r>
        <w:t>-</w:t>
      </w:r>
      <w:r>
        <w:rPr>
          <w:rFonts w:hint="eastAsia"/>
        </w:rPr>
        <w:t>сырьевых</w:t>
      </w:r>
      <w:r>
        <w:t xml:space="preserve"> </w:t>
      </w:r>
      <w:r>
        <w:rPr>
          <w:rFonts w:hint="eastAsia"/>
        </w:rPr>
        <w:t>ресурсов</w:t>
      </w:r>
    </w:p>
    <w:p w14:paraId="0345236C" w14:textId="77777777" w:rsidR="005771DA" w:rsidRDefault="005771DA" w:rsidP="005771DA"/>
    <w:p w14:paraId="0E6C8987" w14:textId="77777777" w:rsidR="005771DA" w:rsidRDefault="005771DA" w:rsidP="005771DA">
      <w:r>
        <w:rPr>
          <w:rFonts w:hint="eastAsia"/>
        </w:rPr>
        <w:t>§</w:t>
      </w:r>
      <w:r>
        <w:t xml:space="preserve">1.1.3. </w:t>
      </w:r>
      <w:r>
        <w:rPr>
          <w:rFonts w:hint="eastAsia"/>
        </w:rPr>
        <w:t>Структура</w:t>
      </w:r>
      <w:r>
        <w:t xml:space="preserve"> </w:t>
      </w:r>
      <w:r>
        <w:rPr>
          <w:rFonts w:hint="eastAsia"/>
        </w:rPr>
        <w:t>технологической</w:t>
      </w:r>
      <w:r>
        <w:t xml:space="preserve"> </w:t>
      </w:r>
      <w:r>
        <w:rPr>
          <w:rFonts w:hint="eastAsia"/>
        </w:rPr>
        <w:t>цепочки</w:t>
      </w:r>
      <w:r>
        <w:t xml:space="preserve"> </w:t>
      </w:r>
      <w:r>
        <w:rPr>
          <w:rFonts w:hint="eastAsia"/>
        </w:rPr>
        <w:t>производства</w:t>
      </w:r>
      <w:r>
        <w:t xml:space="preserve"> </w:t>
      </w:r>
      <w:r>
        <w:rPr>
          <w:rFonts w:hint="eastAsia"/>
        </w:rPr>
        <w:t>высокотехнологичной</w:t>
      </w:r>
      <w:r>
        <w:t xml:space="preserve"> </w:t>
      </w:r>
      <w:r>
        <w:rPr>
          <w:rFonts w:hint="eastAsia"/>
        </w:rPr>
        <w:t>продукции</w:t>
      </w:r>
      <w:r>
        <w:t xml:space="preserve"> </w:t>
      </w:r>
      <w:r>
        <w:rPr>
          <w:rFonts w:hint="eastAsia"/>
        </w:rPr>
        <w:t>на</w:t>
      </w:r>
      <w:r>
        <w:t xml:space="preserve"> </w:t>
      </w:r>
      <w:r>
        <w:rPr>
          <w:rFonts w:hint="eastAsia"/>
        </w:rPr>
        <w:t>основе</w:t>
      </w:r>
      <w:r>
        <w:t xml:space="preserve"> </w:t>
      </w:r>
      <w:r>
        <w:rPr>
          <w:rFonts w:hint="eastAsia"/>
        </w:rPr>
        <w:t>РЗМ</w:t>
      </w:r>
    </w:p>
    <w:p w14:paraId="74E4C8B9" w14:textId="77777777" w:rsidR="005771DA" w:rsidRDefault="005771DA" w:rsidP="005771DA"/>
    <w:p w14:paraId="07F55965" w14:textId="77777777" w:rsidR="005771DA" w:rsidRDefault="005771DA" w:rsidP="005771DA">
      <w:r>
        <w:rPr>
          <w:rFonts w:hint="eastAsia"/>
        </w:rPr>
        <w:t>§</w:t>
      </w:r>
      <w:r>
        <w:t xml:space="preserve">1.1.4. </w:t>
      </w:r>
      <w:r>
        <w:rPr>
          <w:rFonts w:hint="eastAsia"/>
        </w:rPr>
        <w:t>Анализ</w:t>
      </w:r>
      <w:r>
        <w:t xml:space="preserve"> </w:t>
      </w:r>
      <w:r>
        <w:rPr>
          <w:rFonts w:hint="eastAsia"/>
        </w:rPr>
        <w:t>основных</w:t>
      </w:r>
      <w:r>
        <w:t xml:space="preserve"> </w:t>
      </w:r>
      <w:r>
        <w:rPr>
          <w:rFonts w:hint="eastAsia"/>
        </w:rPr>
        <w:t>мировых</w:t>
      </w:r>
      <w:r>
        <w:t xml:space="preserve"> </w:t>
      </w:r>
      <w:r>
        <w:rPr>
          <w:rFonts w:hint="eastAsia"/>
        </w:rPr>
        <w:t>цепочек</w:t>
      </w:r>
      <w:r>
        <w:t xml:space="preserve"> </w:t>
      </w:r>
      <w:r>
        <w:rPr>
          <w:rFonts w:hint="eastAsia"/>
        </w:rPr>
        <w:t>производства</w:t>
      </w:r>
      <w:r>
        <w:t xml:space="preserve"> </w:t>
      </w:r>
      <w:r>
        <w:rPr>
          <w:rFonts w:hint="eastAsia"/>
        </w:rPr>
        <w:t>высокотехнологичной</w:t>
      </w:r>
      <w:r>
        <w:t xml:space="preserve"> </w:t>
      </w:r>
      <w:r>
        <w:rPr>
          <w:rFonts w:hint="eastAsia"/>
        </w:rPr>
        <w:t>продукции</w:t>
      </w:r>
      <w:r>
        <w:t xml:space="preserve"> </w:t>
      </w:r>
      <w:r>
        <w:rPr>
          <w:rFonts w:hint="eastAsia"/>
        </w:rPr>
        <w:t>на</w:t>
      </w:r>
      <w:r>
        <w:t xml:space="preserve"> </w:t>
      </w:r>
      <w:r>
        <w:rPr>
          <w:rFonts w:hint="eastAsia"/>
        </w:rPr>
        <w:t>основе</w:t>
      </w:r>
      <w:r>
        <w:t xml:space="preserve"> </w:t>
      </w:r>
      <w:r>
        <w:rPr>
          <w:rFonts w:hint="eastAsia"/>
        </w:rPr>
        <w:t>РЗМ</w:t>
      </w:r>
    </w:p>
    <w:p w14:paraId="6A7338A7" w14:textId="77777777" w:rsidR="005771DA" w:rsidRDefault="005771DA" w:rsidP="005771DA"/>
    <w:p w14:paraId="61514B03" w14:textId="77777777" w:rsidR="005771DA" w:rsidRDefault="005771DA" w:rsidP="005771DA">
      <w:r>
        <w:rPr>
          <w:rFonts w:hint="eastAsia"/>
        </w:rPr>
        <w:t>§</w:t>
      </w:r>
      <w:r>
        <w:t xml:space="preserve">1.2. </w:t>
      </w:r>
      <w:r>
        <w:rPr>
          <w:rFonts w:hint="eastAsia"/>
        </w:rPr>
        <w:t>Формирование</w:t>
      </w:r>
      <w:r>
        <w:t xml:space="preserve"> </w:t>
      </w:r>
      <w:r>
        <w:rPr>
          <w:rFonts w:hint="eastAsia"/>
        </w:rPr>
        <w:t>и</w:t>
      </w:r>
      <w:r>
        <w:t xml:space="preserve"> </w:t>
      </w:r>
      <w:r>
        <w:rPr>
          <w:rFonts w:hint="eastAsia"/>
        </w:rPr>
        <w:t>динамика</w:t>
      </w:r>
      <w:r>
        <w:t xml:space="preserve"> </w:t>
      </w:r>
      <w:r>
        <w:rPr>
          <w:rFonts w:hint="eastAsia"/>
        </w:rPr>
        <w:t>мирового</w:t>
      </w:r>
      <w:r>
        <w:t xml:space="preserve"> </w:t>
      </w:r>
      <w:r>
        <w:rPr>
          <w:rFonts w:hint="eastAsia"/>
        </w:rPr>
        <w:t>спроса</w:t>
      </w:r>
      <w:r>
        <w:t xml:space="preserve"> </w:t>
      </w:r>
      <w:r>
        <w:rPr>
          <w:rFonts w:hint="eastAsia"/>
        </w:rPr>
        <w:t>на</w:t>
      </w:r>
      <w:r>
        <w:t xml:space="preserve"> </w:t>
      </w:r>
      <w:r>
        <w:rPr>
          <w:rFonts w:hint="eastAsia"/>
        </w:rPr>
        <w:t>РЗМ</w:t>
      </w:r>
    </w:p>
    <w:p w14:paraId="06B7A4F5" w14:textId="77777777" w:rsidR="005771DA" w:rsidRDefault="005771DA" w:rsidP="005771DA"/>
    <w:p w14:paraId="4E400FF0" w14:textId="77777777" w:rsidR="005771DA" w:rsidRDefault="005771DA" w:rsidP="005771DA">
      <w:r>
        <w:rPr>
          <w:rFonts w:hint="eastAsia"/>
        </w:rPr>
        <w:t>§</w:t>
      </w:r>
      <w:r>
        <w:t xml:space="preserve">1.3. </w:t>
      </w:r>
      <w:r>
        <w:rPr>
          <w:rFonts w:hint="eastAsia"/>
        </w:rPr>
        <w:t>Особенности</w:t>
      </w:r>
      <w:r>
        <w:t xml:space="preserve"> </w:t>
      </w:r>
      <w:r>
        <w:rPr>
          <w:rFonts w:hint="eastAsia"/>
        </w:rPr>
        <w:t>формирования</w:t>
      </w:r>
      <w:r>
        <w:t xml:space="preserve"> </w:t>
      </w:r>
      <w:r>
        <w:rPr>
          <w:rFonts w:hint="eastAsia"/>
        </w:rPr>
        <w:t>рынков</w:t>
      </w:r>
      <w:r>
        <w:t xml:space="preserve"> </w:t>
      </w:r>
      <w:r>
        <w:rPr>
          <w:rFonts w:hint="eastAsia"/>
        </w:rPr>
        <w:t>новых</w:t>
      </w:r>
      <w:r>
        <w:t xml:space="preserve"> </w:t>
      </w:r>
      <w:r>
        <w:rPr>
          <w:rFonts w:hint="eastAsia"/>
        </w:rPr>
        <w:t>высокотехнологичных</w:t>
      </w:r>
      <w:r>
        <w:t xml:space="preserve"> </w:t>
      </w:r>
      <w:r>
        <w:rPr>
          <w:rFonts w:hint="eastAsia"/>
        </w:rPr>
        <w:t>видов</w:t>
      </w:r>
      <w:r>
        <w:t xml:space="preserve"> </w:t>
      </w:r>
      <w:r>
        <w:rPr>
          <w:rFonts w:hint="eastAsia"/>
        </w:rPr>
        <w:t>продукции</w:t>
      </w:r>
      <w:r>
        <w:t xml:space="preserve"> </w:t>
      </w:r>
      <w:r>
        <w:rPr>
          <w:rFonts w:hint="eastAsia"/>
        </w:rPr>
        <w:t>на</w:t>
      </w:r>
      <w:r>
        <w:t xml:space="preserve"> </w:t>
      </w:r>
      <w:r>
        <w:rPr>
          <w:rFonts w:hint="eastAsia"/>
        </w:rPr>
        <w:t>основе</w:t>
      </w:r>
      <w:r>
        <w:t xml:space="preserve"> </w:t>
      </w:r>
      <w:r>
        <w:rPr>
          <w:rFonts w:hint="eastAsia"/>
        </w:rPr>
        <w:t>РЗМ</w:t>
      </w:r>
    </w:p>
    <w:p w14:paraId="0AB0483A" w14:textId="77777777" w:rsidR="005771DA" w:rsidRDefault="005771DA" w:rsidP="005771DA"/>
    <w:p w14:paraId="27CF8AF9" w14:textId="77777777" w:rsidR="005771DA" w:rsidRDefault="005771DA" w:rsidP="005771DA">
      <w:r>
        <w:rPr>
          <w:rFonts w:hint="eastAsia"/>
        </w:rPr>
        <w:t>§</w:t>
      </w:r>
      <w:r>
        <w:t xml:space="preserve">1.3.1. </w:t>
      </w:r>
      <w:r>
        <w:rPr>
          <w:rFonts w:hint="eastAsia"/>
        </w:rPr>
        <w:t>Монополия</w:t>
      </w:r>
      <w:r>
        <w:t xml:space="preserve"> </w:t>
      </w:r>
      <w:r>
        <w:rPr>
          <w:rFonts w:hint="eastAsia"/>
        </w:rPr>
        <w:t>Китая</w:t>
      </w:r>
      <w:r>
        <w:t xml:space="preserve"> </w:t>
      </w:r>
      <w:r>
        <w:rPr>
          <w:rFonts w:hint="eastAsia"/>
        </w:rPr>
        <w:t>в</w:t>
      </w:r>
      <w:r>
        <w:t xml:space="preserve"> </w:t>
      </w:r>
      <w:r>
        <w:rPr>
          <w:rFonts w:hint="eastAsia"/>
        </w:rPr>
        <w:t>редкоземельной</w:t>
      </w:r>
      <w:r>
        <w:t xml:space="preserve"> </w:t>
      </w:r>
      <w:r>
        <w:rPr>
          <w:rFonts w:hint="eastAsia"/>
        </w:rPr>
        <w:t>промышленности</w:t>
      </w:r>
      <w:r>
        <w:t xml:space="preserve">: </w:t>
      </w:r>
      <w:r>
        <w:rPr>
          <w:rFonts w:hint="eastAsia"/>
        </w:rPr>
        <w:t>ретроспективный</w:t>
      </w:r>
      <w:r>
        <w:t xml:space="preserve"> </w:t>
      </w:r>
      <w:r>
        <w:rPr>
          <w:rFonts w:hint="eastAsia"/>
        </w:rPr>
        <w:t>анализ</w:t>
      </w:r>
    </w:p>
    <w:p w14:paraId="60134B3F" w14:textId="77777777" w:rsidR="005771DA" w:rsidRDefault="005771DA" w:rsidP="005771DA"/>
    <w:p w14:paraId="5F3A9317" w14:textId="77777777" w:rsidR="005771DA" w:rsidRDefault="005771DA" w:rsidP="005771DA">
      <w:r>
        <w:rPr>
          <w:rFonts w:hint="eastAsia"/>
        </w:rPr>
        <w:t>§</w:t>
      </w:r>
      <w:r>
        <w:t xml:space="preserve">1.3.2. </w:t>
      </w:r>
      <w:r>
        <w:rPr>
          <w:rFonts w:hint="eastAsia"/>
        </w:rPr>
        <w:t>Ценообразование</w:t>
      </w:r>
      <w:r>
        <w:t xml:space="preserve"> </w:t>
      </w:r>
      <w:r>
        <w:rPr>
          <w:rFonts w:hint="eastAsia"/>
        </w:rPr>
        <w:t>и</w:t>
      </w:r>
      <w:r>
        <w:t xml:space="preserve"> </w:t>
      </w:r>
      <w:r>
        <w:rPr>
          <w:rFonts w:hint="eastAsia"/>
        </w:rPr>
        <w:t>цепочка</w:t>
      </w:r>
      <w:r>
        <w:t xml:space="preserve"> </w:t>
      </w:r>
      <w:r>
        <w:rPr>
          <w:rFonts w:hint="eastAsia"/>
        </w:rPr>
        <w:t>добавленной</w:t>
      </w:r>
      <w:r>
        <w:t xml:space="preserve"> </w:t>
      </w:r>
      <w:r>
        <w:rPr>
          <w:rFonts w:hint="eastAsia"/>
        </w:rPr>
        <w:t>стоимости</w:t>
      </w:r>
      <w:r>
        <w:t xml:space="preserve"> </w:t>
      </w:r>
      <w:r>
        <w:rPr>
          <w:rFonts w:hint="eastAsia"/>
        </w:rPr>
        <w:t>высокотехнологичной</w:t>
      </w:r>
      <w:r>
        <w:t xml:space="preserve"> </w:t>
      </w:r>
      <w:r>
        <w:rPr>
          <w:rFonts w:hint="eastAsia"/>
        </w:rPr>
        <w:t>продукции</w:t>
      </w:r>
      <w:r>
        <w:t xml:space="preserve"> </w:t>
      </w:r>
      <w:r>
        <w:rPr>
          <w:rFonts w:hint="eastAsia"/>
        </w:rPr>
        <w:t>на</w:t>
      </w:r>
      <w:r>
        <w:t xml:space="preserve"> </w:t>
      </w:r>
      <w:r>
        <w:rPr>
          <w:rFonts w:hint="eastAsia"/>
        </w:rPr>
        <w:t>основе</w:t>
      </w:r>
      <w:r>
        <w:t xml:space="preserve"> </w:t>
      </w:r>
      <w:r>
        <w:rPr>
          <w:rFonts w:hint="eastAsia"/>
        </w:rPr>
        <w:t>РЗМ</w:t>
      </w:r>
    </w:p>
    <w:p w14:paraId="6529C613" w14:textId="77777777" w:rsidR="005771DA" w:rsidRDefault="005771DA" w:rsidP="005771DA"/>
    <w:p w14:paraId="0EA0B640" w14:textId="77777777" w:rsidR="005771DA" w:rsidRDefault="005771DA" w:rsidP="005771DA">
      <w:r>
        <w:rPr>
          <w:rFonts w:hint="eastAsia"/>
        </w:rPr>
        <w:t>§</w:t>
      </w:r>
      <w:r>
        <w:t xml:space="preserve">1.4. </w:t>
      </w:r>
      <w:r>
        <w:rPr>
          <w:rFonts w:hint="eastAsia"/>
        </w:rPr>
        <w:t>Выводы</w:t>
      </w:r>
    </w:p>
    <w:p w14:paraId="467C6594" w14:textId="77777777" w:rsidR="005771DA" w:rsidRDefault="005771DA" w:rsidP="005771DA"/>
    <w:p w14:paraId="2D51BEAD" w14:textId="77777777" w:rsidR="005771DA" w:rsidRDefault="005771DA" w:rsidP="005771DA">
      <w:r>
        <w:rPr>
          <w:rFonts w:hint="eastAsia"/>
        </w:rPr>
        <w:t>Глава</w:t>
      </w:r>
      <w:r>
        <w:t xml:space="preserve"> 2. </w:t>
      </w:r>
      <w:r>
        <w:rPr>
          <w:rFonts w:hint="eastAsia"/>
        </w:rPr>
        <w:t>Анализ</w:t>
      </w:r>
      <w:r>
        <w:t xml:space="preserve"> </w:t>
      </w:r>
      <w:r>
        <w:rPr>
          <w:rFonts w:hint="eastAsia"/>
        </w:rPr>
        <w:t>потенциала</w:t>
      </w:r>
      <w:r>
        <w:t xml:space="preserve"> </w:t>
      </w:r>
      <w:r>
        <w:rPr>
          <w:rFonts w:hint="eastAsia"/>
        </w:rPr>
        <w:t>редкоземельной</w:t>
      </w:r>
      <w:r>
        <w:t xml:space="preserve"> </w:t>
      </w:r>
      <w:r>
        <w:rPr>
          <w:rFonts w:hint="eastAsia"/>
        </w:rPr>
        <w:t>промышленности</w:t>
      </w:r>
      <w:r>
        <w:t xml:space="preserve"> </w:t>
      </w:r>
      <w:r>
        <w:rPr>
          <w:rFonts w:hint="eastAsia"/>
        </w:rPr>
        <w:t>России</w:t>
      </w:r>
    </w:p>
    <w:p w14:paraId="340CB982" w14:textId="77777777" w:rsidR="005771DA" w:rsidRDefault="005771DA" w:rsidP="005771DA"/>
    <w:p w14:paraId="67356EB7" w14:textId="77777777" w:rsidR="005771DA" w:rsidRDefault="005771DA" w:rsidP="005771DA">
      <w:r>
        <w:rPr>
          <w:rFonts w:hint="eastAsia"/>
        </w:rPr>
        <w:t>§</w:t>
      </w:r>
      <w:r>
        <w:t xml:space="preserve">2.1. </w:t>
      </w:r>
      <w:r>
        <w:rPr>
          <w:rFonts w:hint="eastAsia"/>
        </w:rPr>
        <w:t>Исследование</w:t>
      </w:r>
      <w:r>
        <w:t xml:space="preserve"> </w:t>
      </w:r>
      <w:r>
        <w:rPr>
          <w:rFonts w:hint="eastAsia"/>
        </w:rPr>
        <w:t>возможности</w:t>
      </w:r>
      <w:r>
        <w:t xml:space="preserve"> </w:t>
      </w:r>
      <w:r>
        <w:rPr>
          <w:rFonts w:hint="eastAsia"/>
        </w:rPr>
        <w:t>создания</w:t>
      </w:r>
      <w:r>
        <w:t xml:space="preserve"> </w:t>
      </w:r>
      <w:r>
        <w:rPr>
          <w:rFonts w:hint="eastAsia"/>
        </w:rPr>
        <w:t>полной</w:t>
      </w:r>
      <w:r>
        <w:t xml:space="preserve"> </w:t>
      </w:r>
      <w:r>
        <w:rPr>
          <w:rFonts w:hint="eastAsia"/>
        </w:rPr>
        <w:t>производственной</w:t>
      </w:r>
      <w:r>
        <w:t xml:space="preserve"> </w:t>
      </w:r>
      <w:r>
        <w:rPr>
          <w:rFonts w:hint="eastAsia"/>
        </w:rPr>
        <w:t>цепочки</w:t>
      </w:r>
      <w:r>
        <w:t xml:space="preserve"> </w:t>
      </w:r>
      <w:r>
        <w:rPr>
          <w:rFonts w:hint="eastAsia"/>
        </w:rPr>
        <w:t>РЗМ</w:t>
      </w:r>
      <w:r>
        <w:t>-</w:t>
      </w:r>
      <w:r>
        <w:rPr>
          <w:rFonts w:hint="eastAsia"/>
        </w:rPr>
        <w:t>продукции</w:t>
      </w:r>
      <w:r>
        <w:t xml:space="preserve"> </w:t>
      </w:r>
      <w:r>
        <w:rPr>
          <w:rFonts w:hint="eastAsia"/>
        </w:rPr>
        <w:t>в</w:t>
      </w:r>
      <w:r>
        <w:t xml:space="preserve"> </w:t>
      </w:r>
      <w:r>
        <w:rPr>
          <w:rFonts w:hint="eastAsia"/>
        </w:rPr>
        <w:t>России</w:t>
      </w:r>
    </w:p>
    <w:p w14:paraId="07E54F0E" w14:textId="77777777" w:rsidR="005771DA" w:rsidRDefault="005771DA" w:rsidP="005771DA"/>
    <w:p w14:paraId="03168722" w14:textId="77777777" w:rsidR="005771DA" w:rsidRDefault="005771DA" w:rsidP="005771DA">
      <w:r>
        <w:rPr>
          <w:rFonts w:hint="eastAsia"/>
        </w:rPr>
        <w:t>§</w:t>
      </w:r>
      <w:r>
        <w:t xml:space="preserve">2.1.1. </w:t>
      </w:r>
      <w:r>
        <w:rPr>
          <w:rFonts w:hint="eastAsia"/>
        </w:rPr>
        <w:t>Анализ</w:t>
      </w:r>
      <w:r>
        <w:t xml:space="preserve"> </w:t>
      </w:r>
      <w:r>
        <w:rPr>
          <w:rFonts w:hint="eastAsia"/>
        </w:rPr>
        <w:t>российской</w:t>
      </w:r>
      <w:r>
        <w:t xml:space="preserve"> </w:t>
      </w:r>
      <w:r>
        <w:rPr>
          <w:rFonts w:hint="eastAsia"/>
        </w:rPr>
        <w:t>редкоземельной</w:t>
      </w:r>
      <w:r>
        <w:t xml:space="preserve"> </w:t>
      </w:r>
      <w:r>
        <w:rPr>
          <w:rFonts w:hint="eastAsia"/>
        </w:rPr>
        <w:t>минерально</w:t>
      </w:r>
      <w:r>
        <w:t>-</w:t>
      </w:r>
      <w:r>
        <w:rPr>
          <w:rFonts w:hint="eastAsia"/>
        </w:rPr>
        <w:t>сырьевой</w:t>
      </w:r>
      <w:r>
        <w:t xml:space="preserve"> </w:t>
      </w:r>
      <w:r>
        <w:rPr>
          <w:rFonts w:hint="eastAsia"/>
        </w:rPr>
        <w:t>базы</w:t>
      </w:r>
    </w:p>
    <w:p w14:paraId="124ADBED" w14:textId="77777777" w:rsidR="005771DA" w:rsidRDefault="005771DA" w:rsidP="005771DA"/>
    <w:p w14:paraId="5CE3CBE5" w14:textId="77777777" w:rsidR="005771DA" w:rsidRDefault="005771DA" w:rsidP="005771DA">
      <w:r>
        <w:rPr>
          <w:rFonts w:hint="eastAsia"/>
        </w:rPr>
        <w:t>§</w:t>
      </w:r>
      <w:r>
        <w:t xml:space="preserve">2.1.2. </w:t>
      </w:r>
      <w:r>
        <w:rPr>
          <w:rFonts w:hint="eastAsia"/>
        </w:rPr>
        <w:t>Анализ</w:t>
      </w:r>
      <w:r>
        <w:t xml:space="preserve"> </w:t>
      </w:r>
      <w:r>
        <w:rPr>
          <w:rFonts w:hint="eastAsia"/>
        </w:rPr>
        <w:t>действующих</w:t>
      </w:r>
      <w:r>
        <w:t xml:space="preserve"> </w:t>
      </w:r>
      <w:r>
        <w:rPr>
          <w:rFonts w:hint="eastAsia"/>
        </w:rPr>
        <w:t>и</w:t>
      </w:r>
      <w:r>
        <w:t xml:space="preserve"> </w:t>
      </w:r>
      <w:r>
        <w:rPr>
          <w:rFonts w:hint="eastAsia"/>
        </w:rPr>
        <w:t>потенциальных</w:t>
      </w:r>
      <w:r>
        <w:t xml:space="preserve"> </w:t>
      </w:r>
      <w:r>
        <w:rPr>
          <w:rFonts w:hint="eastAsia"/>
        </w:rPr>
        <w:t>производственных</w:t>
      </w:r>
      <w:r>
        <w:t xml:space="preserve"> </w:t>
      </w:r>
      <w:r>
        <w:rPr>
          <w:rFonts w:hint="eastAsia"/>
        </w:rPr>
        <w:t>цепочек</w:t>
      </w:r>
      <w:r>
        <w:t xml:space="preserve"> </w:t>
      </w:r>
      <w:r>
        <w:rPr>
          <w:rFonts w:hint="eastAsia"/>
        </w:rPr>
        <w:t>РЗМ</w:t>
      </w:r>
      <w:r>
        <w:t xml:space="preserve"> </w:t>
      </w:r>
      <w:r>
        <w:rPr>
          <w:rFonts w:hint="eastAsia"/>
        </w:rPr>
        <w:t>в</w:t>
      </w:r>
      <w:r>
        <w:t xml:space="preserve"> </w:t>
      </w:r>
      <w:r>
        <w:rPr>
          <w:rFonts w:hint="eastAsia"/>
        </w:rPr>
        <w:t>России</w:t>
      </w:r>
    </w:p>
    <w:p w14:paraId="2A11F4E6" w14:textId="77777777" w:rsidR="005771DA" w:rsidRDefault="005771DA" w:rsidP="005771DA"/>
    <w:p w14:paraId="0DECD3D4" w14:textId="77777777" w:rsidR="005771DA" w:rsidRDefault="005771DA" w:rsidP="005771DA">
      <w:r>
        <w:rPr>
          <w:rFonts w:hint="eastAsia"/>
        </w:rPr>
        <w:t>§</w:t>
      </w:r>
      <w:r>
        <w:t xml:space="preserve">2.2.2. </w:t>
      </w:r>
      <w:r>
        <w:rPr>
          <w:rFonts w:hint="eastAsia"/>
        </w:rPr>
        <w:t>Особенности</w:t>
      </w:r>
      <w:r>
        <w:t xml:space="preserve"> </w:t>
      </w:r>
      <w:r>
        <w:rPr>
          <w:rFonts w:hint="eastAsia"/>
        </w:rPr>
        <w:t>геологического</w:t>
      </w:r>
      <w:r>
        <w:t xml:space="preserve"> </w:t>
      </w:r>
      <w:r>
        <w:rPr>
          <w:rFonts w:hint="eastAsia"/>
        </w:rPr>
        <w:t>изучения</w:t>
      </w:r>
      <w:r>
        <w:t xml:space="preserve"> </w:t>
      </w:r>
      <w:r>
        <w:rPr>
          <w:rFonts w:hint="eastAsia"/>
        </w:rPr>
        <w:t>недр</w:t>
      </w:r>
      <w:r>
        <w:t xml:space="preserve"> </w:t>
      </w:r>
      <w:r>
        <w:rPr>
          <w:rFonts w:hint="eastAsia"/>
        </w:rPr>
        <w:t>в</w:t>
      </w:r>
      <w:r>
        <w:t xml:space="preserve"> </w:t>
      </w:r>
      <w:r>
        <w:rPr>
          <w:rFonts w:hint="eastAsia"/>
        </w:rPr>
        <w:t>России</w:t>
      </w:r>
    </w:p>
    <w:p w14:paraId="51872F4D" w14:textId="77777777" w:rsidR="005771DA" w:rsidRDefault="005771DA" w:rsidP="005771DA"/>
    <w:p w14:paraId="4A2E7B28" w14:textId="77777777" w:rsidR="005771DA" w:rsidRDefault="005771DA" w:rsidP="005771DA">
      <w:r>
        <w:rPr>
          <w:rFonts w:hint="eastAsia"/>
        </w:rPr>
        <w:t>§</w:t>
      </w:r>
      <w:r>
        <w:t xml:space="preserve">2.2. </w:t>
      </w:r>
      <w:r>
        <w:rPr>
          <w:rFonts w:hint="eastAsia"/>
        </w:rPr>
        <w:t>Анализ</w:t>
      </w:r>
      <w:r>
        <w:t xml:space="preserve"> </w:t>
      </w:r>
      <w:r>
        <w:rPr>
          <w:rFonts w:hint="eastAsia"/>
        </w:rPr>
        <w:t>спроса</w:t>
      </w:r>
      <w:r>
        <w:t xml:space="preserve"> </w:t>
      </w:r>
      <w:r>
        <w:rPr>
          <w:rFonts w:hint="eastAsia"/>
        </w:rPr>
        <w:t>на</w:t>
      </w:r>
      <w:r>
        <w:t xml:space="preserve"> </w:t>
      </w:r>
      <w:r>
        <w:rPr>
          <w:rFonts w:hint="eastAsia"/>
        </w:rPr>
        <w:t>редкоземельные</w:t>
      </w:r>
      <w:r>
        <w:t xml:space="preserve"> </w:t>
      </w:r>
      <w:r>
        <w:rPr>
          <w:rFonts w:hint="eastAsia"/>
        </w:rPr>
        <w:t>металлы</w:t>
      </w:r>
      <w:r>
        <w:t xml:space="preserve"> </w:t>
      </w:r>
      <w:r>
        <w:rPr>
          <w:rFonts w:hint="eastAsia"/>
        </w:rPr>
        <w:t>в</w:t>
      </w:r>
      <w:r>
        <w:t xml:space="preserve"> </w:t>
      </w:r>
      <w:r>
        <w:rPr>
          <w:rFonts w:hint="eastAsia"/>
        </w:rPr>
        <w:t>России</w:t>
      </w:r>
    </w:p>
    <w:p w14:paraId="743793BB" w14:textId="77777777" w:rsidR="005771DA" w:rsidRDefault="005771DA" w:rsidP="005771DA"/>
    <w:p w14:paraId="132B63D9" w14:textId="77777777" w:rsidR="005771DA" w:rsidRDefault="005771DA" w:rsidP="005771DA">
      <w:r>
        <w:rPr>
          <w:rFonts w:hint="eastAsia"/>
        </w:rPr>
        <w:t>§</w:t>
      </w:r>
      <w:r>
        <w:t xml:space="preserve">2.3. </w:t>
      </w:r>
      <w:r>
        <w:rPr>
          <w:rFonts w:hint="eastAsia"/>
        </w:rPr>
        <w:t>Возможные</w:t>
      </w:r>
      <w:r>
        <w:t xml:space="preserve"> </w:t>
      </w:r>
      <w:r>
        <w:rPr>
          <w:rFonts w:hint="eastAsia"/>
        </w:rPr>
        <w:t>экономические</w:t>
      </w:r>
      <w:r>
        <w:t xml:space="preserve"> </w:t>
      </w:r>
      <w:r>
        <w:rPr>
          <w:rFonts w:hint="eastAsia"/>
        </w:rPr>
        <w:t>инструменты</w:t>
      </w:r>
      <w:r>
        <w:t xml:space="preserve"> </w:t>
      </w:r>
      <w:r>
        <w:rPr>
          <w:rFonts w:hint="eastAsia"/>
        </w:rPr>
        <w:t>и</w:t>
      </w:r>
      <w:r>
        <w:t xml:space="preserve"> </w:t>
      </w:r>
      <w:r>
        <w:rPr>
          <w:rFonts w:hint="eastAsia"/>
        </w:rPr>
        <w:t>меры</w:t>
      </w:r>
      <w:r>
        <w:t xml:space="preserve"> </w:t>
      </w:r>
      <w:r>
        <w:rPr>
          <w:rFonts w:hint="eastAsia"/>
        </w:rPr>
        <w:t>государственного</w:t>
      </w:r>
      <w:r>
        <w:t xml:space="preserve"> </w:t>
      </w:r>
      <w:r>
        <w:rPr>
          <w:rFonts w:hint="eastAsia"/>
        </w:rPr>
        <w:t>регулирования</w:t>
      </w:r>
      <w:r>
        <w:t xml:space="preserve"> </w:t>
      </w:r>
      <w:r>
        <w:rPr>
          <w:rFonts w:hint="eastAsia"/>
        </w:rPr>
        <w:t>для</w:t>
      </w:r>
      <w:r>
        <w:t xml:space="preserve"> </w:t>
      </w:r>
      <w:r>
        <w:rPr>
          <w:rFonts w:hint="eastAsia"/>
        </w:rPr>
        <w:t>поддержки</w:t>
      </w:r>
      <w:r>
        <w:t xml:space="preserve"> </w:t>
      </w:r>
      <w:r>
        <w:rPr>
          <w:rFonts w:hint="eastAsia"/>
        </w:rPr>
        <w:t>отечественного</w:t>
      </w:r>
      <w:r>
        <w:t xml:space="preserve"> </w:t>
      </w:r>
      <w:r>
        <w:rPr>
          <w:rFonts w:hint="eastAsia"/>
        </w:rPr>
        <w:t>редкоземельного</w:t>
      </w:r>
      <w:r>
        <w:t xml:space="preserve"> </w:t>
      </w:r>
      <w:r>
        <w:rPr>
          <w:rFonts w:hint="eastAsia"/>
        </w:rPr>
        <w:t>комплекса</w:t>
      </w:r>
    </w:p>
    <w:p w14:paraId="02A23981" w14:textId="77777777" w:rsidR="005771DA" w:rsidRDefault="005771DA" w:rsidP="005771DA"/>
    <w:p w14:paraId="2484A9C9" w14:textId="77777777" w:rsidR="005771DA" w:rsidRDefault="005771DA" w:rsidP="005771DA">
      <w:r>
        <w:rPr>
          <w:rFonts w:hint="eastAsia"/>
        </w:rPr>
        <w:t>§</w:t>
      </w:r>
      <w:r>
        <w:t xml:space="preserve">2.4. </w:t>
      </w:r>
      <w:r>
        <w:rPr>
          <w:rFonts w:hint="eastAsia"/>
        </w:rPr>
        <w:t>Выводы</w:t>
      </w:r>
    </w:p>
    <w:p w14:paraId="10724609" w14:textId="77777777" w:rsidR="005771DA" w:rsidRDefault="005771DA" w:rsidP="005771DA"/>
    <w:p w14:paraId="0AF592BA" w14:textId="77777777" w:rsidR="005771DA" w:rsidRDefault="005771DA" w:rsidP="005771DA">
      <w:r>
        <w:rPr>
          <w:rFonts w:hint="eastAsia"/>
        </w:rPr>
        <w:t>Глава</w:t>
      </w:r>
      <w:r>
        <w:t xml:space="preserve"> 3. </w:t>
      </w:r>
      <w:r>
        <w:rPr>
          <w:rFonts w:hint="eastAsia"/>
        </w:rPr>
        <w:t>Опционный</w:t>
      </w:r>
      <w:r>
        <w:t xml:space="preserve"> </w:t>
      </w:r>
      <w:r>
        <w:rPr>
          <w:rFonts w:hint="eastAsia"/>
        </w:rPr>
        <w:t>подход</w:t>
      </w:r>
      <w:r>
        <w:t xml:space="preserve"> </w:t>
      </w:r>
      <w:r>
        <w:rPr>
          <w:rFonts w:hint="eastAsia"/>
        </w:rPr>
        <w:t>к</w:t>
      </w:r>
      <w:r>
        <w:t xml:space="preserve"> </w:t>
      </w:r>
      <w:r>
        <w:rPr>
          <w:rFonts w:hint="eastAsia"/>
        </w:rPr>
        <w:t>разработке</w:t>
      </w:r>
      <w:r>
        <w:t xml:space="preserve"> </w:t>
      </w:r>
      <w:r>
        <w:rPr>
          <w:rFonts w:hint="eastAsia"/>
        </w:rPr>
        <w:t>проектов</w:t>
      </w:r>
      <w:r>
        <w:t xml:space="preserve"> </w:t>
      </w:r>
      <w:r>
        <w:rPr>
          <w:rFonts w:hint="eastAsia"/>
        </w:rPr>
        <w:t>редкоземельных</w:t>
      </w:r>
      <w:r>
        <w:t xml:space="preserve"> </w:t>
      </w:r>
      <w:r>
        <w:rPr>
          <w:rFonts w:hint="eastAsia"/>
        </w:rPr>
        <w:t>минерально</w:t>
      </w:r>
      <w:r>
        <w:t>-</w:t>
      </w:r>
      <w:r>
        <w:rPr>
          <w:rFonts w:hint="eastAsia"/>
        </w:rPr>
        <w:t>сырьевых</w:t>
      </w:r>
      <w:r>
        <w:t xml:space="preserve"> </w:t>
      </w:r>
      <w:r>
        <w:rPr>
          <w:rFonts w:hint="eastAsia"/>
        </w:rPr>
        <w:t>источников</w:t>
      </w:r>
    </w:p>
    <w:p w14:paraId="0A0A99AE" w14:textId="77777777" w:rsidR="005771DA" w:rsidRDefault="005771DA" w:rsidP="005771DA"/>
    <w:p w14:paraId="53B64CDA" w14:textId="77777777" w:rsidR="005771DA" w:rsidRDefault="005771DA" w:rsidP="005771DA">
      <w:r>
        <w:rPr>
          <w:rFonts w:hint="eastAsia"/>
        </w:rPr>
        <w:t>§</w:t>
      </w:r>
      <w:r>
        <w:t xml:space="preserve">3.1. </w:t>
      </w:r>
      <w:r>
        <w:rPr>
          <w:rFonts w:hint="eastAsia"/>
        </w:rPr>
        <w:t>Общие</w:t>
      </w:r>
      <w:r>
        <w:t xml:space="preserve"> </w:t>
      </w:r>
      <w:r>
        <w:rPr>
          <w:rFonts w:hint="eastAsia"/>
        </w:rPr>
        <w:t>подходы</w:t>
      </w:r>
      <w:r>
        <w:t xml:space="preserve"> </w:t>
      </w:r>
      <w:r>
        <w:rPr>
          <w:rFonts w:hint="eastAsia"/>
        </w:rPr>
        <w:t>к</w:t>
      </w:r>
      <w:r>
        <w:t xml:space="preserve"> </w:t>
      </w:r>
      <w:r>
        <w:rPr>
          <w:rFonts w:hint="eastAsia"/>
        </w:rPr>
        <w:t>экономической</w:t>
      </w:r>
      <w:r>
        <w:t xml:space="preserve"> </w:t>
      </w:r>
      <w:r>
        <w:rPr>
          <w:rFonts w:hint="eastAsia"/>
        </w:rPr>
        <w:t>оценке</w:t>
      </w:r>
      <w:r>
        <w:t xml:space="preserve"> </w:t>
      </w:r>
      <w:r>
        <w:rPr>
          <w:rFonts w:hint="eastAsia"/>
        </w:rPr>
        <w:t>инвестиционных</w:t>
      </w:r>
      <w:r>
        <w:t xml:space="preserve"> </w:t>
      </w:r>
      <w:r>
        <w:rPr>
          <w:rFonts w:hint="eastAsia"/>
        </w:rPr>
        <w:t>проектов</w:t>
      </w:r>
      <w:r>
        <w:t xml:space="preserve"> </w:t>
      </w:r>
      <w:r>
        <w:rPr>
          <w:rFonts w:hint="eastAsia"/>
        </w:rPr>
        <w:t>освоения</w:t>
      </w:r>
      <w:r>
        <w:t xml:space="preserve"> </w:t>
      </w:r>
      <w:r>
        <w:rPr>
          <w:rFonts w:hint="eastAsia"/>
        </w:rPr>
        <w:t>комплексных</w:t>
      </w:r>
      <w:r>
        <w:t xml:space="preserve"> </w:t>
      </w:r>
      <w:r>
        <w:rPr>
          <w:rFonts w:hint="eastAsia"/>
        </w:rPr>
        <w:t>редкоземел</w:t>
      </w:r>
      <w:r>
        <w:rPr>
          <w:rFonts w:hint="eastAsia"/>
        </w:rPr>
        <w:lastRenderedPageBreak/>
        <w:t>ьных</w:t>
      </w:r>
      <w:r>
        <w:t xml:space="preserve"> </w:t>
      </w:r>
      <w:r>
        <w:rPr>
          <w:rFonts w:hint="eastAsia"/>
        </w:rPr>
        <w:t>месторождений</w:t>
      </w:r>
    </w:p>
    <w:p w14:paraId="13AF1A38" w14:textId="77777777" w:rsidR="005771DA" w:rsidRDefault="005771DA" w:rsidP="005771DA"/>
    <w:p w14:paraId="3F8D93B6" w14:textId="77777777" w:rsidR="005771DA" w:rsidRDefault="005771DA" w:rsidP="005771DA">
      <w:r>
        <w:rPr>
          <w:rFonts w:hint="eastAsia"/>
        </w:rPr>
        <w:t>§</w:t>
      </w:r>
      <w:r>
        <w:t xml:space="preserve">3.1.1. </w:t>
      </w:r>
      <w:r>
        <w:rPr>
          <w:rFonts w:hint="eastAsia"/>
        </w:rPr>
        <w:t>Комплексный</w:t>
      </w:r>
      <w:r>
        <w:t xml:space="preserve"> </w:t>
      </w:r>
      <w:r>
        <w:rPr>
          <w:rFonts w:hint="eastAsia"/>
        </w:rPr>
        <w:t>анализ</w:t>
      </w:r>
      <w:r>
        <w:t xml:space="preserve"> </w:t>
      </w:r>
      <w:r>
        <w:rPr>
          <w:rFonts w:hint="eastAsia"/>
        </w:rPr>
        <w:t>рисков</w:t>
      </w:r>
      <w:r>
        <w:t xml:space="preserve"> </w:t>
      </w:r>
      <w:r>
        <w:rPr>
          <w:rFonts w:hint="eastAsia"/>
        </w:rPr>
        <w:t>инвестиционных</w:t>
      </w:r>
      <w:r>
        <w:t xml:space="preserve"> </w:t>
      </w:r>
      <w:r>
        <w:rPr>
          <w:rFonts w:hint="eastAsia"/>
        </w:rPr>
        <w:t>проектов</w:t>
      </w:r>
      <w:r>
        <w:t xml:space="preserve"> </w:t>
      </w:r>
      <w:r>
        <w:rPr>
          <w:rFonts w:hint="eastAsia"/>
        </w:rPr>
        <w:t>освоения</w:t>
      </w:r>
      <w:r>
        <w:t xml:space="preserve"> </w:t>
      </w:r>
      <w:r>
        <w:rPr>
          <w:rFonts w:hint="eastAsia"/>
        </w:rPr>
        <w:t>редкоземельных</w:t>
      </w:r>
      <w:r>
        <w:t xml:space="preserve"> </w:t>
      </w:r>
      <w:r>
        <w:rPr>
          <w:rFonts w:hint="eastAsia"/>
        </w:rPr>
        <w:t>месторождений</w:t>
      </w:r>
    </w:p>
    <w:p w14:paraId="35687DE4" w14:textId="77777777" w:rsidR="005771DA" w:rsidRDefault="005771DA" w:rsidP="005771DA"/>
    <w:p w14:paraId="04B26654" w14:textId="77777777" w:rsidR="005771DA" w:rsidRDefault="005771DA" w:rsidP="005771DA">
      <w:r>
        <w:rPr>
          <w:rFonts w:hint="eastAsia"/>
        </w:rPr>
        <w:t>§</w:t>
      </w:r>
      <w:r>
        <w:t xml:space="preserve">3.1.2. </w:t>
      </w:r>
      <w:r>
        <w:rPr>
          <w:rFonts w:hint="eastAsia"/>
        </w:rPr>
        <w:t>Традиционный</w:t>
      </w:r>
      <w:r>
        <w:t xml:space="preserve"> </w:t>
      </w:r>
      <w:r>
        <w:rPr>
          <w:rFonts w:hint="eastAsia"/>
        </w:rPr>
        <w:t>подход</w:t>
      </w:r>
      <w:r>
        <w:t xml:space="preserve"> </w:t>
      </w:r>
      <w:r>
        <w:rPr>
          <w:rFonts w:hint="eastAsia"/>
        </w:rPr>
        <w:t>к</w:t>
      </w:r>
      <w:r>
        <w:t xml:space="preserve"> </w:t>
      </w:r>
      <w:r>
        <w:rPr>
          <w:rFonts w:hint="eastAsia"/>
        </w:rPr>
        <w:t>экономической</w:t>
      </w:r>
      <w:r>
        <w:t xml:space="preserve"> </w:t>
      </w:r>
      <w:r>
        <w:rPr>
          <w:rFonts w:hint="eastAsia"/>
        </w:rPr>
        <w:t>оценке</w:t>
      </w:r>
      <w:r>
        <w:t xml:space="preserve"> </w:t>
      </w:r>
      <w:r>
        <w:rPr>
          <w:rFonts w:hint="eastAsia"/>
        </w:rPr>
        <w:t>эффективности</w:t>
      </w:r>
      <w:r>
        <w:t xml:space="preserve"> </w:t>
      </w:r>
      <w:r>
        <w:rPr>
          <w:rFonts w:hint="eastAsia"/>
        </w:rPr>
        <w:t>инвестиционного</w:t>
      </w:r>
      <w:r>
        <w:t xml:space="preserve"> </w:t>
      </w:r>
      <w:r>
        <w:rPr>
          <w:rFonts w:hint="eastAsia"/>
        </w:rPr>
        <w:t>проекта</w:t>
      </w:r>
    </w:p>
    <w:p w14:paraId="4B0C5777" w14:textId="77777777" w:rsidR="005771DA" w:rsidRDefault="005771DA" w:rsidP="005771DA"/>
    <w:p w14:paraId="33845DDA" w14:textId="77777777" w:rsidR="005771DA" w:rsidRDefault="005771DA" w:rsidP="005771DA">
      <w:r>
        <w:rPr>
          <w:rFonts w:hint="eastAsia"/>
        </w:rPr>
        <w:t>§</w:t>
      </w:r>
      <w:r>
        <w:t xml:space="preserve">3.1.3. </w:t>
      </w:r>
      <w:r>
        <w:rPr>
          <w:rFonts w:hint="eastAsia"/>
        </w:rPr>
        <w:t>Опционный</w:t>
      </w:r>
      <w:r>
        <w:t xml:space="preserve"> </w:t>
      </w:r>
      <w:r>
        <w:rPr>
          <w:rFonts w:hint="eastAsia"/>
        </w:rPr>
        <w:t>подход</w:t>
      </w:r>
      <w:r>
        <w:t xml:space="preserve"> </w:t>
      </w:r>
      <w:r>
        <w:rPr>
          <w:rFonts w:hint="eastAsia"/>
        </w:rPr>
        <w:t>к</w:t>
      </w:r>
      <w:r>
        <w:t xml:space="preserve"> </w:t>
      </w:r>
      <w:r>
        <w:rPr>
          <w:rFonts w:hint="eastAsia"/>
        </w:rPr>
        <w:t>экономической</w:t>
      </w:r>
      <w:r>
        <w:t xml:space="preserve"> </w:t>
      </w:r>
      <w:r>
        <w:rPr>
          <w:rFonts w:hint="eastAsia"/>
        </w:rPr>
        <w:t>оценке</w:t>
      </w:r>
      <w:r>
        <w:t xml:space="preserve"> </w:t>
      </w:r>
      <w:r>
        <w:rPr>
          <w:rFonts w:hint="eastAsia"/>
        </w:rPr>
        <w:t>эффективности</w:t>
      </w:r>
      <w:r>
        <w:t xml:space="preserve"> </w:t>
      </w:r>
      <w:r>
        <w:rPr>
          <w:rFonts w:hint="eastAsia"/>
        </w:rPr>
        <w:t>инвестиционного</w:t>
      </w:r>
      <w:r>
        <w:t xml:space="preserve"> </w:t>
      </w:r>
      <w:r>
        <w:rPr>
          <w:rFonts w:hint="eastAsia"/>
        </w:rPr>
        <w:t>проекта</w:t>
      </w:r>
    </w:p>
    <w:p w14:paraId="78114411" w14:textId="77777777" w:rsidR="005771DA" w:rsidRDefault="005771DA" w:rsidP="005771DA"/>
    <w:p w14:paraId="496D3224" w14:textId="77777777" w:rsidR="005771DA" w:rsidRDefault="005771DA" w:rsidP="005771DA">
      <w:r>
        <w:rPr>
          <w:rFonts w:hint="eastAsia"/>
        </w:rPr>
        <w:t>§</w:t>
      </w:r>
      <w:r>
        <w:t xml:space="preserve">3.2. </w:t>
      </w:r>
      <w:r>
        <w:rPr>
          <w:rFonts w:hint="eastAsia"/>
        </w:rPr>
        <w:t>Базовая</w:t>
      </w:r>
      <w:r>
        <w:t xml:space="preserve"> </w:t>
      </w:r>
      <w:r>
        <w:rPr>
          <w:rFonts w:hint="eastAsia"/>
        </w:rPr>
        <w:t>имитационная</w:t>
      </w:r>
      <w:r>
        <w:t xml:space="preserve"> </w:t>
      </w:r>
      <w:r>
        <w:rPr>
          <w:rFonts w:hint="eastAsia"/>
        </w:rPr>
        <w:t>модель</w:t>
      </w:r>
      <w:r>
        <w:t xml:space="preserve"> </w:t>
      </w:r>
      <w:r>
        <w:rPr>
          <w:rFonts w:hint="eastAsia"/>
        </w:rPr>
        <w:t>процесса</w:t>
      </w:r>
      <w:r>
        <w:t xml:space="preserve"> </w:t>
      </w:r>
      <w:r>
        <w:rPr>
          <w:rFonts w:hint="eastAsia"/>
        </w:rPr>
        <w:t>разработки</w:t>
      </w:r>
      <w:r>
        <w:t xml:space="preserve"> </w:t>
      </w:r>
      <w:r>
        <w:rPr>
          <w:rFonts w:hint="eastAsia"/>
        </w:rPr>
        <w:t>редкоземельного</w:t>
      </w:r>
      <w:r>
        <w:t xml:space="preserve"> </w:t>
      </w:r>
      <w:r>
        <w:rPr>
          <w:rFonts w:hint="eastAsia"/>
        </w:rPr>
        <w:t>месторождения</w:t>
      </w:r>
      <w:r>
        <w:t xml:space="preserve"> </w:t>
      </w:r>
      <w:r>
        <w:rPr>
          <w:rFonts w:hint="eastAsia"/>
        </w:rPr>
        <w:t>на</w:t>
      </w:r>
      <w:r>
        <w:t xml:space="preserve"> </w:t>
      </w:r>
      <w:r>
        <w:rPr>
          <w:rFonts w:hint="eastAsia"/>
        </w:rPr>
        <w:t>примере</w:t>
      </w:r>
      <w:r>
        <w:t xml:space="preserve"> </w:t>
      </w:r>
      <w:r>
        <w:rPr>
          <w:rFonts w:hint="eastAsia"/>
        </w:rPr>
        <w:t>участка</w:t>
      </w:r>
      <w:r>
        <w:t xml:space="preserve"> </w:t>
      </w:r>
      <w:r>
        <w:rPr>
          <w:rFonts w:hint="eastAsia"/>
        </w:rPr>
        <w:t>Буранный</w:t>
      </w:r>
      <w:r>
        <w:t xml:space="preserve"> </w:t>
      </w:r>
      <w:r>
        <w:rPr>
          <w:rFonts w:hint="eastAsia"/>
        </w:rPr>
        <w:t>месторождения</w:t>
      </w:r>
      <w:r>
        <w:t xml:space="preserve"> </w:t>
      </w:r>
      <w:r>
        <w:rPr>
          <w:rFonts w:hint="eastAsia"/>
        </w:rPr>
        <w:t>Томтор</w:t>
      </w:r>
    </w:p>
    <w:p w14:paraId="7D29738E" w14:textId="77777777" w:rsidR="005771DA" w:rsidRDefault="005771DA" w:rsidP="005771DA"/>
    <w:p w14:paraId="3A42FEAE" w14:textId="77777777" w:rsidR="005771DA" w:rsidRDefault="005771DA" w:rsidP="005771DA">
      <w:r>
        <w:rPr>
          <w:rFonts w:hint="eastAsia"/>
        </w:rPr>
        <w:t>§</w:t>
      </w:r>
      <w:r>
        <w:t xml:space="preserve">3.2.1. </w:t>
      </w:r>
      <w:r>
        <w:rPr>
          <w:rFonts w:hint="eastAsia"/>
        </w:rPr>
        <w:t>География</w:t>
      </w:r>
      <w:r>
        <w:t xml:space="preserve"> </w:t>
      </w:r>
      <w:r>
        <w:rPr>
          <w:rFonts w:hint="eastAsia"/>
        </w:rPr>
        <w:t>месторождения</w:t>
      </w:r>
      <w:r>
        <w:t xml:space="preserve"> </w:t>
      </w:r>
      <w:r>
        <w:rPr>
          <w:rFonts w:hint="eastAsia"/>
        </w:rPr>
        <w:t>и</w:t>
      </w:r>
      <w:r>
        <w:t xml:space="preserve"> </w:t>
      </w:r>
      <w:r>
        <w:rPr>
          <w:rFonts w:hint="eastAsia"/>
        </w:rPr>
        <w:t>транспортировка</w:t>
      </w:r>
      <w:r>
        <w:t xml:space="preserve"> </w:t>
      </w:r>
      <w:r>
        <w:rPr>
          <w:rFonts w:hint="eastAsia"/>
        </w:rPr>
        <w:t>руды</w:t>
      </w:r>
    </w:p>
    <w:p w14:paraId="373128DC" w14:textId="77777777" w:rsidR="005771DA" w:rsidRDefault="005771DA" w:rsidP="005771DA"/>
    <w:p w14:paraId="73F95CFB" w14:textId="77777777" w:rsidR="005771DA" w:rsidRDefault="005771DA" w:rsidP="005771DA">
      <w:r>
        <w:rPr>
          <w:rFonts w:hint="eastAsia"/>
        </w:rPr>
        <w:t>§</w:t>
      </w:r>
      <w:r>
        <w:t xml:space="preserve">3.2.2. </w:t>
      </w:r>
      <w:r>
        <w:rPr>
          <w:rFonts w:hint="eastAsia"/>
        </w:rPr>
        <w:t>Основные</w:t>
      </w:r>
      <w:r>
        <w:t xml:space="preserve"> </w:t>
      </w:r>
      <w:r>
        <w:rPr>
          <w:rFonts w:hint="eastAsia"/>
        </w:rPr>
        <w:t>параметры</w:t>
      </w:r>
      <w:r>
        <w:t xml:space="preserve"> </w:t>
      </w:r>
      <w:r>
        <w:rPr>
          <w:rFonts w:hint="eastAsia"/>
        </w:rPr>
        <w:t>участка</w:t>
      </w:r>
      <w:r>
        <w:t xml:space="preserve"> </w:t>
      </w:r>
      <w:r>
        <w:rPr>
          <w:rFonts w:hint="eastAsia"/>
        </w:rPr>
        <w:t>Буранный</w:t>
      </w:r>
      <w:r>
        <w:t xml:space="preserve"> </w:t>
      </w:r>
      <w:r>
        <w:rPr>
          <w:rFonts w:hint="eastAsia"/>
        </w:rPr>
        <w:t>месторождения</w:t>
      </w:r>
      <w:r>
        <w:t xml:space="preserve"> </w:t>
      </w:r>
      <w:r>
        <w:rPr>
          <w:rFonts w:hint="eastAsia"/>
        </w:rPr>
        <w:t>Томтор</w:t>
      </w:r>
    </w:p>
    <w:p w14:paraId="4070F9F3" w14:textId="77777777" w:rsidR="005771DA" w:rsidRDefault="005771DA" w:rsidP="005771DA"/>
    <w:p w14:paraId="4931C75A" w14:textId="77777777" w:rsidR="005771DA" w:rsidRDefault="005771DA" w:rsidP="005771DA">
      <w:r>
        <w:rPr>
          <w:rFonts w:hint="eastAsia"/>
        </w:rPr>
        <w:t>§</w:t>
      </w:r>
      <w:r>
        <w:t xml:space="preserve">3.2.3. </w:t>
      </w:r>
      <w:r>
        <w:rPr>
          <w:rFonts w:hint="eastAsia"/>
        </w:rPr>
        <w:t>Инфраструктура</w:t>
      </w:r>
      <w:r>
        <w:t xml:space="preserve">, </w:t>
      </w:r>
      <w:r>
        <w:rPr>
          <w:rFonts w:hint="eastAsia"/>
        </w:rPr>
        <w:t>сооружения</w:t>
      </w:r>
      <w:r>
        <w:t xml:space="preserve">, </w:t>
      </w:r>
      <w:r>
        <w:rPr>
          <w:rFonts w:hint="eastAsia"/>
        </w:rPr>
        <w:t>персонал</w:t>
      </w:r>
      <w:r>
        <w:t xml:space="preserve">, </w:t>
      </w:r>
      <w:r>
        <w:rPr>
          <w:rFonts w:hint="eastAsia"/>
        </w:rPr>
        <w:t>технология</w:t>
      </w:r>
      <w:r>
        <w:t xml:space="preserve"> </w:t>
      </w:r>
      <w:r>
        <w:rPr>
          <w:rFonts w:hint="eastAsia"/>
        </w:rPr>
        <w:t>переработки</w:t>
      </w:r>
      <w:r>
        <w:t xml:space="preserve"> </w:t>
      </w:r>
      <w:r>
        <w:rPr>
          <w:rFonts w:hint="eastAsia"/>
        </w:rPr>
        <w:t>томторской</w:t>
      </w:r>
      <w:r>
        <w:t xml:space="preserve"> </w:t>
      </w:r>
      <w:r>
        <w:rPr>
          <w:rFonts w:hint="eastAsia"/>
        </w:rPr>
        <w:t>руды</w:t>
      </w:r>
    </w:p>
    <w:p w14:paraId="15B9AD00" w14:textId="77777777" w:rsidR="005771DA" w:rsidRDefault="005771DA" w:rsidP="005771DA"/>
    <w:p w14:paraId="0F2EA2A8" w14:textId="77777777" w:rsidR="005771DA" w:rsidRDefault="005771DA" w:rsidP="005771DA">
      <w:r>
        <w:rPr>
          <w:rFonts w:hint="eastAsia"/>
        </w:rPr>
        <w:t>§</w:t>
      </w:r>
      <w:r>
        <w:t xml:space="preserve">3.2.4. </w:t>
      </w:r>
      <w:r>
        <w:rPr>
          <w:rFonts w:hint="eastAsia"/>
        </w:rPr>
        <w:t>Экономическая</w:t>
      </w:r>
      <w:r>
        <w:t xml:space="preserve"> </w:t>
      </w:r>
      <w:r>
        <w:rPr>
          <w:rFonts w:hint="eastAsia"/>
        </w:rPr>
        <w:t>оценка</w:t>
      </w:r>
      <w:r>
        <w:t xml:space="preserve"> </w:t>
      </w:r>
      <w:r>
        <w:rPr>
          <w:rFonts w:hint="eastAsia"/>
        </w:rPr>
        <w:t>эффективности</w:t>
      </w:r>
      <w:r>
        <w:t xml:space="preserve"> </w:t>
      </w:r>
      <w:r>
        <w:rPr>
          <w:rFonts w:hint="eastAsia"/>
        </w:rPr>
        <w:t>инвестиционного</w:t>
      </w:r>
      <w:r>
        <w:t xml:space="preserve"> </w:t>
      </w:r>
      <w:r>
        <w:rPr>
          <w:rFonts w:hint="eastAsia"/>
        </w:rPr>
        <w:t>проекта</w:t>
      </w:r>
      <w:r>
        <w:t xml:space="preserve"> </w:t>
      </w:r>
      <w:r>
        <w:rPr>
          <w:rFonts w:hint="eastAsia"/>
        </w:rPr>
        <w:t>разработки</w:t>
      </w:r>
    </w:p>
    <w:p w14:paraId="0B22CFB7" w14:textId="77777777" w:rsidR="005771DA" w:rsidRDefault="005771DA" w:rsidP="005771DA"/>
    <w:p w14:paraId="51875A4C" w14:textId="77777777" w:rsidR="005771DA" w:rsidRDefault="005771DA" w:rsidP="005771DA">
      <w:r>
        <w:t>1</w:t>
      </w:r>
      <w:r>
        <w:rPr>
          <w:rFonts w:hint="eastAsia"/>
        </w:rPr>
        <w:t>—</w:t>
      </w:r>
      <w:r>
        <w:t xml:space="preserve">1 </w:t>
      </w:r>
      <w:r>
        <w:rPr>
          <w:rFonts w:hint="eastAsia"/>
        </w:rPr>
        <w:t>с</w:t>
      </w:r>
      <w:r>
        <w:rPr>
          <w:rFonts w:hint="eastAsia"/>
        </w:rPr>
        <w:t>»</w:t>
      </w:r>
      <w:r>
        <w:t xml:space="preserve"> </w:t>
      </w:r>
      <w:r>
        <w:rPr>
          <w:rFonts w:hint="eastAsia"/>
        </w:rPr>
        <w:t>гр</w:t>
      </w:r>
      <w:r>
        <w:t xml:space="preserve"> </w:t>
      </w:r>
      <w:r>
        <w:rPr>
          <w:rFonts w:hint="eastAsia"/>
        </w:rPr>
        <w:t>и</w:t>
      </w:r>
      <w:r>
        <w:t xml:space="preserve"> </w:t>
      </w:r>
      <w:r>
        <w:rPr>
          <w:rFonts w:hint="eastAsia"/>
        </w:rPr>
        <w:t>и</w:t>
      </w:r>
    </w:p>
    <w:p w14:paraId="50A00600" w14:textId="77777777" w:rsidR="005771DA" w:rsidRDefault="005771DA" w:rsidP="005771DA"/>
    <w:p w14:paraId="26131986" w14:textId="77777777" w:rsidR="005771DA" w:rsidRDefault="005771DA" w:rsidP="005771DA">
      <w:r>
        <w:rPr>
          <w:rFonts w:hint="eastAsia"/>
        </w:rPr>
        <w:t>участка</w:t>
      </w:r>
      <w:r>
        <w:t xml:space="preserve"> </w:t>
      </w:r>
      <w:r>
        <w:rPr>
          <w:rFonts w:hint="eastAsia"/>
        </w:rPr>
        <w:t>Буранный</w:t>
      </w:r>
      <w:r>
        <w:t xml:space="preserve"> </w:t>
      </w:r>
      <w:r>
        <w:rPr>
          <w:rFonts w:hint="eastAsia"/>
        </w:rPr>
        <w:t>месторождения</w:t>
      </w:r>
      <w:r>
        <w:t xml:space="preserve"> </w:t>
      </w:r>
      <w:r>
        <w:rPr>
          <w:rFonts w:hint="eastAsia"/>
        </w:rPr>
        <w:t>Томтор</w:t>
      </w:r>
      <w:r>
        <w:t xml:space="preserve"> </w:t>
      </w:r>
      <w:r>
        <w:rPr>
          <w:rFonts w:hint="eastAsia"/>
        </w:rPr>
        <w:t>на</w:t>
      </w:r>
      <w:r>
        <w:t xml:space="preserve"> </w:t>
      </w:r>
      <w:r>
        <w:rPr>
          <w:rFonts w:hint="eastAsia"/>
        </w:rPr>
        <w:t>основе</w:t>
      </w:r>
      <w:r>
        <w:t xml:space="preserve"> </w:t>
      </w:r>
      <w:r>
        <w:rPr>
          <w:rFonts w:hint="eastAsia"/>
        </w:rPr>
        <w:t>базовой</w:t>
      </w:r>
      <w:r>
        <w:t xml:space="preserve"> </w:t>
      </w:r>
      <w:r>
        <w:rPr>
          <w:rFonts w:hint="eastAsia"/>
        </w:rPr>
        <w:t>имитационной</w:t>
      </w:r>
      <w:r>
        <w:t xml:space="preserve"> </w:t>
      </w:r>
      <w:r>
        <w:rPr>
          <w:rFonts w:hint="eastAsia"/>
        </w:rPr>
        <w:t>модели</w:t>
      </w:r>
    </w:p>
    <w:p w14:paraId="45C6F642" w14:textId="77777777" w:rsidR="005771DA" w:rsidRDefault="005771DA" w:rsidP="005771DA"/>
    <w:p w14:paraId="7CE20DE0" w14:textId="77777777" w:rsidR="005771DA" w:rsidRDefault="005771DA" w:rsidP="005771DA">
      <w:r>
        <w:rPr>
          <w:rFonts w:hint="eastAsia"/>
        </w:rPr>
        <w:t>§</w:t>
      </w:r>
      <w:r>
        <w:t xml:space="preserve">3.3. </w:t>
      </w:r>
      <w:r>
        <w:rPr>
          <w:rFonts w:hint="eastAsia"/>
        </w:rPr>
        <w:t>Оценка</w:t>
      </w:r>
      <w:r>
        <w:t xml:space="preserve"> </w:t>
      </w:r>
      <w:r>
        <w:rPr>
          <w:rFonts w:hint="eastAsia"/>
        </w:rPr>
        <w:t>ценности</w:t>
      </w:r>
      <w:r>
        <w:t xml:space="preserve"> </w:t>
      </w:r>
      <w:r>
        <w:rPr>
          <w:rFonts w:hint="eastAsia"/>
        </w:rPr>
        <w:t>проекта</w:t>
      </w:r>
      <w:r>
        <w:t xml:space="preserve"> </w:t>
      </w:r>
      <w:r>
        <w:rPr>
          <w:rFonts w:hint="eastAsia"/>
        </w:rPr>
        <w:t>разработки</w:t>
      </w:r>
      <w:r>
        <w:t xml:space="preserve"> </w:t>
      </w:r>
      <w:r>
        <w:rPr>
          <w:rFonts w:hint="eastAsia"/>
        </w:rPr>
        <w:t>редкоземельного</w:t>
      </w:r>
      <w:r>
        <w:t xml:space="preserve"> </w:t>
      </w:r>
      <w:r>
        <w:rPr>
          <w:rFonts w:hint="eastAsia"/>
        </w:rPr>
        <w:t>месторождения</w:t>
      </w:r>
      <w:r>
        <w:t xml:space="preserve"> </w:t>
      </w:r>
      <w:r>
        <w:rPr>
          <w:rFonts w:hint="eastAsia"/>
        </w:rPr>
        <w:t>методом</w:t>
      </w:r>
      <w:r>
        <w:t xml:space="preserve"> </w:t>
      </w:r>
      <w:r>
        <w:rPr>
          <w:rFonts w:hint="eastAsia"/>
        </w:rPr>
        <w:t>реальных</w:t>
      </w:r>
      <w:r>
        <w:t xml:space="preserve"> </w:t>
      </w:r>
      <w:r>
        <w:rPr>
          <w:rFonts w:hint="eastAsia"/>
        </w:rPr>
        <w:t>опционов</w:t>
      </w:r>
      <w:r>
        <w:t xml:space="preserve"> </w:t>
      </w:r>
      <w:r>
        <w:rPr>
          <w:rFonts w:hint="eastAsia"/>
        </w:rPr>
        <w:t>на</w:t>
      </w:r>
      <w:r>
        <w:t xml:space="preserve"> </w:t>
      </w:r>
      <w:r>
        <w:rPr>
          <w:rFonts w:hint="eastAsia"/>
        </w:rPr>
        <w:t>примере</w:t>
      </w:r>
      <w:r>
        <w:t xml:space="preserve"> </w:t>
      </w:r>
      <w:r>
        <w:rPr>
          <w:rFonts w:hint="eastAsia"/>
        </w:rPr>
        <w:t>участка</w:t>
      </w:r>
      <w:r>
        <w:t xml:space="preserve"> </w:t>
      </w:r>
      <w:r>
        <w:rPr>
          <w:rFonts w:hint="eastAsia"/>
        </w:rPr>
        <w:t>Буранный</w:t>
      </w:r>
      <w:r>
        <w:t xml:space="preserve"> </w:t>
      </w:r>
      <w:r>
        <w:rPr>
          <w:rFonts w:hint="eastAsia"/>
        </w:rPr>
        <w:t>месторождения</w:t>
      </w:r>
      <w:r>
        <w:t xml:space="preserve"> </w:t>
      </w:r>
      <w:r>
        <w:rPr>
          <w:rFonts w:hint="eastAsia"/>
        </w:rPr>
        <w:t>Томтор</w:t>
      </w:r>
    </w:p>
    <w:p w14:paraId="073B4AA8" w14:textId="77777777" w:rsidR="005771DA" w:rsidRDefault="005771DA" w:rsidP="005771DA"/>
    <w:p w14:paraId="08ABC150" w14:textId="77777777" w:rsidR="005771DA" w:rsidRDefault="005771DA" w:rsidP="005771DA">
      <w:r>
        <w:rPr>
          <w:rFonts w:hint="eastAsia"/>
        </w:rPr>
        <w:t>§</w:t>
      </w:r>
      <w:r>
        <w:t xml:space="preserve">3.3.1. </w:t>
      </w:r>
      <w:r>
        <w:rPr>
          <w:rFonts w:hint="eastAsia"/>
        </w:rPr>
        <w:t>Построение</w:t>
      </w:r>
      <w:r>
        <w:t xml:space="preserve"> </w:t>
      </w:r>
      <w:r>
        <w:rPr>
          <w:rFonts w:hint="eastAsia"/>
        </w:rPr>
        <w:t>многоступенчатых</w:t>
      </w:r>
      <w:r>
        <w:t xml:space="preserve"> </w:t>
      </w:r>
      <w:r>
        <w:rPr>
          <w:rFonts w:hint="eastAsia"/>
        </w:rPr>
        <w:t>биномиальных</w:t>
      </w:r>
      <w:r>
        <w:t xml:space="preserve"> </w:t>
      </w:r>
      <w:r>
        <w:rPr>
          <w:rFonts w:hint="eastAsia"/>
        </w:rPr>
        <w:t>деревьев</w:t>
      </w:r>
      <w:r>
        <w:t xml:space="preserve"> </w:t>
      </w:r>
      <w:r>
        <w:rPr>
          <w:rFonts w:hint="eastAsia"/>
        </w:rPr>
        <w:t>общей</w:t>
      </w:r>
      <w:r>
        <w:t xml:space="preserve"> </w:t>
      </w:r>
      <w:r>
        <w:rPr>
          <w:rFonts w:hint="eastAsia"/>
        </w:rPr>
        <w:t>цены</w:t>
      </w:r>
      <w:r>
        <w:t xml:space="preserve"> </w:t>
      </w:r>
      <w:r>
        <w:rPr>
          <w:rFonts w:hint="eastAsia"/>
        </w:rPr>
        <w:t>оксидов</w:t>
      </w:r>
      <w:r>
        <w:t xml:space="preserve"> </w:t>
      </w:r>
      <w:r>
        <w:rPr>
          <w:rFonts w:hint="eastAsia"/>
        </w:rPr>
        <w:t>РЗМ</w:t>
      </w:r>
      <w:r>
        <w:t xml:space="preserve">, </w:t>
      </w:r>
      <w:r>
        <w:rPr>
          <w:rFonts w:hint="eastAsia"/>
        </w:rPr>
        <w:t>денежных</w:t>
      </w:r>
      <w:r>
        <w:t xml:space="preserve"> </w:t>
      </w:r>
      <w:r>
        <w:rPr>
          <w:rFonts w:hint="eastAsia"/>
        </w:rPr>
        <w:t>потоков</w:t>
      </w:r>
      <w:r>
        <w:t xml:space="preserve">, </w:t>
      </w:r>
      <w:r>
        <w:rPr>
          <w:rFonts w:hint="eastAsia"/>
        </w:rPr>
        <w:t>ценности</w:t>
      </w:r>
      <w:r>
        <w:t xml:space="preserve"> </w:t>
      </w:r>
      <w:r>
        <w:rPr>
          <w:rFonts w:hint="eastAsia"/>
        </w:rPr>
        <w:t>проекта</w:t>
      </w:r>
      <w:r>
        <w:t xml:space="preserve"> </w:t>
      </w:r>
      <w:r>
        <w:rPr>
          <w:rFonts w:hint="eastAsia"/>
        </w:rPr>
        <w:t>и</w:t>
      </w:r>
      <w:r>
        <w:t xml:space="preserve"> </w:t>
      </w:r>
      <w:r>
        <w:rPr>
          <w:rFonts w:hint="eastAsia"/>
        </w:rPr>
        <w:t>стоимости</w:t>
      </w:r>
      <w:r>
        <w:t xml:space="preserve"> </w:t>
      </w:r>
      <w:r>
        <w:rPr>
          <w:rFonts w:hint="eastAsia"/>
        </w:rPr>
        <w:t>опциона</w:t>
      </w:r>
    </w:p>
    <w:p w14:paraId="4023C8F8" w14:textId="77777777" w:rsidR="005771DA" w:rsidRDefault="005771DA" w:rsidP="005771DA"/>
    <w:p w14:paraId="37E1A0B2" w14:textId="77777777" w:rsidR="005771DA" w:rsidRDefault="005771DA" w:rsidP="005771DA">
      <w:r>
        <w:rPr>
          <w:rFonts w:hint="eastAsia"/>
        </w:rPr>
        <w:t>§</w:t>
      </w:r>
      <w:r>
        <w:t xml:space="preserve">3.3.2. </w:t>
      </w:r>
      <w:r>
        <w:rPr>
          <w:rFonts w:hint="eastAsia"/>
        </w:rPr>
        <w:t>Имитационные</w:t>
      </w:r>
      <w:r>
        <w:t xml:space="preserve"> </w:t>
      </w:r>
      <w:r>
        <w:rPr>
          <w:rFonts w:hint="eastAsia"/>
        </w:rPr>
        <w:t>сценарии</w:t>
      </w:r>
      <w:r>
        <w:t xml:space="preserve"> </w:t>
      </w:r>
      <w:r>
        <w:rPr>
          <w:rFonts w:hint="eastAsia"/>
        </w:rPr>
        <w:t>реализации</w:t>
      </w:r>
      <w:r>
        <w:t xml:space="preserve"> </w:t>
      </w:r>
      <w:r>
        <w:rPr>
          <w:rFonts w:hint="eastAsia"/>
        </w:rPr>
        <w:t>проекта</w:t>
      </w:r>
      <w:r>
        <w:t xml:space="preserve"> </w:t>
      </w:r>
      <w:r>
        <w:rPr>
          <w:rFonts w:hint="eastAsia"/>
        </w:rPr>
        <w:t>разработки</w:t>
      </w:r>
      <w:r>
        <w:t xml:space="preserve"> </w:t>
      </w:r>
      <w:r>
        <w:rPr>
          <w:rFonts w:hint="eastAsia"/>
        </w:rPr>
        <w:t>участка</w:t>
      </w:r>
      <w:r>
        <w:t xml:space="preserve"> </w:t>
      </w:r>
      <w:r>
        <w:rPr>
          <w:rFonts w:hint="eastAsia"/>
        </w:rPr>
        <w:t>Буранный</w:t>
      </w:r>
    </w:p>
    <w:p w14:paraId="65DE94E5" w14:textId="77777777" w:rsidR="005771DA" w:rsidRDefault="005771DA" w:rsidP="005771DA"/>
    <w:p w14:paraId="2702F2EE" w14:textId="77777777" w:rsidR="005771DA" w:rsidRDefault="005771DA" w:rsidP="005771DA">
      <w:r>
        <w:rPr>
          <w:rFonts w:hint="eastAsia"/>
        </w:rPr>
        <w:t>месторождения</w:t>
      </w:r>
      <w:r>
        <w:t xml:space="preserve"> </w:t>
      </w:r>
      <w:r>
        <w:rPr>
          <w:rFonts w:hint="eastAsia"/>
        </w:rPr>
        <w:t>Томтор</w:t>
      </w:r>
    </w:p>
    <w:p w14:paraId="372E50DB" w14:textId="77777777" w:rsidR="005771DA" w:rsidRDefault="005771DA" w:rsidP="005771DA"/>
    <w:p w14:paraId="06E0A479" w14:textId="77777777" w:rsidR="005771DA" w:rsidRDefault="005771DA" w:rsidP="005771DA">
      <w:r>
        <w:rPr>
          <w:rFonts w:hint="eastAsia"/>
        </w:rPr>
        <w:t>§</w:t>
      </w:r>
      <w:r>
        <w:t xml:space="preserve">3.3.3. </w:t>
      </w:r>
      <w:r>
        <w:rPr>
          <w:rFonts w:hint="eastAsia"/>
        </w:rPr>
        <w:t>Результаты</w:t>
      </w:r>
      <w:r>
        <w:t xml:space="preserve"> </w:t>
      </w:r>
      <w:r>
        <w:rPr>
          <w:rFonts w:hint="eastAsia"/>
        </w:rPr>
        <w:t>экспериментальных</w:t>
      </w:r>
      <w:r>
        <w:t xml:space="preserve"> </w:t>
      </w:r>
      <w:r>
        <w:rPr>
          <w:rFonts w:hint="eastAsia"/>
        </w:rPr>
        <w:t>расчётов</w:t>
      </w:r>
    </w:p>
    <w:p w14:paraId="7312714C" w14:textId="77777777" w:rsidR="005771DA" w:rsidRDefault="005771DA" w:rsidP="005771DA"/>
    <w:p w14:paraId="25916B6B" w14:textId="77777777" w:rsidR="005771DA" w:rsidRDefault="005771DA" w:rsidP="005771DA">
      <w:r>
        <w:rPr>
          <w:rFonts w:hint="eastAsia"/>
        </w:rPr>
        <w:t>§</w:t>
      </w:r>
      <w:r>
        <w:t xml:space="preserve">3.4. </w:t>
      </w:r>
      <w:r>
        <w:rPr>
          <w:rFonts w:hint="eastAsia"/>
        </w:rPr>
        <w:t>Выводы</w:t>
      </w:r>
    </w:p>
    <w:p w14:paraId="56D2B69F" w14:textId="77777777" w:rsidR="005771DA" w:rsidRDefault="005771DA" w:rsidP="005771DA"/>
    <w:p w14:paraId="06175689" w14:textId="6CB4C7ED" w:rsidR="005771DA" w:rsidRPr="005771DA" w:rsidRDefault="005771DA" w:rsidP="005771DA">
      <w:r>
        <w:rPr>
          <w:rFonts w:hint="eastAsia"/>
        </w:rPr>
        <w:t>Заключение</w:t>
      </w:r>
    </w:p>
    <w:sectPr w:rsidR="005771DA" w:rsidRPr="005771DA" w:rsidSect="00A2450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2F98" w14:textId="77777777" w:rsidR="00A24501" w:rsidRDefault="00A24501">
      <w:pPr>
        <w:spacing w:after="0" w:line="240" w:lineRule="auto"/>
      </w:pPr>
      <w:r>
        <w:separator/>
      </w:r>
    </w:p>
  </w:endnote>
  <w:endnote w:type="continuationSeparator" w:id="0">
    <w:p w14:paraId="0D5CD9C4" w14:textId="77777777" w:rsidR="00A24501" w:rsidRDefault="00A2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AE848" w14:textId="77777777" w:rsidR="00A24501" w:rsidRDefault="00A24501"/>
    <w:p w14:paraId="289DEB9F" w14:textId="77777777" w:rsidR="00A24501" w:rsidRDefault="00A24501"/>
    <w:p w14:paraId="4D6507F4" w14:textId="77777777" w:rsidR="00A24501" w:rsidRDefault="00A24501"/>
    <w:p w14:paraId="37EF09A3" w14:textId="77777777" w:rsidR="00A24501" w:rsidRDefault="00A24501"/>
    <w:p w14:paraId="68517E91" w14:textId="77777777" w:rsidR="00A24501" w:rsidRDefault="00A24501"/>
    <w:p w14:paraId="19715E0A" w14:textId="77777777" w:rsidR="00A24501" w:rsidRDefault="00A24501"/>
    <w:p w14:paraId="2D31658C" w14:textId="77777777" w:rsidR="00A24501" w:rsidRDefault="00A245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3C717A" wp14:editId="31DA0E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AD1F" w14:textId="77777777" w:rsidR="00A24501" w:rsidRDefault="00A245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3C71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35AD1F" w14:textId="77777777" w:rsidR="00A24501" w:rsidRDefault="00A245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118360" w14:textId="77777777" w:rsidR="00A24501" w:rsidRDefault="00A24501"/>
    <w:p w14:paraId="49E9D9B5" w14:textId="77777777" w:rsidR="00A24501" w:rsidRDefault="00A24501"/>
    <w:p w14:paraId="2B51DACF" w14:textId="77777777" w:rsidR="00A24501" w:rsidRDefault="00A245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650237" wp14:editId="5F12AC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8E641" w14:textId="77777777" w:rsidR="00A24501" w:rsidRDefault="00A24501"/>
                          <w:p w14:paraId="7D261590" w14:textId="77777777" w:rsidR="00A24501" w:rsidRDefault="00A245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6502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78E641" w14:textId="77777777" w:rsidR="00A24501" w:rsidRDefault="00A24501"/>
                    <w:p w14:paraId="7D261590" w14:textId="77777777" w:rsidR="00A24501" w:rsidRDefault="00A245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43F9CF" w14:textId="77777777" w:rsidR="00A24501" w:rsidRDefault="00A24501"/>
    <w:p w14:paraId="10D36666" w14:textId="77777777" w:rsidR="00A24501" w:rsidRDefault="00A24501">
      <w:pPr>
        <w:rPr>
          <w:sz w:val="2"/>
          <w:szCs w:val="2"/>
        </w:rPr>
      </w:pPr>
    </w:p>
    <w:p w14:paraId="190C159F" w14:textId="77777777" w:rsidR="00A24501" w:rsidRDefault="00A24501"/>
    <w:p w14:paraId="7FA641EF" w14:textId="77777777" w:rsidR="00A24501" w:rsidRDefault="00A24501">
      <w:pPr>
        <w:spacing w:after="0" w:line="240" w:lineRule="auto"/>
      </w:pPr>
    </w:p>
  </w:footnote>
  <w:footnote w:type="continuationSeparator" w:id="0">
    <w:p w14:paraId="16DDD28E" w14:textId="77777777" w:rsidR="00A24501" w:rsidRDefault="00A2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01"/>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7718</TotalTime>
  <Pages>4</Pages>
  <Words>461</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999</cp:revision>
  <cp:lastPrinted>2009-02-06T05:36:00Z</cp:lastPrinted>
  <dcterms:created xsi:type="dcterms:W3CDTF">2024-04-09T10:20:00Z</dcterms:created>
  <dcterms:modified xsi:type="dcterms:W3CDTF">2024-04-20T13:35:00Z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