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9E4159" w:rsidRDefault="009E4159" w:rsidP="009E4159">
      <w:r>
        <w:rPr>
          <w:rFonts w:ascii="Times New Roman" w:eastAsia="Times New Roman" w:hAnsi="Times New Roman" w:cs="Times New Roman"/>
          <w:b/>
          <w:sz w:val="24"/>
          <w:szCs w:val="24"/>
        </w:rPr>
        <w:t>Беспалова Алла Вікторівна</w:t>
      </w:r>
      <w:r w:rsidRPr="005047FD">
        <w:rPr>
          <w:rFonts w:ascii="Times New Roman" w:eastAsia="Times New Roman" w:hAnsi="Times New Roman" w:cs="Times New Roman"/>
          <w:b/>
          <w:sz w:val="24"/>
          <w:szCs w:val="24"/>
        </w:rPr>
        <w:t>,</w:t>
      </w:r>
      <w:r w:rsidRPr="005047FD">
        <w:rPr>
          <w:rFonts w:ascii="Times New Roman" w:eastAsia="Times New Roman" w:hAnsi="Times New Roman" w:cs="Times New Roman"/>
          <w:sz w:val="24"/>
          <w:szCs w:val="24"/>
        </w:rPr>
        <w:t xml:space="preserve"> доцента, завідувача кафедри організації будівництва та охорони праці Одеської державної академії будівництва та архітектури. Назва дисертації – «Підвищення ефективності технології розрізання кам'яних будівельних матеріалів». Шифр та на</w:t>
      </w:r>
      <w:r>
        <w:rPr>
          <w:rFonts w:ascii="Times New Roman" w:eastAsia="Times New Roman" w:hAnsi="Times New Roman" w:cs="Times New Roman"/>
          <w:sz w:val="24"/>
          <w:szCs w:val="24"/>
        </w:rPr>
        <w:t>зва спеціальності – 05.02.08 – т</w:t>
      </w:r>
      <w:r w:rsidRPr="005047FD">
        <w:rPr>
          <w:rFonts w:ascii="Times New Roman" w:eastAsia="Times New Roman" w:hAnsi="Times New Roman" w:cs="Times New Roman"/>
          <w:sz w:val="24"/>
          <w:szCs w:val="24"/>
        </w:rPr>
        <w:t>ехнологія машинобудування. Шифр спеціалізованої ради – Д 41.052.02 Одеського національного політехнічного університету</w:t>
      </w:r>
    </w:p>
    <w:sectPr w:rsidR="008166D5" w:rsidRPr="009E415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9E4159" w:rsidRPr="009E415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92091-C550-4551-86A5-61BFEB16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61</Words>
  <Characters>352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2020-12-02T22:11:00Z</dcterms:created>
  <dcterms:modified xsi:type="dcterms:W3CDTF">2020-12-03T11:52:00Z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