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0B656" w14:textId="5CC97819" w:rsidR="005840D2" w:rsidRDefault="0033235B" w:rsidP="0033235B">
      <w:pPr>
        <w:rPr>
          <w:lang w:val="en-US"/>
        </w:rPr>
      </w:pPr>
      <w:r w:rsidRPr="0033235B">
        <w:rPr>
          <w:rFonts w:hint="eastAsia"/>
        </w:rPr>
        <w:t>Стратификация</w:t>
      </w:r>
      <w:r w:rsidRPr="0033235B">
        <w:t xml:space="preserve"> </w:t>
      </w:r>
      <w:r w:rsidRPr="0033235B">
        <w:rPr>
          <w:rFonts w:hint="eastAsia"/>
        </w:rPr>
        <w:t>риска</w:t>
      </w:r>
      <w:r w:rsidRPr="0033235B">
        <w:t xml:space="preserve"> </w:t>
      </w:r>
      <w:r w:rsidRPr="0033235B">
        <w:rPr>
          <w:rFonts w:hint="eastAsia"/>
        </w:rPr>
        <w:t>у</w:t>
      </w:r>
      <w:r w:rsidRPr="0033235B">
        <w:t xml:space="preserve"> </w:t>
      </w:r>
      <w:r w:rsidRPr="0033235B">
        <w:rPr>
          <w:rFonts w:hint="eastAsia"/>
        </w:rPr>
        <w:t>кардиохирургических</w:t>
      </w:r>
      <w:r w:rsidRPr="0033235B">
        <w:t xml:space="preserve"> </w:t>
      </w:r>
      <w:r w:rsidRPr="0033235B">
        <w:rPr>
          <w:rFonts w:hint="eastAsia"/>
        </w:rPr>
        <w:t>пациентов</w:t>
      </w:r>
      <w:r w:rsidRPr="0033235B">
        <w:t xml:space="preserve"> </w:t>
      </w:r>
      <w:r w:rsidRPr="0033235B">
        <w:rPr>
          <w:rFonts w:hint="eastAsia"/>
        </w:rPr>
        <w:t>пожилого</w:t>
      </w:r>
      <w:r w:rsidRPr="0033235B">
        <w:t xml:space="preserve"> </w:t>
      </w:r>
      <w:r w:rsidRPr="0033235B">
        <w:rPr>
          <w:rFonts w:hint="eastAsia"/>
        </w:rPr>
        <w:t>возраста</w:t>
      </w:r>
      <w:r>
        <w:rPr>
          <w:lang w:val="en-US"/>
        </w:rPr>
        <w:t xml:space="preserve"> </w:t>
      </w:r>
      <w:r w:rsidRPr="0033235B">
        <w:rPr>
          <w:rFonts w:hint="eastAsia"/>
          <w:lang w:val="en-US"/>
        </w:rPr>
        <w:t>Ушаков</w:t>
      </w:r>
      <w:r w:rsidRPr="0033235B">
        <w:rPr>
          <w:lang w:val="en-US"/>
        </w:rPr>
        <w:t xml:space="preserve"> </w:t>
      </w:r>
      <w:r w:rsidRPr="0033235B">
        <w:rPr>
          <w:rFonts w:hint="eastAsia"/>
          <w:lang w:val="en-US"/>
        </w:rPr>
        <w:t>Дмитрий</w:t>
      </w:r>
      <w:r w:rsidRPr="0033235B">
        <w:rPr>
          <w:lang w:val="en-US"/>
        </w:rPr>
        <w:t xml:space="preserve"> </w:t>
      </w:r>
      <w:r w:rsidRPr="0033235B">
        <w:rPr>
          <w:rFonts w:hint="eastAsia"/>
          <w:lang w:val="en-US"/>
        </w:rPr>
        <w:t>Игоревич</w:t>
      </w:r>
    </w:p>
    <w:p w14:paraId="1FA94AE0" w14:textId="77777777" w:rsidR="0033235B" w:rsidRDefault="0033235B" w:rsidP="0033235B">
      <w:r>
        <w:rPr>
          <w:rFonts w:hint="eastAsia"/>
        </w:rPr>
        <w:t>ОГЛАВЛЕНИЕ</w:t>
      </w:r>
      <w:r>
        <w:t xml:space="preserve"> </w:t>
      </w:r>
      <w:r>
        <w:rPr>
          <w:rFonts w:hint="eastAsia"/>
        </w:rPr>
        <w:t>ДИССЕРТАЦИИ</w:t>
      </w:r>
    </w:p>
    <w:p w14:paraId="3CAA310B" w14:textId="77777777" w:rsidR="0033235B" w:rsidRDefault="0033235B" w:rsidP="0033235B">
      <w:r>
        <w:rPr>
          <w:rFonts w:hint="eastAsia"/>
        </w:rPr>
        <w:t>кандидат</w:t>
      </w:r>
      <w:r>
        <w:t xml:space="preserve"> </w:t>
      </w:r>
      <w:r>
        <w:rPr>
          <w:rFonts w:hint="eastAsia"/>
        </w:rPr>
        <w:t>наук</w:t>
      </w:r>
      <w:r>
        <w:t xml:space="preserve"> </w:t>
      </w:r>
      <w:r>
        <w:rPr>
          <w:rFonts w:hint="eastAsia"/>
        </w:rPr>
        <w:t>Ушаков</w:t>
      </w:r>
      <w:r>
        <w:t xml:space="preserve"> </w:t>
      </w:r>
      <w:r>
        <w:rPr>
          <w:rFonts w:hint="eastAsia"/>
        </w:rPr>
        <w:t>Дмитрий</w:t>
      </w:r>
      <w:r>
        <w:t xml:space="preserve"> </w:t>
      </w:r>
      <w:r>
        <w:rPr>
          <w:rFonts w:hint="eastAsia"/>
        </w:rPr>
        <w:t>Игоревич</w:t>
      </w:r>
    </w:p>
    <w:p w14:paraId="68283947" w14:textId="77777777" w:rsidR="0033235B" w:rsidRDefault="0033235B" w:rsidP="0033235B">
      <w:r>
        <w:rPr>
          <w:rFonts w:hint="eastAsia"/>
        </w:rPr>
        <w:t>Введение</w:t>
      </w:r>
    </w:p>
    <w:p w14:paraId="6A2A412A" w14:textId="77777777" w:rsidR="0033235B" w:rsidRDefault="0033235B" w:rsidP="0033235B"/>
    <w:p w14:paraId="7212E96E" w14:textId="77777777" w:rsidR="0033235B" w:rsidRDefault="0033235B" w:rsidP="0033235B">
      <w:r>
        <w:rPr>
          <w:rFonts w:hint="eastAsia"/>
        </w:rPr>
        <w:t>ГЛАВА</w:t>
      </w:r>
      <w:r>
        <w:t xml:space="preserve"> 1. </w:t>
      </w:r>
      <w:r>
        <w:rPr>
          <w:rFonts w:hint="eastAsia"/>
        </w:rPr>
        <w:t>ОСОБЕННОСТИ</w:t>
      </w:r>
      <w:r>
        <w:t xml:space="preserve"> </w:t>
      </w:r>
      <w:r>
        <w:rPr>
          <w:rFonts w:hint="eastAsia"/>
        </w:rPr>
        <w:t>СТРАТИФИКАЦИИ</w:t>
      </w:r>
      <w:r>
        <w:t xml:space="preserve"> </w:t>
      </w:r>
      <w:r>
        <w:rPr>
          <w:rFonts w:hint="eastAsia"/>
        </w:rPr>
        <w:t>РИСКА</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ОБЗОР</w:t>
      </w:r>
      <w:r>
        <w:t xml:space="preserve"> </w:t>
      </w:r>
      <w:r>
        <w:rPr>
          <w:rFonts w:hint="eastAsia"/>
        </w:rPr>
        <w:t>ЛИТЕРАТУРЫ</w:t>
      </w:r>
      <w:r>
        <w:t>)</w:t>
      </w:r>
    </w:p>
    <w:p w14:paraId="5A9226DB" w14:textId="77777777" w:rsidR="0033235B" w:rsidRDefault="0033235B" w:rsidP="0033235B"/>
    <w:p w14:paraId="33E9902D" w14:textId="77777777" w:rsidR="0033235B" w:rsidRDefault="0033235B" w:rsidP="0033235B">
      <w:r>
        <w:t xml:space="preserve">1.1 </w:t>
      </w:r>
      <w:r>
        <w:rPr>
          <w:rFonts w:hint="eastAsia"/>
        </w:rPr>
        <w:t>Основные</w:t>
      </w:r>
      <w:r>
        <w:t xml:space="preserve"> </w:t>
      </w:r>
      <w:r>
        <w:rPr>
          <w:rFonts w:hint="eastAsia"/>
        </w:rPr>
        <w:t>модели</w:t>
      </w:r>
      <w:r>
        <w:t xml:space="preserve"> </w:t>
      </w:r>
      <w:r>
        <w:rPr>
          <w:rFonts w:hint="eastAsia"/>
        </w:rPr>
        <w:t>стратифиации</w:t>
      </w:r>
      <w:r>
        <w:t xml:space="preserve"> </w:t>
      </w:r>
      <w:r>
        <w:rPr>
          <w:rFonts w:hint="eastAsia"/>
        </w:rPr>
        <w:t>риска</w:t>
      </w:r>
      <w:r>
        <w:t xml:space="preserve"> </w:t>
      </w:r>
      <w:r>
        <w:rPr>
          <w:rFonts w:hint="eastAsia"/>
        </w:rPr>
        <w:t>в</w:t>
      </w:r>
      <w:r>
        <w:t xml:space="preserve"> </w:t>
      </w:r>
      <w:r>
        <w:rPr>
          <w:rFonts w:hint="eastAsia"/>
        </w:rPr>
        <w:t>кардиохирургии</w:t>
      </w:r>
    </w:p>
    <w:p w14:paraId="224CE86A" w14:textId="77777777" w:rsidR="0033235B" w:rsidRDefault="0033235B" w:rsidP="0033235B"/>
    <w:p w14:paraId="7B7CEAB8" w14:textId="77777777" w:rsidR="0033235B" w:rsidRDefault="0033235B" w:rsidP="0033235B">
      <w:r>
        <w:t xml:space="preserve">1.2 </w:t>
      </w:r>
      <w:r>
        <w:rPr>
          <w:rFonts w:hint="eastAsia"/>
        </w:rPr>
        <w:t>Старение</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его</w:t>
      </w:r>
      <w:r>
        <w:t xml:space="preserve"> </w:t>
      </w:r>
      <w:r>
        <w:rPr>
          <w:rFonts w:hint="eastAsia"/>
        </w:rPr>
        <w:t>развития</w:t>
      </w:r>
    </w:p>
    <w:p w14:paraId="0245883D" w14:textId="77777777" w:rsidR="0033235B" w:rsidRDefault="0033235B" w:rsidP="0033235B"/>
    <w:p w14:paraId="40883525" w14:textId="77777777" w:rsidR="0033235B" w:rsidRDefault="0033235B" w:rsidP="0033235B">
      <w:r>
        <w:t xml:space="preserve">1.3 </w:t>
      </w:r>
      <w:r>
        <w:rPr>
          <w:rFonts w:hint="eastAsia"/>
        </w:rPr>
        <w:t>Морфофизиологические</w:t>
      </w:r>
      <w:r>
        <w:t xml:space="preserve"> </w:t>
      </w:r>
      <w:r>
        <w:rPr>
          <w:rFonts w:hint="eastAsia"/>
        </w:rPr>
        <w:t>особенности</w:t>
      </w:r>
      <w:r>
        <w:t xml:space="preserve"> </w:t>
      </w:r>
      <w:r>
        <w:rPr>
          <w:rFonts w:hint="eastAsia"/>
        </w:rPr>
        <w:t>стареющего</w:t>
      </w:r>
      <w:r>
        <w:t xml:space="preserve"> </w:t>
      </w:r>
      <w:r>
        <w:rPr>
          <w:rFonts w:hint="eastAsia"/>
        </w:rPr>
        <w:t>организма</w:t>
      </w:r>
    </w:p>
    <w:p w14:paraId="446BB3FF" w14:textId="77777777" w:rsidR="0033235B" w:rsidRDefault="0033235B" w:rsidP="0033235B"/>
    <w:p w14:paraId="72E50929" w14:textId="77777777" w:rsidR="0033235B" w:rsidRDefault="0033235B" w:rsidP="0033235B">
      <w:r>
        <w:t xml:space="preserve">1.4 </w:t>
      </w:r>
      <w:r>
        <w:rPr>
          <w:rFonts w:hint="eastAsia"/>
        </w:rPr>
        <w:t>Феномен</w:t>
      </w:r>
      <w:r>
        <w:t xml:space="preserve"> </w:t>
      </w:r>
      <w:r>
        <w:rPr>
          <w:rFonts w:hint="eastAsia"/>
        </w:rPr>
        <w:t>старческой</w:t>
      </w:r>
      <w:r>
        <w:t xml:space="preserve"> </w:t>
      </w:r>
      <w:r>
        <w:rPr>
          <w:rFonts w:hint="eastAsia"/>
        </w:rPr>
        <w:t>изношенности</w:t>
      </w:r>
      <w:r>
        <w:t xml:space="preserve"> </w:t>
      </w:r>
      <w:r>
        <w:rPr>
          <w:rFonts w:hint="eastAsia"/>
        </w:rPr>
        <w:t>и</w:t>
      </w:r>
      <w:r>
        <w:t xml:space="preserve"> </w:t>
      </w:r>
      <w:r>
        <w:rPr>
          <w:rFonts w:hint="eastAsia"/>
        </w:rPr>
        <w:t>его</w:t>
      </w:r>
      <w:r>
        <w:t xml:space="preserve"> </w:t>
      </w:r>
      <w:r>
        <w:rPr>
          <w:rFonts w:hint="eastAsia"/>
        </w:rPr>
        <w:t>влияние</w:t>
      </w:r>
    </w:p>
    <w:p w14:paraId="579D6DB1" w14:textId="77777777" w:rsidR="0033235B" w:rsidRDefault="0033235B" w:rsidP="0033235B"/>
    <w:p w14:paraId="4D860C9F" w14:textId="77777777" w:rsidR="0033235B" w:rsidRDefault="0033235B" w:rsidP="0033235B">
      <w:r>
        <w:rPr>
          <w:rFonts w:hint="eastAsia"/>
        </w:rPr>
        <w:t>на</w:t>
      </w:r>
      <w:r>
        <w:t xml:space="preserve"> </w:t>
      </w:r>
      <w:r>
        <w:rPr>
          <w:rFonts w:hint="eastAsia"/>
        </w:rPr>
        <w:t>исходы</w:t>
      </w:r>
      <w:r>
        <w:t xml:space="preserve"> </w:t>
      </w:r>
      <w:r>
        <w:rPr>
          <w:rFonts w:hint="eastAsia"/>
        </w:rPr>
        <w:t>кардиохирургического</w:t>
      </w:r>
      <w:r>
        <w:t xml:space="preserve"> </w:t>
      </w:r>
      <w:r>
        <w:rPr>
          <w:rFonts w:hint="eastAsia"/>
        </w:rPr>
        <w:t>лечения</w:t>
      </w:r>
    </w:p>
    <w:p w14:paraId="2A9F0A20" w14:textId="77777777" w:rsidR="0033235B" w:rsidRDefault="0033235B" w:rsidP="0033235B"/>
    <w:p w14:paraId="325449B7" w14:textId="77777777" w:rsidR="0033235B" w:rsidRDefault="0033235B" w:rsidP="0033235B">
      <w:r>
        <w:t xml:space="preserve">1.5 </w:t>
      </w:r>
      <w:r>
        <w:rPr>
          <w:rFonts w:hint="eastAsia"/>
        </w:rPr>
        <w:t>Методики</w:t>
      </w:r>
      <w:r>
        <w:t xml:space="preserve"> </w:t>
      </w:r>
      <w:r>
        <w:rPr>
          <w:rFonts w:hint="eastAsia"/>
        </w:rPr>
        <w:t>определения</w:t>
      </w:r>
      <w:r>
        <w:t xml:space="preserve"> </w:t>
      </w:r>
      <w:r>
        <w:rPr>
          <w:rFonts w:hint="eastAsia"/>
        </w:rPr>
        <w:t>индексов</w:t>
      </w:r>
      <w:r>
        <w:t xml:space="preserve"> </w:t>
      </w:r>
      <w:r>
        <w:rPr>
          <w:rFonts w:hint="eastAsia"/>
        </w:rPr>
        <w:t>возрастной</w:t>
      </w:r>
      <w:r>
        <w:t xml:space="preserve"> </w:t>
      </w:r>
      <w:r>
        <w:rPr>
          <w:rFonts w:hint="eastAsia"/>
        </w:rPr>
        <w:t>изношенности</w:t>
      </w:r>
    </w:p>
    <w:p w14:paraId="669CAE05" w14:textId="77777777" w:rsidR="0033235B" w:rsidRDefault="0033235B" w:rsidP="0033235B"/>
    <w:p w14:paraId="23CCED08" w14:textId="77777777" w:rsidR="0033235B" w:rsidRDefault="0033235B" w:rsidP="0033235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7ADFF03" w14:textId="77777777" w:rsidR="0033235B" w:rsidRDefault="0033235B" w:rsidP="0033235B"/>
    <w:p w14:paraId="391CC4EC" w14:textId="77777777" w:rsidR="0033235B" w:rsidRDefault="0033235B" w:rsidP="0033235B">
      <w:r>
        <w:t xml:space="preserve">2.1 </w:t>
      </w:r>
      <w:r>
        <w:rPr>
          <w:rFonts w:hint="eastAsia"/>
        </w:rPr>
        <w:t>Характеристика</w:t>
      </w:r>
      <w:r>
        <w:t xml:space="preserve"> </w:t>
      </w:r>
      <w:r>
        <w:rPr>
          <w:rFonts w:hint="eastAsia"/>
        </w:rPr>
        <w:t>материалов</w:t>
      </w:r>
      <w:r>
        <w:t xml:space="preserve"> </w:t>
      </w:r>
      <w:r>
        <w:rPr>
          <w:rFonts w:hint="eastAsia"/>
        </w:rPr>
        <w:t>исследования</w:t>
      </w:r>
    </w:p>
    <w:p w14:paraId="1FBB595E" w14:textId="77777777" w:rsidR="0033235B" w:rsidRDefault="0033235B" w:rsidP="0033235B"/>
    <w:p w14:paraId="7160377F" w14:textId="77777777" w:rsidR="0033235B" w:rsidRDefault="0033235B" w:rsidP="0033235B">
      <w:r>
        <w:t xml:space="preserve">2.1.1 </w:t>
      </w:r>
      <w:r>
        <w:rPr>
          <w:rFonts w:hint="eastAsia"/>
        </w:rPr>
        <w:t>Стратификация</w:t>
      </w:r>
      <w:r>
        <w:t xml:space="preserve"> </w:t>
      </w:r>
      <w:r>
        <w:rPr>
          <w:rFonts w:hint="eastAsia"/>
        </w:rPr>
        <w:t>операционного</w:t>
      </w:r>
      <w:r>
        <w:t xml:space="preserve"> </w:t>
      </w:r>
      <w:r>
        <w:rPr>
          <w:rFonts w:hint="eastAsia"/>
        </w:rPr>
        <w:t>риска</w:t>
      </w:r>
    </w:p>
    <w:p w14:paraId="133E06DD" w14:textId="77777777" w:rsidR="0033235B" w:rsidRDefault="0033235B" w:rsidP="0033235B"/>
    <w:p w14:paraId="4D9A0C59" w14:textId="77777777" w:rsidR="0033235B" w:rsidRDefault="0033235B" w:rsidP="0033235B">
      <w:r>
        <w:t xml:space="preserve">2.1.2 </w:t>
      </w:r>
      <w:r>
        <w:rPr>
          <w:rFonts w:hint="eastAsia"/>
        </w:rPr>
        <w:t>Характер</w:t>
      </w:r>
      <w:r>
        <w:t xml:space="preserve"> </w:t>
      </w:r>
      <w:r>
        <w:rPr>
          <w:rFonts w:hint="eastAsia"/>
        </w:rPr>
        <w:t>выполненных</w:t>
      </w:r>
      <w:r>
        <w:t xml:space="preserve"> </w:t>
      </w:r>
      <w:r>
        <w:rPr>
          <w:rFonts w:hint="eastAsia"/>
        </w:rPr>
        <w:t>хирургических</w:t>
      </w:r>
      <w:r>
        <w:t xml:space="preserve"> </w:t>
      </w:r>
      <w:r>
        <w:rPr>
          <w:rFonts w:hint="eastAsia"/>
        </w:rPr>
        <w:t>вмешательств</w:t>
      </w:r>
    </w:p>
    <w:p w14:paraId="29D897C9" w14:textId="77777777" w:rsidR="0033235B" w:rsidRDefault="0033235B" w:rsidP="0033235B"/>
    <w:p w14:paraId="7543D19C" w14:textId="77777777" w:rsidR="0033235B" w:rsidRDefault="0033235B" w:rsidP="0033235B">
      <w:r>
        <w:rPr>
          <w:rFonts w:hint="eastAsia"/>
        </w:rPr>
        <w:t>и</w:t>
      </w:r>
      <w:r>
        <w:t xml:space="preserve"> </w:t>
      </w:r>
      <w:r>
        <w:rPr>
          <w:rFonts w:hint="eastAsia"/>
        </w:rPr>
        <w:t>их</w:t>
      </w:r>
      <w:r>
        <w:t xml:space="preserve"> </w:t>
      </w:r>
      <w:r>
        <w:rPr>
          <w:rFonts w:hint="eastAsia"/>
        </w:rPr>
        <w:t>обеспечения</w:t>
      </w:r>
    </w:p>
    <w:p w14:paraId="45CD3479" w14:textId="77777777" w:rsidR="0033235B" w:rsidRDefault="0033235B" w:rsidP="0033235B"/>
    <w:p w14:paraId="6C62E7E3" w14:textId="77777777" w:rsidR="0033235B" w:rsidRDefault="0033235B" w:rsidP="0033235B">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2966D8D1" w14:textId="77777777" w:rsidR="0033235B" w:rsidRDefault="0033235B" w:rsidP="0033235B"/>
    <w:p w14:paraId="69988C63" w14:textId="77777777" w:rsidR="0033235B" w:rsidRDefault="0033235B" w:rsidP="0033235B">
      <w:r>
        <w:t xml:space="preserve">2.3 </w:t>
      </w:r>
      <w:r>
        <w:rPr>
          <w:rFonts w:hint="eastAsia"/>
        </w:rPr>
        <w:t>Статистический</w:t>
      </w:r>
      <w:r>
        <w:t xml:space="preserve"> </w:t>
      </w:r>
      <w:r>
        <w:rPr>
          <w:rFonts w:hint="eastAsia"/>
        </w:rPr>
        <w:t>анализ</w:t>
      </w:r>
    </w:p>
    <w:p w14:paraId="1C4E903A" w14:textId="77777777" w:rsidR="0033235B" w:rsidRDefault="0033235B" w:rsidP="0033235B"/>
    <w:p w14:paraId="0CFFC7E2" w14:textId="77777777" w:rsidR="0033235B" w:rsidRDefault="0033235B" w:rsidP="0033235B">
      <w:r>
        <w:rPr>
          <w:rFonts w:hint="eastAsia"/>
        </w:rPr>
        <w:t>ГЛАВА</w:t>
      </w:r>
      <w:r>
        <w:t xml:space="preserve"> 3. </w:t>
      </w:r>
      <w:r>
        <w:rPr>
          <w:rFonts w:hint="eastAsia"/>
        </w:rPr>
        <w:t>ПЕРИОПЕРАЦИОННЫЕ</w:t>
      </w:r>
      <w:r>
        <w:t xml:space="preserve"> </w:t>
      </w:r>
      <w:r>
        <w:rPr>
          <w:rFonts w:hint="eastAsia"/>
        </w:rPr>
        <w:t>ПРЕДИКТОРЫ</w:t>
      </w:r>
      <w:r>
        <w:t xml:space="preserve"> 30-</w:t>
      </w:r>
      <w:r>
        <w:rPr>
          <w:rFonts w:hint="eastAsia"/>
        </w:rPr>
        <w:t>ДНЕВНОЙ</w:t>
      </w:r>
      <w:r>
        <w:t xml:space="preserve"> </w:t>
      </w:r>
      <w:r>
        <w:rPr>
          <w:rFonts w:hint="eastAsia"/>
        </w:rPr>
        <w:t>ЛЕТАЛЬНОСТИ</w:t>
      </w:r>
      <w:r>
        <w:t xml:space="preserve"> </w:t>
      </w:r>
      <w:r>
        <w:rPr>
          <w:rFonts w:hint="eastAsia"/>
        </w:rPr>
        <w:t>И</w:t>
      </w:r>
      <w:r>
        <w:t xml:space="preserve"> </w:t>
      </w:r>
      <w:r>
        <w:rPr>
          <w:rFonts w:hint="eastAsia"/>
        </w:rPr>
        <w:t>АССОЦИИРОВАННЫХ</w:t>
      </w:r>
      <w:r>
        <w:t xml:space="preserve"> </w:t>
      </w:r>
      <w:r>
        <w:rPr>
          <w:rFonts w:hint="eastAsia"/>
        </w:rPr>
        <w:t>С</w:t>
      </w:r>
      <w:r>
        <w:t xml:space="preserve"> </w:t>
      </w:r>
      <w:r>
        <w:rPr>
          <w:rFonts w:hint="eastAsia"/>
        </w:rPr>
        <w:t>НЕЙ</w:t>
      </w:r>
      <w:r>
        <w:t xml:space="preserve"> </w:t>
      </w:r>
      <w:r>
        <w:rPr>
          <w:rFonts w:hint="eastAsia"/>
        </w:rPr>
        <w:t>ОСЛОЖНЕНИЙ</w:t>
      </w:r>
    </w:p>
    <w:p w14:paraId="4BA3CF2A" w14:textId="77777777" w:rsidR="0033235B" w:rsidRDefault="0033235B" w:rsidP="0033235B"/>
    <w:p w14:paraId="664F6296" w14:textId="77777777" w:rsidR="0033235B" w:rsidRDefault="0033235B" w:rsidP="0033235B">
      <w:r>
        <w:t xml:space="preserve">3.1 </w:t>
      </w:r>
      <w:r>
        <w:rPr>
          <w:rFonts w:hint="eastAsia"/>
        </w:rPr>
        <w:t>Периоперационные</w:t>
      </w:r>
      <w:r>
        <w:t xml:space="preserve"> </w:t>
      </w:r>
      <w:r>
        <w:rPr>
          <w:rFonts w:hint="eastAsia"/>
        </w:rPr>
        <w:t>предикторы</w:t>
      </w:r>
      <w:r>
        <w:t xml:space="preserve"> 30-</w:t>
      </w:r>
      <w:r>
        <w:rPr>
          <w:rFonts w:hint="eastAsia"/>
        </w:rPr>
        <w:t>дневной</w:t>
      </w:r>
      <w:r>
        <w:t xml:space="preserve"> </w:t>
      </w:r>
      <w:r>
        <w:rPr>
          <w:rFonts w:hint="eastAsia"/>
        </w:rPr>
        <w:t>летальности</w:t>
      </w:r>
    </w:p>
    <w:p w14:paraId="0E85F6A7" w14:textId="77777777" w:rsidR="0033235B" w:rsidRDefault="0033235B" w:rsidP="0033235B"/>
    <w:p w14:paraId="44541632" w14:textId="77777777" w:rsidR="0033235B" w:rsidRDefault="0033235B" w:rsidP="0033235B">
      <w:r>
        <w:t xml:space="preserve">3.2 </w:t>
      </w:r>
      <w:r>
        <w:rPr>
          <w:rFonts w:hint="eastAsia"/>
        </w:rPr>
        <w:t>Структура</w:t>
      </w:r>
      <w:r>
        <w:t xml:space="preserve"> </w:t>
      </w:r>
      <w:r>
        <w:rPr>
          <w:rFonts w:hint="eastAsia"/>
        </w:rPr>
        <w:t>послеоперационных</w:t>
      </w:r>
      <w:r>
        <w:t xml:space="preserve"> </w:t>
      </w:r>
      <w:r>
        <w:rPr>
          <w:rFonts w:hint="eastAsia"/>
        </w:rPr>
        <w:t>осложнений</w:t>
      </w:r>
      <w:r>
        <w:t xml:space="preserve"> </w:t>
      </w:r>
      <w:r>
        <w:rPr>
          <w:rFonts w:hint="eastAsia"/>
        </w:rPr>
        <w:t>и</w:t>
      </w:r>
      <w:r>
        <w:t xml:space="preserve"> </w:t>
      </w:r>
      <w:r>
        <w:rPr>
          <w:rFonts w:hint="eastAsia"/>
        </w:rPr>
        <w:t>ее</w:t>
      </w:r>
      <w:r>
        <w:t xml:space="preserve"> </w:t>
      </w:r>
      <w:r>
        <w:rPr>
          <w:rFonts w:hint="eastAsia"/>
        </w:rPr>
        <w:t>вклад</w:t>
      </w:r>
    </w:p>
    <w:p w14:paraId="68E45879" w14:textId="77777777" w:rsidR="0033235B" w:rsidRDefault="0033235B" w:rsidP="0033235B"/>
    <w:p w14:paraId="1B2311C5" w14:textId="77777777" w:rsidR="0033235B" w:rsidRDefault="0033235B" w:rsidP="0033235B">
      <w:r>
        <w:rPr>
          <w:rFonts w:hint="eastAsia"/>
        </w:rPr>
        <w:t>в</w:t>
      </w:r>
      <w:r>
        <w:t xml:space="preserve"> </w:t>
      </w:r>
      <w:r>
        <w:rPr>
          <w:rFonts w:hint="eastAsia"/>
        </w:rPr>
        <w:t>реализацию</w:t>
      </w:r>
      <w:r>
        <w:t xml:space="preserve"> 30-</w:t>
      </w:r>
      <w:r>
        <w:rPr>
          <w:rFonts w:hint="eastAsia"/>
        </w:rPr>
        <w:t>дневной</w:t>
      </w:r>
      <w:r>
        <w:t xml:space="preserve"> </w:t>
      </w:r>
      <w:r>
        <w:rPr>
          <w:rFonts w:hint="eastAsia"/>
        </w:rPr>
        <w:t>летальности</w:t>
      </w:r>
    </w:p>
    <w:p w14:paraId="2B6D770D" w14:textId="77777777" w:rsidR="0033235B" w:rsidRDefault="0033235B" w:rsidP="0033235B"/>
    <w:p w14:paraId="217D0850" w14:textId="77777777" w:rsidR="0033235B" w:rsidRDefault="0033235B" w:rsidP="0033235B">
      <w:r>
        <w:t xml:space="preserve">3.3 </w:t>
      </w:r>
      <w:r>
        <w:rPr>
          <w:rFonts w:hint="eastAsia"/>
        </w:rPr>
        <w:t>Периоперационные</w:t>
      </w:r>
      <w:r>
        <w:t xml:space="preserve"> </w:t>
      </w:r>
      <w:r>
        <w:rPr>
          <w:rFonts w:hint="eastAsia"/>
        </w:rPr>
        <w:t>предикторы</w:t>
      </w:r>
      <w:r>
        <w:t xml:space="preserve"> </w:t>
      </w:r>
      <w:r>
        <w:rPr>
          <w:rFonts w:hint="eastAsia"/>
        </w:rPr>
        <w:t>острой</w:t>
      </w:r>
    </w:p>
    <w:p w14:paraId="54B4AFB1" w14:textId="77777777" w:rsidR="0033235B" w:rsidRDefault="0033235B" w:rsidP="0033235B"/>
    <w:p w14:paraId="32C4EFD8" w14:textId="77777777" w:rsidR="0033235B" w:rsidRDefault="0033235B" w:rsidP="0033235B">
      <w:r>
        <w:rPr>
          <w:rFonts w:hint="eastAsia"/>
        </w:rPr>
        <w:t>сердечной</w:t>
      </w:r>
      <w:r>
        <w:t xml:space="preserve"> </w:t>
      </w:r>
      <w:r>
        <w:rPr>
          <w:rFonts w:hint="eastAsia"/>
        </w:rPr>
        <w:t>недостаточности</w:t>
      </w:r>
    </w:p>
    <w:p w14:paraId="48320371" w14:textId="77777777" w:rsidR="0033235B" w:rsidRDefault="0033235B" w:rsidP="0033235B"/>
    <w:p w14:paraId="41BAD4F3" w14:textId="77777777" w:rsidR="0033235B" w:rsidRDefault="0033235B" w:rsidP="0033235B">
      <w:r>
        <w:t xml:space="preserve">3.4 </w:t>
      </w:r>
      <w:r>
        <w:rPr>
          <w:rFonts w:hint="eastAsia"/>
        </w:rPr>
        <w:t>Пери</w:t>
      </w:r>
      <w:r>
        <w:t>o</w:t>
      </w:r>
      <w:r>
        <w:rPr>
          <w:rFonts w:hint="eastAsia"/>
        </w:rPr>
        <w:t>п</w:t>
      </w:r>
      <w:r>
        <w:t>e</w:t>
      </w:r>
      <w:r>
        <w:rPr>
          <w:rFonts w:hint="eastAsia"/>
        </w:rPr>
        <w:t>р</w:t>
      </w:r>
      <w:r>
        <w:t>a</w:t>
      </w:r>
      <w:r>
        <w:rPr>
          <w:rFonts w:hint="eastAsia"/>
        </w:rPr>
        <w:t>ционные</w:t>
      </w:r>
      <w:r>
        <w:t xml:space="preserve"> </w:t>
      </w:r>
      <w:r>
        <w:rPr>
          <w:rFonts w:hint="eastAsia"/>
        </w:rPr>
        <w:t>предикторы</w:t>
      </w:r>
      <w:r>
        <w:t xml:space="preserve"> </w:t>
      </w:r>
      <w:r>
        <w:rPr>
          <w:rFonts w:hint="eastAsia"/>
        </w:rPr>
        <w:t>острой</w:t>
      </w:r>
      <w:r>
        <w:t xml:space="preserve"> </w:t>
      </w:r>
      <w:r>
        <w:rPr>
          <w:rFonts w:hint="eastAsia"/>
        </w:rPr>
        <w:t>почечной</w:t>
      </w:r>
      <w:r>
        <w:t xml:space="preserve"> </w:t>
      </w:r>
      <w:r>
        <w:rPr>
          <w:rFonts w:hint="eastAsia"/>
        </w:rPr>
        <w:t>недостаточности</w:t>
      </w:r>
    </w:p>
    <w:p w14:paraId="37885262" w14:textId="77777777" w:rsidR="0033235B" w:rsidRDefault="0033235B" w:rsidP="0033235B"/>
    <w:p w14:paraId="03CD46DB" w14:textId="77777777" w:rsidR="0033235B" w:rsidRDefault="0033235B" w:rsidP="0033235B">
      <w:r>
        <w:t xml:space="preserve">3.5 </w:t>
      </w:r>
      <w:r>
        <w:rPr>
          <w:rFonts w:hint="eastAsia"/>
        </w:rPr>
        <w:t>П</w:t>
      </w:r>
      <w:r>
        <w:t>e</w:t>
      </w:r>
      <w:r>
        <w:rPr>
          <w:rFonts w:hint="eastAsia"/>
        </w:rPr>
        <w:t>ри</w:t>
      </w:r>
      <w:r>
        <w:t>o</w:t>
      </w:r>
      <w:r>
        <w:rPr>
          <w:rFonts w:hint="eastAsia"/>
        </w:rPr>
        <w:t>пер</w:t>
      </w:r>
      <w:r>
        <w:t>a</w:t>
      </w:r>
      <w:r>
        <w:rPr>
          <w:rFonts w:hint="eastAsia"/>
        </w:rPr>
        <w:t>ционные</w:t>
      </w:r>
      <w:r>
        <w:t xml:space="preserve"> </w:t>
      </w:r>
      <w:r>
        <w:rPr>
          <w:rFonts w:hint="eastAsia"/>
        </w:rPr>
        <w:t>предикторы</w:t>
      </w:r>
      <w:r>
        <w:t xml:space="preserve"> </w:t>
      </w:r>
      <w:r>
        <w:rPr>
          <w:rFonts w:hint="eastAsia"/>
        </w:rPr>
        <w:t>острой</w:t>
      </w:r>
      <w:r>
        <w:t xml:space="preserve"> </w:t>
      </w:r>
      <w:r>
        <w:rPr>
          <w:rFonts w:hint="eastAsia"/>
        </w:rPr>
        <w:t>дыхательной</w:t>
      </w:r>
      <w:r>
        <w:t xml:space="preserve"> </w:t>
      </w:r>
      <w:r>
        <w:rPr>
          <w:rFonts w:hint="eastAsia"/>
        </w:rPr>
        <w:t>недостаточности</w:t>
      </w:r>
    </w:p>
    <w:p w14:paraId="7523FD72" w14:textId="77777777" w:rsidR="0033235B" w:rsidRDefault="0033235B" w:rsidP="0033235B"/>
    <w:p w14:paraId="00BEFFF8" w14:textId="77777777" w:rsidR="0033235B" w:rsidRDefault="0033235B" w:rsidP="0033235B">
      <w:r>
        <w:t xml:space="preserve">3.6 </w:t>
      </w:r>
      <w:r>
        <w:rPr>
          <w:rFonts w:hint="eastAsia"/>
        </w:rPr>
        <w:t>Периоперационные</w:t>
      </w:r>
      <w:r>
        <w:t xml:space="preserve"> </w:t>
      </w:r>
      <w:r>
        <w:rPr>
          <w:rFonts w:hint="eastAsia"/>
        </w:rPr>
        <w:t>предикторы</w:t>
      </w:r>
      <w:r>
        <w:t xml:space="preserve"> </w:t>
      </w:r>
      <w:r>
        <w:rPr>
          <w:rFonts w:hint="eastAsia"/>
        </w:rPr>
        <w:t>полиорганной</w:t>
      </w:r>
    </w:p>
    <w:p w14:paraId="3A6E82D1" w14:textId="77777777" w:rsidR="0033235B" w:rsidRDefault="0033235B" w:rsidP="0033235B"/>
    <w:p w14:paraId="3C9D6ED5" w14:textId="77777777" w:rsidR="0033235B" w:rsidRDefault="0033235B" w:rsidP="0033235B">
      <w:r>
        <w:rPr>
          <w:rFonts w:hint="eastAsia"/>
        </w:rPr>
        <w:t>недостаточности</w:t>
      </w:r>
    </w:p>
    <w:p w14:paraId="7EB1BDB0" w14:textId="77777777" w:rsidR="0033235B" w:rsidRDefault="0033235B" w:rsidP="0033235B"/>
    <w:p w14:paraId="03C700C0" w14:textId="77777777" w:rsidR="0033235B" w:rsidRDefault="0033235B" w:rsidP="0033235B">
      <w:r>
        <w:rPr>
          <w:rFonts w:hint="eastAsia"/>
        </w:rPr>
        <w:t>ГЛАВА</w:t>
      </w:r>
      <w:r>
        <w:t xml:space="preserve"> 4. </w:t>
      </w:r>
      <w:r>
        <w:rPr>
          <w:rFonts w:hint="eastAsia"/>
        </w:rPr>
        <w:t>СТРАТИФИКАЦИЯ</w:t>
      </w:r>
      <w:r>
        <w:t xml:space="preserve"> </w:t>
      </w:r>
      <w:r>
        <w:rPr>
          <w:rFonts w:hint="eastAsia"/>
        </w:rPr>
        <w:t>РИСКА</w:t>
      </w:r>
      <w:r>
        <w:t xml:space="preserve"> 30-</w:t>
      </w:r>
      <w:r>
        <w:rPr>
          <w:rFonts w:hint="eastAsia"/>
        </w:rPr>
        <w:t>ДНЕВНОЙ</w:t>
      </w:r>
      <w:r>
        <w:t xml:space="preserve"> </w:t>
      </w:r>
      <w:r>
        <w:rPr>
          <w:rFonts w:hint="eastAsia"/>
        </w:rPr>
        <w:t>ЛЕТАЛЬНОСТИ</w:t>
      </w:r>
      <w:r>
        <w:t xml:space="preserve"> </w:t>
      </w:r>
      <w:r>
        <w:rPr>
          <w:rFonts w:hint="eastAsia"/>
        </w:rPr>
        <w:t>У</w:t>
      </w:r>
      <w:r>
        <w:t xml:space="preserve"> </w:t>
      </w:r>
      <w:r>
        <w:rPr>
          <w:rFonts w:hint="eastAsia"/>
        </w:rPr>
        <w:t>КАРДИОХИРУРГИЧЕСКИХ</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p>
    <w:p w14:paraId="04748A50" w14:textId="77777777" w:rsidR="0033235B" w:rsidRDefault="0033235B" w:rsidP="0033235B"/>
    <w:p w14:paraId="05EADA42" w14:textId="77777777" w:rsidR="0033235B" w:rsidRDefault="0033235B" w:rsidP="0033235B">
      <w:r>
        <w:t xml:space="preserve">4.1 </w:t>
      </w:r>
      <w:r>
        <w:rPr>
          <w:rFonts w:hint="eastAsia"/>
        </w:rPr>
        <w:t>Расчет</w:t>
      </w:r>
      <w:r>
        <w:t xml:space="preserve"> </w:t>
      </w:r>
      <w:r>
        <w:rPr>
          <w:rFonts w:hint="eastAsia"/>
        </w:rPr>
        <w:t>риска</w:t>
      </w:r>
      <w:r>
        <w:t xml:space="preserve"> 30-</w:t>
      </w:r>
      <w:r>
        <w:rPr>
          <w:rFonts w:hint="eastAsia"/>
        </w:rPr>
        <w:t>дневной</w:t>
      </w:r>
      <w:r>
        <w:t xml:space="preserve"> </w:t>
      </w:r>
      <w:r>
        <w:rPr>
          <w:rFonts w:hint="eastAsia"/>
        </w:rPr>
        <w:t>летальности</w:t>
      </w:r>
      <w:r>
        <w:t xml:space="preserve"> </w:t>
      </w:r>
      <w:r>
        <w:rPr>
          <w:rFonts w:hint="eastAsia"/>
        </w:rPr>
        <w:t>у</w:t>
      </w:r>
      <w:r>
        <w:t xml:space="preserve"> </w:t>
      </w:r>
      <w:r>
        <w:rPr>
          <w:rFonts w:hint="eastAsia"/>
        </w:rPr>
        <w:t>пациенто</w:t>
      </w:r>
      <w:r>
        <w:rPr>
          <w:rFonts w:hint="eastAsia"/>
        </w:rPr>
        <w:lastRenderedPageBreak/>
        <w:t>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возрастов</w:t>
      </w:r>
      <w:r>
        <w:t xml:space="preserve"> </w:t>
      </w:r>
      <w:r>
        <w:rPr>
          <w:rFonts w:hint="eastAsia"/>
        </w:rPr>
        <w:t>на</w:t>
      </w:r>
      <w:r>
        <w:t xml:space="preserve"> </w:t>
      </w:r>
      <w:r>
        <w:rPr>
          <w:rFonts w:hint="eastAsia"/>
        </w:rPr>
        <w:t>основании</w:t>
      </w:r>
      <w:r>
        <w:t xml:space="preserve"> </w:t>
      </w:r>
      <w:r>
        <w:rPr>
          <w:rFonts w:hint="eastAsia"/>
        </w:rPr>
        <w:t>индекса</w:t>
      </w:r>
      <w:r>
        <w:t xml:space="preserve"> </w:t>
      </w:r>
      <w:r>
        <w:rPr>
          <w:rFonts w:hint="eastAsia"/>
        </w:rPr>
        <w:t>возрастной</w:t>
      </w:r>
      <w:r>
        <w:t xml:space="preserve"> </w:t>
      </w:r>
      <w:r>
        <w:rPr>
          <w:rFonts w:hint="eastAsia"/>
        </w:rPr>
        <w:t>изношенности</w:t>
      </w:r>
      <w:r>
        <w:t xml:space="preserve"> Comprehensive assessment of frailty (CAF)</w:t>
      </w:r>
    </w:p>
    <w:p w14:paraId="1DC3DC7D" w14:textId="77777777" w:rsidR="0033235B" w:rsidRDefault="0033235B" w:rsidP="0033235B"/>
    <w:p w14:paraId="7DEE57F6" w14:textId="77777777" w:rsidR="0033235B" w:rsidRDefault="0033235B" w:rsidP="0033235B">
      <w:r>
        <w:t xml:space="preserve">4.2 </w:t>
      </w:r>
      <w:r>
        <w:rPr>
          <w:rFonts w:hint="eastAsia"/>
        </w:rPr>
        <w:t>Расчет</w:t>
      </w:r>
      <w:r>
        <w:t xml:space="preserve"> </w:t>
      </w:r>
      <w:r>
        <w:rPr>
          <w:rFonts w:hint="eastAsia"/>
        </w:rPr>
        <w:t>риска</w:t>
      </w:r>
      <w:r>
        <w:t xml:space="preserve"> 30-</w:t>
      </w:r>
      <w:r>
        <w:rPr>
          <w:rFonts w:hint="eastAsia"/>
        </w:rPr>
        <w:t>дневной</w:t>
      </w:r>
      <w:r>
        <w:t xml:space="preserve"> </w:t>
      </w:r>
      <w:r>
        <w:rPr>
          <w:rFonts w:hint="eastAsia"/>
        </w:rPr>
        <w:t>летальности</w:t>
      </w:r>
      <w:r>
        <w:t xml:space="preserve"> </w:t>
      </w:r>
      <w:r>
        <w:rPr>
          <w:rFonts w:hint="eastAsia"/>
        </w:rPr>
        <w:t>пациентам</w:t>
      </w:r>
    </w:p>
    <w:p w14:paraId="3BB16D2E" w14:textId="77777777" w:rsidR="0033235B" w:rsidRDefault="0033235B" w:rsidP="0033235B"/>
    <w:p w14:paraId="20B65E72" w14:textId="77777777" w:rsidR="0033235B" w:rsidRDefault="0033235B" w:rsidP="0033235B">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возрастов</w:t>
      </w:r>
      <w:r>
        <w:t xml:space="preserve"> </w:t>
      </w:r>
      <w:r>
        <w:rPr>
          <w:rFonts w:hint="eastAsia"/>
        </w:rPr>
        <w:t>на</w:t>
      </w:r>
      <w:r>
        <w:t xml:space="preserve"> </w:t>
      </w:r>
      <w:r>
        <w:rPr>
          <w:rFonts w:hint="eastAsia"/>
        </w:rPr>
        <w:t>основании</w:t>
      </w:r>
      <w:r>
        <w:t xml:space="preserve"> </w:t>
      </w:r>
      <w:r>
        <w:rPr>
          <w:rFonts w:hint="eastAsia"/>
        </w:rPr>
        <w:t>Эдмонтоского</w:t>
      </w:r>
      <w:r>
        <w:t xml:space="preserve"> </w:t>
      </w:r>
      <w:r>
        <w:rPr>
          <w:rFonts w:hint="eastAsia"/>
        </w:rPr>
        <w:t>индекса</w:t>
      </w:r>
      <w:r>
        <w:t xml:space="preserve"> </w:t>
      </w:r>
      <w:r>
        <w:rPr>
          <w:rFonts w:hint="eastAsia"/>
        </w:rPr>
        <w:t>возрастной</w:t>
      </w:r>
      <w:r>
        <w:t xml:space="preserve"> </w:t>
      </w:r>
      <w:r>
        <w:rPr>
          <w:rFonts w:hint="eastAsia"/>
        </w:rPr>
        <w:t>изношенности</w:t>
      </w:r>
    </w:p>
    <w:p w14:paraId="0F520200" w14:textId="77777777" w:rsidR="0033235B" w:rsidRDefault="0033235B" w:rsidP="0033235B"/>
    <w:p w14:paraId="58237185" w14:textId="77777777" w:rsidR="0033235B" w:rsidRDefault="0033235B" w:rsidP="0033235B">
      <w:r>
        <w:t xml:space="preserve">4.3 </w:t>
      </w:r>
      <w:r>
        <w:rPr>
          <w:rFonts w:hint="eastAsia"/>
        </w:rPr>
        <w:t>Сравнительная</w:t>
      </w:r>
      <w:r>
        <w:t xml:space="preserve"> </w:t>
      </w:r>
      <w:r>
        <w:rPr>
          <w:rFonts w:hint="eastAsia"/>
        </w:rPr>
        <w:t>характеристика</w:t>
      </w:r>
      <w:r>
        <w:t xml:space="preserve"> </w:t>
      </w:r>
      <w:r>
        <w:rPr>
          <w:rFonts w:hint="eastAsia"/>
        </w:rPr>
        <w:t>моделей</w:t>
      </w:r>
      <w:r>
        <w:t xml:space="preserve"> </w:t>
      </w:r>
      <w:r>
        <w:rPr>
          <w:rFonts w:hint="eastAsia"/>
        </w:rPr>
        <w:t>стратификации</w:t>
      </w:r>
      <w:r>
        <w:t xml:space="preserve"> </w:t>
      </w:r>
      <w:r>
        <w:rPr>
          <w:rFonts w:hint="eastAsia"/>
        </w:rPr>
        <w:t>риска</w:t>
      </w:r>
    </w:p>
    <w:p w14:paraId="62C6EC02" w14:textId="77777777" w:rsidR="0033235B" w:rsidRDefault="0033235B" w:rsidP="0033235B"/>
    <w:p w14:paraId="0458E9C3" w14:textId="77777777" w:rsidR="0033235B" w:rsidRDefault="0033235B" w:rsidP="0033235B">
      <w:r>
        <w:t>30-</w:t>
      </w:r>
      <w:r>
        <w:rPr>
          <w:rFonts w:hint="eastAsia"/>
        </w:rPr>
        <w:t>дневной</w:t>
      </w:r>
      <w:r>
        <w:t xml:space="preserve"> </w:t>
      </w:r>
      <w:r>
        <w:rPr>
          <w:rFonts w:hint="eastAsia"/>
        </w:rPr>
        <w:t>летальности</w:t>
      </w:r>
      <w:r>
        <w:t xml:space="preserve"> </w:t>
      </w:r>
      <w:r>
        <w:rPr>
          <w:rFonts w:hint="eastAsia"/>
        </w:rPr>
        <w:t>пациентов</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возрастов</w:t>
      </w:r>
    </w:p>
    <w:p w14:paraId="620C99EE" w14:textId="77777777" w:rsidR="0033235B" w:rsidRDefault="0033235B" w:rsidP="0033235B"/>
    <w:p w14:paraId="187A333A" w14:textId="77777777" w:rsidR="0033235B" w:rsidRDefault="0033235B" w:rsidP="0033235B">
      <w:r>
        <w:rPr>
          <w:rFonts w:hint="eastAsia"/>
        </w:rPr>
        <w:t>ЗАКЛЮЧЕНИЕ</w:t>
      </w:r>
    </w:p>
    <w:p w14:paraId="230C03E6" w14:textId="77777777" w:rsidR="0033235B" w:rsidRDefault="0033235B" w:rsidP="0033235B"/>
    <w:p w14:paraId="1EFE6181" w14:textId="77777777" w:rsidR="0033235B" w:rsidRDefault="0033235B" w:rsidP="0033235B">
      <w:r>
        <w:rPr>
          <w:rFonts w:hint="eastAsia"/>
        </w:rPr>
        <w:t>ВЫВОДЫ</w:t>
      </w:r>
    </w:p>
    <w:p w14:paraId="1FEF4843" w14:textId="77777777" w:rsidR="0033235B" w:rsidRDefault="0033235B" w:rsidP="0033235B"/>
    <w:p w14:paraId="39B4073C" w14:textId="77777777" w:rsidR="0033235B" w:rsidRDefault="0033235B" w:rsidP="0033235B">
      <w:r>
        <w:rPr>
          <w:rFonts w:hint="eastAsia"/>
        </w:rPr>
        <w:t>ПРАКТИЧЕСКИЕ</w:t>
      </w:r>
      <w:r>
        <w:t xml:space="preserve"> </w:t>
      </w:r>
      <w:r>
        <w:rPr>
          <w:rFonts w:hint="eastAsia"/>
        </w:rPr>
        <w:t>РЕКОМЕНДАЦИИ</w:t>
      </w:r>
    </w:p>
    <w:p w14:paraId="4A865AEB" w14:textId="77777777" w:rsidR="0033235B" w:rsidRDefault="0033235B" w:rsidP="0033235B"/>
    <w:p w14:paraId="1F5AC636" w14:textId="77777777" w:rsidR="0033235B" w:rsidRDefault="0033235B" w:rsidP="0033235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72BB1D" w14:textId="77777777" w:rsidR="0033235B" w:rsidRDefault="0033235B" w:rsidP="0033235B"/>
    <w:p w14:paraId="0877496D" w14:textId="64813BE6" w:rsidR="0033235B" w:rsidRPr="0033235B" w:rsidRDefault="0033235B" w:rsidP="0033235B">
      <w:r>
        <w:rPr>
          <w:rFonts w:hint="eastAsia"/>
        </w:rPr>
        <w:t>СПИСОК</w:t>
      </w:r>
      <w:r>
        <w:t xml:space="preserve"> </w:t>
      </w:r>
      <w:r>
        <w:rPr>
          <w:rFonts w:hint="eastAsia"/>
        </w:rPr>
        <w:t>ЛИТЕТРАТУРЫ</w:t>
      </w:r>
    </w:p>
    <w:sectPr w:rsidR="0033235B" w:rsidRPr="0033235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DDCB" w14:textId="77777777" w:rsidR="004C3B74" w:rsidRPr="008D1934" w:rsidRDefault="004C3B74">
      <w:pPr>
        <w:spacing w:after="0" w:line="240" w:lineRule="auto"/>
      </w:pPr>
      <w:r w:rsidRPr="008D1934">
        <w:separator/>
      </w:r>
    </w:p>
  </w:endnote>
  <w:endnote w:type="continuationSeparator" w:id="0">
    <w:p w14:paraId="5357B055" w14:textId="77777777" w:rsidR="004C3B74" w:rsidRPr="008D1934" w:rsidRDefault="004C3B7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60C1" w14:textId="77777777" w:rsidR="004C3B74" w:rsidRPr="008D1934" w:rsidRDefault="004C3B74"/>
    <w:p w14:paraId="0C1FB0AC" w14:textId="77777777" w:rsidR="004C3B74" w:rsidRPr="008D1934" w:rsidRDefault="004C3B74"/>
    <w:p w14:paraId="36C977D3" w14:textId="77777777" w:rsidR="004C3B74" w:rsidRPr="008D1934" w:rsidRDefault="004C3B74"/>
    <w:p w14:paraId="6A069C1D" w14:textId="77777777" w:rsidR="004C3B74" w:rsidRPr="008D1934" w:rsidRDefault="004C3B74"/>
    <w:p w14:paraId="1A9FE2CC" w14:textId="77777777" w:rsidR="004C3B74" w:rsidRPr="008D1934" w:rsidRDefault="004C3B74"/>
    <w:p w14:paraId="02CC72EC" w14:textId="77777777" w:rsidR="004C3B74" w:rsidRPr="008D1934" w:rsidRDefault="004C3B74"/>
    <w:p w14:paraId="78616DCB" w14:textId="77777777" w:rsidR="004C3B74" w:rsidRPr="008D1934" w:rsidRDefault="004C3B74">
      <w:pPr>
        <w:rPr>
          <w:sz w:val="2"/>
          <w:szCs w:val="2"/>
        </w:rPr>
      </w:pPr>
      <w:r>
        <w:rPr>
          <w:noProof/>
        </w:rPr>
        <mc:AlternateContent>
          <mc:Choice Requires="wps">
            <w:drawing>
              <wp:anchor distT="0" distB="0" distL="63500" distR="63500" simplePos="0" relativeHeight="251660288" behindDoc="1" locked="0" layoutInCell="1" allowOverlap="1" wp14:anchorId="540292FE" wp14:editId="01CDF4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93FC6E3" w14:textId="77777777" w:rsidR="004C3B74" w:rsidRPr="008D1934" w:rsidRDefault="004C3B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292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3FC6E3" w14:textId="77777777" w:rsidR="004C3B74" w:rsidRPr="008D1934" w:rsidRDefault="004C3B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BE0F71" w14:textId="77777777" w:rsidR="004C3B74" w:rsidRPr="008D1934" w:rsidRDefault="004C3B74"/>
    <w:p w14:paraId="326334D9" w14:textId="77777777" w:rsidR="004C3B74" w:rsidRPr="008D1934" w:rsidRDefault="004C3B74"/>
    <w:p w14:paraId="22EF37A9" w14:textId="77777777" w:rsidR="004C3B74" w:rsidRPr="008D1934" w:rsidRDefault="004C3B74">
      <w:pPr>
        <w:rPr>
          <w:sz w:val="2"/>
          <w:szCs w:val="2"/>
        </w:rPr>
      </w:pPr>
      <w:r>
        <w:rPr>
          <w:noProof/>
        </w:rPr>
        <mc:AlternateContent>
          <mc:Choice Requires="wps">
            <w:drawing>
              <wp:anchor distT="0" distB="0" distL="63500" distR="63500" simplePos="0" relativeHeight="251659264" behindDoc="1" locked="0" layoutInCell="1" allowOverlap="1" wp14:anchorId="55236DD1" wp14:editId="4B38DE5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E544C0B" w14:textId="77777777" w:rsidR="004C3B74" w:rsidRPr="008D1934" w:rsidRDefault="004C3B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36DD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544C0B" w14:textId="77777777" w:rsidR="004C3B74" w:rsidRPr="008D1934" w:rsidRDefault="004C3B7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37052B" w14:textId="77777777" w:rsidR="004C3B74" w:rsidRPr="008D1934" w:rsidRDefault="004C3B74"/>
    <w:p w14:paraId="2FCE13FF" w14:textId="77777777" w:rsidR="004C3B74" w:rsidRPr="008D1934" w:rsidRDefault="004C3B74">
      <w:pPr>
        <w:rPr>
          <w:sz w:val="2"/>
          <w:szCs w:val="2"/>
        </w:rPr>
      </w:pPr>
    </w:p>
    <w:p w14:paraId="0FE1DB28" w14:textId="77777777" w:rsidR="004C3B74" w:rsidRPr="008D1934" w:rsidRDefault="004C3B74"/>
    <w:p w14:paraId="66A145E0" w14:textId="77777777" w:rsidR="004C3B74" w:rsidRPr="008D1934" w:rsidRDefault="004C3B74">
      <w:pPr>
        <w:spacing w:after="0" w:line="240" w:lineRule="auto"/>
      </w:pPr>
    </w:p>
  </w:footnote>
  <w:footnote w:type="continuationSeparator" w:id="0">
    <w:p w14:paraId="582543C7" w14:textId="77777777" w:rsidR="004C3B74" w:rsidRPr="008D1934" w:rsidRDefault="004C3B7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74"/>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3</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899</cp:revision>
  <cp:lastPrinted>2024-05-12T14:21:00Z</cp:lastPrinted>
  <dcterms:created xsi:type="dcterms:W3CDTF">2024-05-12T14:37:00Z</dcterms:created>
  <dcterms:modified xsi:type="dcterms:W3CDTF">2024-05-19T10:33:00Z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