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F3046" w14:textId="77777777" w:rsidR="00505359" w:rsidRDefault="00505359" w:rsidP="00505359">
      <w:pPr>
        <w:pStyle w:val="afffffffffffffffffffffffffff5"/>
        <w:rPr>
          <w:rFonts w:ascii="Verdana" w:hAnsi="Verdana"/>
          <w:color w:val="000000"/>
          <w:sz w:val="21"/>
          <w:szCs w:val="21"/>
        </w:rPr>
      </w:pPr>
      <w:r>
        <w:rPr>
          <w:rFonts w:ascii="Helvetica" w:hAnsi="Helvetica" w:cs="Helvetica"/>
          <w:b/>
          <w:bCs w:val="0"/>
          <w:color w:val="222222"/>
          <w:sz w:val="21"/>
          <w:szCs w:val="21"/>
        </w:rPr>
        <w:t>Свенцицкая, Татьяна Алексеевна.</w:t>
      </w:r>
    </w:p>
    <w:p w14:paraId="7FEBCF22" w14:textId="77777777" w:rsidR="00505359" w:rsidRDefault="00505359" w:rsidP="0050535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Качественное исследование интегральных уравнений Вольтерра и Гаммерштейна с многозначными </w:t>
      </w:r>
      <w:proofErr w:type="gramStart"/>
      <w:r>
        <w:rPr>
          <w:rFonts w:ascii="Helvetica" w:hAnsi="Helvetica" w:cs="Helvetica"/>
          <w:caps/>
          <w:color w:val="222222"/>
          <w:sz w:val="21"/>
          <w:szCs w:val="21"/>
        </w:rPr>
        <w:t>нелинейностями :</w:t>
      </w:r>
      <w:proofErr w:type="gramEnd"/>
      <w:r>
        <w:rPr>
          <w:rFonts w:ascii="Helvetica" w:hAnsi="Helvetica" w:cs="Helvetica"/>
          <w:caps/>
          <w:color w:val="222222"/>
          <w:sz w:val="21"/>
          <w:szCs w:val="21"/>
        </w:rPr>
        <w:t xml:space="preserve"> диссертация ... кандидата физико-математических наук : 01.01.02. - Ленинград, 1984. - 126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4764629" w14:textId="77777777" w:rsidR="00505359" w:rsidRDefault="00505359" w:rsidP="0050535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Свенцицкая, Татьяна Алексеевна</w:t>
      </w:r>
    </w:p>
    <w:p w14:paraId="186E61A6" w14:textId="77777777" w:rsidR="00505359" w:rsidRDefault="00505359" w:rsidP="00505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I</w:t>
      </w:r>
    </w:p>
    <w:p w14:paraId="5DA4CD1C" w14:textId="77777777" w:rsidR="00505359" w:rsidRDefault="00505359" w:rsidP="00505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Интегральные уравнения Гаммерштейна с многозначными нелинейно </w:t>
      </w:r>
      <w:proofErr w:type="spellStart"/>
      <w:r>
        <w:rPr>
          <w:rFonts w:ascii="Arial" w:hAnsi="Arial" w:cs="Arial"/>
          <w:color w:val="333333"/>
          <w:sz w:val="21"/>
          <w:szCs w:val="21"/>
        </w:rPr>
        <w:t>стями</w:t>
      </w:r>
      <w:proofErr w:type="spellEnd"/>
      <w:r>
        <w:rPr>
          <w:rFonts w:ascii="Arial" w:hAnsi="Arial" w:cs="Arial"/>
          <w:color w:val="333333"/>
          <w:sz w:val="21"/>
          <w:szCs w:val="21"/>
        </w:rPr>
        <w:t>.</w:t>
      </w:r>
    </w:p>
    <w:p w14:paraId="165D80AB" w14:textId="77777777" w:rsidR="00505359" w:rsidRDefault="00505359" w:rsidP="00505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понятия, определения.</w:t>
      </w:r>
    </w:p>
    <w:p w14:paraId="1C1DDD44" w14:textId="77777777" w:rsidR="00505359" w:rsidRDefault="00505359" w:rsidP="00505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Теоремы о структуре спектра и существовании </w:t>
      </w:r>
      <w:proofErr w:type="spellStart"/>
      <w:r>
        <w:rPr>
          <w:rFonts w:ascii="Arial" w:hAnsi="Arial" w:cs="Arial"/>
          <w:color w:val="333333"/>
          <w:sz w:val="21"/>
          <w:szCs w:val="21"/>
        </w:rPr>
        <w:t>нецрерывных</w:t>
      </w:r>
      <w:proofErr w:type="spellEnd"/>
      <w:r>
        <w:rPr>
          <w:rFonts w:ascii="Arial" w:hAnsi="Arial" w:cs="Arial"/>
          <w:color w:val="333333"/>
          <w:sz w:val="21"/>
          <w:szCs w:val="21"/>
        </w:rPr>
        <w:t xml:space="preserve"> ветвей собственных векторов многозначных операторов, близких к линейным.</w:t>
      </w:r>
    </w:p>
    <w:p w14:paraId="40BE3592" w14:textId="77777777" w:rsidR="00505359" w:rsidRDefault="00505359" w:rsidP="00505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Топологический метод исследования разрешимости уравнений</w:t>
      </w:r>
    </w:p>
    <w:p w14:paraId="5C1A00E6" w14:textId="77777777" w:rsidR="00505359" w:rsidRDefault="00505359" w:rsidP="00505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 интегральных включениях в пространстве Орлича.</w:t>
      </w:r>
    </w:p>
    <w:p w14:paraId="6CA14FBE" w14:textId="77777777" w:rsidR="00505359" w:rsidRDefault="00505359" w:rsidP="00505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 теории интегральных уравнений Вольтерра с многозначной нелинейностью.</w:t>
      </w:r>
    </w:p>
    <w:p w14:paraId="037D2436" w14:textId="77777777" w:rsidR="00505359" w:rsidRDefault="00505359" w:rsidP="00505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Достаточные признаки существования решений интегральных включений. Непрерывная зависимость воронки решений от подынтегральной функции и начальных условий.</w:t>
      </w:r>
    </w:p>
    <w:p w14:paraId="72E2EC94" w14:textId="77777777" w:rsidR="00505359" w:rsidRDefault="00505359" w:rsidP="00505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Оценки решений интегральных включений. Метод мажорант.</w:t>
      </w:r>
    </w:p>
    <w:p w14:paraId="069AD61E" w14:textId="77777777" w:rsidR="00505359" w:rsidRDefault="00505359" w:rsidP="00505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К теории интегральных уравнений Вольтерра с многозначной нелинейностью и запаздывающим аргументом.</w:t>
      </w:r>
    </w:p>
    <w:p w14:paraId="7D14E32F" w14:textId="77777777" w:rsidR="00505359" w:rsidRDefault="00505359" w:rsidP="00505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Теоремы существования решений интегральных включений.</w:t>
      </w:r>
    </w:p>
    <w:p w14:paraId="255C7B4F" w14:textId="77777777" w:rsidR="00505359" w:rsidRDefault="00505359" w:rsidP="00505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Методы последовательных приближений </w:t>
      </w:r>
      <w:proofErr w:type="spellStart"/>
      <w:r>
        <w:rPr>
          <w:rFonts w:ascii="Arial" w:hAnsi="Arial" w:cs="Arial"/>
          <w:color w:val="333333"/>
          <w:sz w:val="21"/>
          <w:szCs w:val="21"/>
        </w:rPr>
        <w:t>Тонелли</w:t>
      </w:r>
      <w:proofErr w:type="spellEnd"/>
      <w:r>
        <w:rPr>
          <w:rFonts w:ascii="Arial" w:hAnsi="Arial" w:cs="Arial"/>
          <w:color w:val="333333"/>
          <w:sz w:val="21"/>
          <w:szCs w:val="21"/>
        </w:rPr>
        <w:t xml:space="preserve"> и Пикара.</w:t>
      </w:r>
    </w:p>
    <w:p w14:paraId="67F35BA4" w14:textId="77777777" w:rsidR="00505359" w:rsidRDefault="00505359" w:rsidP="005053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Непрерывная зависимость воронки решений от подынтегральной функции, начальных условий и запаздывания.</w:t>
      </w:r>
    </w:p>
    <w:p w14:paraId="4FDAD129" w14:textId="252B0ED2" w:rsidR="00BD642D" w:rsidRPr="00505359" w:rsidRDefault="00BD642D" w:rsidP="00505359"/>
    <w:sectPr w:rsidR="00BD642D" w:rsidRPr="0050535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8B36" w14:textId="77777777" w:rsidR="00A247CA" w:rsidRDefault="00A247CA">
      <w:pPr>
        <w:spacing w:after="0" w:line="240" w:lineRule="auto"/>
      </w:pPr>
      <w:r>
        <w:separator/>
      </w:r>
    </w:p>
  </w:endnote>
  <w:endnote w:type="continuationSeparator" w:id="0">
    <w:p w14:paraId="0F939B32" w14:textId="77777777" w:rsidR="00A247CA" w:rsidRDefault="00A24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E09C" w14:textId="77777777" w:rsidR="00A247CA" w:rsidRDefault="00A247CA"/>
    <w:p w14:paraId="02C788D5" w14:textId="77777777" w:rsidR="00A247CA" w:rsidRDefault="00A247CA"/>
    <w:p w14:paraId="3BD903C8" w14:textId="77777777" w:rsidR="00A247CA" w:rsidRDefault="00A247CA"/>
    <w:p w14:paraId="0F72F68A" w14:textId="77777777" w:rsidR="00A247CA" w:rsidRDefault="00A247CA"/>
    <w:p w14:paraId="4868BF4F" w14:textId="77777777" w:rsidR="00A247CA" w:rsidRDefault="00A247CA"/>
    <w:p w14:paraId="758015DC" w14:textId="77777777" w:rsidR="00A247CA" w:rsidRDefault="00A247CA"/>
    <w:p w14:paraId="4DD382CC" w14:textId="77777777" w:rsidR="00A247CA" w:rsidRDefault="00A247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F5DF1F" wp14:editId="457DA8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4F813" w14:textId="77777777" w:rsidR="00A247CA" w:rsidRDefault="00A247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F5DF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C4F813" w14:textId="77777777" w:rsidR="00A247CA" w:rsidRDefault="00A247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4D98E9" w14:textId="77777777" w:rsidR="00A247CA" w:rsidRDefault="00A247CA"/>
    <w:p w14:paraId="29F00374" w14:textId="77777777" w:rsidR="00A247CA" w:rsidRDefault="00A247CA"/>
    <w:p w14:paraId="77C146B0" w14:textId="77777777" w:rsidR="00A247CA" w:rsidRDefault="00A247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A92F80" wp14:editId="758FE5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E8027" w14:textId="77777777" w:rsidR="00A247CA" w:rsidRDefault="00A247CA"/>
                          <w:p w14:paraId="1E272173" w14:textId="77777777" w:rsidR="00A247CA" w:rsidRDefault="00A247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A92F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1E8027" w14:textId="77777777" w:rsidR="00A247CA" w:rsidRDefault="00A247CA"/>
                    <w:p w14:paraId="1E272173" w14:textId="77777777" w:rsidR="00A247CA" w:rsidRDefault="00A247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C1CE10" w14:textId="77777777" w:rsidR="00A247CA" w:rsidRDefault="00A247CA"/>
    <w:p w14:paraId="420B2D08" w14:textId="77777777" w:rsidR="00A247CA" w:rsidRDefault="00A247CA">
      <w:pPr>
        <w:rPr>
          <w:sz w:val="2"/>
          <w:szCs w:val="2"/>
        </w:rPr>
      </w:pPr>
    </w:p>
    <w:p w14:paraId="41CB50FE" w14:textId="77777777" w:rsidR="00A247CA" w:rsidRDefault="00A247CA"/>
    <w:p w14:paraId="2FEEE5E2" w14:textId="77777777" w:rsidR="00A247CA" w:rsidRDefault="00A247CA">
      <w:pPr>
        <w:spacing w:after="0" w:line="240" w:lineRule="auto"/>
      </w:pPr>
    </w:p>
  </w:footnote>
  <w:footnote w:type="continuationSeparator" w:id="0">
    <w:p w14:paraId="45DBB731" w14:textId="77777777" w:rsidR="00A247CA" w:rsidRDefault="00A24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7CA"/>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95198</TotalTime>
  <Pages>1</Pages>
  <Words>197</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420</cp:revision>
  <cp:lastPrinted>2009-02-06T05:36:00Z</cp:lastPrinted>
  <dcterms:created xsi:type="dcterms:W3CDTF">2024-01-07T13:43:00Z</dcterms:created>
  <dcterms:modified xsi:type="dcterms:W3CDTF">2025-05-18T18:24:00Z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