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5C5EC" w14:textId="77777777" w:rsidR="00D54F41" w:rsidRPr="00D54F41" w:rsidRDefault="00D54F41" w:rsidP="00D54F41">
      <w:pPr>
        <w:rPr>
          <w:rFonts w:ascii="Helvetica" w:hAnsi="Helvetica" w:cs="Helvetica"/>
          <w:b/>
          <w:bCs/>
          <w:color w:val="222222"/>
          <w:sz w:val="21"/>
          <w:szCs w:val="21"/>
        </w:rPr>
      </w:pPr>
      <w:r w:rsidRPr="00D54F41">
        <w:rPr>
          <w:rFonts w:ascii="Helvetica" w:hAnsi="Helvetica" w:cs="Helvetica" w:hint="eastAsia"/>
          <w:b/>
          <w:bCs/>
          <w:color w:val="222222"/>
          <w:sz w:val="21"/>
          <w:szCs w:val="21"/>
        </w:rPr>
        <w:t>Элиава</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Ираклий</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Ясонович</w:t>
      </w:r>
      <w:r w:rsidRPr="00D54F41">
        <w:rPr>
          <w:rFonts w:ascii="Helvetica" w:hAnsi="Helvetica" w:cs="Helvetica"/>
          <w:b/>
          <w:bCs/>
          <w:color w:val="222222"/>
          <w:sz w:val="21"/>
          <w:szCs w:val="21"/>
        </w:rPr>
        <w:t>.</w:t>
      </w:r>
    </w:p>
    <w:p w14:paraId="3626A98E" w14:textId="77777777" w:rsidR="00D54F41" w:rsidRPr="00D54F41" w:rsidRDefault="00D54F41" w:rsidP="00D54F41">
      <w:pPr>
        <w:rPr>
          <w:rFonts w:ascii="Helvetica" w:hAnsi="Helvetica" w:cs="Helvetica"/>
          <w:b/>
          <w:bCs/>
          <w:color w:val="222222"/>
          <w:sz w:val="21"/>
          <w:szCs w:val="21"/>
        </w:rPr>
      </w:pPr>
      <w:r w:rsidRPr="00D54F41">
        <w:rPr>
          <w:rFonts w:ascii="Helvetica" w:hAnsi="Helvetica" w:cs="Helvetica" w:hint="eastAsia"/>
          <w:b/>
          <w:bCs/>
          <w:color w:val="222222"/>
          <w:sz w:val="21"/>
          <w:szCs w:val="21"/>
        </w:rPr>
        <w:t>Систематика</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филогения</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и</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экология</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нематод</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отряда</w:t>
      </w:r>
      <w:r w:rsidRPr="00D54F41">
        <w:rPr>
          <w:rFonts w:ascii="Helvetica" w:hAnsi="Helvetica" w:cs="Helvetica"/>
          <w:b/>
          <w:bCs/>
          <w:color w:val="222222"/>
          <w:sz w:val="21"/>
          <w:szCs w:val="21"/>
        </w:rPr>
        <w:t xml:space="preserve"> Dorylaimida : </w:t>
      </w:r>
      <w:r w:rsidRPr="00D54F41">
        <w:rPr>
          <w:rFonts w:ascii="Helvetica" w:hAnsi="Helvetica" w:cs="Helvetica" w:hint="eastAsia"/>
          <w:b/>
          <w:bCs/>
          <w:color w:val="222222"/>
          <w:sz w:val="21"/>
          <w:szCs w:val="21"/>
        </w:rPr>
        <w:t>диссертация</w:t>
      </w:r>
      <w:r w:rsidRPr="00D54F41">
        <w:rPr>
          <w:rFonts w:ascii="Helvetica" w:hAnsi="Helvetica" w:cs="Helvetica"/>
          <w:b/>
          <w:bCs/>
          <w:color w:val="222222"/>
          <w:sz w:val="21"/>
          <w:szCs w:val="21"/>
        </w:rPr>
        <w:t xml:space="preserve"> ... </w:t>
      </w:r>
      <w:r w:rsidRPr="00D54F41">
        <w:rPr>
          <w:rFonts w:ascii="Helvetica" w:hAnsi="Helvetica" w:cs="Helvetica" w:hint="eastAsia"/>
          <w:b/>
          <w:bCs/>
          <w:color w:val="222222"/>
          <w:sz w:val="21"/>
          <w:szCs w:val="21"/>
        </w:rPr>
        <w:t>доктора</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биологических</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наук</w:t>
      </w:r>
      <w:r w:rsidRPr="00D54F41">
        <w:rPr>
          <w:rFonts w:ascii="Helvetica" w:hAnsi="Helvetica" w:cs="Helvetica"/>
          <w:b/>
          <w:bCs/>
          <w:color w:val="222222"/>
          <w:sz w:val="21"/>
          <w:szCs w:val="21"/>
        </w:rPr>
        <w:t xml:space="preserve"> : 03.00.08. - </w:t>
      </w:r>
      <w:r w:rsidRPr="00D54F41">
        <w:rPr>
          <w:rFonts w:ascii="Helvetica" w:hAnsi="Helvetica" w:cs="Helvetica" w:hint="eastAsia"/>
          <w:b/>
          <w:bCs/>
          <w:color w:val="222222"/>
          <w:sz w:val="21"/>
          <w:szCs w:val="21"/>
        </w:rPr>
        <w:t>Тбилиси</w:t>
      </w:r>
      <w:r w:rsidRPr="00D54F41">
        <w:rPr>
          <w:rFonts w:ascii="Helvetica" w:hAnsi="Helvetica" w:cs="Helvetica"/>
          <w:b/>
          <w:bCs/>
          <w:color w:val="222222"/>
          <w:sz w:val="21"/>
          <w:szCs w:val="21"/>
        </w:rPr>
        <w:t xml:space="preserve">, 1983. - 324 </w:t>
      </w:r>
      <w:r w:rsidRPr="00D54F41">
        <w:rPr>
          <w:rFonts w:ascii="Helvetica" w:hAnsi="Helvetica" w:cs="Helvetica" w:hint="eastAsia"/>
          <w:b/>
          <w:bCs/>
          <w:color w:val="222222"/>
          <w:sz w:val="21"/>
          <w:szCs w:val="21"/>
        </w:rPr>
        <w:t>с</w:t>
      </w:r>
      <w:r w:rsidRPr="00D54F41">
        <w:rPr>
          <w:rFonts w:ascii="Helvetica" w:hAnsi="Helvetica" w:cs="Helvetica"/>
          <w:b/>
          <w:bCs/>
          <w:color w:val="222222"/>
          <w:sz w:val="21"/>
          <w:szCs w:val="21"/>
        </w:rPr>
        <w:t xml:space="preserve">. : </w:t>
      </w:r>
      <w:r w:rsidRPr="00D54F41">
        <w:rPr>
          <w:rFonts w:ascii="Helvetica" w:hAnsi="Helvetica" w:cs="Helvetica" w:hint="eastAsia"/>
          <w:b/>
          <w:bCs/>
          <w:color w:val="222222"/>
          <w:sz w:val="21"/>
          <w:szCs w:val="21"/>
        </w:rPr>
        <w:t>ил</w:t>
      </w:r>
      <w:r w:rsidRPr="00D54F41">
        <w:rPr>
          <w:rFonts w:ascii="Helvetica" w:hAnsi="Helvetica" w:cs="Helvetica"/>
          <w:b/>
          <w:bCs/>
          <w:color w:val="222222"/>
          <w:sz w:val="21"/>
          <w:szCs w:val="21"/>
        </w:rPr>
        <w:t>.</w:t>
      </w:r>
    </w:p>
    <w:p w14:paraId="0443769E" w14:textId="77777777" w:rsidR="00D54F41" w:rsidRPr="00D54F41" w:rsidRDefault="00D54F41" w:rsidP="00D54F41">
      <w:pPr>
        <w:rPr>
          <w:rFonts w:ascii="Helvetica" w:hAnsi="Helvetica" w:cs="Helvetica"/>
          <w:b/>
          <w:bCs/>
          <w:color w:val="222222"/>
          <w:sz w:val="21"/>
          <w:szCs w:val="21"/>
        </w:rPr>
      </w:pPr>
      <w:r w:rsidRPr="00D54F41">
        <w:rPr>
          <w:rFonts w:ascii="Helvetica" w:hAnsi="Helvetica" w:cs="Helvetica" w:hint="eastAsia"/>
          <w:b/>
          <w:bCs/>
          <w:color w:val="222222"/>
          <w:sz w:val="21"/>
          <w:szCs w:val="21"/>
        </w:rPr>
        <w:t>больше</w:t>
      </w:r>
    </w:p>
    <w:p w14:paraId="2B2A508F" w14:textId="77777777" w:rsidR="00D54F41" w:rsidRPr="00D54F41" w:rsidRDefault="00D54F41" w:rsidP="00D54F41">
      <w:pPr>
        <w:rPr>
          <w:rFonts w:ascii="Helvetica" w:hAnsi="Helvetica" w:cs="Helvetica"/>
          <w:b/>
          <w:bCs/>
          <w:color w:val="222222"/>
          <w:sz w:val="21"/>
          <w:szCs w:val="21"/>
        </w:rPr>
      </w:pPr>
      <w:r w:rsidRPr="00D54F41">
        <w:rPr>
          <w:rFonts w:ascii="Helvetica" w:hAnsi="Helvetica" w:cs="Helvetica" w:hint="eastAsia"/>
          <w:b/>
          <w:bCs/>
          <w:color w:val="222222"/>
          <w:sz w:val="21"/>
          <w:szCs w:val="21"/>
        </w:rPr>
        <w:t>Цитаты</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из</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текста</w:t>
      </w:r>
      <w:r w:rsidRPr="00D54F41">
        <w:rPr>
          <w:rFonts w:ascii="Helvetica" w:hAnsi="Helvetica" w:cs="Helvetica"/>
          <w:b/>
          <w:bCs/>
          <w:color w:val="222222"/>
          <w:sz w:val="21"/>
          <w:szCs w:val="21"/>
        </w:rPr>
        <w:t>:</w:t>
      </w:r>
    </w:p>
    <w:p w14:paraId="11614A87" w14:textId="77777777" w:rsidR="00D54F41" w:rsidRPr="00D54F41" w:rsidRDefault="00D54F41" w:rsidP="00D54F41">
      <w:pPr>
        <w:rPr>
          <w:rFonts w:ascii="Helvetica" w:hAnsi="Helvetica" w:cs="Helvetica"/>
          <w:b/>
          <w:bCs/>
          <w:color w:val="222222"/>
          <w:sz w:val="21"/>
          <w:szCs w:val="21"/>
        </w:rPr>
      </w:pPr>
      <w:r w:rsidRPr="00D54F41">
        <w:rPr>
          <w:rFonts w:ascii="Helvetica" w:hAnsi="Helvetica" w:cs="Helvetica" w:hint="eastAsia"/>
          <w:b/>
          <w:bCs/>
          <w:color w:val="222222"/>
          <w:sz w:val="21"/>
          <w:szCs w:val="21"/>
        </w:rPr>
        <w:t>стр</w:t>
      </w:r>
      <w:r w:rsidRPr="00D54F41">
        <w:rPr>
          <w:rFonts w:ascii="Helvetica" w:hAnsi="Helvetica" w:cs="Helvetica"/>
          <w:b/>
          <w:bCs/>
          <w:color w:val="222222"/>
          <w:sz w:val="21"/>
          <w:szCs w:val="21"/>
        </w:rPr>
        <w:t>. 1</w:t>
      </w:r>
    </w:p>
    <w:p w14:paraId="5C74E8F2" w14:textId="77777777" w:rsidR="00D54F41" w:rsidRPr="00D54F41" w:rsidRDefault="00D54F41" w:rsidP="00D54F41">
      <w:pPr>
        <w:rPr>
          <w:rFonts w:ascii="Helvetica" w:hAnsi="Helvetica" w:cs="Helvetica"/>
          <w:b/>
          <w:bCs/>
          <w:color w:val="222222"/>
          <w:sz w:val="21"/>
          <w:szCs w:val="21"/>
        </w:rPr>
      </w:pPr>
      <w:r w:rsidRPr="00D54F41">
        <w:rPr>
          <w:rFonts w:ascii="Helvetica" w:hAnsi="Helvetica" w:cs="Helvetica"/>
          <w:b/>
          <w:bCs/>
          <w:color w:val="222222"/>
          <w:sz w:val="21"/>
          <w:szCs w:val="21"/>
        </w:rPr>
        <w:t xml:space="preserve">W^^ </w:t>
      </w:r>
      <w:r w:rsidRPr="00D54F41">
        <w:rPr>
          <w:rFonts w:ascii="Helvetica" w:hAnsi="Helvetica" w:cs="Helvetica" w:hint="eastAsia"/>
          <w:b/>
          <w:bCs/>
          <w:color w:val="222222"/>
          <w:sz w:val="21"/>
          <w:szCs w:val="21"/>
        </w:rPr>
        <w:t>Мб</w:t>
      </w:r>
      <w:r w:rsidRPr="00D54F41">
        <w:rPr>
          <w:rFonts w:ascii="Helvetica" w:hAnsi="Helvetica" w:cs="Helvetica"/>
          <w:b/>
          <w:bCs/>
          <w:color w:val="222222"/>
          <w:sz w:val="21"/>
          <w:szCs w:val="21"/>
        </w:rPr>
        <w:t xml:space="preserve">/:^^- y&gt;^- / </w:t>
      </w:r>
      <w:r w:rsidRPr="00D54F41">
        <w:rPr>
          <w:rFonts w:ascii="Helvetica" w:hAnsi="Helvetica" w:cs="Helvetica" w:hint="eastAsia"/>
          <w:b/>
          <w:bCs/>
          <w:color w:val="222222"/>
          <w:sz w:val="21"/>
          <w:szCs w:val="21"/>
        </w:rPr>
        <w:t>ИНСТИТУТ</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ЗООЛОГИИ</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АКАДЕМИИ</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НАУК</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ГРУЗИНСКОЙ</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ССР</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На</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правах</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рукописи</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ЗЛИАВА</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Ираклий</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Ясонович</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СИСТЕМАТИКА</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ФИЛОГЕНИЯ</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И</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ЭКОЛОГИЯ</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НЕМАТОД</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ОТРЯДА</w:t>
      </w:r>
      <w:r w:rsidRPr="00D54F41">
        <w:rPr>
          <w:rFonts w:ascii="Helvetica" w:hAnsi="Helvetica" w:cs="Helvetica"/>
          <w:b/>
          <w:bCs/>
          <w:color w:val="222222"/>
          <w:sz w:val="21"/>
          <w:szCs w:val="21"/>
        </w:rPr>
        <w:t xml:space="preserve"> DORYLAIMIDA 03.00.08 - </w:t>
      </w:r>
      <w:r w:rsidRPr="00D54F41">
        <w:rPr>
          <w:rFonts w:ascii="Helvetica" w:hAnsi="Helvetica" w:cs="Helvetica" w:hint="eastAsia"/>
          <w:b/>
          <w:bCs/>
          <w:color w:val="222222"/>
          <w:sz w:val="21"/>
          <w:szCs w:val="21"/>
        </w:rPr>
        <w:t>Зоология</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Диссертация</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на</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соискание</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ученой</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степени</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доктора</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биологических</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наук</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Тбилиси</w:t>
      </w:r>
      <w:r w:rsidRPr="00D54F41">
        <w:rPr>
          <w:rFonts w:ascii="Helvetica" w:hAnsi="Helvetica" w:cs="Helvetica"/>
          <w:b/>
          <w:bCs/>
          <w:color w:val="222222"/>
          <w:sz w:val="21"/>
          <w:szCs w:val="21"/>
        </w:rPr>
        <w:t xml:space="preserve">- 1982 2 </w:t>
      </w:r>
      <w:r w:rsidRPr="00D54F41">
        <w:rPr>
          <w:rFonts w:ascii="Helvetica" w:hAnsi="Helvetica" w:cs="Helvetica" w:hint="eastAsia"/>
          <w:b/>
          <w:bCs/>
          <w:color w:val="222222"/>
          <w:sz w:val="21"/>
          <w:szCs w:val="21"/>
        </w:rPr>
        <w:t>ОГЛАВЛЕНИЕ</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ВВЕДЕНИЕ</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ЧАСТЬ</w:t>
      </w:r>
      <w:r w:rsidRPr="00D54F41">
        <w:rPr>
          <w:rFonts w:ascii="Helvetica" w:hAnsi="Helvetica" w:cs="Helvetica"/>
          <w:b/>
          <w:bCs/>
          <w:color w:val="222222"/>
          <w:sz w:val="21"/>
          <w:szCs w:val="21"/>
        </w:rPr>
        <w:t xml:space="preserve"> I.</w:t>
      </w:r>
    </w:p>
    <w:p w14:paraId="0C1965D5" w14:textId="77777777" w:rsidR="00D54F41" w:rsidRPr="00D54F41" w:rsidRDefault="00D54F41" w:rsidP="00D54F41">
      <w:pPr>
        <w:rPr>
          <w:rFonts w:ascii="Helvetica" w:hAnsi="Helvetica" w:cs="Helvetica"/>
          <w:b/>
          <w:bCs/>
          <w:color w:val="222222"/>
          <w:sz w:val="21"/>
          <w:szCs w:val="21"/>
        </w:rPr>
      </w:pPr>
      <w:r w:rsidRPr="00D54F41">
        <w:rPr>
          <w:rFonts w:ascii="Helvetica" w:hAnsi="Helvetica" w:cs="Helvetica" w:hint="eastAsia"/>
          <w:b/>
          <w:bCs/>
          <w:color w:val="222222"/>
          <w:sz w:val="21"/>
          <w:szCs w:val="21"/>
        </w:rPr>
        <w:t>стр</w:t>
      </w:r>
      <w:r w:rsidRPr="00D54F41">
        <w:rPr>
          <w:rFonts w:ascii="Helvetica" w:hAnsi="Helvetica" w:cs="Helvetica"/>
          <w:b/>
          <w:bCs/>
          <w:color w:val="222222"/>
          <w:sz w:val="21"/>
          <w:szCs w:val="21"/>
        </w:rPr>
        <w:t>. 2</w:t>
      </w:r>
    </w:p>
    <w:p w14:paraId="45644EA8" w14:textId="77777777" w:rsidR="00D54F41" w:rsidRPr="00D54F41" w:rsidRDefault="00D54F41" w:rsidP="00D54F41">
      <w:pPr>
        <w:rPr>
          <w:rFonts w:ascii="Helvetica" w:hAnsi="Helvetica" w:cs="Helvetica"/>
          <w:b/>
          <w:bCs/>
          <w:color w:val="222222"/>
          <w:sz w:val="21"/>
          <w:szCs w:val="21"/>
        </w:rPr>
      </w:pPr>
      <w:r w:rsidRPr="00D54F41">
        <w:rPr>
          <w:rFonts w:ascii="Helvetica" w:hAnsi="Helvetica" w:cs="Helvetica" w:hint="eastAsia"/>
          <w:b/>
          <w:bCs/>
          <w:color w:val="222222"/>
          <w:sz w:val="21"/>
          <w:szCs w:val="21"/>
        </w:rPr>
        <w:t>НадсемеЙСТВО</w:t>
      </w:r>
      <w:r w:rsidRPr="00D54F41">
        <w:rPr>
          <w:rFonts w:ascii="Helvetica" w:hAnsi="Helvetica" w:cs="Helvetica"/>
          <w:b/>
          <w:bCs/>
          <w:color w:val="222222"/>
          <w:sz w:val="21"/>
          <w:szCs w:val="21"/>
        </w:rPr>
        <w:t xml:space="preserve"> Belondiroidea TJhiorne, 1939 17.3.5. </w:t>
      </w:r>
      <w:r w:rsidRPr="00D54F41">
        <w:rPr>
          <w:rFonts w:ascii="Helvetica" w:hAnsi="Helvetica" w:cs="Helvetica" w:hint="eastAsia"/>
          <w:b/>
          <w:bCs/>
          <w:color w:val="222222"/>
          <w:sz w:val="21"/>
          <w:szCs w:val="21"/>
        </w:rPr>
        <w:t>НадсемеЙСТВО</w:t>
      </w:r>
      <w:r w:rsidRPr="00D54F41">
        <w:rPr>
          <w:rFonts w:ascii="Helvetica" w:hAnsi="Helvetica" w:cs="Helvetica"/>
          <w:b/>
          <w:bCs/>
          <w:color w:val="222222"/>
          <w:sz w:val="21"/>
          <w:szCs w:val="21"/>
        </w:rPr>
        <w:t xml:space="preserve"> Leptonchoidea Thome, 1935 </w:t>
      </w:r>
      <w:r w:rsidRPr="00D54F41">
        <w:rPr>
          <w:rFonts w:ascii="Helvetica" w:hAnsi="Helvetica" w:cs="Helvetica" w:hint="eastAsia"/>
          <w:b/>
          <w:bCs/>
          <w:color w:val="222222"/>
          <w:sz w:val="21"/>
          <w:szCs w:val="21"/>
        </w:rPr>
        <w:t>Подотряд</w:t>
      </w:r>
      <w:r w:rsidRPr="00D54F41">
        <w:rPr>
          <w:rFonts w:ascii="Helvetica" w:hAnsi="Helvetica" w:cs="Helvetica"/>
          <w:b/>
          <w:bCs/>
          <w:color w:val="222222"/>
          <w:sz w:val="21"/>
          <w:szCs w:val="21"/>
        </w:rPr>
        <w:t xml:space="preserve"> Diptherophorina </w:t>
      </w:r>
      <w:r w:rsidRPr="00D54F41">
        <w:rPr>
          <w:rFonts w:ascii="Helvetica" w:hAnsi="Helvetica" w:cs="Helvetica" w:hint="eastAsia"/>
          <w:b/>
          <w:bCs/>
          <w:color w:val="222222"/>
          <w:sz w:val="21"/>
          <w:szCs w:val="21"/>
        </w:rPr>
        <w:t>ЧАСТЬ</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П</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ФИЛОГЕНИЯ</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И</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П</w:t>
      </w:r>
      <w:r w:rsidRPr="00D54F41">
        <w:rPr>
          <w:rFonts w:ascii="Helvetica" w:hAnsi="Helvetica" w:cs="Helvetica"/>
          <w:b/>
          <w:bCs/>
          <w:color w:val="222222"/>
          <w:sz w:val="21"/>
          <w:szCs w:val="21"/>
        </w:rPr>
        <w:t>7</w:t>
      </w:r>
      <w:r w:rsidRPr="00D54F41">
        <w:rPr>
          <w:rFonts w:ascii="Helvetica" w:hAnsi="Helvetica" w:cs="Helvetica" w:hint="eastAsia"/>
          <w:b/>
          <w:bCs/>
          <w:color w:val="222222"/>
          <w:sz w:val="21"/>
          <w:szCs w:val="21"/>
        </w:rPr>
        <w:t>ТИ</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ЭВОЛКЛИ</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НЕМАТОД</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ОТРЯДА</w:t>
      </w:r>
      <w:r w:rsidRPr="00D54F41">
        <w:rPr>
          <w:rFonts w:ascii="Helvetica" w:hAnsi="Helvetica" w:cs="Helvetica"/>
          <w:b/>
          <w:bCs/>
          <w:color w:val="222222"/>
          <w:sz w:val="21"/>
          <w:szCs w:val="21"/>
        </w:rPr>
        <w:t xml:space="preserve"> DORYLAIMIDA </w:t>
      </w:r>
      <w:r w:rsidRPr="00D54F41">
        <w:rPr>
          <w:rFonts w:ascii="Helvetica" w:hAnsi="Helvetica" w:cs="Helvetica" w:hint="eastAsia"/>
          <w:b/>
          <w:bCs/>
          <w:color w:val="222222"/>
          <w:sz w:val="21"/>
          <w:szCs w:val="21"/>
        </w:rPr>
        <w:t>Глава</w:t>
      </w:r>
      <w:r w:rsidRPr="00D54F41">
        <w:rPr>
          <w:rFonts w:ascii="Helvetica" w:hAnsi="Helvetica" w:cs="Helvetica"/>
          <w:b/>
          <w:bCs/>
          <w:color w:val="222222"/>
          <w:sz w:val="21"/>
          <w:szCs w:val="21"/>
        </w:rPr>
        <w:t xml:space="preserve"> I. </w:t>
      </w:r>
      <w:r w:rsidRPr="00D54F41">
        <w:rPr>
          <w:rFonts w:ascii="Helvetica" w:hAnsi="Helvetica" w:cs="Helvetica" w:hint="eastAsia"/>
          <w:b/>
          <w:bCs/>
          <w:color w:val="222222"/>
          <w:sz w:val="21"/>
          <w:szCs w:val="21"/>
        </w:rPr>
        <w:t>Общие</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принципы</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изучения</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филогении</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нематод</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Глава</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П</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Происхождение</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дорилайг</w:t>
      </w:r>
      <w:r w:rsidRPr="00D54F41">
        <w:rPr>
          <w:rFonts w:ascii="Helvetica" w:hAnsi="Helvetica" w:cs="Helvetica"/>
          <w:b/>
          <w:bCs/>
          <w:color w:val="222222"/>
          <w:sz w:val="21"/>
          <w:szCs w:val="21"/>
        </w:rPr>
        <w:t>.1</w:t>
      </w:r>
      <w:r w:rsidRPr="00D54F41">
        <w:rPr>
          <w:rFonts w:ascii="Helvetica" w:hAnsi="Helvetica" w:cs="Helvetica" w:hint="eastAsia"/>
          <w:b/>
          <w:bCs/>
          <w:color w:val="222222"/>
          <w:sz w:val="21"/>
          <w:szCs w:val="21"/>
        </w:rPr>
        <w:t>Д</w:t>
      </w:r>
      <w:r w:rsidRPr="00D54F41">
        <w:rPr>
          <w:rFonts w:ascii="Helvetica" w:hAnsi="Helvetica" w:cs="Helvetica"/>
          <w:b/>
          <w:bCs/>
          <w:color w:val="222222"/>
          <w:sz w:val="21"/>
          <w:szCs w:val="21"/>
        </w:rPr>
        <w:t>1];</w:t>
      </w:r>
      <w:r w:rsidRPr="00D54F41">
        <w:rPr>
          <w:rFonts w:ascii="Helvetica" w:hAnsi="Helvetica" w:cs="Helvetica" w:hint="eastAsia"/>
          <w:b/>
          <w:bCs/>
          <w:color w:val="222222"/>
          <w:sz w:val="21"/>
          <w:szCs w:val="21"/>
        </w:rPr>
        <w:t>ной</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организации</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П</w:t>
      </w:r>
      <w:r w:rsidRPr="00D54F41">
        <w:rPr>
          <w:rFonts w:ascii="Helvetica" w:hAnsi="Helvetica" w:cs="Helvetica"/>
          <w:b/>
          <w:bCs/>
          <w:color w:val="222222"/>
          <w:sz w:val="21"/>
          <w:szCs w:val="21"/>
        </w:rPr>
        <w:t xml:space="preserve">.1. </w:t>
      </w:r>
      <w:r w:rsidRPr="00D54F41">
        <w:rPr>
          <w:rFonts w:ascii="Helvetica" w:hAnsi="Helvetica" w:cs="Helvetica" w:hint="eastAsia"/>
          <w:b/>
          <w:bCs/>
          <w:color w:val="222222"/>
          <w:sz w:val="21"/>
          <w:szCs w:val="21"/>
        </w:rPr>
        <w:t>Анцестральные</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формы</w:t>
      </w:r>
    </w:p>
    <w:p w14:paraId="342A584D" w14:textId="77777777" w:rsidR="00D54F41" w:rsidRPr="00D54F41" w:rsidRDefault="00D54F41" w:rsidP="00D54F41">
      <w:pPr>
        <w:rPr>
          <w:rFonts w:ascii="Helvetica" w:hAnsi="Helvetica" w:cs="Helvetica"/>
          <w:b/>
          <w:bCs/>
          <w:color w:val="222222"/>
          <w:sz w:val="21"/>
          <w:szCs w:val="21"/>
        </w:rPr>
      </w:pPr>
      <w:r w:rsidRPr="00D54F41">
        <w:rPr>
          <w:rFonts w:ascii="Helvetica" w:hAnsi="Helvetica" w:cs="Helvetica" w:hint="eastAsia"/>
          <w:b/>
          <w:bCs/>
          <w:color w:val="222222"/>
          <w:sz w:val="21"/>
          <w:szCs w:val="21"/>
        </w:rPr>
        <w:t>стр</w:t>
      </w:r>
      <w:r w:rsidRPr="00D54F41">
        <w:rPr>
          <w:rFonts w:ascii="Helvetica" w:hAnsi="Helvetica" w:cs="Helvetica"/>
          <w:b/>
          <w:bCs/>
          <w:color w:val="222222"/>
          <w:sz w:val="21"/>
          <w:szCs w:val="21"/>
        </w:rPr>
        <w:t>. 234</w:t>
      </w:r>
    </w:p>
    <w:p w14:paraId="578A5092" w14:textId="77777777" w:rsidR="00D54F41" w:rsidRPr="00D54F41" w:rsidRDefault="00D54F41" w:rsidP="00D54F41">
      <w:pPr>
        <w:rPr>
          <w:rFonts w:ascii="Helvetica" w:hAnsi="Helvetica" w:cs="Helvetica"/>
          <w:b/>
          <w:bCs/>
          <w:color w:val="222222"/>
          <w:sz w:val="21"/>
          <w:szCs w:val="21"/>
        </w:rPr>
      </w:pPr>
      <w:r w:rsidRPr="00D54F41">
        <w:rPr>
          <w:rFonts w:ascii="Helvetica" w:hAnsi="Helvetica" w:cs="Helvetica" w:hint="eastAsia"/>
          <w:b/>
          <w:bCs/>
          <w:color w:val="222222"/>
          <w:sz w:val="21"/>
          <w:szCs w:val="21"/>
        </w:rPr>
        <w:t>возникновению</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конвергентных</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в</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функциональном</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и</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морфологическом</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отношеьши</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структур</w:t>
      </w:r>
      <w:r w:rsidRPr="00D54F41">
        <w:rPr>
          <w:rFonts w:ascii="Helvetica" w:hAnsi="Helvetica" w:cs="Helvetica"/>
          <w:b/>
          <w:bCs/>
          <w:color w:val="222222"/>
          <w:sz w:val="21"/>
          <w:szCs w:val="21"/>
        </w:rPr>
        <w:t xml:space="preserve">, X </w:t>
      </w:r>
      <w:r w:rsidRPr="00D54F41">
        <w:rPr>
          <w:rFonts w:ascii="Helvetica" w:hAnsi="Helvetica" w:cs="Helvetica" w:hint="eastAsia"/>
          <w:b/>
          <w:bCs/>
          <w:color w:val="222222"/>
          <w:sz w:val="21"/>
          <w:szCs w:val="21"/>
        </w:rPr>
        <w:t>Предлагается</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анализ</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филогении</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и</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путей</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эволюции</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нематод</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отря­</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да</w:t>
      </w:r>
      <w:r w:rsidRPr="00D54F41">
        <w:rPr>
          <w:rFonts w:ascii="Helvetica" w:hAnsi="Helvetica" w:cs="Helvetica"/>
          <w:b/>
          <w:bCs/>
          <w:color w:val="222222"/>
          <w:sz w:val="21"/>
          <w:szCs w:val="21"/>
        </w:rPr>
        <w:t xml:space="preserve"> Doryiairaida.</w:t>
      </w:r>
      <w:r w:rsidRPr="00D54F41">
        <w:rPr>
          <w:rFonts w:ascii="Helvetica" w:hAnsi="Helvetica" w:cs="Helvetica" w:hint="eastAsia"/>
          <w:b/>
          <w:bCs/>
          <w:color w:val="222222"/>
          <w:sz w:val="21"/>
          <w:szCs w:val="21"/>
        </w:rPr>
        <w:t>Подчеркивается</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что</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изучение</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филогении</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нематод</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может</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быть</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осуществлено</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лишь</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на</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основе</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сравнительно</w:t>
      </w:r>
      <w:r w:rsidRPr="00D54F41">
        <w:rPr>
          <w:rFonts w:ascii="Helvetica" w:hAnsi="Helvetica" w:cs="Helvetica"/>
          <w:b/>
          <w:bCs/>
          <w:color w:val="222222"/>
          <w:sz w:val="21"/>
          <w:szCs w:val="21"/>
        </w:rPr>
        <w:t>-</w:t>
      </w:r>
      <w:r w:rsidRPr="00D54F41">
        <w:rPr>
          <w:rFonts w:ascii="Helvetica" w:hAnsi="Helvetica" w:cs="Helvetica" w:hint="eastAsia"/>
          <w:b/>
          <w:bCs/>
          <w:color w:val="222222"/>
          <w:sz w:val="21"/>
          <w:szCs w:val="21"/>
        </w:rPr>
        <w:t>морфологичес­</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кого</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анализа</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с</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привлечением</w:t>
      </w:r>
    </w:p>
    <w:p w14:paraId="7041DFA1" w14:textId="77777777" w:rsidR="00D54F41" w:rsidRPr="00D54F41" w:rsidRDefault="00D54F41" w:rsidP="00D54F41">
      <w:pPr>
        <w:rPr>
          <w:rFonts w:ascii="Helvetica" w:hAnsi="Helvetica" w:cs="Helvetica"/>
          <w:b/>
          <w:bCs/>
          <w:color w:val="222222"/>
          <w:sz w:val="21"/>
          <w:szCs w:val="21"/>
        </w:rPr>
      </w:pPr>
    </w:p>
    <w:p w14:paraId="2A2D2797" w14:textId="77777777" w:rsidR="00D54F41" w:rsidRPr="00D54F41" w:rsidRDefault="00D54F41" w:rsidP="00D54F41">
      <w:pPr>
        <w:rPr>
          <w:rFonts w:ascii="Helvetica" w:hAnsi="Helvetica" w:cs="Helvetica"/>
          <w:b/>
          <w:bCs/>
          <w:color w:val="222222"/>
          <w:sz w:val="21"/>
          <w:szCs w:val="21"/>
        </w:rPr>
      </w:pPr>
      <w:r w:rsidRPr="00D54F41">
        <w:rPr>
          <w:rFonts w:ascii="Helvetica" w:hAnsi="Helvetica" w:cs="Helvetica" w:hint="eastAsia"/>
          <w:b/>
          <w:bCs/>
          <w:color w:val="222222"/>
          <w:sz w:val="21"/>
          <w:szCs w:val="21"/>
        </w:rPr>
        <w:t>Оглавление</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диссертации</w:t>
      </w:r>
    </w:p>
    <w:p w14:paraId="21548853" w14:textId="77777777" w:rsidR="00D54F41" w:rsidRPr="00D54F41" w:rsidRDefault="00D54F41" w:rsidP="00D54F41">
      <w:pPr>
        <w:rPr>
          <w:rFonts w:ascii="Helvetica" w:hAnsi="Helvetica" w:cs="Helvetica"/>
          <w:b/>
          <w:bCs/>
          <w:color w:val="222222"/>
          <w:sz w:val="21"/>
          <w:szCs w:val="21"/>
        </w:rPr>
      </w:pPr>
      <w:r w:rsidRPr="00D54F41">
        <w:rPr>
          <w:rFonts w:ascii="Helvetica" w:hAnsi="Helvetica" w:cs="Helvetica" w:hint="eastAsia"/>
          <w:b/>
          <w:bCs/>
          <w:color w:val="222222"/>
          <w:sz w:val="21"/>
          <w:szCs w:val="21"/>
        </w:rPr>
        <w:t>доктор</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биологических</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наук</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Элиава</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Ираклий</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Ясонович</w:t>
      </w:r>
    </w:p>
    <w:p w14:paraId="42FEA208" w14:textId="77777777" w:rsidR="00D54F41" w:rsidRPr="00D54F41" w:rsidRDefault="00D54F41" w:rsidP="00D54F41">
      <w:pPr>
        <w:rPr>
          <w:rFonts w:ascii="Helvetica" w:hAnsi="Helvetica" w:cs="Helvetica"/>
          <w:b/>
          <w:bCs/>
          <w:color w:val="222222"/>
          <w:sz w:val="21"/>
          <w:szCs w:val="21"/>
        </w:rPr>
      </w:pPr>
      <w:r w:rsidRPr="00D54F41">
        <w:rPr>
          <w:rFonts w:ascii="Helvetica" w:hAnsi="Helvetica" w:cs="Helvetica" w:hint="eastAsia"/>
          <w:b/>
          <w:bCs/>
          <w:color w:val="222222"/>
          <w:sz w:val="21"/>
          <w:szCs w:val="21"/>
        </w:rPr>
        <w:lastRenderedPageBreak/>
        <w:t>ВВЕДЕНИЕ</w:t>
      </w:r>
    </w:p>
    <w:p w14:paraId="3D9AEA7E" w14:textId="77777777" w:rsidR="00D54F41" w:rsidRPr="00D54F41" w:rsidRDefault="00D54F41" w:rsidP="00D54F41">
      <w:pPr>
        <w:rPr>
          <w:rFonts w:ascii="Helvetica" w:hAnsi="Helvetica" w:cs="Helvetica"/>
          <w:b/>
          <w:bCs/>
          <w:color w:val="222222"/>
          <w:sz w:val="21"/>
          <w:szCs w:val="21"/>
        </w:rPr>
      </w:pPr>
    </w:p>
    <w:p w14:paraId="7B22B897" w14:textId="77777777" w:rsidR="00D54F41" w:rsidRPr="00D54F41" w:rsidRDefault="00D54F41" w:rsidP="00D54F41">
      <w:pPr>
        <w:rPr>
          <w:rFonts w:ascii="Helvetica" w:hAnsi="Helvetica" w:cs="Helvetica"/>
          <w:b/>
          <w:bCs/>
          <w:color w:val="222222"/>
          <w:sz w:val="21"/>
          <w:szCs w:val="21"/>
        </w:rPr>
      </w:pPr>
      <w:r w:rsidRPr="00D54F41">
        <w:rPr>
          <w:rFonts w:ascii="Helvetica" w:hAnsi="Helvetica" w:cs="Helvetica" w:hint="eastAsia"/>
          <w:b/>
          <w:bCs/>
          <w:color w:val="222222"/>
          <w:sz w:val="21"/>
          <w:szCs w:val="21"/>
        </w:rPr>
        <w:t>ЧАСТЬ</w:t>
      </w:r>
      <w:r w:rsidRPr="00D54F41">
        <w:rPr>
          <w:rFonts w:ascii="Helvetica" w:hAnsi="Helvetica" w:cs="Helvetica"/>
          <w:b/>
          <w:bCs/>
          <w:color w:val="222222"/>
          <w:sz w:val="21"/>
          <w:szCs w:val="21"/>
        </w:rPr>
        <w:t xml:space="preserve"> I. </w:t>
      </w:r>
      <w:r w:rsidRPr="00D54F41">
        <w:rPr>
          <w:rFonts w:ascii="Helvetica" w:hAnsi="Helvetica" w:cs="Helvetica" w:hint="eastAsia"/>
          <w:b/>
          <w:bCs/>
          <w:color w:val="222222"/>
          <w:sz w:val="21"/>
          <w:szCs w:val="21"/>
        </w:rPr>
        <w:t>СИСТЕМАТИКА</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ОТРЯДА</w:t>
      </w:r>
      <w:r w:rsidRPr="00D54F41">
        <w:rPr>
          <w:rFonts w:ascii="Helvetica" w:hAnsi="Helvetica" w:cs="Helvetica"/>
          <w:b/>
          <w:bCs/>
          <w:color w:val="222222"/>
          <w:sz w:val="21"/>
          <w:szCs w:val="21"/>
        </w:rPr>
        <w:t xml:space="preserve"> DORYLAIMIDA</w:t>
      </w:r>
    </w:p>
    <w:p w14:paraId="7E106A5E" w14:textId="77777777" w:rsidR="00D54F41" w:rsidRPr="00D54F41" w:rsidRDefault="00D54F41" w:rsidP="00D54F41">
      <w:pPr>
        <w:rPr>
          <w:rFonts w:ascii="Helvetica" w:hAnsi="Helvetica" w:cs="Helvetica"/>
          <w:b/>
          <w:bCs/>
          <w:color w:val="222222"/>
          <w:sz w:val="21"/>
          <w:szCs w:val="21"/>
        </w:rPr>
      </w:pPr>
    </w:p>
    <w:p w14:paraId="56CD9F8B" w14:textId="77777777" w:rsidR="00D54F41" w:rsidRPr="00D54F41" w:rsidRDefault="00D54F41" w:rsidP="00D54F41">
      <w:pPr>
        <w:rPr>
          <w:rFonts w:ascii="Helvetica" w:hAnsi="Helvetica" w:cs="Helvetica"/>
          <w:b/>
          <w:bCs/>
          <w:color w:val="222222"/>
          <w:sz w:val="21"/>
          <w:szCs w:val="21"/>
        </w:rPr>
      </w:pPr>
      <w:r w:rsidRPr="00D54F41">
        <w:rPr>
          <w:rFonts w:ascii="Helvetica" w:hAnsi="Helvetica" w:cs="Helvetica" w:hint="eastAsia"/>
          <w:b/>
          <w:bCs/>
          <w:color w:val="222222"/>
          <w:sz w:val="21"/>
          <w:szCs w:val="21"/>
        </w:rPr>
        <w:t>Глава</w:t>
      </w:r>
      <w:r w:rsidRPr="00D54F41">
        <w:rPr>
          <w:rFonts w:ascii="Helvetica" w:hAnsi="Helvetica" w:cs="Helvetica"/>
          <w:b/>
          <w:bCs/>
          <w:color w:val="222222"/>
          <w:sz w:val="21"/>
          <w:szCs w:val="21"/>
        </w:rPr>
        <w:t xml:space="preserve"> I. </w:t>
      </w:r>
      <w:r w:rsidRPr="00D54F41">
        <w:rPr>
          <w:rFonts w:ascii="Helvetica" w:hAnsi="Helvetica" w:cs="Helvetica" w:hint="eastAsia"/>
          <w:b/>
          <w:bCs/>
          <w:color w:val="222222"/>
          <w:sz w:val="21"/>
          <w:szCs w:val="21"/>
        </w:rPr>
        <w:t>История</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классификации</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дорилаймид</w:t>
      </w:r>
      <w:r w:rsidRPr="00D54F41">
        <w:rPr>
          <w:rFonts w:ascii="Helvetica" w:hAnsi="Helvetica" w:cs="Helvetica"/>
          <w:b/>
          <w:bCs/>
          <w:color w:val="222222"/>
          <w:sz w:val="21"/>
          <w:szCs w:val="21"/>
        </w:rPr>
        <w:t>.II</w:t>
      </w:r>
    </w:p>
    <w:p w14:paraId="296E7A07" w14:textId="77777777" w:rsidR="00D54F41" w:rsidRPr="00D54F41" w:rsidRDefault="00D54F41" w:rsidP="00D54F41">
      <w:pPr>
        <w:rPr>
          <w:rFonts w:ascii="Helvetica" w:hAnsi="Helvetica" w:cs="Helvetica"/>
          <w:b/>
          <w:bCs/>
          <w:color w:val="222222"/>
          <w:sz w:val="21"/>
          <w:szCs w:val="21"/>
        </w:rPr>
      </w:pPr>
    </w:p>
    <w:p w14:paraId="0E4C32EA" w14:textId="77777777" w:rsidR="00D54F41" w:rsidRPr="00D54F41" w:rsidRDefault="00D54F41" w:rsidP="00D54F41">
      <w:pPr>
        <w:rPr>
          <w:rFonts w:ascii="Helvetica" w:hAnsi="Helvetica" w:cs="Helvetica"/>
          <w:b/>
          <w:bCs/>
          <w:color w:val="222222"/>
          <w:sz w:val="21"/>
          <w:szCs w:val="21"/>
        </w:rPr>
      </w:pPr>
      <w:r w:rsidRPr="00D54F41">
        <w:rPr>
          <w:rFonts w:ascii="Helvetica" w:hAnsi="Helvetica" w:cs="Helvetica" w:hint="eastAsia"/>
          <w:b/>
          <w:bCs/>
          <w:color w:val="222222"/>
          <w:sz w:val="21"/>
          <w:szCs w:val="21"/>
        </w:rPr>
        <w:t>Глава</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П</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Общие</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принципы</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систематики</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нематод</w:t>
      </w:r>
      <w:r w:rsidRPr="00D54F41">
        <w:rPr>
          <w:rFonts w:ascii="Helvetica" w:hAnsi="Helvetica" w:cs="Helvetica"/>
          <w:b/>
          <w:bCs/>
          <w:color w:val="222222"/>
          <w:sz w:val="21"/>
          <w:szCs w:val="21"/>
        </w:rPr>
        <w:t>.</w:t>
      </w:r>
    </w:p>
    <w:p w14:paraId="1C4A02B7" w14:textId="77777777" w:rsidR="00D54F41" w:rsidRPr="00D54F41" w:rsidRDefault="00D54F41" w:rsidP="00D54F41">
      <w:pPr>
        <w:rPr>
          <w:rFonts w:ascii="Helvetica" w:hAnsi="Helvetica" w:cs="Helvetica"/>
          <w:b/>
          <w:bCs/>
          <w:color w:val="222222"/>
          <w:sz w:val="21"/>
          <w:szCs w:val="21"/>
        </w:rPr>
      </w:pPr>
    </w:p>
    <w:p w14:paraId="5E56F9CD" w14:textId="77777777" w:rsidR="00D54F41" w:rsidRPr="00D54F41" w:rsidRDefault="00D54F41" w:rsidP="00D54F41">
      <w:pPr>
        <w:rPr>
          <w:rFonts w:ascii="Helvetica" w:hAnsi="Helvetica" w:cs="Helvetica"/>
          <w:b/>
          <w:bCs/>
          <w:color w:val="222222"/>
          <w:sz w:val="21"/>
          <w:szCs w:val="21"/>
        </w:rPr>
      </w:pPr>
      <w:r w:rsidRPr="00D54F41">
        <w:rPr>
          <w:rFonts w:ascii="Helvetica" w:hAnsi="Helvetica" w:cs="Helvetica" w:hint="eastAsia"/>
          <w:b/>
          <w:bCs/>
          <w:color w:val="222222"/>
          <w:sz w:val="21"/>
          <w:szCs w:val="21"/>
        </w:rPr>
        <w:t>Глава</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Ш</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Морфология</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дорилаймид</w:t>
      </w:r>
      <w:r w:rsidRPr="00D54F41">
        <w:rPr>
          <w:rFonts w:ascii="Helvetica" w:hAnsi="Helvetica" w:cs="Helvetica"/>
          <w:b/>
          <w:bCs/>
          <w:color w:val="222222"/>
          <w:sz w:val="21"/>
          <w:szCs w:val="21"/>
        </w:rPr>
        <w:t>.</w:t>
      </w:r>
    </w:p>
    <w:p w14:paraId="49BA06B6" w14:textId="77777777" w:rsidR="00D54F41" w:rsidRPr="00D54F41" w:rsidRDefault="00D54F41" w:rsidP="00D54F41">
      <w:pPr>
        <w:rPr>
          <w:rFonts w:ascii="Helvetica" w:hAnsi="Helvetica" w:cs="Helvetica"/>
          <w:b/>
          <w:bCs/>
          <w:color w:val="222222"/>
          <w:sz w:val="21"/>
          <w:szCs w:val="21"/>
        </w:rPr>
      </w:pPr>
    </w:p>
    <w:p w14:paraId="00A05AC6" w14:textId="77777777" w:rsidR="00D54F41" w:rsidRPr="00D54F41" w:rsidRDefault="00D54F41" w:rsidP="00D54F41">
      <w:pPr>
        <w:rPr>
          <w:rFonts w:ascii="Helvetica" w:hAnsi="Helvetica" w:cs="Helvetica"/>
          <w:b/>
          <w:bCs/>
          <w:color w:val="222222"/>
          <w:sz w:val="21"/>
          <w:szCs w:val="21"/>
        </w:rPr>
      </w:pPr>
      <w:r w:rsidRPr="00D54F41">
        <w:rPr>
          <w:rFonts w:ascii="Helvetica" w:hAnsi="Helvetica" w:cs="Helvetica" w:hint="eastAsia"/>
          <w:b/>
          <w:bCs/>
          <w:color w:val="222222"/>
          <w:sz w:val="21"/>
          <w:szCs w:val="21"/>
        </w:rPr>
        <w:t>Глава</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ГУ</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Систематика</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отряда</w:t>
      </w:r>
      <w:r w:rsidRPr="00D54F41">
        <w:rPr>
          <w:rFonts w:ascii="Helvetica" w:hAnsi="Helvetica" w:cs="Helvetica"/>
          <w:b/>
          <w:bCs/>
          <w:color w:val="222222"/>
          <w:sz w:val="21"/>
          <w:szCs w:val="21"/>
        </w:rPr>
        <w:t xml:space="preserve"> Dorylaimida</w:t>
      </w:r>
    </w:p>
    <w:p w14:paraId="22C70B90" w14:textId="77777777" w:rsidR="00D54F41" w:rsidRPr="00D54F41" w:rsidRDefault="00D54F41" w:rsidP="00D54F41">
      <w:pPr>
        <w:rPr>
          <w:rFonts w:ascii="Helvetica" w:hAnsi="Helvetica" w:cs="Helvetica"/>
          <w:b/>
          <w:bCs/>
          <w:color w:val="222222"/>
          <w:sz w:val="21"/>
          <w:szCs w:val="21"/>
        </w:rPr>
      </w:pPr>
    </w:p>
    <w:p w14:paraId="49135E8B" w14:textId="77777777" w:rsidR="00D54F41" w:rsidRPr="00D54F41" w:rsidRDefault="00D54F41" w:rsidP="00D54F41">
      <w:pPr>
        <w:rPr>
          <w:rFonts w:ascii="Helvetica" w:hAnsi="Helvetica" w:cs="Helvetica"/>
          <w:b/>
          <w:bCs/>
          <w:color w:val="222222"/>
          <w:sz w:val="21"/>
          <w:szCs w:val="21"/>
        </w:rPr>
      </w:pPr>
      <w:r w:rsidRPr="00D54F41">
        <w:rPr>
          <w:rFonts w:ascii="Helvetica" w:hAnsi="Helvetica" w:cs="Helvetica"/>
          <w:b/>
          <w:bCs/>
          <w:color w:val="222222"/>
          <w:sz w:val="21"/>
          <w:szCs w:val="21"/>
        </w:rPr>
        <w:t>1</w:t>
      </w:r>
      <w:r w:rsidRPr="00D54F41">
        <w:rPr>
          <w:rFonts w:ascii="Helvetica" w:hAnsi="Helvetica" w:cs="Helvetica" w:hint="eastAsia"/>
          <w:b/>
          <w:bCs/>
          <w:color w:val="222222"/>
          <w:sz w:val="21"/>
          <w:szCs w:val="21"/>
        </w:rPr>
        <w:t>У</w:t>
      </w:r>
      <w:r w:rsidRPr="00D54F41">
        <w:rPr>
          <w:rFonts w:ascii="Helvetica" w:hAnsi="Helvetica" w:cs="Helvetica"/>
          <w:b/>
          <w:bCs/>
          <w:color w:val="222222"/>
          <w:sz w:val="21"/>
          <w:szCs w:val="21"/>
        </w:rPr>
        <w:t xml:space="preserve">.1. </w:t>
      </w:r>
      <w:r w:rsidRPr="00D54F41">
        <w:rPr>
          <w:rFonts w:ascii="Helvetica" w:hAnsi="Helvetica" w:cs="Helvetica" w:hint="eastAsia"/>
          <w:b/>
          <w:bCs/>
          <w:color w:val="222222"/>
          <w:sz w:val="21"/>
          <w:szCs w:val="21"/>
        </w:rPr>
        <w:t>Черты</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различий</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подотрядов</w:t>
      </w:r>
      <w:r w:rsidRPr="00D54F41">
        <w:rPr>
          <w:rFonts w:ascii="Helvetica" w:hAnsi="Helvetica" w:cs="Helvetica"/>
          <w:b/>
          <w:bCs/>
          <w:color w:val="222222"/>
          <w:sz w:val="21"/>
          <w:szCs w:val="21"/>
        </w:rPr>
        <w:t xml:space="preserve"> Dorylaimina </w:t>
      </w:r>
      <w:r w:rsidRPr="00D54F41">
        <w:rPr>
          <w:rFonts w:ascii="Helvetica" w:hAnsi="Helvetica" w:cs="Helvetica" w:hint="eastAsia"/>
          <w:b/>
          <w:bCs/>
          <w:color w:val="222222"/>
          <w:sz w:val="21"/>
          <w:szCs w:val="21"/>
        </w:rPr>
        <w:t>и</w:t>
      </w:r>
    </w:p>
    <w:p w14:paraId="071EC790" w14:textId="77777777" w:rsidR="00D54F41" w:rsidRPr="00D54F41" w:rsidRDefault="00D54F41" w:rsidP="00D54F41">
      <w:pPr>
        <w:rPr>
          <w:rFonts w:ascii="Helvetica" w:hAnsi="Helvetica" w:cs="Helvetica"/>
          <w:b/>
          <w:bCs/>
          <w:color w:val="222222"/>
          <w:sz w:val="21"/>
          <w:szCs w:val="21"/>
        </w:rPr>
      </w:pPr>
    </w:p>
    <w:p w14:paraId="42DA9F00" w14:textId="77777777" w:rsidR="00D54F41" w:rsidRPr="00D54F41" w:rsidRDefault="00D54F41" w:rsidP="00D54F41">
      <w:pPr>
        <w:rPr>
          <w:rFonts w:ascii="Helvetica" w:hAnsi="Helvetica" w:cs="Helvetica"/>
          <w:b/>
          <w:bCs/>
          <w:color w:val="222222"/>
          <w:sz w:val="21"/>
          <w:szCs w:val="21"/>
        </w:rPr>
      </w:pPr>
      <w:r w:rsidRPr="00D54F41">
        <w:rPr>
          <w:rFonts w:ascii="Helvetica" w:hAnsi="Helvetica" w:cs="Helvetica"/>
          <w:b/>
          <w:bCs/>
          <w:color w:val="222222"/>
          <w:sz w:val="21"/>
          <w:szCs w:val="21"/>
        </w:rPr>
        <w:t>Diphtlieropiiorina</w:t>
      </w:r>
    </w:p>
    <w:p w14:paraId="5812ABF9" w14:textId="77777777" w:rsidR="00D54F41" w:rsidRPr="00D54F41" w:rsidRDefault="00D54F41" w:rsidP="00D54F41">
      <w:pPr>
        <w:rPr>
          <w:rFonts w:ascii="Helvetica" w:hAnsi="Helvetica" w:cs="Helvetica"/>
          <w:b/>
          <w:bCs/>
          <w:color w:val="222222"/>
          <w:sz w:val="21"/>
          <w:szCs w:val="21"/>
        </w:rPr>
      </w:pPr>
    </w:p>
    <w:p w14:paraId="5F5C5BA7" w14:textId="77777777" w:rsidR="00D54F41" w:rsidRPr="00D54F41" w:rsidRDefault="00D54F41" w:rsidP="00D54F41">
      <w:pPr>
        <w:rPr>
          <w:rFonts w:ascii="Helvetica" w:hAnsi="Helvetica" w:cs="Helvetica"/>
          <w:b/>
          <w:bCs/>
          <w:color w:val="222222"/>
          <w:sz w:val="21"/>
          <w:szCs w:val="21"/>
        </w:rPr>
      </w:pPr>
      <w:r w:rsidRPr="00D54F41">
        <w:rPr>
          <w:rFonts w:ascii="Helvetica" w:hAnsi="Helvetica" w:cs="Helvetica" w:hint="eastAsia"/>
          <w:b/>
          <w:bCs/>
          <w:color w:val="222222"/>
          <w:sz w:val="21"/>
          <w:szCs w:val="21"/>
        </w:rPr>
        <w:t>ЗУ</w:t>
      </w:r>
      <w:r w:rsidRPr="00D54F41">
        <w:rPr>
          <w:rFonts w:ascii="Helvetica" w:hAnsi="Helvetica" w:cs="Helvetica"/>
          <w:b/>
          <w:bCs/>
          <w:color w:val="222222"/>
          <w:sz w:val="21"/>
          <w:szCs w:val="21"/>
        </w:rPr>
        <w:t xml:space="preserve">.2. </w:t>
      </w:r>
      <w:r w:rsidRPr="00D54F41">
        <w:rPr>
          <w:rFonts w:ascii="Helvetica" w:hAnsi="Helvetica" w:cs="Helvetica" w:hint="eastAsia"/>
          <w:b/>
          <w:bCs/>
          <w:color w:val="222222"/>
          <w:sz w:val="21"/>
          <w:szCs w:val="21"/>
        </w:rPr>
        <w:t>Основные</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планы</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организации</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в</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пределах</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отряда</w:t>
      </w:r>
      <w:r w:rsidRPr="00D54F41">
        <w:rPr>
          <w:rFonts w:ascii="Helvetica" w:hAnsi="Helvetica" w:cs="Helvetica"/>
          <w:b/>
          <w:bCs/>
          <w:color w:val="222222"/>
          <w:sz w:val="21"/>
          <w:szCs w:val="21"/>
        </w:rPr>
        <w:t xml:space="preserve"> Dorylaimida</w:t>
      </w:r>
    </w:p>
    <w:p w14:paraId="7534FA98" w14:textId="77777777" w:rsidR="00D54F41" w:rsidRPr="00D54F41" w:rsidRDefault="00D54F41" w:rsidP="00D54F41">
      <w:pPr>
        <w:rPr>
          <w:rFonts w:ascii="Helvetica" w:hAnsi="Helvetica" w:cs="Helvetica"/>
          <w:b/>
          <w:bCs/>
          <w:color w:val="222222"/>
          <w:sz w:val="21"/>
          <w:szCs w:val="21"/>
        </w:rPr>
      </w:pPr>
    </w:p>
    <w:p w14:paraId="0C7E8CC3" w14:textId="77777777" w:rsidR="00D54F41" w:rsidRPr="00D54F41" w:rsidRDefault="00D54F41" w:rsidP="00D54F41">
      <w:pPr>
        <w:rPr>
          <w:rFonts w:ascii="Helvetica" w:hAnsi="Helvetica" w:cs="Helvetica"/>
          <w:b/>
          <w:bCs/>
          <w:color w:val="222222"/>
          <w:sz w:val="21"/>
          <w:szCs w:val="21"/>
        </w:rPr>
      </w:pPr>
      <w:r w:rsidRPr="00D54F41">
        <w:rPr>
          <w:rFonts w:ascii="Helvetica" w:hAnsi="Helvetica" w:cs="Helvetica"/>
          <w:b/>
          <w:bCs/>
          <w:color w:val="222222"/>
          <w:sz w:val="21"/>
          <w:szCs w:val="21"/>
        </w:rPr>
        <w:t>1</w:t>
      </w:r>
      <w:r w:rsidRPr="00D54F41">
        <w:rPr>
          <w:rFonts w:ascii="Helvetica" w:hAnsi="Helvetica" w:cs="Helvetica" w:hint="eastAsia"/>
          <w:b/>
          <w:bCs/>
          <w:color w:val="222222"/>
          <w:sz w:val="21"/>
          <w:szCs w:val="21"/>
        </w:rPr>
        <w:t>У</w:t>
      </w:r>
      <w:r w:rsidRPr="00D54F41">
        <w:rPr>
          <w:rFonts w:ascii="Helvetica" w:hAnsi="Helvetica" w:cs="Helvetica"/>
          <w:b/>
          <w:bCs/>
          <w:color w:val="222222"/>
          <w:sz w:val="21"/>
          <w:szCs w:val="21"/>
        </w:rPr>
        <w:t xml:space="preserve">.2.1. </w:t>
      </w:r>
      <w:r w:rsidRPr="00D54F41">
        <w:rPr>
          <w:rFonts w:ascii="Helvetica" w:hAnsi="Helvetica" w:cs="Helvetica" w:hint="eastAsia"/>
          <w:b/>
          <w:bCs/>
          <w:color w:val="222222"/>
          <w:sz w:val="21"/>
          <w:szCs w:val="21"/>
        </w:rPr>
        <w:t>Типы</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интеграции</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в</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пределах</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подотряда</w:t>
      </w:r>
    </w:p>
    <w:p w14:paraId="6DEACBE9" w14:textId="77777777" w:rsidR="00D54F41" w:rsidRPr="00D54F41" w:rsidRDefault="00D54F41" w:rsidP="00D54F41">
      <w:pPr>
        <w:rPr>
          <w:rFonts w:ascii="Helvetica" w:hAnsi="Helvetica" w:cs="Helvetica"/>
          <w:b/>
          <w:bCs/>
          <w:color w:val="222222"/>
          <w:sz w:val="21"/>
          <w:szCs w:val="21"/>
        </w:rPr>
      </w:pPr>
    </w:p>
    <w:p w14:paraId="639D96E3" w14:textId="77777777" w:rsidR="00D54F41" w:rsidRPr="00D54F41" w:rsidRDefault="00D54F41" w:rsidP="00D54F41">
      <w:pPr>
        <w:rPr>
          <w:rFonts w:ascii="Helvetica" w:hAnsi="Helvetica" w:cs="Helvetica"/>
          <w:b/>
          <w:bCs/>
          <w:color w:val="222222"/>
          <w:sz w:val="21"/>
          <w:szCs w:val="21"/>
        </w:rPr>
      </w:pPr>
      <w:r w:rsidRPr="00D54F41">
        <w:rPr>
          <w:rFonts w:ascii="Helvetica" w:hAnsi="Helvetica" w:cs="Helvetica"/>
          <w:b/>
          <w:bCs/>
          <w:color w:val="222222"/>
          <w:sz w:val="21"/>
          <w:szCs w:val="21"/>
        </w:rPr>
        <w:t>Dorylaimina</w:t>
      </w:r>
    </w:p>
    <w:p w14:paraId="2FB27C60" w14:textId="77777777" w:rsidR="00D54F41" w:rsidRPr="00D54F41" w:rsidRDefault="00D54F41" w:rsidP="00D54F41">
      <w:pPr>
        <w:rPr>
          <w:rFonts w:ascii="Helvetica" w:hAnsi="Helvetica" w:cs="Helvetica"/>
          <w:b/>
          <w:bCs/>
          <w:color w:val="222222"/>
          <w:sz w:val="21"/>
          <w:szCs w:val="21"/>
        </w:rPr>
      </w:pPr>
    </w:p>
    <w:p w14:paraId="6D5A36A7" w14:textId="77777777" w:rsidR="00D54F41" w:rsidRPr="00D54F41" w:rsidRDefault="00D54F41" w:rsidP="00D54F41">
      <w:pPr>
        <w:rPr>
          <w:rFonts w:ascii="Helvetica" w:hAnsi="Helvetica" w:cs="Helvetica"/>
          <w:b/>
          <w:bCs/>
          <w:color w:val="222222"/>
          <w:sz w:val="21"/>
          <w:szCs w:val="21"/>
        </w:rPr>
      </w:pPr>
      <w:r w:rsidRPr="00D54F41">
        <w:rPr>
          <w:rFonts w:ascii="Helvetica" w:hAnsi="Helvetica" w:cs="Helvetica" w:hint="eastAsia"/>
          <w:b/>
          <w:bCs/>
          <w:color w:val="222222"/>
          <w:sz w:val="21"/>
          <w:szCs w:val="21"/>
        </w:rPr>
        <w:t>ЗУ</w:t>
      </w:r>
      <w:r w:rsidRPr="00D54F41">
        <w:rPr>
          <w:rFonts w:ascii="Helvetica" w:hAnsi="Helvetica" w:cs="Helvetica"/>
          <w:b/>
          <w:bCs/>
          <w:color w:val="222222"/>
          <w:sz w:val="21"/>
          <w:szCs w:val="21"/>
        </w:rPr>
        <w:t xml:space="preserve">.2.2. </w:t>
      </w:r>
      <w:r w:rsidRPr="00D54F41">
        <w:rPr>
          <w:rFonts w:ascii="Helvetica" w:hAnsi="Helvetica" w:cs="Helvetica" w:hint="eastAsia"/>
          <w:b/>
          <w:bCs/>
          <w:color w:val="222222"/>
          <w:sz w:val="21"/>
          <w:szCs w:val="21"/>
        </w:rPr>
        <w:t>Типы</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интеграции</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в</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пределах</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подотряда</w:t>
      </w:r>
    </w:p>
    <w:p w14:paraId="38EFA552" w14:textId="77777777" w:rsidR="00D54F41" w:rsidRPr="00D54F41" w:rsidRDefault="00D54F41" w:rsidP="00D54F41">
      <w:pPr>
        <w:rPr>
          <w:rFonts w:ascii="Helvetica" w:hAnsi="Helvetica" w:cs="Helvetica"/>
          <w:b/>
          <w:bCs/>
          <w:color w:val="222222"/>
          <w:sz w:val="21"/>
          <w:szCs w:val="21"/>
        </w:rPr>
      </w:pPr>
    </w:p>
    <w:p w14:paraId="5CA60FFB" w14:textId="77777777" w:rsidR="00D54F41" w:rsidRPr="00D54F41" w:rsidRDefault="00D54F41" w:rsidP="00D54F41">
      <w:pPr>
        <w:rPr>
          <w:rFonts w:ascii="Helvetica" w:hAnsi="Helvetica" w:cs="Helvetica"/>
          <w:b/>
          <w:bCs/>
          <w:color w:val="222222"/>
          <w:sz w:val="21"/>
          <w:szCs w:val="21"/>
        </w:rPr>
      </w:pPr>
      <w:r w:rsidRPr="00D54F41">
        <w:rPr>
          <w:rFonts w:ascii="Helvetica" w:hAnsi="Helvetica" w:cs="Helvetica"/>
          <w:b/>
          <w:bCs/>
          <w:color w:val="222222"/>
          <w:sz w:val="21"/>
          <w:szCs w:val="21"/>
        </w:rPr>
        <w:t>Diphtherophorina</w:t>
      </w:r>
    </w:p>
    <w:p w14:paraId="69BFFE2D" w14:textId="77777777" w:rsidR="00D54F41" w:rsidRPr="00D54F41" w:rsidRDefault="00D54F41" w:rsidP="00D54F41">
      <w:pPr>
        <w:rPr>
          <w:rFonts w:ascii="Helvetica" w:hAnsi="Helvetica" w:cs="Helvetica"/>
          <w:b/>
          <w:bCs/>
          <w:color w:val="222222"/>
          <w:sz w:val="21"/>
          <w:szCs w:val="21"/>
        </w:rPr>
      </w:pPr>
    </w:p>
    <w:p w14:paraId="0586F711" w14:textId="77777777" w:rsidR="00D54F41" w:rsidRPr="00D54F41" w:rsidRDefault="00D54F41" w:rsidP="00D54F41">
      <w:pPr>
        <w:rPr>
          <w:rFonts w:ascii="Helvetica" w:hAnsi="Helvetica" w:cs="Helvetica"/>
          <w:b/>
          <w:bCs/>
          <w:color w:val="222222"/>
          <w:sz w:val="21"/>
          <w:szCs w:val="21"/>
        </w:rPr>
      </w:pPr>
      <w:r w:rsidRPr="00D54F41">
        <w:rPr>
          <w:rFonts w:ascii="Helvetica" w:hAnsi="Helvetica" w:cs="Helvetica"/>
          <w:b/>
          <w:bCs/>
          <w:color w:val="222222"/>
          <w:sz w:val="21"/>
          <w:szCs w:val="21"/>
        </w:rPr>
        <w:t>1</w:t>
      </w:r>
      <w:r w:rsidRPr="00D54F41">
        <w:rPr>
          <w:rFonts w:ascii="Helvetica" w:hAnsi="Helvetica" w:cs="Helvetica" w:hint="eastAsia"/>
          <w:b/>
          <w:bCs/>
          <w:color w:val="222222"/>
          <w:sz w:val="21"/>
          <w:szCs w:val="21"/>
        </w:rPr>
        <w:t>У</w:t>
      </w:r>
      <w:r w:rsidRPr="00D54F41">
        <w:rPr>
          <w:rFonts w:ascii="Helvetica" w:hAnsi="Helvetica" w:cs="Helvetica"/>
          <w:b/>
          <w:bCs/>
          <w:color w:val="222222"/>
          <w:sz w:val="21"/>
          <w:szCs w:val="21"/>
        </w:rPr>
        <w:t>.</w:t>
      </w:r>
      <w:r w:rsidRPr="00D54F41">
        <w:rPr>
          <w:rFonts w:ascii="Helvetica" w:hAnsi="Helvetica" w:cs="Helvetica" w:hint="eastAsia"/>
          <w:b/>
          <w:bCs/>
          <w:color w:val="222222"/>
          <w:sz w:val="21"/>
          <w:szCs w:val="21"/>
        </w:rPr>
        <w:t>З</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Таксономическое</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группирование</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отряда</w:t>
      </w:r>
    </w:p>
    <w:p w14:paraId="25C0FE2D" w14:textId="77777777" w:rsidR="00D54F41" w:rsidRPr="00D54F41" w:rsidRDefault="00D54F41" w:rsidP="00D54F41">
      <w:pPr>
        <w:rPr>
          <w:rFonts w:ascii="Helvetica" w:hAnsi="Helvetica" w:cs="Helvetica"/>
          <w:b/>
          <w:bCs/>
          <w:color w:val="222222"/>
          <w:sz w:val="21"/>
          <w:szCs w:val="21"/>
        </w:rPr>
      </w:pPr>
    </w:p>
    <w:p w14:paraId="77E3C442" w14:textId="77777777" w:rsidR="00D54F41" w:rsidRPr="00D54F41" w:rsidRDefault="00D54F41" w:rsidP="00D54F41">
      <w:pPr>
        <w:rPr>
          <w:rFonts w:ascii="Helvetica" w:hAnsi="Helvetica" w:cs="Helvetica"/>
          <w:b/>
          <w:bCs/>
          <w:color w:val="222222"/>
          <w:sz w:val="21"/>
          <w:szCs w:val="21"/>
          <w:lang w:val="en-US"/>
        </w:rPr>
      </w:pPr>
      <w:r w:rsidRPr="00D54F41">
        <w:rPr>
          <w:rFonts w:ascii="Helvetica" w:hAnsi="Helvetica" w:cs="Helvetica"/>
          <w:b/>
          <w:bCs/>
          <w:color w:val="222222"/>
          <w:sz w:val="21"/>
          <w:szCs w:val="21"/>
          <w:lang w:val="en-US"/>
        </w:rPr>
        <w:t>Dorylaimida Pearce, 1942. ^</w:t>
      </w:r>
    </w:p>
    <w:p w14:paraId="77ED15DA" w14:textId="77777777" w:rsidR="00D54F41" w:rsidRPr="00D54F41" w:rsidRDefault="00D54F41" w:rsidP="00D54F41">
      <w:pPr>
        <w:rPr>
          <w:rFonts w:ascii="Helvetica" w:hAnsi="Helvetica" w:cs="Helvetica"/>
          <w:b/>
          <w:bCs/>
          <w:color w:val="222222"/>
          <w:sz w:val="21"/>
          <w:szCs w:val="21"/>
          <w:lang w:val="en-US"/>
        </w:rPr>
      </w:pPr>
    </w:p>
    <w:p w14:paraId="5D6C5264" w14:textId="77777777" w:rsidR="00D54F41" w:rsidRPr="00D54F41" w:rsidRDefault="00D54F41" w:rsidP="00D54F41">
      <w:pPr>
        <w:rPr>
          <w:rFonts w:ascii="Helvetica" w:hAnsi="Helvetica" w:cs="Helvetica"/>
          <w:b/>
          <w:bCs/>
          <w:color w:val="222222"/>
          <w:sz w:val="21"/>
          <w:szCs w:val="21"/>
          <w:lang w:val="en-US"/>
        </w:rPr>
      </w:pPr>
      <w:r w:rsidRPr="00D54F41">
        <w:rPr>
          <w:rFonts w:ascii="Helvetica" w:hAnsi="Helvetica" w:cs="Helvetica" w:hint="eastAsia"/>
          <w:b/>
          <w:bCs/>
          <w:color w:val="222222"/>
          <w:sz w:val="21"/>
          <w:szCs w:val="21"/>
        </w:rPr>
        <w:t>Подотряд</w:t>
      </w:r>
      <w:r w:rsidRPr="00D54F41">
        <w:rPr>
          <w:rFonts w:ascii="Helvetica" w:hAnsi="Helvetica" w:cs="Helvetica"/>
          <w:b/>
          <w:bCs/>
          <w:color w:val="222222"/>
          <w:sz w:val="21"/>
          <w:szCs w:val="21"/>
          <w:lang w:val="en-US"/>
        </w:rPr>
        <w:t xml:space="preserve"> Dorylaimina</w:t>
      </w:r>
    </w:p>
    <w:p w14:paraId="1FA1AC75" w14:textId="77777777" w:rsidR="00D54F41" w:rsidRPr="00D54F41" w:rsidRDefault="00D54F41" w:rsidP="00D54F41">
      <w:pPr>
        <w:rPr>
          <w:rFonts w:ascii="Helvetica" w:hAnsi="Helvetica" w:cs="Helvetica"/>
          <w:b/>
          <w:bCs/>
          <w:color w:val="222222"/>
          <w:sz w:val="21"/>
          <w:szCs w:val="21"/>
          <w:lang w:val="en-US"/>
        </w:rPr>
      </w:pPr>
    </w:p>
    <w:p w14:paraId="1861CE16" w14:textId="77777777" w:rsidR="00D54F41" w:rsidRPr="00D54F41" w:rsidRDefault="00D54F41" w:rsidP="00D54F41">
      <w:pPr>
        <w:rPr>
          <w:rFonts w:ascii="Helvetica" w:hAnsi="Helvetica" w:cs="Helvetica"/>
          <w:b/>
          <w:bCs/>
          <w:color w:val="222222"/>
          <w:sz w:val="21"/>
          <w:szCs w:val="21"/>
          <w:lang w:val="en-US"/>
        </w:rPr>
      </w:pPr>
      <w:r w:rsidRPr="00D54F41">
        <w:rPr>
          <w:rFonts w:ascii="Helvetica" w:hAnsi="Helvetica" w:cs="Helvetica" w:hint="eastAsia"/>
          <w:b/>
          <w:bCs/>
          <w:color w:val="222222"/>
          <w:sz w:val="21"/>
          <w:szCs w:val="21"/>
        </w:rPr>
        <w:t>ЗУ</w:t>
      </w:r>
      <w:r w:rsidRPr="00D54F41">
        <w:rPr>
          <w:rFonts w:ascii="Helvetica" w:hAnsi="Helvetica" w:cs="Helvetica"/>
          <w:b/>
          <w:bCs/>
          <w:color w:val="222222"/>
          <w:sz w:val="21"/>
          <w:szCs w:val="21"/>
          <w:lang w:val="en-US"/>
        </w:rPr>
        <w:t>.</w:t>
      </w:r>
      <w:r w:rsidRPr="00D54F41">
        <w:rPr>
          <w:rFonts w:ascii="Helvetica" w:hAnsi="Helvetica" w:cs="Helvetica" w:hint="eastAsia"/>
          <w:b/>
          <w:bCs/>
          <w:color w:val="222222"/>
          <w:sz w:val="21"/>
          <w:szCs w:val="21"/>
        </w:rPr>
        <w:t>З</w:t>
      </w:r>
      <w:r w:rsidRPr="00D54F41">
        <w:rPr>
          <w:rFonts w:ascii="Helvetica" w:hAnsi="Helvetica" w:cs="Helvetica"/>
          <w:b/>
          <w:bCs/>
          <w:color w:val="222222"/>
          <w:sz w:val="21"/>
          <w:szCs w:val="21"/>
          <w:lang w:val="en-US"/>
        </w:rPr>
        <w:t xml:space="preserve">.1. </w:t>
      </w:r>
      <w:r w:rsidRPr="00D54F41">
        <w:rPr>
          <w:rFonts w:ascii="Helvetica" w:hAnsi="Helvetica" w:cs="Helvetica" w:hint="eastAsia"/>
          <w:b/>
          <w:bCs/>
          <w:color w:val="222222"/>
          <w:sz w:val="21"/>
          <w:szCs w:val="21"/>
        </w:rPr>
        <w:t>Надсемейство</w:t>
      </w:r>
      <w:r w:rsidRPr="00D54F41">
        <w:rPr>
          <w:rFonts w:ascii="Helvetica" w:hAnsi="Helvetica" w:cs="Helvetica"/>
          <w:b/>
          <w:bCs/>
          <w:color w:val="222222"/>
          <w:sz w:val="21"/>
          <w:szCs w:val="21"/>
          <w:lang w:val="en-US"/>
        </w:rPr>
        <w:t xml:space="preserve"> Itfygolaimoidea Thorne, 1935.</w:t>
      </w:r>
    </w:p>
    <w:p w14:paraId="7B2BE3B3" w14:textId="77777777" w:rsidR="00D54F41" w:rsidRPr="00D54F41" w:rsidRDefault="00D54F41" w:rsidP="00D54F41">
      <w:pPr>
        <w:rPr>
          <w:rFonts w:ascii="Helvetica" w:hAnsi="Helvetica" w:cs="Helvetica"/>
          <w:b/>
          <w:bCs/>
          <w:color w:val="222222"/>
          <w:sz w:val="21"/>
          <w:szCs w:val="21"/>
          <w:lang w:val="en-US"/>
        </w:rPr>
      </w:pPr>
    </w:p>
    <w:p w14:paraId="5DCB55B1" w14:textId="77777777" w:rsidR="00D54F41" w:rsidRPr="00D54F41" w:rsidRDefault="00D54F41" w:rsidP="00D54F41">
      <w:pPr>
        <w:rPr>
          <w:rFonts w:ascii="Helvetica" w:hAnsi="Helvetica" w:cs="Helvetica"/>
          <w:b/>
          <w:bCs/>
          <w:color w:val="222222"/>
          <w:sz w:val="21"/>
          <w:szCs w:val="21"/>
          <w:lang w:val="en-US"/>
        </w:rPr>
      </w:pPr>
      <w:r w:rsidRPr="00D54F41">
        <w:rPr>
          <w:rFonts w:ascii="Helvetica" w:hAnsi="Helvetica" w:cs="Helvetica"/>
          <w:b/>
          <w:bCs/>
          <w:color w:val="222222"/>
          <w:sz w:val="21"/>
          <w:szCs w:val="21"/>
          <w:lang w:val="en-US"/>
        </w:rPr>
        <w:t>1</w:t>
      </w:r>
      <w:r w:rsidRPr="00D54F41">
        <w:rPr>
          <w:rFonts w:ascii="Helvetica" w:hAnsi="Helvetica" w:cs="Helvetica" w:hint="eastAsia"/>
          <w:b/>
          <w:bCs/>
          <w:color w:val="222222"/>
          <w:sz w:val="21"/>
          <w:szCs w:val="21"/>
        </w:rPr>
        <w:t>У</w:t>
      </w:r>
      <w:r w:rsidRPr="00D54F41">
        <w:rPr>
          <w:rFonts w:ascii="Helvetica" w:hAnsi="Helvetica" w:cs="Helvetica"/>
          <w:b/>
          <w:bCs/>
          <w:color w:val="222222"/>
          <w:sz w:val="21"/>
          <w:szCs w:val="21"/>
          <w:lang w:val="en-US"/>
        </w:rPr>
        <w:t xml:space="preserve">.3.2. </w:t>
      </w:r>
      <w:r w:rsidRPr="00D54F41">
        <w:rPr>
          <w:rFonts w:ascii="Helvetica" w:hAnsi="Helvetica" w:cs="Helvetica" w:hint="eastAsia"/>
          <w:b/>
          <w:bCs/>
          <w:color w:val="222222"/>
          <w:sz w:val="21"/>
          <w:szCs w:val="21"/>
        </w:rPr>
        <w:t>Надсемейство</w:t>
      </w:r>
      <w:r w:rsidRPr="00D54F41">
        <w:rPr>
          <w:rFonts w:ascii="Helvetica" w:hAnsi="Helvetica" w:cs="Helvetica"/>
          <w:b/>
          <w:bCs/>
          <w:color w:val="222222"/>
          <w:sz w:val="21"/>
          <w:szCs w:val="21"/>
          <w:lang w:val="en-US"/>
        </w:rPr>
        <w:t xml:space="preserve"> Dorylaimoidea de Man, 1876.</w:t>
      </w:r>
    </w:p>
    <w:p w14:paraId="5CA35751" w14:textId="77777777" w:rsidR="00D54F41" w:rsidRPr="00D54F41" w:rsidRDefault="00D54F41" w:rsidP="00D54F41">
      <w:pPr>
        <w:rPr>
          <w:rFonts w:ascii="Helvetica" w:hAnsi="Helvetica" w:cs="Helvetica"/>
          <w:b/>
          <w:bCs/>
          <w:color w:val="222222"/>
          <w:sz w:val="21"/>
          <w:szCs w:val="21"/>
          <w:lang w:val="en-US"/>
        </w:rPr>
      </w:pPr>
    </w:p>
    <w:p w14:paraId="0159AD79" w14:textId="77777777" w:rsidR="00D54F41" w:rsidRPr="00D54F41" w:rsidRDefault="00D54F41" w:rsidP="00D54F41">
      <w:pPr>
        <w:rPr>
          <w:rFonts w:ascii="Helvetica" w:hAnsi="Helvetica" w:cs="Helvetica"/>
          <w:b/>
          <w:bCs/>
          <w:color w:val="222222"/>
          <w:sz w:val="21"/>
          <w:szCs w:val="21"/>
          <w:lang w:val="en-US"/>
        </w:rPr>
      </w:pPr>
      <w:r w:rsidRPr="00D54F41">
        <w:rPr>
          <w:rFonts w:ascii="Helvetica" w:hAnsi="Helvetica" w:cs="Helvetica"/>
          <w:b/>
          <w:bCs/>
          <w:color w:val="222222"/>
          <w:sz w:val="21"/>
          <w:szCs w:val="21"/>
          <w:lang w:val="en-US"/>
        </w:rPr>
        <w:t>1</w:t>
      </w:r>
      <w:r w:rsidRPr="00D54F41">
        <w:rPr>
          <w:rFonts w:ascii="Helvetica" w:hAnsi="Helvetica" w:cs="Helvetica" w:hint="eastAsia"/>
          <w:b/>
          <w:bCs/>
          <w:color w:val="222222"/>
          <w:sz w:val="21"/>
          <w:szCs w:val="21"/>
        </w:rPr>
        <w:t>У</w:t>
      </w:r>
      <w:r w:rsidRPr="00D54F41">
        <w:rPr>
          <w:rFonts w:ascii="Helvetica" w:hAnsi="Helvetica" w:cs="Helvetica"/>
          <w:b/>
          <w:bCs/>
          <w:color w:val="222222"/>
          <w:sz w:val="21"/>
          <w:szCs w:val="21"/>
          <w:lang w:val="en-US"/>
        </w:rPr>
        <w:t>.</w:t>
      </w:r>
      <w:r w:rsidRPr="00D54F41">
        <w:rPr>
          <w:rFonts w:ascii="Helvetica" w:hAnsi="Helvetica" w:cs="Helvetica" w:hint="eastAsia"/>
          <w:b/>
          <w:bCs/>
          <w:color w:val="222222"/>
          <w:sz w:val="21"/>
          <w:szCs w:val="21"/>
        </w:rPr>
        <w:t>З</w:t>
      </w:r>
      <w:r w:rsidRPr="00D54F41">
        <w:rPr>
          <w:rFonts w:ascii="Helvetica" w:hAnsi="Helvetica" w:cs="Helvetica"/>
          <w:b/>
          <w:bCs/>
          <w:color w:val="222222"/>
          <w:sz w:val="21"/>
          <w:szCs w:val="21"/>
          <w:lang w:val="en-US"/>
        </w:rPr>
        <w:t>.</w:t>
      </w:r>
      <w:r w:rsidRPr="00D54F41">
        <w:rPr>
          <w:rFonts w:ascii="Helvetica" w:hAnsi="Helvetica" w:cs="Helvetica" w:hint="eastAsia"/>
          <w:b/>
          <w:bCs/>
          <w:color w:val="222222"/>
          <w:sz w:val="21"/>
          <w:szCs w:val="21"/>
        </w:rPr>
        <w:t>З</w:t>
      </w:r>
      <w:r w:rsidRPr="00D54F41">
        <w:rPr>
          <w:rFonts w:ascii="Helvetica" w:hAnsi="Helvetica" w:cs="Helvetica"/>
          <w:b/>
          <w:bCs/>
          <w:color w:val="222222"/>
          <w:sz w:val="21"/>
          <w:szCs w:val="21"/>
          <w:lang w:val="en-US"/>
        </w:rPr>
        <w:t xml:space="preserve">. </w:t>
      </w:r>
      <w:r w:rsidRPr="00D54F41">
        <w:rPr>
          <w:rFonts w:ascii="Helvetica" w:hAnsi="Helvetica" w:cs="Helvetica" w:hint="eastAsia"/>
          <w:b/>
          <w:bCs/>
          <w:color w:val="222222"/>
          <w:sz w:val="21"/>
          <w:szCs w:val="21"/>
        </w:rPr>
        <w:t>Надсемейство</w:t>
      </w:r>
      <w:r w:rsidRPr="00D54F41">
        <w:rPr>
          <w:rFonts w:ascii="Helvetica" w:hAnsi="Helvetica" w:cs="Helvetica"/>
          <w:b/>
          <w:bCs/>
          <w:color w:val="222222"/>
          <w:sz w:val="21"/>
          <w:szCs w:val="21"/>
          <w:lang w:val="en-US"/>
        </w:rPr>
        <w:t xml:space="preserve"> Actinolaimoidea Thorne ,1939.</w:t>
      </w:r>
    </w:p>
    <w:p w14:paraId="6860B5C6" w14:textId="77777777" w:rsidR="00D54F41" w:rsidRPr="00D54F41" w:rsidRDefault="00D54F41" w:rsidP="00D54F41">
      <w:pPr>
        <w:rPr>
          <w:rFonts w:ascii="Helvetica" w:hAnsi="Helvetica" w:cs="Helvetica"/>
          <w:b/>
          <w:bCs/>
          <w:color w:val="222222"/>
          <w:sz w:val="21"/>
          <w:szCs w:val="21"/>
          <w:lang w:val="en-US"/>
        </w:rPr>
      </w:pPr>
    </w:p>
    <w:p w14:paraId="612A5D52" w14:textId="77777777" w:rsidR="00D54F41" w:rsidRPr="00D54F41" w:rsidRDefault="00D54F41" w:rsidP="00D54F41">
      <w:pPr>
        <w:rPr>
          <w:rFonts w:ascii="Helvetica" w:hAnsi="Helvetica" w:cs="Helvetica"/>
          <w:b/>
          <w:bCs/>
          <w:color w:val="222222"/>
          <w:sz w:val="21"/>
          <w:szCs w:val="21"/>
          <w:lang w:val="en-US"/>
        </w:rPr>
      </w:pPr>
      <w:r w:rsidRPr="00D54F41">
        <w:rPr>
          <w:rFonts w:ascii="Helvetica" w:hAnsi="Helvetica" w:cs="Helvetica" w:hint="eastAsia"/>
          <w:b/>
          <w:bCs/>
          <w:color w:val="222222"/>
          <w:sz w:val="21"/>
          <w:szCs w:val="21"/>
        </w:rPr>
        <w:t>ЗУ</w:t>
      </w:r>
      <w:r w:rsidRPr="00D54F41">
        <w:rPr>
          <w:rFonts w:ascii="Helvetica" w:hAnsi="Helvetica" w:cs="Helvetica"/>
          <w:b/>
          <w:bCs/>
          <w:color w:val="222222"/>
          <w:sz w:val="21"/>
          <w:szCs w:val="21"/>
          <w:lang w:val="en-US"/>
        </w:rPr>
        <w:t xml:space="preserve">. 3.4. </w:t>
      </w:r>
      <w:r w:rsidRPr="00D54F41">
        <w:rPr>
          <w:rFonts w:ascii="Helvetica" w:hAnsi="Helvetica" w:cs="Helvetica" w:hint="eastAsia"/>
          <w:b/>
          <w:bCs/>
          <w:color w:val="222222"/>
          <w:sz w:val="21"/>
          <w:szCs w:val="21"/>
        </w:rPr>
        <w:t>Надсемейство</w:t>
      </w:r>
      <w:r w:rsidRPr="00D54F41">
        <w:rPr>
          <w:rFonts w:ascii="Helvetica" w:hAnsi="Helvetica" w:cs="Helvetica"/>
          <w:b/>
          <w:bCs/>
          <w:color w:val="222222"/>
          <w:sz w:val="21"/>
          <w:szCs w:val="21"/>
          <w:lang w:val="en-US"/>
        </w:rPr>
        <w:t xml:space="preserve"> Belondiroidea Thorne, 1939.</w:t>
      </w:r>
    </w:p>
    <w:p w14:paraId="314B09C7" w14:textId="77777777" w:rsidR="00D54F41" w:rsidRPr="00D54F41" w:rsidRDefault="00D54F41" w:rsidP="00D54F41">
      <w:pPr>
        <w:rPr>
          <w:rFonts w:ascii="Helvetica" w:hAnsi="Helvetica" w:cs="Helvetica"/>
          <w:b/>
          <w:bCs/>
          <w:color w:val="222222"/>
          <w:sz w:val="21"/>
          <w:szCs w:val="21"/>
          <w:lang w:val="en-US"/>
        </w:rPr>
      </w:pPr>
    </w:p>
    <w:p w14:paraId="26C2DBDB" w14:textId="77777777" w:rsidR="00D54F41" w:rsidRPr="00D54F41" w:rsidRDefault="00D54F41" w:rsidP="00D54F41">
      <w:pPr>
        <w:rPr>
          <w:rFonts w:ascii="Helvetica" w:hAnsi="Helvetica" w:cs="Helvetica"/>
          <w:b/>
          <w:bCs/>
          <w:color w:val="222222"/>
          <w:sz w:val="21"/>
          <w:szCs w:val="21"/>
        </w:rPr>
      </w:pPr>
      <w:r w:rsidRPr="00D54F41">
        <w:rPr>
          <w:rFonts w:ascii="Helvetica" w:hAnsi="Helvetica" w:cs="Helvetica" w:hint="eastAsia"/>
          <w:b/>
          <w:bCs/>
          <w:color w:val="222222"/>
          <w:sz w:val="21"/>
          <w:szCs w:val="21"/>
        </w:rPr>
        <w:t>ЗУ</w:t>
      </w:r>
      <w:r w:rsidRPr="00D54F41">
        <w:rPr>
          <w:rFonts w:ascii="Helvetica" w:hAnsi="Helvetica" w:cs="Helvetica"/>
          <w:b/>
          <w:bCs/>
          <w:color w:val="222222"/>
          <w:sz w:val="21"/>
          <w:szCs w:val="21"/>
          <w:lang w:val="en-US"/>
        </w:rPr>
        <w:t xml:space="preserve">.3.5. </w:t>
      </w:r>
      <w:r w:rsidRPr="00D54F41">
        <w:rPr>
          <w:rFonts w:ascii="Helvetica" w:hAnsi="Helvetica" w:cs="Helvetica" w:hint="eastAsia"/>
          <w:b/>
          <w:bCs/>
          <w:color w:val="222222"/>
          <w:sz w:val="21"/>
          <w:szCs w:val="21"/>
        </w:rPr>
        <w:t>Надсемейство</w:t>
      </w:r>
      <w:r w:rsidRPr="00D54F41">
        <w:rPr>
          <w:rFonts w:ascii="Helvetica" w:hAnsi="Helvetica" w:cs="Helvetica"/>
          <w:b/>
          <w:bCs/>
          <w:color w:val="222222"/>
          <w:sz w:val="21"/>
          <w:szCs w:val="21"/>
        </w:rPr>
        <w:t xml:space="preserve"> Leptonchoidea Thome, 1935.</w:t>
      </w:r>
    </w:p>
    <w:p w14:paraId="1C791BC1" w14:textId="77777777" w:rsidR="00D54F41" w:rsidRPr="00D54F41" w:rsidRDefault="00D54F41" w:rsidP="00D54F41">
      <w:pPr>
        <w:rPr>
          <w:rFonts w:ascii="Helvetica" w:hAnsi="Helvetica" w:cs="Helvetica"/>
          <w:b/>
          <w:bCs/>
          <w:color w:val="222222"/>
          <w:sz w:val="21"/>
          <w:szCs w:val="21"/>
        </w:rPr>
      </w:pPr>
    </w:p>
    <w:p w14:paraId="6D2A819E" w14:textId="77777777" w:rsidR="00D54F41" w:rsidRPr="00D54F41" w:rsidRDefault="00D54F41" w:rsidP="00D54F41">
      <w:pPr>
        <w:rPr>
          <w:rFonts w:ascii="Helvetica" w:hAnsi="Helvetica" w:cs="Helvetica"/>
          <w:b/>
          <w:bCs/>
          <w:color w:val="222222"/>
          <w:sz w:val="21"/>
          <w:szCs w:val="21"/>
        </w:rPr>
      </w:pPr>
      <w:r w:rsidRPr="00D54F41">
        <w:rPr>
          <w:rFonts w:ascii="Helvetica" w:hAnsi="Helvetica" w:cs="Helvetica" w:hint="eastAsia"/>
          <w:b/>
          <w:bCs/>
          <w:color w:val="222222"/>
          <w:sz w:val="21"/>
          <w:szCs w:val="21"/>
        </w:rPr>
        <w:t>Подотряд</w:t>
      </w:r>
      <w:r w:rsidRPr="00D54F41">
        <w:rPr>
          <w:rFonts w:ascii="Helvetica" w:hAnsi="Helvetica" w:cs="Helvetica"/>
          <w:b/>
          <w:bCs/>
          <w:color w:val="222222"/>
          <w:sz w:val="21"/>
          <w:szCs w:val="21"/>
        </w:rPr>
        <w:t xml:space="preserve"> Diptherophorina</w:t>
      </w:r>
    </w:p>
    <w:p w14:paraId="12BB87AE" w14:textId="77777777" w:rsidR="00D54F41" w:rsidRPr="00D54F41" w:rsidRDefault="00D54F41" w:rsidP="00D54F41">
      <w:pPr>
        <w:rPr>
          <w:rFonts w:ascii="Helvetica" w:hAnsi="Helvetica" w:cs="Helvetica"/>
          <w:b/>
          <w:bCs/>
          <w:color w:val="222222"/>
          <w:sz w:val="21"/>
          <w:szCs w:val="21"/>
        </w:rPr>
      </w:pPr>
    </w:p>
    <w:p w14:paraId="3F50ECA9" w14:textId="77777777" w:rsidR="00D54F41" w:rsidRPr="00D54F41" w:rsidRDefault="00D54F41" w:rsidP="00D54F41">
      <w:pPr>
        <w:rPr>
          <w:rFonts w:ascii="Helvetica" w:hAnsi="Helvetica" w:cs="Helvetica"/>
          <w:b/>
          <w:bCs/>
          <w:color w:val="222222"/>
          <w:sz w:val="21"/>
          <w:szCs w:val="21"/>
        </w:rPr>
      </w:pPr>
      <w:r w:rsidRPr="00D54F41">
        <w:rPr>
          <w:rFonts w:ascii="Helvetica" w:hAnsi="Helvetica" w:cs="Helvetica" w:hint="eastAsia"/>
          <w:b/>
          <w:bCs/>
          <w:color w:val="222222"/>
          <w:sz w:val="21"/>
          <w:szCs w:val="21"/>
        </w:rPr>
        <w:t>ЧАСТЬ</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П</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ФИЛОГЕНИЯ</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И</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ПУТИ</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ЭВОЛЮЦИИ</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НЕМАТОД</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ОТРЯДА</w:t>
      </w:r>
      <w:r w:rsidRPr="00D54F41">
        <w:rPr>
          <w:rFonts w:ascii="Helvetica" w:hAnsi="Helvetica" w:cs="Helvetica"/>
          <w:b/>
          <w:bCs/>
          <w:color w:val="222222"/>
          <w:sz w:val="21"/>
          <w:szCs w:val="21"/>
        </w:rPr>
        <w:t xml:space="preserve"> DORYLAIMIDA</w:t>
      </w:r>
    </w:p>
    <w:p w14:paraId="1E93F00E" w14:textId="77777777" w:rsidR="00D54F41" w:rsidRPr="00D54F41" w:rsidRDefault="00D54F41" w:rsidP="00D54F41">
      <w:pPr>
        <w:rPr>
          <w:rFonts w:ascii="Helvetica" w:hAnsi="Helvetica" w:cs="Helvetica"/>
          <w:b/>
          <w:bCs/>
          <w:color w:val="222222"/>
          <w:sz w:val="21"/>
          <w:szCs w:val="21"/>
        </w:rPr>
      </w:pPr>
    </w:p>
    <w:p w14:paraId="2C6D08B4" w14:textId="77777777" w:rsidR="00D54F41" w:rsidRPr="00D54F41" w:rsidRDefault="00D54F41" w:rsidP="00D54F41">
      <w:pPr>
        <w:rPr>
          <w:rFonts w:ascii="Helvetica" w:hAnsi="Helvetica" w:cs="Helvetica"/>
          <w:b/>
          <w:bCs/>
          <w:color w:val="222222"/>
          <w:sz w:val="21"/>
          <w:szCs w:val="21"/>
        </w:rPr>
      </w:pPr>
      <w:r w:rsidRPr="00D54F41">
        <w:rPr>
          <w:rFonts w:ascii="Helvetica" w:hAnsi="Helvetica" w:cs="Helvetica" w:hint="eastAsia"/>
          <w:b/>
          <w:bCs/>
          <w:color w:val="222222"/>
          <w:sz w:val="21"/>
          <w:szCs w:val="21"/>
        </w:rPr>
        <w:t>Глава</w:t>
      </w:r>
      <w:r w:rsidRPr="00D54F41">
        <w:rPr>
          <w:rFonts w:ascii="Helvetica" w:hAnsi="Helvetica" w:cs="Helvetica"/>
          <w:b/>
          <w:bCs/>
          <w:color w:val="222222"/>
          <w:sz w:val="21"/>
          <w:szCs w:val="21"/>
        </w:rPr>
        <w:t xml:space="preserve"> I. </w:t>
      </w:r>
      <w:r w:rsidRPr="00D54F41">
        <w:rPr>
          <w:rFonts w:ascii="Helvetica" w:hAnsi="Helvetica" w:cs="Helvetica" w:hint="eastAsia"/>
          <w:b/>
          <w:bCs/>
          <w:color w:val="222222"/>
          <w:sz w:val="21"/>
          <w:szCs w:val="21"/>
        </w:rPr>
        <w:t>Общие</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принципы</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изучения</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филогении</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нематод</w:t>
      </w:r>
      <w:r w:rsidRPr="00D54F41">
        <w:rPr>
          <w:rFonts w:ascii="Helvetica" w:hAnsi="Helvetica" w:cs="Helvetica"/>
          <w:b/>
          <w:bCs/>
          <w:color w:val="222222"/>
          <w:sz w:val="21"/>
          <w:szCs w:val="21"/>
        </w:rPr>
        <w:t>.</w:t>
      </w:r>
    </w:p>
    <w:p w14:paraId="6DF39D08" w14:textId="77777777" w:rsidR="00D54F41" w:rsidRPr="00D54F41" w:rsidRDefault="00D54F41" w:rsidP="00D54F41">
      <w:pPr>
        <w:rPr>
          <w:rFonts w:ascii="Helvetica" w:hAnsi="Helvetica" w:cs="Helvetica"/>
          <w:b/>
          <w:bCs/>
          <w:color w:val="222222"/>
          <w:sz w:val="21"/>
          <w:szCs w:val="21"/>
        </w:rPr>
      </w:pPr>
    </w:p>
    <w:p w14:paraId="35DC2C3A" w14:textId="77777777" w:rsidR="00D54F41" w:rsidRPr="00D54F41" w:rsidRDefault="00D54F41" w:rsidP="00D54F41">
      <w:pPr>
        <w:rPr>
          <w:rFonts w:ascii="Helvetica" w:hAnsi="Helvetica" w:cs="Helvetica"/>
          <w:b/>
          <w:bCs/>
          <w:color w:val="222222"/>
          <w:sz w:val="21"/>
          <w:szCs w:val="21"/>
        </w:rPr>
      </w:pPr>
      <w:r w:rsidRPr="00D54F41">
        <w:rPr>
          <w:rFonts w:ascii="Helvetica" w:hAnsi="Helvetica" w:cs="Helvetica" w:hint="eastAsia"/>
          <w:b/>
          <w:bCs/>
          <w:color w:val="222222"/>
          <w:sz w:val="21"/>
          <w:szCs w:val="21"/>
        </w:rPr>
        <w:t>Глава</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П</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Происхождение</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дорилаймидной</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организации</w:t>
      </w:r>
      <w:r w:rsidRPr="00D54F41">
        <w:rPr>
          <w:rFonts w:ascii="Helvetica" w:hAnsi="Helvetica" w:cs="Helvetica"/>
          <w:b/>
          <w:bCs/>
          <w:color w:val="222222"/>
          <w:sz w:val="21"/>
          <w:szCs w:val="21"/>
        </w:rPr>
        <w:t>.</w:t>
      </w:r>
    </w:p>
    <w:p w14:paraId="5A996B56" w14:textId="77777777" w:rsidR="00D54F41" w:rsidRPr="00D54F41" w:rsidRDefault="00D54F41" w:rsidP="00D54F41">
      <w:pPr>
        <w:rPr>
          <w:rFonts w:ascii="Helvetica" w:hAnsi="Helvetica" w:cs="Helvetica"/>
          <w:b/>
          <w:bCs/>
          <w:color w:val="222222"/>
          <w:sz w:val="21"/>
          <w:szCs w:val="21"/>
        </w:rPr>
      </w:pPr>
    </w:p>
    <w:p w14:paraId="4AB799E8" w14:textId="77777777" w:rsidR="00D54F41" w:rsidRPr="00D54F41" w:rsidRDefault="00D54F41" w:rsidP="00D54F41">
      <w:pPr>
        <w:rPr>
          <w:rFonts w:ascii="Helvetica" w:hAnsi="Helvetica" w:cs="Helvetica"/>
          <w:b/>
          <w:bCs/>
          <w:color w:val="222222"/>
          <w:sz w:val="21"/>
          <w:szCs w:val="21"/>
        </w:rPr>
      </w:pPr>
      <w:r w:rsidRPr="00D54F41">
        <w:rPr>
          <w:rFonts w:ascii="Helvetica" w:hAnsi="Helvetica" w:cs="Helvetica" w:hint="eastAsia"/>
          <w:b/>
          <w:bCs/>
          <w:color w:val="222222"/>
          <w:sz w:val="21"/>
          <w:szCs w:val="21"/>
        </w:rPr>
        <w:t>П</w:t>
      </w:r>
      <w:r w:rsidRPr="00D54F41">
        <w:rPr>
          <w:rFonts w:ascii="Helvetica" w:hAnsi="Helvetica" w:cs="Helvetica"/>
          <w:b/>
          <w:bCs/>
          <w:color w:val="222222"/>
          <w:sz w:val="21"/>
          <w:szCs w:val="21"/>
        </w:rPr>
        <w:t xml:space="preserve">.1. </w:t>
      </w:r>
      <w:r w:rsidRPr="00D54F41">
        <w:rPr>
          <w:rFonts w:ascii="Helvetica" w:hAnsi="Helvetica" w:cs="Helvetica" w:hint="eastAsia"/>
          <w:b/>
          <w:bCs/>
          <w:color w:val="222222"/>
          <w:sz w:val="21"/>
          <w:szCs w:val="21"/>
        </w:rPr>
        <w:t>Анцестральные</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формы</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близкие</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к</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отрядам</w:t>
      </w:r>
    </w:p>
    <w:p w14:paraId="0098470E" w14:textId="77777777" w:rsidR="00D54F41" w:rsidRPr="00D54F41" w:rsidRDefault="00D54F41" w:rsidP="00D54F41">
      <w:pPr>
        <w:rPr>
          <w:rFonts w:ascii="Helvetica" w:hAnsi="Helvetica" w:cs="Helvetica"/>
          <w:b/>
          <w:bCs/>
          <w:color w:val="222222"/>
          <w:sz w:val="21"/>
          <w:szCs w:val="21"/>
        </w:rPr>
      </w:pPr>
    </w:p>
    <w:p w14:paraId="6CEA9B88" w14:textId="77777777" w:rsidR="00D54F41" w:rsidRPr="00D54F41" w:rsidRDefault="00D54F41" w:rsidP="00D54F41">
      <w:pPr>
        <w:rPr>
          <w:rFonts w:ascii="Helvetica" w:hAnsi="Helvetica" w:cs="Helvetica"/>
          <w:b/>
          <w:bCs/>
          <w:color w:val="222222"/>
          <w:sz w:val="21"/>
          <w:szCs w:val="21"/>
        </w:rPr>
      </w:pPr>
      <w:r w:rsidRPr="00D54F41">
        <w:rPr>
          <w:rFonts w:ascii="Helvetica" w:hAnsi="Helvetica" w:cs="Helvetica"/>
          <w:b/>
          <w:bCs/>
          <w:color w:val="222222"/>
          <w:sz w:val="21"/>
          <w:szCs w:val="21"/>
        </w:rPr>
        <w:lastRenderedPageBreak/>
        <w:t xml:space="preserve">Dorylaimida </w:t>
      </w:r>
      <w:r w:rsidRPr="00D54F41">
        <w:rPr>
          <w:rFonts w:ascii="Helvetica" w:hAnsi="Helvetica" w:cs="Helvetica" w:hint="eastAsia"/>
          <w:b/>
          <w:bCs/>
          <w:color w:val="222222"/>
          <w:sz w:val="21"/>
          <w:szCs w:val="21"/>
        </w:rPr>
        <w:t>И</w:t>
      </w:r>
      <w:r w:rsidRPr="00D54F41">
        <w:rPr>
          <w:rFonts w:ascii="Helvetica" w:hAnsi="Helvetica" w:cs="Helvetica"/>
          <w:b/>
          <w:bCs/>
          <w:color w:val="222222"/>
          <w:sz w:val="21"/>
          <w:szCs w:val="21"/>
        </w:rPr>
        <w:t xml:space="preserve"> Mononchida</w:t>
      </w:r>
    </w:p>
    <w:p w14:paraId="7F5D9A21" w14:textId="77777777" w:rsidR="00D54F41" w:rsidRPr="00D54F41" w:rsidRDefault="00D54F41" w:rsidP="00D54F41">
      <w:pPr>
        <w:rPr>
          <w:rFonts w:ascii="Helvetica" w:hAnsi="Helvetica" w:cs="Helvetica"/>
          <w:b/>
          <w:bCs/>
          <w:color w:val="222222"/>
          <w:sz w:val="21"/>
          <w:szCs w:val="21"/>
        </w:rPr>
      </w:pPr>
    </w:p>
    <w:p w14:paraId="44EED4C1" w14:textId="77777777" w:rsidR="00D54F41" w:rsidRPr="00D54F41" w:rsidRDefault="00D54F41" w:rsidP="00D54F41">
      <w:pPr>
        <w:rPr>
          <w:rFonts w:ascii="Helvetica" w:hAnsi="Helvetica" w:cs="Helvetica"/>
          <w:b/>
          <w:bCs/>
          <w:color w:val="222222"/>
          <w:sz w:val="21"/>
          <w:szCs w:val="21"/>
        </w:rPr>
      </w:pPr>
      <w:r w:rsidRPr="00D54F41">
        <w:rPr>
          <w:rFonts w:ascii="Helvetica" w:hAnsi="Helvetica" w:cs="Helvetica"/>
          <w:b/>
          <w:bCs/>
          <w:color w:val="222222"/>
          <w:sz w:val="21"/>
          <w:szCs w:val="21"/>
        </w:rPr>
        <w:t xml:space="preserve">II.2. </w:t>
      </w:r>
      <w:r w:rsidRPr="00D54F41">
        <w:rPr>
          <w:rFonts w:ascii="Helvetica" w:hAnsi="Helvetica" w:cs="Helvetica" w:hint="eastAsia"/>
          <w:b/>
          <w:bCs/>
          <w:color w:val="222222"/>
          <w:sz w:val="21"/>
          <w:szCs w:val="21"/>
        </w:rPr>
        <w:t>Сравнение</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архитектоники</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стомы</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типичных</w:t>
      </w:r>
    </w:p>
    <w:p w14:paraId="1964D831" w14:textId="77777777" w:rsidR="00D54F41" w:rsidRPr="00D54F41" w:rsidRDefault="00D54F41" w:rsidP="00D54F41">
      <w:pPr>
        <w:rPr>
          <w:rFonts w:ascii="Helvetica" w:hAnsi="Helvetica" w:cs="Helvetica"/>
          <w:b/>
          <w:bCs/>
          <w:color w:val="222222"/>
          <w:sz w:val="21"/>
          <w:szCs w:val="21"/>
        </w:rPr>
      </w:pPr>
    </w:p>
    <w:p w14:paraId="4CC68EBD" w14:textId="77777777" w:rsidR="00D54F41" w:rsidRPr="00D54F41" w:rsidRDefault="00D54F41" w:rsidP="00D54F41">
      <w:pPr>
        <w:rPr>
          <w:rFonts w:ascii="Helvetica" w:hAnsi="Helvetica" w:cs="Helvetica"/>
          <w:b/>
          <w:bCs/>
          <w:color w:val="222222"/>
          <w:sz w:val="21"/>
          <w:szCs w:val="21"/>
        </w:rPr>
      </w:pPr>
      <w:r w:rsidRPr="00D54F41">
        <w:rPr>
          <w:rFonts w:ascii="Helvetica" w:hAnsi="Helvetica" w:cs="Helvetica"/>
          <w:b/>
          <w:bCs/>
          <w:color w:val="222222"/>
          <w:sz w:val="21"/>
          <w:szCs w:val="21"/>
        </w:rPr>
        <w:t xml:space="preserve">Dorylaimida </w:t>
      </w:r>
      <w:r w:rsidRPr="00D54F41">
        <w:rPr>
          <w:rFonts w:ascii="Helvetica" w:hAnsi="Helvetica" w:cs="Helvetica" w:hint="eastAsia"/>
          <w:b/>
          <w:bCs/>
          <w:color w:val="222222"/>
          <w:sz w:val="21"/>
          <w:szCs w:val="21"/>
        </w:rPr>
        <w:t>И</w:t>
      </w:r>
      <w:r w:rsidRPr="00D54F41">
        <w:rPr>
          <w:rFonts w:ascii="Helvetica" w:hAnsi="Helvetica" w:cs="Helvetica"/>
          <w:b/>
          <w:bCs/>
          <w:color w:val="222222"/>
          <w:sz w:val="21"/>
          <w:szCs w:val="21"/>
        </w:rPr>
        <w:t xml:space="preserve"> Mononchida .^</w:t>
      </w:r>
    </w:p>
    <w:p w14:paraId="785ED8AD" w14:textId="77777777" w:rsidR="00D54F41" w:rsidRPr="00D54F41" w:rsidRDefault="00D54F41" w:rsidP="00D54F41">
      <w:pPr>
        <w:rPr>
          <w:rFonts w:ascii="Helvetica" w:hAnsi="Helvetica" w:cs="Helvetica"/>
          <w:b/>
          <w:bCs/>
          <w:color w:val="222222"/>
          <w:sz w:val="21"/>
          <w:szCs w:val="21"/>
        </w:rPr>
      </w:pPr>
    </w:p>
    <w:p w14:paraId="69AB53E4" w14:textId="77777777" w:rsidR="00D54F41" w:rsidRPr="00D54F41" w:rsidRDefault="00D54F41" w:rsidP="00D54F41">
      <w:pPr>
        <w:rPr>
          <w:rFonts w:ascii="Helvetica" w:hAnsi="Helvetica" w:cs="Helvetica"/>
          <w:b/>
          <w:bCs/>
          <w:color w:val="222222"/>
          <w:sz w:val="21"/>
          <w:szCs w:val="21"/>
        </w:rPr>
      </w:pPr>
      <w:r w:rsidRPr="00D54F41">
        <w:rPr>
          <w:rFonts w:ascii="Helvetica" w:hAnsi="Helvetica" w:cs="Helvetica" w:hint="eastAsia"/>
          <w:b/>
          <w:bCs/>
          <w:color w:val="222222"/>
          <w:sz w:val="21"/>
          <w:szCs w:val="21"/>
        </w:rPr>
        <w:t>П</w:t>
      </w:r>
      <w:r w:rsidRPr="00D54F41">
        <w:rPr>
          <w:rFonts w:ascii="Helvetica" w:hAnsi="Helvetica" w:cs="Helvetica"/>
          <w:b/>
          <w:bCs/>
          <w:color w:val="222222"/>
          <w:sz w:val="21"/>
          <w:szCs w:val="21"/>
        </w:rPr>
        <w:t>.</w:t>
      </w:r>
      <w:r w:rsidRPr="00D54F41">
        <w:rPr>
          <w:rFonts w:ascii="Helvetica" w:hAnsi="Helvetica" w:cs="Helvetica" w:hint="eastAsia"/>
          <w:b/>
          <w:bCs/>
          <w:color w:val="222222"/>
          <w:sz w:val="21"/>
          <w:szCs w:val="21"/>
        </w:rPr>
        <w:t>З</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Возможный</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путь</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возникновения</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копья</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и</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его</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значение</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в</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перестройке</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трофики</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дорилаймид</w:t>
      </w:r>
      <w:r w:rsidRPr="00D54F41">
        <w:rPr>
          <w:rFonts w:ascii="Helvetica" w:hAnsi="Helvetica" w:cs="Helvetica"/>
          <w:b/>
          <w:bCs/>
          <w:color w:val="222222"/>
          <w:sz w:val="21"/>
          <w:szCs w:val="21"/>
        </w:rPr>
        <w:t>.</w:t>
      </w:r>
    </w:p>
    <w:p w14:paraId="6CBE3328" w14:textId="77777777" w:rsidR="00D54F41" w:rsidRPr="00D54F41" w:rsidRDefault="00D54F41" w:rsidP="00D54F41">
      <w:pPr>
        <w:rPr>
          <w:rFonts w:ascii="Helvetica" w:hAnsi="Helvetica" w:cs="Helvetica"/>
          <w:b/>
          <w:bCs/>
          <w:color w:val="222222"/>
          <w:sz w:val="21"/>
          <w:szCs w:val="21"/>
        </w:rPr>
      </w:pPr>
    </w:p>
    <w:p w14:paraId="57BD83DC" w14:textId="77777777" w:rsidR="00D54F41" w:rsidRPr="00D54F41" w:rsidRDefault="00D54F41" w:rsidP="00D54F41">
      <w:pPr>
        <w:rPr>
          <w:rFonts w:ascii="Helvetica" w:hAnsi="Helvetica" w:cs="Helvetica"/>
          <w:b/>
          <w:bCs/>
          <w:color w:val="222222"/>
          <w:sz w:val="21"/>
          <w:szCs w:val="21"/>
        </w:rPr>
      </w:pPr>
      <w:r w:rsidRPr="00D54F41">
        <w:rPr>
          <w:rFonts w:ascii="Helvetica" w:hAnsi="Helvetica" w:cs="Helvetica" w:hint="eastAsia"/>
          <w:b/>
          <w:bCs/>
          <w:color w:val="222222"/>
          <w:sz w:val="21"/>
          <w:szCs w:val="21"/>
        </w:rPr>
        <w:t>П</w:t>
      </w:r>
      <w:r w:rsidRPr="00D54F41">
        <w:rPr>
          <w:rFonts w:ascii="Helvetica" w:hAnsi="Helvetica" w:cs="Helvetica"/>
          <w:b/>
          <w:bCs/>
          <w:color w:val="222222"/>
          <w:sz w:val="21"/>
          <w:szCs w:val="21"/>
        </w:rPr>
        <w:t xml:space="preserve">.4. </w:t>
      </w:r>
      <w:r w:rsidRPr="00D54F41">
        <w:rPr>
          <w:rFonts w:ascii="Helvetica" w:hAnsi="Helvetica" w:cs="Helvetica" w:hint="eastAsia"/>
          <w:b/>
          <w:bCs/>
          <w:color w:val="222222"/>
          <w:sz w:val="21"/>
          <w:szCs w:val="21"/>
        </w:rPr>
        <w:t>Преимущества</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возникновения</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дорилаймидного</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пер</w:t>
      </w:r>
      <w:r w:rsidRPr="00D54F41">
        <w:rPr>
          <w:rFonts w:ascii="Helvetica" w:hAnsi="Helvetica" w:cs="Helvetica"/>
          <w:b/>
          <w:bCs/>
          <w:color w:val="222222"/>
          <w:sz w:val="21"/>
          <w:szCs w:val="21"/>
        </w:rPr>
        <w:t>-</w:t>
      </w:r>
      <w:r w:rsidRPr="00D54F41">
        <w:rPr>
          <w:rFonts w:ascii="Helvetica" w:hAnsi="Helvetica" w:cs="Helvetica" w:hint="eastAsia"/>
          <w:b/>
          <w:bCs/>
          <w:color w:val="222222"/>
          <w:sz w:val="21"/>
          <w:szCs w:val="21"/>
        </w:rPr>
        <w:t>фориру</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юще</w:t>
      </w:r>
      <w:r w:rsidRPr="00D54F41">
        <w:rPr>
          <w:rFonts w:ascii="Helvetica" w:hAnsi="Helvetica" w:cs="Helvetica"/>
          <w:b/>
          <w:bCs/>
          <w:color w:val="222222"/>
          <w:sz w:val="21"/>
          <w:szCs w:val="21"/>
        </w:rPr>
        <w:t>-</w:t>
      </w:r>
      <w:r w:rsidRPr="00D54F41">
        <w:rPr>
          <w:rFonts w:ascii="Helvetica" w:hAnsi="Helvetica" w:cs="Helvetica" w:hint="eastAsia"/>
          <w:b/>
          <w:bCs/>
          <w:color w:val="222222"/>
          <w:sz w:val="21"/>
          <w:szCs w:val="21"/>
        </w:rPr>
        <w:t>проводящего</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аппарата</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и</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его</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эволюционное</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значение</w:t>
      </w:r>
      <w:r w:rsidRPr="00D54F41">
        <w:rPr>
          <w:rFonts w:ascii="Helvetica" w:hAnsi="Helvetica" w:cs="Helvetica"/>
          <w:b/>
          <w:bCs/>
          <w:color w:val="222222"/>
          <w:sz w:val="21"/>
          <w:szCs w:val="21"/>
        </w:rPr>
        <w:t>.</w:t>
      </w:r>
    </w:p>
    <w:p w14:paraId="1C78725B" w14:textId="77777777" w:rsidR="00D54F41" w:rsidRPr="00D54F41" w:rsidRDefault="00D54F41" w:rsidP="00D54F41">
      <w:pPr>
        <w:rPr>
          <w:rFonts w:ascii="Helvetica" w:hAnsi="Helvetica" w:cs="Helvetica"/>
          <w:b/>
          <w:bCs/>
          <w:color w:val="222222"/>
          <w:sz w:val="21"/>
          <w:szCs w:val="21"/>
        </w:rPr>
      </w:pPr>
    </w:p>
    <w:p w14:paraId="53C7C1F5" w14:textId="77777777" w:rsidR="00D54F41" w:rsidRPr="00D54F41" w:rsidRDefault="00D54F41" w:rsidP="00D54F41">
      <w:pPr>
        <w:rPr>
          <w:rFonts w:ascii="Helvetica" w:hAnsi="Helvetica" w:cs="Helvetica"/>
          <w:b/>
          <w:bCs/>
          <w:color w:val="222222"/>
          <w:sz w:val="21"/>
          <w:szCs w:val="21"/>
        </w:rPr>
      </w:pPr>
      <w:r w:rsidRPr="00D54F41">
        <w:rPr>
          <w:rFonts w:ascii="Helvetica" w:hAnsi="Helvetica" w:cs="Helvetica" w:hint="eastAsia"/>
          <w:b/>
          <w:bCs/>
          <w:color w:val="222222"/>
          <w:sz w:val="21"/>
          <w:szCs w:val="21"/>
        </w:rPr>
        <w:t>Глава</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Ш</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Пути</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эволюции</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нематод</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отряда</w:t>
      </w:r>
      <w:r w:rsidRPr="00D54F41">
        <w:rPr>
          <w:rFonts w:ascii="Helvetica" w:hAnsi="Helvetica" w:cs="Helvetica"/>
          <w:b/>
          <w:bCs/>
          <w:color w:val="222222"/>
          <w:sz w:val="21"/>
          <w:szCs w:val="21"/>
        </w:rPr>
        <w:t xml:space="preserve"> Dorylaimida</w:t>
      </w:r>
    </w:p>
    <w:p w14:paraId="3168B6FC" w14:textId="77777777" w:rsidR="00D54F41" w:rsidRPr="00D54F41" w:rsidRDefault="00D54F41" w:rsidP="00D54F41">
      <w:pPr>
        <w:rPr>
          <w:rFonts w:ascii="Helvetica" w:hAnsi="Helvetica" w:cs="Helvetica"/>
          <w:b/>
          <w:bCs/>
          <w:color w:val="222222"/>
          <w:sz w:val="21"/>
          <w:szCs w:val="21"/>
        </w:rPr>
      </w:pPr>
    </w:p>
    <w:p w14:paraId="1940B95E" w14:textId="77777777" w:rsidR="00D54F41" w:rsidRPr="00D54F41" w:rsidRDefault="00D54F41" w:rsidP="00D54F41">
      <w:pPr>
        <w:rPr>
          <w:rFonts w:ascii="Helvetica" w:hAnsi="Helvetica" w:cs="Helvetica"/>
          <w:b/>
          <w:bCs/>
          <w:color w:val="222222"/>
          <w:sz w:val="21"/>
          <w:szCs w:val="21"/>
        </w:rPr>
      </w:pPr>
      <w:r w:rsidRPr="00D54F41">
        <w:rPr>
          <w:rFonts w:ascii="Helvetica" w:hAnsi="Helvetica" w:cs="Helvetica" w:hint="eastAsia"/>
          <w:b/>
          <w:bCs/>
          <w:color w:val="222222"/>
          <w:sz w:val="21"/>
          <w:szCs w:val="21"/>
        </w:rPr>
        <w:t>Ш</w:t>
      </w:r>
      <w:r w:rsidRPr="00D54F41">
        <w:rPr>
          <w:rFonts w:ascii="Helvetica" w:hAnsi="Helvetica" w:cs="Helvetica"/>
          <w:b/>
          <w:bCs/>
          <w:color w:val="222222"/>
          <w:sz w:val="21"/>
          <w:szCs w:val="21"/>
        </w:rPr>
        <w:t xml:space="preserve">.1. </w:t>
      </w:r>
      <w:r w:rsidRPr="00D54F41">
        <w:rPr>
          <w:rFonts w:ascii="Helvetica" w:hAnsi="Helvetica" w:cs="Helvetica" w:hint="eastAsia"/>
          <w:b/>
          <w:bCs/>
          <w:color w:val="222222"/>
          <w:sz w:val="21"/>
          <w:szCs w:val="21"/>
        </w:rPr>
        <w:t>Способы</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филогенетической</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перестройки</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перфорирующей</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системы</w:t>
      </w:r>
      <w:r w:rsidRPr="00D54F41">
        <w:rPr>
          <w:rFonts w:ascii="Helvetica" w:hAnsi="Helvetica" w:cs="Helvetica"/>
          <w:b/>
          <w:bCs/>
          <w:color w:val="222222"/>
          <w:sz w:val="21"/>
          <w:szCs w:val="21"/>
        </w:rPr>
        <w:t xml:space="preserve"> Dorylaimida</w:t>
      </w:r>
    </w:p>
    <w:p w14:paraId="6313FA20" w14:textId="77777777" w:rsidR="00D54F41" w:rsidRPr="00D54F41" w:rsidRDefault="00D54F41" w:rsidP="00D54F41">
      <w:pPr>
        <w:rPr>
          <w:rFonts w:ascii="Helvetica" w:hAnsi="Helvetica" w:cs="Helvetica"/>
          <w:b/>
          <w:bCs/>
          <w:color w:val="222222"/>
          <w:sz w:val="21"/>
          <w:szCs w:val="21"/>
        </w:rPr>
      </w:pPr>
    </w:p>
    <w:p w14:paraId="106F998F" w14:textId="77777777" w:rsidR="00D54F41" w:rsidRPr="00D54F41" w:rsidRDefault="00D54F41" w:rsidP="00D54F41">
      <w:pPr>
        <w:rPr>
          <w:rFonts w:ascii="Helvetica" w:hAnsi="Helvetica" w:cs="Helvetica"/>
          <w:b/>
          <w:bCs/>
          <w:color w:val="222222"/>
          <w:sz w:val="21"/>
          <w:szCs w:val="21"/>
        </w:rPr>
      </w:pPr>
      <w:r w:rsidRPr="00D54F41">
        <w:rPr>
          <w:rFonts w:ascii="Helvetica" w:hAnsi="Helvetica" w:cs="Helvetica" w:hint="eastAsia"/>
          <w:b/>
          <w:bCs/>
          <w:color w:val="222222"/>
          <w:sz w:val="21"/>
          <w:szCs w:val="21"/>
        </w:rPr>
        <w:t>Ш</w:t>
      </w:r>
      <w:r w:rsidRPr="00D54F41">
        <w:rPr>
          <w:rFonts w:ascii="Helvetica" w:hAnsi="Helvetica" w:cs="Helvetica"/>
          <w:b/>
          <w:bCs/>
          <w:color w:val="222222"/>
          <w:sz w:val="21"/>
          <w:szCs w:val="21"/>
        </w:rPr>
        <w:t xml:space="preserve">.2. </w:t>
      </w:r>
      <w:r w:rsidRPr="00D54F41">
        <w:rPr>
          <w:rFonts w:ascii="Helvetica" w:hAnsi="Helvetica" w:cs="Helvetica" w:hint="eastAsia"/>
          <w:b/>
          <w:bCs/>
          <w:color w:val="222222"/>
          <w:sz w:val="21"/>
          <w:szCs w:val="21"/>
        </w:rPr>
        <w:t>Смена</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направлений</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эволюции</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и</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филогенетические</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взаимоотношения</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в</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пределах</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отряда</w:t>
      </w:r>
      <w:r w:rsidRPr="00D54F41">
        <w:rPr>
          <w:rFonts w:ascii="Helvetica" w:hAnsi="Helvetica" w:cs="Helvetica"/>
          <w:b/>
          <w:bCs/>
          <w:color w:val="222222"/>
          <w:sz w:val="21"/>
          <w:szCs w:val="21"/>
        </w:rPr>
        <w:t xml:space="preserve"> Dorylaimida</w:t>
      </w:r>
    </w:p>
    <w:p w14:paraId="2462C710" w14:textId="77777777" w:rsidR="00D54F41" w:rsidRPr="00D54F41" w:rsidRDefault="00D54F41" w:rsidP="00D54F41">
      <w:pPr>
        <w:rPr>
          <w:rFonts w:ascii="Helvetica" w:hAnsi="Helvetica" w:cs="Helvetica"/>
          <w:b/>
          <w:bCs/>
          <w:color w:val="222222"/>
          <w:sz w:val="21"/>
          <w:szCs w:val="21"/>
        </w:rPr>
      </w:pPr>
    </w:p>
    <w:p w14:paraId="7C7B688E" w14:textId="77777777" w:rsidR="00D54F41" w:rsidRPr="00D54F41" w:rsidRDefault="00D54F41" w:rsidP="00D54F41">
      <w:pPr>
        <w:rPr>
          <w:rFonts w:ascii="Helvetica" w:hAnsi="Helvetica" w:cs="Helvetica"/>
          <w:b/>
          <w:bCs/>
          <w:color w:val="222222"/>
          <w:sz w:val="21"/>
          <w:szCs w:val="21"/>
        </w:rPr>
      </w:pPr>
      <w:r w:rsidRPr="00D54F41">
        <w:rPr>
          <w:rFonts w:ascii="Helvetica" w:hAnsi="Helvetica" w:cs="Helvetica" w:hint="eastAsia"/>
          <w:b/>
          <w:bCs/>
          <w:color w:val="222222"/>
          <w:sz w:val="21"/>
          <w:szCs w:val="21"/>
        </w:rPr>
        <w:t>Ш</w:t>
      </w:r>
      <w:r w:rsidRPr="00D54F41">
        <w:rPr>
          <w:rFonts w:ascii="Helvetica" w:hAnsi="Helvetica" w:cs="Helvetica"/>
          <w:b/>
          <w:bCs/>
          <w:color w:val="222222"/>
          <w:sz w:val="21"/>
          <w:szCs w:val="21"/>
        </w:rPr>
        <w:t>.</w:t>
      </w:r>
      <w:r w:rsidRPr="00D54F41">
        <w:rPr>
          <w:rFonts w:ascii="Helvetica" w:hAnsi="Helvetica" w:cs="Helvetica" w:hint="eastAsia"/>
          <w:b/>
          <w:bCs/>
          <w:color w:val="222222"/>
          <w:sz w:val="21"/>
          <w:szCs w:val="21"/>
        </w:rPr>
        <w:t>З</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Опыт</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анализа</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филогении</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дорилаймид</w:t>
      </w:r>
      <w:r w:rsidRPr="00D54F41">
        <w:rPr>
          <w:rFonts w:ascii="Helvetica" w:hAnsi="Helvetica" w:cs="Helvetica"/>
          <w:b/>
          <w:bCs/>
          <w:color w:val="222222"/>
          <w:sz w:val="21"/>
          <w:szCs w:val="21"/>
        </w:rPr>
        <w:t>.</w:t>
      </w:r>
    </w:p>
    <w:p w14:paraId="2567152F" w14:textId="77777777" w:rsidR="00D54F41" w:rsidRPr="00D54F41" w:rsidRDefault="00D54F41" w:rsidP="00D54F41">
      <w:pPr>
        <w:rPr>
          <w:rFonts w:ascii="Helvetica" w:hAnsi="Helvetica" w:cs="Helvetica"/>
          <w:b/>
          <w:bCs/>
          <w:color w:val="222222"/>
          <w:sz w:val="21"/>
          <w:szCs w:val="21"/>
        </w:rPr>
      </w:pPr>
    </w:p>
    <w:p w14:paraId="7EA480D1" w14:textId="77777777" w:rsidR="00D54F41" w:rsidRPr="00D54F41" w:rsidRDefault="00D54F41" w:rsidP="00D54F41">
      <w:pPr>
        <w:rPr>
          <w:rFonts w:ascii="Helvetica" w:hAnsi="Helvetica" w:cs="Helvetica"/>
          <w:b/>
          <w:bCs/>
          <w:color w:val="222222"/>
          <w:sz w:val="21"/>
          <w:szCs w:val="21"/>
        </w:rPr>
      </w:pPr>
      <w:r w:rsidRPr="00D54F41">
        <w:rPr>
          <w:rFonts w:ascii="Helvetica" w:hAnsi="Helvetica" w:cs="Helvetica" w:hint="eastAsia"/>
          <w:b/>
          <w:bCs/>
          <w:color w:val="222222"/>
          <w:sz w:val="21"/>
          <w:szCs w:val="21"/>
        </w:rPr>
        <w:t>Глава</w:t>
      </w:r>
      <w:r w:rsidRPr="00D54F41">
        <w:rPr>
          <w:rFonts w:ascii="Helvetica" w:hAnsi="Helvetica" w:cs="Helvetica"/>
          <w:b/>
          <w:bCs/>
          <w:color w:val="222222"/>
          <w:sz w:val="21"/>
          <w:szCs w:val="21"/>
        </w:rPr>
        <w:t xml:space="preserve"> 1</w:t>
      </w:r>
      <w:r w:rsidRPr="00D54F41">
        <w:rPr>
          <w:rFonts w:ascii="Helvetica" w:hAnsi="Helvetica" w:cs="Helvetica" w:hint="eastAsia"/>
          <w:b/>
          <w:bCs/>
          <w:color w:val="222222"/>
          <w:sz w:val="21"/>
          <w:szCs w:val="21"/>
        </w:rPr>
        <w:t>У</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Экологические</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предпосылки</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происхождения</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отряда</w:t>
      </w:r>
      <w:r w:rsidRPr="00D54F41">
        <w:rPr>
          <w:rFonts w:ascii="Helvetica" w:hAnsi="Helvetica" w:cs="Helvetica"/>
          <w:b/>
          <w:bCs/>
          <w:color w:val="222222"/>
          <w:sz w:val="21"/>
          <w:szCs w:val="21"/>
        </w:rPr>
        <w:t xml:space="preserve"> Dorylaimida </w:t>
      </w:r>
      <w:r w:rsidRPr="00D54F41">
        <w:rPr>
          <w:rFonts w:ascii="Helvetica" w:hAnsi="Helvetica" w:cs="Helvetica" w:hint="eastAsia"/>
          <w:b/>
          <w:bCs/>
          <w:color w:val="222222"/>
          <w:sz w:val="21"/>
          <w:szCs w:val="21"/>
        </w:rPr>
        <w:t>и</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его</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эволюция</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в</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направлении</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фитопаразитизма</w:t>
      </w:r>
      <w:r w:rsidRPr="00D54F41">
        <w:rPr>
          <w:rFonts w:ascii="Helvetica" w:hAnsi="Helvetica" w:cs="Helvetica"/>
          <w:b/>
          <w:bCs/>
          <w:color w:val="222222"/>
          <w:sz w:val="21"/>
          <w:szCs w:val="21"/>
        </w:rPr>
        <w:t>.</w:t>
      </w:r>
    </w:p>
    <w:p w14:paraId="07EEBC7A" w14:textId="77777777" w:rsidR="00D54F41" w:rsidRPr="00D54F41" w:rsidRDefault="00D54F41" w:rsidP="00D54F41">
      <w:pPr>
        <w:rPr>
          <w:rFonts w:ascii="Helvetica" w:hAnsi="Helvetica" w:cs="Helvetica"/>
          <w:b/>
          <w:bCs/>
          <w:color w:val="222222"/>
          <w:sz w:val="21"/>
          <w:szCs w:val="21"/>
        </w:rPr>
      </w:pPr>
    </w:p>
    <w:p w14:paraId="6CC1532F" w14:textId="77777777" w:rsidR="00D54F41" w:rsidRPr="00D54F41" w:rsidRDefault="00D54F41" w:rsidP="00D54F41">
      <w:pPr>
        <w:rPr>
          <w:rFonts w:ascii="Helvetica" w:hAnsi="Helvetica" w:cs="Helvetica"/>
          <w:b/>
          <w:bCs/>
          <w:color w:val="222222"/>
          <w:sz w:val="21"/>
          <w:szCs w:val="21"/>
        </w:rPr>
      </w:pPr>
      <w:r w:rsidRPr="00D54F41">
        <w:rPr>
          <w:rFonts w:ascii="Helvetica" w:hAnsi="Helvetica" w:cs="Helvetica" w:hint="eastAsia"/>
          <w:b/>
          <w:bCs/>
          <w:color w:val="222222"/>
          <w:sz w:val="21"/>
          <w:szCs w:val="21"/>
        </w:rPr>
        <w:t>Глава</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У</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Явление</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конвергенции</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и</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параллелизма</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в</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эволюции</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отряда</w:t>
      </w:r>
      <w:r w:rsidRPr="00D54F41">
        <w:rPr>
          <w:rFonts w:ascii="Helvetica" w:hAnsi="Helvetica" w:cs="Helvetica"/>
          <w:b/>
          <w:bCs/>
          <w:color w:val="222222"/>
          <w:sz w:val="21"/>
          <w:szCs w:val="21"/>
        </w:rPr>
        <w:t xml:space="preserve"> Dorylaimida</w:t>
      </w:r>
    </w:p>
    <w:p w14:paraId="4FA11B20" w14:textId="77777777" w:rsidR="00D54F41" w:rsidRPr="00D54F41" w:rsidRDefault="00D54F41" w:rsidP="00D54F41">
      <w:pPr>
        <w:rPr>
          <w:rFonts w:ascii="Helvetica" w:hAnsi="Helvetica" w:cs="Helvetica"/>
          <w:b/>
          <w:bCs/>
          <w:color w:val="222222"/>
          <w:sz w:val="21"/>
          <w:szCs w:val="21"/>
        </w:rPr>
      </w:pPr>
    </w:p>
    <w:p w14:paraId="729A6793" w14:textId="77777777" w:rsidR="00D54F41" w:rsidRPr="00D54F41" w:rsidRDefault="00D54F41" w:rsidP="00D54F41">
      <w:pPr>
        <w:rPr>
          <w:rFonts w:ascii="Helvetica" w:hAnsi="Helvetica" w:cs="Helvetica"/>
          <w:b/>
          <w:bCs/>
          <w:color w:val="222222"/>
          <w:sz w:val="21"/>
          <w:szCs w:val="21"/>
        </w:rPr>
      </w:pPr>
      <w:r w:rsidRPr="00D54F41">
        <w:rPr>
          <w:rFonts w:ascii="Helvetica" w:hAnsi="Helvetica" w:cs="Helvetica" w:hint="eastAsia"/>
          <w:b/>
          <w:bCs/>
          <w:color w:val="222222"/>
          <w:sz w:val="21"/>
          <w:szCs w:val="21"/>
        </w:rPr>
        <w:lastRenderedPageBreak/>
        <w:t>ЧАСТЬ</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Ш</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ЭКОЛОГИЯ</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ДОРИЛАЙМИД</w:t>
      </w:r>
      <w:r w:rsidRPr="00D54F41">
        <w:rPr>
          <w:rFonts w:ascii="Helvetica" w:hAnsi="Helvetica" w:cs="Helvetica"/>
          <w:b/>
          <w:bCs/>
          <w:color w:val="222222"/>
          <w:sz w:val="21"/>
          <w:szCs w:val="21"/>
        </w:rPr>
        <w:t>.</w:t>
      </w:r>
    </w:p>
    <w:p w14:paraId="28846126" w14:textId="77777777" w:rsidR="00D54F41" w:rsidRPr="00D54F41" w:rsidRDefault="00D54F41" w:rsidP="00D54F41">
      <w:pPr>
        <w:rPr>
          <w:rFonts w:ascii="Helvetica" w:hAnsi="Helvetica" w:cs="Helvetica"/>
          <w:b/>
          <w:bCs/>
          <w:color w:val="222222"/>
          <w:sz w:val="21"/>
          <w:szCs w:val="21"/>
        </w:rPr>
      </w:pPr>
    </w:p>
    <w:p w14:paraId="798FB443" w14:textId="77777777" w:rsidR="00D54F41" w:rsidRPr="00D54F41" w:rsidRDefault="00D54F41" w:rsidP="00D54F41">
      <w:pPr>
        <w:rPr>
          <w:rFonts w:ascii="Helvetica" w:hAnsi="Helvetica" w:cs="Helvetica"/>
          <w:b/>
          <w:bCs/>
          <w:color w:val="222222"/>
          <w:sz w:val="21"/>
          <w:szCs w:val="21"/>
        </w:rPr>
      </w:pPr>
      <w:r w:rsidRPr="00D54F41">
        <w:rPr>
          <w:rFonts w:ascii="Helvetica" w:hAnsi="Helvetica" w:cs="Helvetica" w:hint="eastAsia"/>
          <w:b/>
          <w:bCs/>
          <w:color w:val="222222"/>
          <w:sz w:val="21"/>
          <w:szCs w:val="21"/>
        </w:rPr>
        <w:t>Глава</w:t>
      </w:r>
      <w:r w:rsidRPr="00D54F41">
        <w:rPr>
          <w:rFonts w:ascii="Helvetica" w:hAnsi="Helvetica" w:cs="Helvetica"/>
          <w:b/>
          <w:bCs/>
          <w:color w:val="222222"/>
          <w:sz w:val="21"/>
          <w:szCs w:val="21"/>
        </w:rPr>
        <w:t xml:space="preserve"> I. </w:t>
      </w:r>
      <w:r w:rsidRPr="00D54F41">
        <w:rPr>
          <w:rFonts w:ascii="Helvetica" w:hAnsi="Helvetica" w:cs="Helvetica" w:hint="eastAsia"/>
          <w:b/>
          <w:bCs/>
          <w:color w:val="222222"/>
          <w:sz w:val="21"/>
          <w:szCs w:val="21"/>
        </w:rPr>
        <w:t>Местообитание</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и</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распределение</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дорилаймид</w:t>
      </w:r>
      <w:r w:rsidRPr="00D54F41">
        <w:rPr>
          <w:rFonts w:ascii="Helvetica" w:hAnsi="Helvetica" w:cs="Helvetica"/>
          <w:b/>
          <w:bCs/>
          <w:color w:val="222222"/>
          <w:sz w:val="21"/>
          <w:szCs w:val="21"/>
        </w:rPr>
        <w:t>.</w:t>
      </w:r>
    </w:p>
    <w:p w14:paraId="190356CB" w14:textId="77777777" w:rsidR="00D54F41" w:rsidRPr="00D54F41" w:rsidRDefault="00D54F41" w:rsidP="00D54F41">
      <w:pPr>
        <w:rPr>
          <w:rFonts w:ascii="Helvetica" w:hAnsi="Helvetica" w:cs="Helvetica"/>
          <w:b/>
          <w:bCs/>
          <w:color w:val="222222"/>
          <w:sz w:val="21"/>
          <w:szCs w:val="21"/>
        </w:rPr>
      </w:pPr>
    </w:p>
    <w:p w14:paraId="30256551" w14:textId="77777777" w:rsidR="00D54F41" w:rsidRPr="00D54F41" w:rsidRDefault="00D54F41" w:rsidP="00D54F41">
      <w:pPr>
        <w:rPr>
          <w:rFonts w:ascii="Helvetica" w:hAnsi="Helvetica" w:cs="Helvetica"/>
          <w:b/>
          <w:bCs/>
          <w:color w:val="222222"/>
          <w:sz w:val="21"/>
          <w:szCs w:val="21"/>
        </w:rPr>
      </w:pPr>
      <w:r w:rsidRPr="00D54F41">
        <w:rPr>
          <w:rFonts w:ascii="Helvetica" w:hAnsi="Helvetica" w:cs="Helvetica"/>
          <w:b/>
          <w:bCs/>
          <w:color w:val="222222"/>
          <w:sz w:val="21"/>
          <w:szCs w:val="21"/>
        </w:rPr>
        <w:t xml:space="preserve">1.1. </w:t>
      </w:r>
      <w:r w:rsidRPr="00D54F41">
        <w:rPr>
          <w:rFonts w:ascii="Helvetica" w:hAnsi="Helvetica" w:cs="Helvetica" w:hint="eastAsia"/>
          <w:b/>
          <w:bCs/>
          <w:color w:val="222222"/>
          <w:sz w:val="21"/>
          <w:szCs w:val="21"/>
        </w:rPr>
        <w:t>Типы</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местообитаний</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и</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распространение</w:t>
      </w:r>
      <w:r w:rsidRPr="00D54F41">
        <w:rPr>
          <w:rFonts w:ascii="Helvetica" w:hAnsi="Helvetica" w:cs="Helvetica"/>
          <w:b/>
          <w:bCs/>
          <w:color w:val="222222"/>
          <w:sz w:val="21"/>
          <w:szCs w:val="21"/>
        </w:rPr>
        <w:t>.</w:t>
      </w:r>
    </w:p>
    <w:p w14:paraId="25AC976A" w14:textId="77777777" w:rsidR="00D54F41" w:rsidRPr="00D54F41" w:rsidRDefault="00D54F41" w:rsidP="00D54F41">
      <w:pPr>
        <w:rPr>
          <w:rFonts w:ascii="Helvetica" w:hAnsi="Helvetica" w:cs="Helvetica"/>
          <w:b/>
          <w:bCs/>
          <w:color w:val="222222"/>
          <w:sz w:val="21"/>
          <w:szCs w:val="21"/>
        </w:rPr>
      </w:pPr>
    </w:p>
    <w:p w14:paraId="69397FD1" w14:textId="77777777" w:rsidR="00D54F41" w:rsidRPr="00D54F41" w:rsidRDefault="00D54F41" w:rsidP="00D54F41">
      <w:pPr>
        <w:rPr>
          <w:rFonts w:ascii="Helvetica" w:hAnsi="Helvetica" w:cs="Helvetica"/>
          <w:b/>
          <w:bCs/>
          <w:color w:val="222222"/>
          <w:sz w:val="21"/>
          <w:szCs w:val="21"/>
        </w:rPr>
      </w:pPr>
      <w:r w:rsidRPr="00D54F41">
        <w:rPr>
          <w:rFonts w:ascii="Helvetica" w:hAnsi="Helvetica" w:cs="Helvetica"/>
          <w:b/>
          <w:bCs/>
          <w:color w:val="222222"/>
          <w:sz w:val="21"/>
          <w:szCs w:val="21"/>
        </w:rPr>
        <w:t xml:space="preserve">1.2. </w:t>
      </w:r>
      <w:r w:rsidRPr="00D54F41">
        <w:rPr>
          <w:rFonts w:ascii="Helvetica" w:hAnsi="Helvetica" w:cs="Helvetica" w:hint="eastAsia"/>
          <w:b/>
          <w:bCs/>
          <w:color w:val="222222"/>
          <w:sz w:val="21"/>
          <w:szCs w:val="21"/>
        </w:rPr>
        <w:t>Распределение</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и</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численность</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почвенных</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дорилаймид</w:t>
      </w:r>
      <w:r w:rsidRPr="00D54F41">
        <w:rPr>
          <w:rFonts w:ascii="Helvetica" w:hAnsi="Helvetica" w:cs="Helvetica"/>
          <w:b/>
          <w:bCs/>
          <w:color w:val="222222"/>
          <w:sz w:val="21"/>
          <w:szCs w:val="21"/>
        </w:rPr>
        <w:t>.</w:t>
      </w:r>
    </w:p>
    <w:p w14:paraId="5DE96B9C" w14:textId="77777777" w:rsidR="00D54F41" w:rsidRPr="00D54F41" w:rsidRDefault="00D54F41" w:rsidP="00D54F41">
      <w:pPr>
        <w:rPr>
          <w:rFonts w:ascii="Helvetica" w:hAnsi="Helvetica" w:cs="Helvetica"/>
          <w:b/>
          <w:bCs/>
          <w:color w:val="222222"/>
          <w:sz w:val="21"/>
          <w:szCs w:val="21"/>
        </w:rPr>
      </w:pPr>
    </w:p>
    <w:p w14:paraId="5ED23515" w14:textId="77777777" w:rsidR="00D54F41" w:rsidRPr="00D54F41" w:rsidRDefault="00D54F41" w:rsidP="00D54F41">
      <w:pPr>
        <w:rPr>
          <w:rFonts w:ascii="Helvetica" w:hAnsi="Helvetica" w:cs="Helvetica"/>
          <w:b/>
          <w:bCs/>
          <w:color w:val="222222"/>
          <w:sz w:val="21"/>
          <w:szCs w:val="21"/>
        </w:rPr>
      </w:pPr>
      <w:r w:rsidRPr="00D54F41">
        <w:rPr>
          <w:rFonts w:ascii="Helvetica" w:hAnsi="Helvetica" w:cs="Helvetica"/>
          <w:b/>
          <w:bCs/>
          <w:color w:val="222222"/>
          <w:sz w:val="21"/>
          <w:szCs w:val="21"/>
        </w:rPr>
        <w:t xml:space="preserve">1.3. </w:t>
      </w:r>
      <w:r w:rsidRPr="00D54F41">
        <w:rPr>
          <w:rFonts w:ascii="Helvetica" w:hAnsi="Helvetica" w:cs="Helvetica" w:hint="eastAsia"/>
          <w:b/>
          <w:bCs/>
          <w:color w:val="222222"/>
          <w:sz w:val="21"/>
          <w:szCs w:val="21"/>
        </w:rPr>
        <w:t>Факторы</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определяющие</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численность</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распределение</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и</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распространение</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дорилаймид</w:t>
      </w:r>
      <w:r w:rsidRPr="00D54F41">
        <w:rPr>
          <w:rFonts w:ascii="Helvetica" w:hAnsi="Helvetica" w:cs="Helvetica"/>
          <w:b/>
          <w:bCs/>
          <w:color w:val="222222"/>
          <w:sz w:val="21"/>
          <w:szCs w:val="21"/>
        </w:rPr>
        <w:t>.</w:t>
      </w:r>
    </w:p>
    <w:p w14:paraId="414B58AC" w14:textId="77777777" w:rsidR="00D54F41" w:rsidRPr="00D54F41" w:rsidRDefault="00D54F41" w:rsidP="00D54F41">
      <w:pPr>
        <w:rPr>
          <w:rFonts w:ascii="Helvetica" w:hAnsi="Helvetica" w:cs="Helvetica"/>
          <w:b/>
          <w:bCs/>
          <w:color w:val="222222"/>
          <w:sz w:val="21"/>
          <w:szCs w:val="21"/>
        </w:rPr>
      </w:pPr>
    </w:p>
    <w:p w14:paraId="0295837F" w14:textId="77777777" w:rsidR="00D54F41" w:rsidRPr="00D54F41" w:rsidRDefault="00D54F41" w:rsidP="00D54F41">
      <w:pPr>
        <w:rPr>
          <w:rFonts w:ascii="Helvetica" w:hAnsi="Helvetica" w:cs="Helvetica"/>
          <w:b/>
          <w:bCs/>
          <w:color w:val="222222"/>
          <w:sz w:val="21"/>
          <w:szCs w:val="21"/>
        </w:rPr>
      </w:pPr>
      <w:r w:rsidRPr="00D54F41">
        <w:rPr>
          <w:rFonts w:ascii="Helvetica" w:hAnsi="Helvetica" w:cs="Helvetica" w:hint="eastAsia"/>
          <w:b/>
          <w:bCs/>
          <w:color w:val="222222"/>
          <w:sz w:val="21"/>
          <w:szCs w:val="21"/>
        </w:rPr>
        <w:t>Глава</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П</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Биотические</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связи</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дорилаймид</w:t>
      </w:r>
      <w:r w:rsidRPr="00D54F41">
        <w:rPr>
          <w:rFonts w:ascii="Helvetica" w:hAnsi="Helvetica" w:cs="Helvetica"/>
          <w:b/>
          <w:bCs/>
          <w:color w:val="222222"/>
          <w:sz w:val="21"/>
          <w:szCs w:val="21"/>
        </w:rPr>
        <w:t>.</w:t>
      </w:r>
    </w:p>
    <w:p w14:paraId="3CE25DC7" w14:textId="77777777" w:rsidR="00D54F41" w:rsidRPr="00D54F41" w:rsidRDefault="00D54F41" w:rsidP="00D54F41">
      <w:pPr>
        <w:rPr>
          <w:rFonts w:ascii="Helvetica" w:hAnsi="Helvetica" w:cs="Helvetica"/>
          <w:b/>
          <w:bCs/>
          <w:color w:val="222222"/>
          <w:sz w:val="21"/>
          <w:szCs w:val="21"/>
        </w:rPr>
      </w:pPr>
    </w:p>
    <w:p w14:paraId="53346F70" w14:textId="77777777" w:rsidR="00D54F41" w:rsidRPr="00D54F41" w:rsidRDefault="00D54F41" w:rsidP="00D54F41">
      <w:pPr>
        <w:rPr>
          <w:rFonts w:ascii="Helvetica" w:hAnsi="Helvetica" w:cs="Helvetica"/>
          <w:b/>
          <w:bCs/>
          <w:color w:val="222222"/>
          <w:sz w:val="21"/>
          <w:szCs w:val="21"/>
        </w:rPr>
      </w:pPr>
      <w:r w:rsidRPr="00D54F41">
        <w:rPr>
          <w:rFonts w:ascii="Helvetica" w:hAnsi="Helvetica" w:cs="Helvetica" w:hint="eastAsia"/>
          <w:b/>
          <w:bCs/>
          <w:color w:val="222222"/>
          <w:sz w:val="21"/>
          <w:szCs w:val="21"/>
        </w:rPr>
        <w:t>ПЛ</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Трофика</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дорилаймид</w:t>
      </w:r>
      <w:r w:rsidRPr="00D54F41">
        <w:rPr>
          <w:rFonts w:ascii="Helvetica" w:hAnsi="Helvetica" w:cs="Helvetica"/>
          <w:b/>
          <w:bCs/>
          <w:color w:val="222222"/>
          <w:sz w:val="21"/>
          <w:szCs w:val="21"/>
        </w:rPr>
        <w:t>.</w:t>
      </w:r>
    </w:p>
    <w:p w14:paraId="1DA40BDC" w14:textId="77777777" w:rsidR="00D54F41" w:rsidRPr="00D54F41" w:rsidRDefault="00D54F41" w:rsidP="00D54F41">
      <w:pPr>
        <w:rPr>
          <w:rFonts w:ascii="Helvetica" w:hAnsi="Helvetica" w:cs="Helvetica"/>
          <w:b/>
          <w:bCs/>
          <w:color w:val="222222"/>
          <w:sz w:val="21"/>
          <w:szCs w:val="21"/>
        </w:rPr>
      </w:pPr>
    </w:p>
    <w:p w14:paraId="3967A72D" w14:textId="77777777" w:rsidR="00D54F41" w:rsidRPr="00D54F41" w:rsidRDefault="00D54F41" w:rsidP="00D54F41">
      <w:pPr>
        <w:rPr>
          <w:rFonts w:ascii="Helvetica" w:hAnsi="Helvetica" w:cs="Helvetica"/>
          <w:b/>
          <w:bCs/>
          <w:color w:val="222222"/>
          <w:sz w:val="21"/>
          <w:szCs w:val="21"/>
        </w:rPr>
      </w:pPr>
      <w:r w:rsidRPr="00D54F41">
        <w:rPr>
          <w:rFonts w:ascii="Helvetica" w:hAnsi="Helvetica" w:cs="Helvetica" w:hint="eastAsia"/>
          <w:b/>
          <w:bCs/>
          <w:color w:val="222222"/>
          <w:sz w:val="21"/>
          <w:szCs w:val="21"/>
        </w:rPr>
        <w:t>П</w:t>
      </w:r>
      <w:r w:rsidRPr="00D54F41">
        <w:rPr>
          <w:rFonts w:ascii="Helvetica" w:hAnsi="Helvetica" w:cs="Helvetica"/>
          <w:b/>
          <w:bCs/>
          <w:color w:val="222222"/>
          <w:sz w:val="21"/>
          <w:szCs w:val="21"/>
        </w:rPr>
        <w:t xml:space="preserve">.2. </w:t>
      </w:r>
      <w:r w:rsidRPr="00D54F41">
        <w:rPr>
          <w:rFonts w:ascii="Helvetica" w:hAnsi="Helvetica" w:cs="Helvetica" w:hint="eastAsia"/>
          <w:b/>
          <w:bCs/>
          <w:color w:val="222222"/>
          <w:sz w:val="21"/>
          <w:szCs w:val="21"/>
        </w:rPr>
        <w:t>Фитопаразитические</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дорилаймиды</w:t>
      </w:r>
      <w:r w:rsidRPr="00D54F41">
        <w:rPr>
          <w:rFonts w:ascii="Helvetica" w:hAnsi="Helvetica" w:cs="Helvetica"/>
          <w:b/>
          <w:bCs/>
          <w:color w:val="222222"/>
          <w:sz w:val="21"/>
          <w:szCs w:val="21"/>
        </w:rPr>
        <w:t>.</w:t>
      </w:r>
    </w:p>
    <w:p w14:paraId="58854249" w14:textId="77777777" w:rsidR="00D54F41" w:rsidRPr="00D54F41" w:rsidRDefault="00D54F41" w:rsidP="00D54F41">
      <w:pPr>
        <w:rPr>
          <w:rFonts w:ascii="Helvetica" w:hAnsi="Helvetica" w:cs="Helvetica"/>
          <w:b/>
          <w:bCs/>
          <w:color w:val="222222"/>
          <w:sz w:val="21"/>
          <w:szCs w:val="21"/>
        </w:rPr>
      </w:pPr>
    </w:p>
    <w:p w14:paraId="4A7ADEAA" w14:textId="0B4CDBAA" w:rsidR="00967B66" w:rsidRPr="00D54F41" w:rsidRDefault="00D54F41" w:rsidP="00D54F41">
      <w:r w:rsidRPr="00D54F41">
        <w:rPr>
          <w:rFonts w:ascii="Helvetica" w:hAnsi="Helvetica" w:cs="Helvetica" w:hint="eastAsia"/>
          <w:b/>
          <w:bCs/>
          <w:color w:val="222222"/>
          <w:sz w:val="21"/>
          <w:szCs w:val="21"/>
        </w:rPr>
        <w:t>П</w:t>
      </w:r>
      <w:r w:rsidRPr="00D54F41">
        <w:rPr>
          <w:rFonts w:ascii="Helvetica" w:hAnsi="Helvetica" w:cs="Helvetica"/>
          <w:b/>
          <w:bCs/>
          <w:color w:val="222222"/>
          <w:sz w:val="21"/>
          <w:szCs w:val="21"/>
        </w:rPr>
        <w:t>.</w:t>
      </w:r>
      <w:r w:rsidRPr="00D54F41">
        <w:rPr>
          <w:rFonts w:ascii="Helvetica" w:hAnsi="Helvetica" w:cs="Helvetica" w:hint="eastAsia"/>
          <w:b/>
          <w:bCs/>
          <w:color w:val="222222"/>
          <w:sz w:val="21"/>
          <w:szCs w:val="21"/>
        </w:rPr>
        <w:t>З</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Другие</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формы</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биотических</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связей</w:t>
      </w:r>
      <w:r w:rsidRPr="00D54F41">
        <w:rPr>
          <w:rFonts w:ascii="Helvetica" w:hAnsi="Helvetica" w:cs="Helvetica"/>
          <w:b/>
          <w:bCs/>
          <w:color w:val="222222"/>
          <w:sz w:val="21"/>
          <w:szCs w:val="21"/>
        </w:rPr>
        <w:t xml:space="preserve"> </w:t>
      </w:r>
      <w:r w:rsidRPr="00D54F41">
        <w:rPr>
          <w:rFonts w:ascii="Helvetica" w:hAnsi="Helvetica" w:cs="Helvetica" w:hint="eastAsia"/>
          <w:b/>
          <w:bCs/>
          <w:color w:val="222222"/>
          <w:sz w:val="21"/>
          <w:szCs w:val="21"/>
        </w:rPr>
        <w:t>дорилаймид</w:t>
      </w:r>
      <w:r w:rsidRPr="00D54F41">
        <w:rPr>
          <w:rFonts w:ascii="Helvetica" w:hAnsi="Helvetica" w:cs="Helvetica"/>
          <w:b/>
          <w:bCs/>
          <w:color w:val="222222"/>
          <w:sz w:val="21"/>
          <w:szCs w:val="21"/>
        </w:rPr>
        <w:t>.</w:t>
      </w:r>
    </w:p>
    <w:sectPr w:rsidR="00967B66" w:rsidRPr="00D54F4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2E9CB" w14:textId="77777777" w:rsidR="00C7775C" w:rsidRDefault="00C7775C">
      <w:pPr>
        <w:spacing w:after="0" w:line="240" w:lineRule="auto"/>
      </w:pPr>
      <w:r>
        <w:separator/>
      </w:r>
    </w:p>
  </w:endnote>
  <w:endnote w:type="continuationSeparator" w:id="0">
    <w:p w14:paraId="0A370C07" w14:textId="77777777" w:rsidR="00C7775C" w:rsidRDefault="00C77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54603" w14:textId="77777777" w:rsidR="00C7775C" w:rsidRDefault="00C7775C"/>
    <w:p w14:paraId="246BB310" w14:textId="77777777" w:rsidR="00C7775C" w:rsidRDefault="00C7775C"/>
    <w:p w14:paraId="52C13BB6" w14:textId="77777777" w:rsidR="00C7775C" w:rsidRDefault="00C7775C"/>
    <w:p w14:paraId="5A1C9938" w14:textId="77777777" w:rsidR="00C7775C" w:rsidRDefault="00C7775C"/>
    <w:p w14:paraId="162EECF6" w14:textId="77777777" w:rsidR="00C7775C" w:rsidRDefault="00C7775C"/>
    <w:p w14:paraId="21455743" w14:textId="77777777" w:rsidR="00C7775C" w:rsidRDefault="00C7775C"/>
    <w:p w14:paraId="7C315A29" w14:textId="77777777" w:rsidR="00C7775C" w:rsidRDefault="00C7775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235203B" wp14:editId="1B222B5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86CF1" w14:textId="77777777" w:rsidR="00C7775C" w:rsidRDefault="00C777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35203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5486CF1" w14:textId="77777777" w:rsidR="00C7775C" w:rsidRDefault="00C777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5CD946" w14:textId="77777777" w:rsidR="00C7775C" w:rsidRDefault="00C7775C"/>
    <w:p w14:paraId="61080800" w14:textId="77777777" w:rsidR="00C7775C" w:rsidRDefault="00C7775C"/>
    <w:p w14:paraId="0C27E356" w14:textId="77777777" w:rsidR="00C7775C" w:rsidRDefault="00C7775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E63D8B" wp14:editId="03D3BE2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6637C" w14:textId="77777777" w:rsidR="00C7775C" w:rsidRDefault="00C7775C"/>
                          <w:p w14:paraId="618366A2" w14:textId="77777777" w:rsidR="00C7775C" w:rsidRDefault="00C7775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E63D8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0E6637C" w14:textId="77777777" w:rsidR="00C7775C" w:rsidRDefault="00C7775C"/>
                    <w:p w14:paraId="618366A2" w14:textId="77777777" w:rsidR="00C7775C" w:rsidRDefault="00C7775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490CF7" w14:textId="77777777" w:rsidR="00C7775C" w:rsidRDefault="00C7775C"/>
    <w:p w14:paraId="1A835ED0" w14:textId="77777777" w:rsidR="00C7775C" w:rsidRDefault="00C7775C">
      <w:pPr>
        <w:rPr>
          <w:sz w:val="2"/>
          <w:szCs w:val="2"/>
        </w:rPr>
      </w:pPr>
    </w:p>
    <w:p w14:paraId="3CD90770" w14:textId="77777777" w:rsidR="00C7775C" w:rsidRDefault="00C7775C"/>
    <w:p w14:paraId="6CFF1E2A" w14:textId="77777777" w:rsidR="00C7775C" w:rsidRDefault="00C7775C">
      <w:pPr>
        <w:spacing w:after="0" w:line="240" w:lineRule="auto"/>
      </w:pPr>
    </w:p>
  </w:footnote>
  <w:footnote w:type="continuationSeparator" w:id="0">
    <w:p w14:paraId="57E22222" w14:textId="77777777" w:rsidR="00C7775C" w:rsidRDefault="00C77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5C"/>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29380</TotalTime>
  <Pages>5</Pages>
  <Words>514</Words>
  <Characters>2935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1411</cp:revision>
  <cp:lastPrinted>2009-02-06T05:36:00Z</cp:lastPrinted>
  <dcterms:created xsi:type="dcterms:W3CDTF">2025-11-25T20:19:00Z</dcterms:created>
  <dcterms:modified xsi:type="dcterms:W3CDTF">2026-01-04T07:45:00Z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