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3A" w:rsidRDefault="003A283A" w:rsidP="003A283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Гарапко Любов Іванівна</w:t>
      </w:r>
      <w:r>
        <w:rPr>
          <w:rFonts w:ascii="Arial" w:hAnsi="Arial" w:cs="Arial"/>
          <w:kern w:val="0"/>
          <w:sz w:val="28"/>
          <w:szCs w:val="28"/>
          <w:lang w:eastAsia="ru-RU"/>
        </w:rPr>
        <w:t>, викладач іноземної мови Відокремленого</w:t>
      </w:r>
    </w:p>
    <w:p w:rsidR="003A283A" w:rsidRDefault="003A283A" w:rsidP="003A283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структурного підрозділу «Гуманітарно-педагогічного фахового коледжу</w:t>
      </w:r>
    </w:p>
    <w:p w:rsidR="003A283A" w:rsidRDefault="003A283A" w:rsidP="003A283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Мукачівського державного університету», тема дисертації: «Іншомовна</w:t>
      </w:r>
    </w:p>
    <w:p w:rsidR="003A283A" w:rsidRDefault="003A283A" w:rsidP="003A283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освіта у зарубіжних країнах: головні вектори української педагогічної</w:t>
      </w:r>
    </w:p>
    <w:p w:rsidR="003A283A" w:rsidRDefault="003A283A" w:rsidP="003A283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істографії (кінець ХХ_століття)» (011 Освітні, педагогічні науки).</w:t>
      </w:r>
    </w:p>
    <w:p w:rsidR="003A283A" w:rsidRDefault="003A283A" w:rsidP="003A283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62.147.019 у Мукачівському державному</w:t>
      </w:r>
    </w:p>
    <w:p w:rsidR="0074532F" w:rsidRPr="003A283A" w:rsidRDefault="003A283A" w:rsidP="003A283A">
      <w:r>
        <w:rPr>
          <w:rFonts w:ascii="Arial" w:hAnsi="Arial" w:cs="Arial"/>
          <w:kern w:val="0"/>
          <w:sz w:val="28"/>
          <w:szCs w:val="28"/>
          <w:lang w:eastAsia="ru-RU"/>
        </w:rPr>
        <w:t>університеті</w:t>
      </w:r>
    </w:p>
    <w:sectPr w:rsidR="0074532F" w:rsidRPr="003A283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A283A" w:rsidRPr="003A28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99222-7CBB-4085-BEC3-924FE89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2022-01-22T14:48:00Z</dcterms:created>
  <dcterms:modified xsi:type="dcterms:W3CDTF">2022-01-23T17:56:00Z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