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C44DB" w14:textId="56C4EDE8" w:rsidR="00C71DB7" w:rsidRDefault="00555266" w:rsidP="00555266">
      <w:pPr>
        <w:rPr>
          <w:rFonts w:ascii="Times New Roman" w:eastAsia="Arial Unicode MS" w:hAnsi="Times New Roman" w:cs="Times New Roman"/>
          <w:b/>
          <w:bCs/>
          <w:color w:val="000000"/>
          <w:kern w:val="0"/>
          <w:sz w:val="28"/>
          <w:szCs w:val="28"/>
          <w:lang w:eastAsia="ru-RU" w:bidi="uk-UA"/>
        </w:rPr>
      </w:pPr>
      <w:r w:rsidRPr="00555266">
        <w:rPr>
          <w:rFonts w:ascii="Times New Roman" w:eastAsia="Arial Unicode MS" w:hAnsi="Times New Roman" w:cs="Times New Roman" w:hint="eastAsia"/>
          <w:b/>
          <w:bCs/>
          <w:color w:val="000000"/>
          <w:kern w:val="0"/>
          <w:sz w:val="28"/>
          <w:szCs w:val="28"/>
          <w:lang w:eastAsia="ru-RU" w:bidi="uk-UA"/>
        </w:rPr>
        <w:t>Рязанцев</w:t>
      </w:r>
      <w:r w:rsidRPr="00555266">
        <w:rPr>
          <w:rFonts w:ascii="Times New Roman" w:eastAsia="Arial Unicode MS" w:hAnsi="Times New Roman" w:cs="Times New Roman"/>
          <w:b/>
          <w:bCs/>
          <w:color w:val="000000"/>
          <w:kern w:val="0"/>
          <w:sz w:val="28"/>
          <w:szCs w:val="28"/>
          <w:lang w:eastAsia="ru-RU" w:bidi="uk-UA"/>
        </w:rPr>
        <w:t xml:space="preserve"> </w:t>
      </w:r>
      <w:r w:rsidRPr="00555266">
        <w:rPr>
          <w:rFonts w:ascii="Times New Roman" w:eastAsia="Arial Unicode MS" w:hAnsi="Times New Roman" w:cs="Times New Roman" w:hint="eastAsia"/>
          <w:b/>
          <w:bCs/>
          <w:color w:val="000000"/>
          <w:kern w:val="0"/>
          <w:sz w:val="28"/>
          <w:szCs w:val="28"/>
          <w:lang w:eastAsia="ru-RU" w:bidi="uk-UA"/>
        </w:rPr>
        <w:t>Роман</w:t>
      </w:r>
      <w:r w:rsidRPr="00555266">
        <w:rPr>
          <w:rFonts w:ascii="Times New Roman" w:eastAsia="Arial Unicode MS" w:hAnsi="Times New Roman" w:cs="Times New Roman"/>
          <w:b/>
          <w:bCs/>
          <w:color w:val="000000"/>
          <w:kern w:val="0"/>
          <w:sz w:val="28"/>
          <w:szCs w:val="28"/>
          <w:lang w:eastAsia="ru-RU" w:bidi="uk-UA"/>
        </w:rPr>
        <w:t xml:space="preserve"> </w:t>
      </w:r>
      <w:r w:rsidRPr="00555266">
        <w:rPr>
          <w:rFonts w:ascii="Times New Roman" w:eastAsia="Arial Unicode MS" w:hAnsi="Times New Roman" w:cs="Times New Roman" w:hint="eastAsia"/>
          <w:b/>
          <w:bCs/>
          <w:color w:val="000000"/>
          <w:kern w:val="0"/>
          <w:sz w:val="28"/>
          <w:szCs w:val="28"/>
          <w:lang w:eastAsia="ru-RU" w:bidi="uk-UA"/>
        </w:rPr>
        <w:t>Олегович</w:t>
      </w:r>
      <w:r>
        <w:rPr>
          <w:rFonts w:ascii="Times New Roman" w:eastAsia="Arial Unicode MS" w:hAnsi="Times New Roman" w:cs="Times New Roman" w:hint="eastAsia"/>
          <w:b/>
          <w:bCs/>
          <w:color w:val="000000"/>
          <w:kern w:val="0"/>
          <w:sz w:val="28"/>
          <w:szCs w:val="28"/>
          <w:lang w:eastAsia="ru-RU" w:bidi="uk-UA"/>
        </w:rPr>
        <w:t xml:space="preserve"> </w:t>
      </w:r>
      <w:r w:rsidRPr="00555266">
        <w:rPr>
          <w:rFonts w:ascii="Times New Roman" w:eastAsia="Arial Unicode MS" w:hAnsi="Times New Roman" w:cs="Times New Roman" w:hint="eastAsia"/>
          <w:b/>
          <w:bCs/>
          <w:color w:val="000000"/>
          <w:kern w:val="0"/>
          <w:sz w:val="28"/>
          <w:szCs w:val="28"/>
          <w:lang w:eastAsia="ru-RU" w:bidi="uk-UA"/>
        </w:rPr>
        <w:t>Неоднородная</w:t>
      </w:r>
      <w:r w:rsidRPr="00555266">
        <w:rPr>
          <w:rFonts w:ascii="Times New Roman" w:eastAsia="Arial Unicode MS" w:hAnsi="Times New Roman" w:cs="Times New Roman"/>
          <w:b/>
          <w:bCs/>
          <w:color w:val="000000"/>
          <w:kern w:val="0"/>
          <w:sz w:val="28"/>
          <w:szCs w:val="28"/>
          <w:lang w:eastAsia="ru-RU" w:bidi="uk-UA"/>
        </w:rPr>
        <w:t xml:space="preserve"> </w:t>
      </w:r>
      <w:r w:rsidRPr="00555266">
        <w:rPr>
          <w:rFonts w:ascii="Times New Roman" w:eastAsia="Arial Unicode MS" w:hAnsi="Times New Roman" w:cs="Times New Roman" w:hint="eastAsia"/>
          <w:b/>
          <w:bCs/>
          <w:color w:val="000000"/>
          <w:kern w:val="0"/>
          <w:sz w:val="28"/>
          <w:szCs w:val="28"/>
          <w:lang w:eastAsia="ru-RU" w:bidi="uk-UA"/>
        </w:rPr>
        <w:t>квазисферическая</w:t>
      </w:r>
      <w:r w:rsidRPr="00555266">
        <w:rPr>
          <w:rFonts w:ascii="Times New Roman" w:eastAsia="Arial Unicode MS" w:hAnsi="Times New Roman" w:cs="Times New Roman"/>
          <w:b/>
          <w:bCs/>
          <w:color w:val="000000"/>
          <w:kern w:val="0"/>
          <w:sz w:val="28"/>
          <w:szCs w:val="28"/>
          <w:lang w:eastAsia="ru-RU" w:bidi="uk-UA"/>
        </w:rPr>
        <w:t xml:space="preserve"> </w:t>
      </w:r>
      <w:r w:rsidRPr="00555266">
        <w:rPr>
          <w:rFonts w:ascii="Times New Roman" w:eastAsia="Arial Unicode MS" w:hAnsi="Times New Roman" w:cs="Times New Roman" w:hint="eastAsia"/>
          <w:b/>
          <w:bCs/>
          <w:color w:val="000000"/>
          <w:kern w:val="0"/>
          <w:sz w:val="28"/>
          <w:szCs w:val="28"/>
          <w:lang w:eastAsia="ru-RU" w:bidi="uk-UA"/>
        </w:rPr>
        <w:t>линзовая</w:t>
      </w:r>
      <w:r w:rsidRPr="00555266">
        <w:rPr>
          <w:rFonts w:ascii="Times New Roman" w:eastAsia="Arial Unicode MS" w:hAnsi="Times New Roman" w:cs="Times New Roman"/>
          <w:b/>
          <w:bCs/>
          <w:color w:val="000000"/>
          <w:kern w:val="0"/>
          <w:sz w:val="28"/>
          <w:szCs w:val="28"/>
          <w:lang w:eastAsia="ru-RU" w:bidi="uk-UA"/>
        </w:rPr>
        <w:t xml:space="preserve"> </w:t>
      </w:r>
      <w:r w:rsidRPr="00555266">
        <w:rPr>
          <w:rFonts w:ascii="Times New Roman" w:eastAsia="Arial Unicode MS" w:hAnsi="Times New Roman" w:cs="Times New Roman" w:hint="eastAsia"/>
          <w:b/>
          <w:bCs/>
          <w:color w:val="000000"/>
          <w:kern w:val="0"/>
          <w:sz w:val="28"/>
          <w:szCs w:val="28"/>
          <w:lang w:eastAsia="ru-RU" w:bidi="uk-UA"/>
        </w:rPr>
        <w:t>антенна</w:t>
      </w:r>
      <w:r w:rsidRPr="00555266">
        <w:rPr>
          <w:rFonts w:ascii="Times New Roman" w:eastAsia="Arial Unicode MS" w:hAnsi="Times New Roman" w:cs="Times New Roman"/>
          <w:b/>
          <w:bCs/>
          <w:color w:val="000000"/>
          <w:kern w:val="0"/>
          <w:sz w:val="28"/>
          <w:szCs w:val="28"/>
          <w:lang w:eastAsia="ru-RU" w:bidi="uk-UA"/>
        </w:rPr>
        <w:t xml:space="preserve"> </w:t>
      </w:r>
      <w:r w:rsidRPr="00555266">
        <w:rPr>
          <w:rFonts w:ascii="Times New Roman" w:eastAsia="Arial Unicode MS" w:hAnsi="Times New Roman" w:cs="Times New Roman" w:hint="eastAsia"/>
          <w:b/>
          <w:bCs/>
          <w:color w:val="000000"/>
          <w:kern w:val="0"/>
          <w:sz w:val="28"/>
          <w:szCs w:val="28"/>
          <w:lang w:eastAsia="ru-RU" w:bidi="uk-UA"/>
        </w:rPr>
        <w:t>из</w:t>
      </w:r>
      <w:r w:rsidRPr="00555266">
        <w:rPr>
          <w:rFonts w:ascii="Times New Roman" w:eastAsia="Arial Unicode MS" w:hAnsi="Times New Roman" w:cs="Times New Roman"/>
          <w:b/>
          <w:bCs/>
          <w:color w:val="000000"/>
          <w:kern w:val="0"/>
          <w:sz w:val="28"/>
          <w:szCs w:val="28"/>
          <w:lang w:eastAsia="ru-RU" w:bidi="uk-UA"/>
        </w:rPr>
        <w:t xml:space="preserve"> </w:t>
      </w:r>
      <w:r w:rsidRPr="00555266">
        <w:rPr>
          <w:rFonts w:ascii="Times New Roman" w:eastAsia="Arial Unicode MS" w:hAnsi="Times New Roman" w:cs="Times New Roman" w:hint="eastAsia"/>
          <w:b/>
          <w:bCs/>
          <w:color w:val="000000"/>
          <w:kern w:val="0"/>
          <w:sz w:val="28"/>
          <w:szCs w:val="28"/>
          <w:lang w:eastAsia="ru-RU" w:bidi="uk-UA"/>
        </w:rPr>
        <w:t>однородных</w:t>
      </w:r>
      <w:r w:rsidRPr="00555266">
        <w:rPr>
          <w:rFonts w:ascii="Times New Roman" w:eastAsia="Arial Unicode MS" w:hAnsi="Times New Roman" w:cs="Times New Roman"/>
          <w:b/>
          <w:bCs/>
          <w:color w:val="000000"/>
          <w:kern w:val="0"/>
          <w:sz w:val="28"/>
          <w:szCs w:val="28"/>
          <w:lang w:eastAsia="ru-RU" w:bidi="uk-UA"/>
        </w:rPr>
        <w:t xml:space="preserve"> </w:t>
      </w:r>
      <w:r w:rsidRPr="00555266">
        <w:rPr>
          <w:rFonts w:ascii="Times New Roman" w:eastAsia="Arial Unicode MS" w:hAnsi="Times New Roman" w:cs="Times New Roman" w:hint="eastAsia"/>
          <w:b/>
          <w:bCs/>
          <w:color w:val="000000"/>
          <w:kern w:val="0"/>
          <w:sz w:val="28"/>
          <w:szCs w:val="28"/>
          <w:lang w:eastAsia="ru-RU" w:bidi="uk-UA"/>
        </w:rPr>
        <w:t>слоистых</w:t>
      </w:r>
      <w:r w:rsidRPr="00555266">
        <w:rPr>
          <w:rFonts w:ascii="Times New Roman" w:eastAsia="Arial Unicode MS" w:hAnsi="Times New Roman" w:cs="Times New Roman"/>
          <w:b/>
          <w:bCs/>
          <w:color w:val="000000"/>
          <w:kern w:val="0"/>
          <w:sz w:val="28"/>
          <w:szCs w:val="28"/>
          <w:lang w:eastAsia="ru-RU" w:bidi="uk-UA"/>
        </w:rPr>
        <w:t xml:space="preserve"> </w:t>
      </w:r>
      <w:r w:rsidRPr="00555266">
        <w:rPr>
          <w:rFonts w:ascii="Times New Roman" w:eastAsia="Arial Unicode MS" w:hAnsi="Times New Roman" w:cs="Times New Roman" w:hint="eastAsia"/>
          <w:b/>
          <w:bCs/>
          <w:color w:val="000000"/>
          <w:kern w:val="0"/>
          <w:sz w:val="28"/>
          <w:szCs w:val="28"/>
          <w:lang w:eastAsia="ru-RU" w:bidi="uk-UA"/>
        </w:rPr>
        <w:t>материалов</w:t>
      </w:r>
    </w:p>
    <w:p w14:paraId="5620C08F" w14:textId="77777777" w:rsidR="00555266" w:rsidRDefault="00555266" w:rsidP="00555266">
      <w:r>
        <w:rPr>
          <w:rFonts w:hint="eastAsia"/>
        </w:rPr>
        <w:t>ОГЛАВЛЕНИЕ</w:t>
      </w:r>
      <w:r>
        <w:t xml:space="preserve"> </w:t>
      </w:r>
      <w:r>
        <w:rPr>
          <w:rFonts w:hint="eastAsia"/>
        </w:rPr>
        <w:t>ДИССЕРТАЦИИ</w:t>
      </w:r>
    </w:p>
    <w:p w14:paraId="41880F6E" w14:textId="77777777" w:rsidR="00555266" w:rsidRDefault="00555266" w:rsidP="00555266">
      <w:r>
        <w:rPr>
          <w:rFonts w:hint="eastAsia"/>
        </w:rPr>
        <w:t>кандидат</w:t>
      </w:r>
      <w:r>
        <w:t xml:space="preserve"> </w:t>
      </w:r>
      <w:r>
        <w:rPr>
          <w:rFonts w:hint="eastAsia"/>
        </w:rPr>
        <w:t>наук</w:t>
      </w:r>
      <w:r>
        <w:t xml:space="preserve"> </w:t>
      </w:r>
      <w:r>
        <w:rPr>
          <w:rFonts w:hint="eastAsia"/>
        </w:rPr>
        <w:t>Рязанцев</w:t>
      </w:r>
      <w:r>
        <w:t xml:space="preserve"> </w:t>
      </w:r>
      <w:r>
        <w:rPr>
          <w:rFonts w:hint="eastAsia"/>
        </w:rPr>
        <w:t>Роман</w:t>
      </w:r>
      <w:r>
        <w:t xml:space="preserve"> </w:t>
      </w:r>
      <w:r>
        <w:rPr>
          <w:rFonts w:hint="eastAsia"/>
        </w:rPr>
        <w:t>Олегович</w:t>
      </w:r>
    </w:p>
    <w:p w14:paraId="1BC4D4DE" w14:textId="77777777" w:rsidR="00555266" w:rsidRDefault="00555266" w:rsidP="00555266">
      <w:r>
        <w:rPr>
          <w:rFonts w:hint="eastAsia"/>
        </w:rPr>
        <w:t>Введение</w:t>
      </w:r>
    </w:p>
    <w:p w14:paraId="6926FD52" w14:textId="77777777" w:rsidR="00555266" w:rsidRDefault="00555266" w:rsidP="00555266"/>
    <w:p w14:paraId="17D1273B" w14:textId="77777777" w:rsidR="00555266" w:rsidRDefault="00555266" w:rsidP="00555266">
      <w:r>
        <w:t xml:space="preserve">1. </w:t>
      </w:r>
      <w:r>
        <w:rPr>
          <w:rFonts w:hint="eastAsia"/>
        </w:rPr>
        <w:t>Неоднородные</w:t>
      </w:r>
      <w:r>
        <w:t xml:space="preserve"> </w:t>
      </w:r>
      <w:r>
        <w:rPr>
          <w:rFonts w:hint="eastAsia"/>
        </w:rPr>
        <w:t>ЛА</w:t>
      </w:r>
      <w:r>
        <w:t xml:space="preserve">: </w:t>
      </w:r>
      <w:r>
        <w:rPr>
          <w:rFonts w:hint="eastAsia"/>
        </w:rPr>
        <w:t>классификация</w:t>
      </w:r>
      <w:r>
        <w:t xml:space="preserve">, </w:t>
      </w:r>
      <w:r>
        <w:rPr>
          <w:rFonts w:hint="eastAsia"/>
        </w:rPr>
        <w:t>характеристики</w:t>
      </w:r>
      <w:r>
        <w:t xml:space="preserve">, </w:t>
      </w:r>
      <w:r>
        <w:rPr>
          <w:rFonts w:hint="eastAsia"/>
        </w:rPr>
        <w:t>принципы</w:t>
      </w:r>
      <w:r>
        <w:t xml:space="preserve"> </w:t>
      </w:r>
      <w:r>
        <w:rPr>
          <w:rFonts w:hint="eastAsia"/>
        </w:rPr>
        <w:t>построения</w:t>
      </w:r>
    </w:p>
    <w:p w14:paraId="4DDAC040" w14:textId="77777777" w:rsidR="00555266" w:rsidRDefault="00555266" w:rsidP="00555266"/>
    <w:p w14:paraId="5C0E2B78" w14:textId="77777777" w:rsidR="00555266" w:rsidRDefault="00555266" w:rsidP="00555266">
      <w:r>
        <w:t xml:space="preserve">1.1. </w:t>
      </w:r>
      <w:r>
        <w:rPr>
          <w:rFonts w:hint="eastAsia"/>
        </w:rPr>
        <w:t>ЛА</w:t>
      </w:r>
      <w:r>
        <w:t xml:space="preserve"> </w:t>
      </w:r>
      <w:r>
        <w:rPr>
          <w:rFonts w:hint="eastAsia"/>
        </w:rPr>
        <w:t>типа</w:t>
      </w:r>
      <w:r>
        <w:t xml:space="preserve"> </w:t>
      </w:r>
      <w:r>
        <w:rPr>
          <w:rFonts w:hint="eastAsia"/>
        </w:rPr>
        <w:t>«</w:t>
      </w:r>
      <w:r>
        <w:rPr>
          <w:rFonts w:hint="eastAsia"/>
        </w:rPr>
        <w:t>Линза</w:t>
      </w:r>
      <w:r>
        <w:t xml:space="preserve"> </w:t>
      </w:r>
      <w:r>
        <w:rPr>
          <w:rFonts w:hint="eastAsia"/>
        </w:rPr>
        <w:t>Люнебурга</w:t>
      </w:r>
      <w:r>
        <w:rPr>
          <w:rFonts w:hint="eastAsia"/>
        </w:rPr>
        <w:t>»</w:t>
      </w:r>
    </w:p>
    <w:p w14:paraId="26A67ABB" w14:textId="77777777" w:rsidR="00555266" w:rsidRDefault="00555266" w:rsidP="00555266"/>
    <w:p w14:paraId="5BBF0D22" w14:textId="77777777" w:rsidR="00555266" w:rsidRDefault="00555266" w:rsidP="00555266">
      <w:r>
        <w:t xml:space="preserve">1.2. </w:t>
      </w:r>
      <w:r>
        <w:rPr>
          <w:rFonts w:hint="eastAsia"/>
        </w:rPr>
        <w:t>ЛА</w:t>
      </w:r>
      <w:r>
        <w:t xml:space="preserve"> </w:t>
      </w:r>
      <w:r>
        <w:rPr>
          <w:rFonts w:hint="eastAsia"/>
        </w:rPr>
        <w:t>типа</w:t>
      </w:r>
      <w:r>
        <w:t xml:space="preserve"> </w:t>
      </w:r>
      <w:r>
        <w:rPr>
          <w:rFonts w:hint="eastAsia"/>
        </w:rPr>
        <w:t>«</w:t>
      </w:r>
      <w:r>
        <w:rPr>
          <w:rFonts w:hint="eastAsia"/>
        </w:rPr>
        <w:t>Линза</w:t>
      </w:r>
      <w:r>
        <w:t xml:space="preserve"> </w:t>
      </w:r>
      <w:r>
        <w:rPr>
          <w:rFonts w:hint="eastAsia"/>
        </w:rPr>
        <w:t>Максвелла</w:t>
      </w:r>
      <w:r>
        <w:rPr>
          <w:rFonts w:hint="eastAsia"/>
        </w:rPr>
        <w:t>»</w:t>
      </w:r>
    </w:p>
    <w:p w14:paraId="4B67A9D7" w14:textId="77777777" w:rsidR="00555266" w:rsidRDefault="00555266" w:rsidP="00555266"/>
    <w:p w14:paraId="62EB8ACC" w14:textId="77777777" w:rsidR="00555266" w:rsidRDefault="00555266" w:rsidP="00555266">
      <w:r>
        <w:t xml:space="preserve">1.3. </w:t>
      </w:r>
      <w:r>
        <w:rPr>
          <w:rFonts w:hint="eastAsia"/>
        </w:rPr>
        <w:t>ЛА</w:t>
      </w:r>
      <w:r>
        <w:t xml:space="preserve"> </w:t>
      </w:r>
      <w:r>
        <w:rPr>
          <w:rFonts w:hint="eastAsia"/>
        </w:rPr>
        <w:t>типа</w:t>
      </w:r>
      <w:r>
        <w:t xml:space="preserve"> </w:t>
      </w:r>
      <w:r>
        <w:rPr>
          <w:rFonts w:hint="eastAsia"/>
        </w:rPr>
        <w:t>«</w:t>
      </w:r>
      <w:r>
        <w:rPr>
          <w:rFonts w:hint="eastAsia"/>
        </w:rPr>
        <w:t>Линза</w:t>
      </w:r>
      <w:r>
        <w:t xml:space="preserve"> </w:t>
      </w:r>
      <w:r>
        <w:rPr>
          <w:rFonts w:hint="eastAsia"/>
        </w:rPr>
        <w:t>Микаэляна</w:t>
      </w:r>
      <w:r>
        <w:rPr>
          <w:rFonts w:hint="eastAsia"/>
        </w:rPr>
        <w:t>»</w:t>
      </w:r>
    </w:p>
    <w:p w14:paraId="0138B152" w14:textId="77777777" w:rsidR="00555266" w:rsidRDefault="00555266" w:rsidP="00555266"/>
    <w:p w14:paraId="76F737E8" w14:textId="77777777" w:rsidR="00555266" w:rsidRDefault="00555266" w:rsidP="00555266">
      <w:r>
        <w:t xml:space="preserve">1.4. </w:t>
      </w:r>
      <w:r>
        <w:rPr>
          <w:rFonts w:hint="eastAsia"/>
        </w:rPr>
        <w:t>Методы</w:t>
      </w:r>
      <w:r>
        <w:t xml:space="preserve"> </w:t>
      </w:r>
      <w:r>
        <w:rPr>
          <w:rFonts w:hint="eastAsia"/>
        </w:rPr>
        <w:t>создания</w:t>
      </w:r>
      <w:r>
        <w:t xml:space="preserve"> </w:t>
      </w:r>
      <w:r>
        <w:rPr>
          <w:rFonts w:hint="eastAsia"/>
        </w:rPr>
        <w:t>неоднородных</w:t>
      </w:r>
      <w:r>
        <w:t xml:space="preserve"> </w:t>
      </w:r>
      <w:r>
        <w:rPr>
          <w:rFonts w:hint="eastAsia"/>
        </w:rPr>
        <w:t>ЛА</w:t>
      </w:r>
    </w:p>
    <w:p w14:paraId="0528A411" w14:textId="77777777" w:rsidR="00555266" w:rsidRDefault="00555266" w:rsidP="00555266"/>
    <w:p w14:paraId="032AC4AB" w14:textId="77777777" w:rsidR="00555266" w:rsidRDefault="00555266" w:rsidP="00555266">
      <w:r>
        <w:t xml:space="preserve">1.5. </w:t>
      </w:r>
      <w:r>
        <w:rPr>
          <w:rFonts w:hint="eastAsia"/>
        </w:rPr>
        <w:t>Цилиндрические</w:t>
      </w:r>
      <w:r>
        <w:t xml:space="preserve"> </w:t>
      </w:r>
      <w:r>
        <w:rPr>
          <w:rFonts w:hint="eastAsia"/>
        </w:rPr>
        <w:t>и</w:t>
      </w:r>
      <w:r>
        <w:t xml:space="preserve"> </w:t>
      </w:r>
      <w:r>
        <w:rPr>
          <w:rFonts w:hint="eastAsia"/>
        </w:rPr>
        <w:t>квазиплоские</w:t>
      </w:r>
      <w:r>
        <w:t xml:space="preserve"> </w:t>
      </w:r>
      <w:r>
        <w:rPr>
          <w:rFonts w:hint="eastAsia"/>
        </w:rPr>
        <w:t>ЛА</w:t>
      </w:r>
      <w:r>
        <w:t xml:space="preserve"> </w:t>
      </w:r>
      <w:r>
        <w:rPr>
          <w:rFonts w:hint="eastAsia"/>
        </w:rPr>
        <w:t>типа</w:t>
      </w:r>
      <w:r>
        <w:t xml:space="preserve"> </w:t>
      </w:r>
      <w:r>
        <w:rPr>
          <w:rFonts w:hint="eastAsia"/>
        </w:rPr>
        <w:t>«</w:t>
      </w:r>
      <w:r>
        <w:rPr>
          <w:rFonts w:hint="eastAsia"/>
        </w:rPr>
        <w:t>линза</w:t>
      </w:r>
      <w:r>
        <w:t xml:space="preserve"> </w:t>
      </w:r>
      <w:r>
        <w:rPr>
          <w:rFonts w:hint="eastAsia"/>
        </w:rPr>
        <w:t>Люнебурга</w:t>
      </w:r>
      <w:r>
        <w:rPr>
          <w:rFonts w:hint="eastAsia"/>
        </w:rPr>
        <w:t>»</w:t>
      </w:r>
    </w:p>
    <w:p w14:paraId="1AC79935" w14:textId="77777777" w:rsidR="00555266" w:rsidRDefault="00555266" w:rsidP="00555266"/>
    <w:p w14:paraId="764D4BDD" w14:textId="77777777" w:rsidR="00555266" w:rsidRDefault="00555266" w:rsidP="00555266">
      <w:r>
        <w:t xml:space="preserve">1.6. </w:t>
      </w:r>
      <w:r>
        <w:rPr>
          <w:rFonts w:hint="eastAsia"/>
        </w:rPr>
        <w:t>Облучатели</w:t>
      </w:r>
      <w:r>
        <w:t xml:space="preserve"> </w:t>
      </w:r>
      <w:r>
        <w:rPr>
          <w:rFonts w:hint="eastAsia"/>
        </w:rPr>
        <w:t>неоднородных</w:t>
      </w:r>
      <w:r>
        <w:t xml:space="preserve"> </w:t>
      </w:r>
      <w:r>
        <w:rPr>
          <w:rFonts w:hint="eastAsia"/>
        </w:rPr>
        <w:t>ЛА</w:t>
      </w:r>
    </w:p>
    <w:p w14:paraId="0E644451" w14:textId="77777777" w:rsidR="00555266" w:rsidRDefault="00555266" w:rsidP="00555266"/>
    <w:p w14:paraId="379D819C" w14:textId="77777777" w:rsidR="00555266" w:rsidRDefault="00555266" w:rsidP="00555266">
      <w:r>
        <w:t xml:space="preserve">1.7. </w:t>
      </w:r>
      <w:r>
        <w:rPr>
          <w:rFonts w:hint="eastAsia"/>
        </w:rPr>
        <w:t>Материалы</w:t>
      </w:r>
      <w:r>
        <w:t xml:space="preserve"> </w:t>
      </w:r>
      <w:r>
        <w:rPr>
          <w:rFonts w:hint="eastAsia"/>
        </w:rPr>
        <w:t>для</w:t>
      </w:r>
      <w:r>
        <w:t xml:space="preserve"> </w:t>
      </w:r>
      <w:r>
        <w:rPr>
          <w:rFonts w:hint="eastAsia"/>
        </w:rPr>
        <w:t>изготовления</w:t>
      </w:r>
      <w:r>
        <w:t xml:space="preserve"> </w:t>
      </w:r>
      <w:r>
        <w:rPr>
          <w:rFonts w:hint="eastAsia"/>
        </w:rPr>
        <w:t>ЛА</w:t>
      </w:r>
    </w:p>
    <w:p w14:paraId="308221A1" w14:textId="77777777" w:rsidR="00555266" w:rsidRDefault="00555266" w:rsidP="00555266"/>
    <w:p w14:paraId="0B50DCCE" w14:textId="77777777" w:rsidR="00555266" w:rsidRDefault="00555266" w:rsidP="00555266">
      <w:r>
        <w:t xml:space="preserve">1.8. </w:t>
      </w:r>
      <w:r>
        <w:rPr>
          <w:rFonts w:hint="eastAsia"/>
        </w:rPr>
        <w:t>Выводы</w:t>
      </w:r>
    </w:p>
    <w:p w14:paraId="383390F8" w14:textId="77777777" w:rsidR="00555266" w:rsidRDefault="00555266" w:rsidP="00555266"/>
    <w:p w14:paraId="2D4D5489" w14:textId="77777777" w:rsidR="00555266" w:rsidRDefault="00555266" w:rsidP="00555266">
      <w:r>
        <w:t xml:space="preserve">2. </w:t>
      </w:r>
      <w:r>
        <w:rPr>
          <w:rFonts w:hint="eastAsia"/>
        </w:rPr>
        <w:t>Методы</w:t>
      </w:r>
      <w:r>
        <w:t xml:space="preserve"> </w:t>
      </w:r>
      <w:r>
        <w:rPr>
          <w:rFonts w:hint="eastAsia"/>
        </w:rPr>
        <w:t>анализа</w:t>
      </w:r>
      <w:r>
        <w:t xml:space="preserve"> </w:t>
      </w:r>
      <w:r>
        <w:rPr>
          <w:rFonts w:hint="eastAsia"/>
        </w:rPr>
        <w:t>искусственных</w:t>
      </w:r>
      <w:r>
        <w:t xml:space="preserve"> </w:t>
      </w:r>
      <w:r>
        <w:rPr>
          <w:rFonts w:hint="eastAsia"/>
        </w:rPr>
        <w:t>неоднородных</w:t>
      </w:r>
      <w:r>
        <w:t xml:space="preserve"> </w:t>
      </w:r>
      <w:r>
        <w:rPr>
          <w:rFonts w:hint="eastAsia"/>
        </w:rPr>
        <w:t>сред</w:t>
      </w:r>
    </w:p>
    <w:p w14:paraId="0AB0C877" w14:textId="77777777" w:rsidR="00555266" w:rsidRDefault="00555266" w:rsidP="00555266"/>
    <w:p w14:paraId="3B0735A7" w14:textId="77777777" w:rsidR="00555266" w:rsidRDefault="00555266" w:rsidP="00555266">
      <w:r>
        <w:t xml:space="preserve">2.1. </w:t>
      </w:r>
      <w:r>
        <w:rPr>
          <w:rFonts w:hint="eastAsia"/>
        </w:rPr>
        <w:t>Анализ</w:t>
      </w:r>
      <w:r>
        <w:t xml:space="preserve"> </w:t>
      </w:r>
      <w:r>
        <w:rPr>
          <w:rFonts w:hint="eastAsia"/>
        </w:rPr>
        <w:t>слоистой</w:t>
      </w:r>
      <w:r>
        <w:t xml:space="preserve"> </w:t>
      </w:r>
      <w:r>
        <w:rPr>
          <w:rFonts w:hint="eastAsia"/>
        </w:rPr>
        <w:t>диэлектрической</w:t>
      </w:r>
      <w:r>
        <w:t xml:space="preserve"> </w:t>
      </w:r>
      <w:r>
        <w:rPr>
          <w:rFonts w:hint="eastAsia"/>
        </w:rPr>
        <w:t>среды</w:t>
      </w:r>
    </w:p>
    <w:p w14:paraId="1EA218E5" w14:textId="77777777" w:rsidR="00555266" w:rsidRDefault="00555266" w:rsidP="00555266"/>
    <w:p w14:paraId="4BA1B8C5" w14:textId="77777777" w:rsidR="00555266" w:rsidRDefault="00555266" w:rsidP="00555266">
      <w:r>
        <w:lastRenderedPageBreak/>
        <w:t xml:space="preserve">2.1.1. </w:t>
      </w:r>
      <w:r>
        <w:rPr>
          <w:rFonts w:hint="eastAsia"/>
        </w:rPr>
        <w:t>Учёт</w:t>
      </w:r>
      <w:r>
        <w:t xml:space="preserve"> </w:t>
      </w:r>
      <w:r>
        <w:rPr>
          <w:rFonts w:hint="eastAsia"/>
        </w:rPr>
        <w:t>потерь</w:t>
      </w:r>
      <w:r>
        <w:t xml:space="preserve"> </w:t>
      </w:r>
      <w:r>
        <w:rPr>
          <w:rFonts w:hint="eastAsia"/>
        </w:rPr>
        <w:t>в</w:t>
      </w:r>
      <w:r>
        <w:t xml:space="preserve"> </w:t>
      </w:r>
      <w:r>
        <w:rPr>
          <w:rFonts w:hint="eastAsia"/>
        </w:rPr>
        <w:t>средах</w:t>
      </w:r>
      <w:r>
        <w:t xml:space="preserve"> </w:t>
      </w:r>
      <w:r>
        <w:rPr>
          <w:rFonts w:hint="eastAsia"/>
        </w:rPr>
        <w:t>с</w:t>
      </w:r>
      <w:r>
        <w:t xml:space="preserve"> </w:t>
      </w:r>
      <w:r>
        <w:rPr>
          <w:rFonts w:hint="eastAsia"/>
        </w:rPr>
        <w:t>периодической</w:t>
      </w:r>
      <w:r>
        <w:t xml:space="preserve"> </w:t>
      </w:r>
      <w:r>
        <w:rPr>
          <w:rFonts w:hint="eastAsia"/>
        </w:rPr>
        <w:t>слоистой</w:t>
      </w:r>
      <w:r>
        <w:t xml:space="preserve"> </w:t>
      </w:r>
      <w:r>
        <w:rPr>
          <w:rFonts w:hint="eastAsia"/>
        </w:rPr>
        <w:t>структурой</w:t>
      </w:r>
    </w:p>
    <w:p w14:paraId="163A4485" w14:textId="77777777" w:rsidR="00555266" w:rsidRDefault="00555266" w:rsidP="00555266"/>
    <w:p w14:paraId="54636BD2" w14:textId="77777777" w:rsidR="00555266" w:rsidRDefault="00555266" w:rsidP="00555266">
      <w:r>
        <w:t xml:space="preserve">2.1.2. </w:t>
      </w:r>
      <w:r>
        <w:rPr>
          <w:rFonts w:hint="eastAsia"/>
        </w:rPr>
        <w:t>Учёт</w:t>
      </w:r>
      <w:r>
        <w:t xml:space="preserve"> </w:t>
      </w:r>
      <w:r>
        <w:rPr>
          <w:rFonts w:hint="eastAsia"/>
        </w:rPr>
        <w:t>частотной</w:t>
      </w:r>
      <w:r>
        <w:t xml:space="preserve"> </w:t>
      </w:r>
      <w:r>
        <w:rPr>
          <w:rFonts w:hint="eastAsia"/>
        </w:rPr>
        <w:t>дисперсии</w:t>
      </w:r>
      <w:r>
        <w:t xml:space="preserve"> </w:t>
      </w:r>
      <w:r>
        <w:rPr>
          <w:rFonts w:hint="eastAsia"/>
        </w:rPr>
        <w:t>и</w:t>
      </w:r>
      <w:r>
        <w:t xml:space="preserve"> </w:t>
      </w:r>
      <w:r>
        <w:rPr>
          <w:rFonts w:hint="eastAsia"/>
        </w:rPr>
        <w:t>решение</w:t>
      </w:r>
      <w:r>
        <w:t xml:space="preserve"> </w:t>
      </w:r>
      <w:r>
        <w:rPr>
          <w:rFonts w:hint="eastAsia"/>
        </w:rPr>
        <w:t>для</w:t>
      </w:r>
      <w:r>
        <w:t xml:space="preserve"> </w:t>
      </w:r>
      <w:r>
        <w:rPr>
          <w:rFonts w:hint="eastAsia"/>
        </w:rPr>
        <w:t>произвольных</w:t>
      </w:r>
      <w:r>
        <w:t xml:space="preserve"> </w:t>
      </w:r>
      <w:r>
        <w:rPr>
          <w:rFonts w:hint="eastAsia"/>
        </w:rPr>
        <w:t>углов</w:t>
      </w:r>
      <w:r>
        <w:t xml:space="preserve"> </w:t>
      </w:r>
      <w:r>
        <w:rPr>
          <w:rFonts w:hint="eastAsia"/>
        </w:rPr>
        <w:t>облучения</w:t>
      </w:r>
    </w:p>
    <w:p w14:paraId="052C3866" w14:textId="77777777" w:rsidR="00555266" w:rsidRDefault="00555266" w:rsidP="00555266"/>
    <w:p w14:paraId="0C7C641E" w14:textId="77777777" w:rsidR="00555266" w:rsidRDefault="00555266" w:rsidP="00555266">
      <w:r>
        <w:t xml:space="preserve">2.1.3. </w:t>
      </w:r>
      <w:r>
        <w:rPr>
          <w:rFonts w:hint="eastAsia"/>
        </w:rPr>
        <w:t>Расчет</w:t>
      </w:r>
      <w:r>
        <w:t xml:space="preserve"> </w:t>
      </w:r>
      <w:r>
        <w:rPr>
          <w:rFonts w:hint="eastAsia"/>
        </w:rPr>
        <w:t>характеристик</w:t>
      </w:r>
      <w:r>
        <w:t xml:space="preserve"> </w:t>
      </w:r>
      <w:r>
        <w:rPr>
          <w:rFonts w:hint="eastAsia"/>
        </w:rPr>
        <w:t>слоистой</w:t>
      </w:r>
      <w:r>
        <w:t xml:space="preserve"> </w:t>
      </w:r>
      <w:r>
        <w:rPr>
          <w:rFonts w:hint="eastAsia"/>
        </w:rPr>
        <w:t>среды</w:t>
      </w:r>
      <w:r>
        <w:t xml:space="preserve"> </w:t>
      </w:r>
      <w:r>
        <w:rPr>
          <w:rFonts w:hint="eastAsia"/>
        </w:rPr>
        <w:t>для</w:t>
      </w:r>
      <w:r>
        <w:t xml:space="preserve"> </w:t>
      </w:r>
      <w:r>
        <w:rPr>
          <w:rFonts w:hint="eastAsia"/>
        </w:rPr>
        <w:t>вспененного</w:t>
      </w:r>
      <w:r>
        <w:t xml:space="preserve"> </w:t>
      </w:r>
      <w:r>
        <w:rPr>
          <w:rFonts w:hint="eastAsia"/>
        </w:rPr>
        <w:t>ПВХ</w:t>
      </w:r>
    </w:p>
    <w:p w14:paraId="1B199C2E" w14:textId="77777777" w:rsidR="00555266" w:rsidRDefault="00555266" w:rsidP="00555266"/>
    <w:p w14:paraId="40895CEA" w14:textId="77777777" w:rsidR="00555266" w:rsidRDefault="00555266" w:rsidP="00555266">
      <w:r>
        <w:t xml:space="preserve">2.2. </w:t>
      </w:r>
      <w:r>
        <w:rPr>
          <w:rFonts w:hint="eastAsia"/>
        </w:rPr>
        <w:t>Применение</w:t>
      </w:r>
      <w:r>
        <w:t xml:space="preserve"> </w:t>
      </w:r>
      <w:r>
        <w:rPr>
          <w:rFonts w:hint="eastAsia"/>
        </w:rPr>
        <w:t>теоремы</w:t>
      </w:r>
      <w:r>
        <w:t xml:space="preserve"> </w:t>
      </w:r>
      <w:r>
        <w:rPr>
          <w:rFonts w:hint="eastAsia"/>
        </w:rPr>
        <w:t>Флоке</w:t>
      </w:r>
      <w:r>
        <w:t xml:space="preserve"> </w:t>
      </w:r>
      <w:r>
        <w:rPr>
          <w:rFonts w:hint="eastAsia"/>
        </w:rPr>
        <w:t>для</w:t>
      </w:r>
      <w:r>
        <w:t xml:space="preserve"> </w:t>
      </w:r>
      <w:r>
        <w:rPr>
          <w:rFonts w:hint="eastAsia"/>
        </w:rPr>
        <w:t>анализа</w:t>
      </w:r>
      <w:r>
        <w:t xml:space="preserve"> </w:t>
      </w:r>
      <w:r>
        <w:rPr>
          <w:rFonts w:hint="eastAsia"/>
        </w:rPr>
        <w:t>сред</w:t>
      </w:r>
      <w:r>
        <w:t xml:space="preserve"> </w:t>
      </w:r>
      <w:r>
        <w:rPr>
          <w:rFonts w:hint="eastAsia"/>
        </w:rPr>
        <w:t>с</w:t>
      </w:r>
      <w:r>
        <w:t xml:space="preserve"> </w:t>
      </w:r>
      <w:r>
        <w:rPr>
          <w:rFonts w:hint="eastAsia"/>
        </w:rPr>
        <w:t>периодически</w:t>
      </w:r>
      <w:r>
        <w:t xml:space="preserve"> </w:t>
      </w:r>
      <w:r>
        <w:rPr>
          <w:rFonts w:hint="eastAsia"/>
        </w:rPr>
        <w:t>изменяющимися</w:t>
      </w:r>
      <w:r>
        <w:t xml:space="preserve"> </w:t>
      </w:r>
      <w:r>
        <w:rPr>
          <w:rFonts w:hint="eastAsia"/>
        </w:rPr>
        <w:t>параметрами</w:t>
      </w:r>
    </w:p>
    <w:p w14:paraId="70BE4C6E" w14:textId="77777777" w:rsidR="00555266" w:rsidRDefault="00555266" w:rsidP="00555266"/>
    <w:p w14:paraId="4F87067B" w14:textId="77777777" w:rsidR="00555266" w:rsidRDefault="00555266" w:rsidP="00555266">
      <w:r>
        <w:rPr>
          <w:rFonts w:hint="eastAsia"/>
        </w:rPr>
        <w:t>Расчет</w:t>
      </w:r>
      <w:r>
        <w:t xml:space="preserve"> </w:t>
      </w:r>
      <w:r>
        <w:rPr>
          <w:rFonts w:hint="eastAsia"/>
        </w:rPr>
        <w:t>характеристик</w:t>
      </w:r>
      <w:r>
        <w:t xml:space="preserve"> </w:t>
      </w:r>
      <w:r>
        <w:rPr>
          <w:rFonts w:hint="eastAsia"/>
        </w:rPr>
        <w:t>слоистой</w:t>
      </w:r>
      <w:r>
        <w:t xml:space="preserve"> </w:t>
      </w:r>
      <w:r>
        <w:rPr>
          <w:rFonts w:hint="eastAsia"/>
        </w:rPr>
        <w:t>среды</w:t>
      </w:r>
      <w:r>
        <w:t xml:space="preserve"> </w:t>
      </w:r>
      <w:r>
        <w:rPr>
          <w:rFonts w:hint="eastAsia"/>
        </w:rPr>
        <w:t>с</w:t>
      </w:r>
      <w:r>
        <w:t xml:space="preserve"> </w:t>
      </w:r>
      <w:r>
        <w:rPr>
          <w:rFonts w:hint="eastAsia"/>
        </w:rPr>
        <w:t>использованием</w:t>
      </w:r>
      <w:r>
        <w:t xml:space="preserve"> </w:t>
      </w:r>
      <w:r>
        <w:rPr>
          <w:rFonts w:hint="eastAsia"/>
        </w:rPr>
        <w:t>теоремы</w:t>
      </w:r>
      <w:r>
        <w:t xml:space="preserve"> </w:t>
      </w:r>
      <w:r>
        <w:rPr>
          <w:rFonts w:hint="eastAsia"/>
        </w:rPr>
        <w:t>Флоке</w:t>
      </w:r>
    </w:p>
    <w:p w14:paraId="0A107387" w14:textId="77777777" w:rsidR="00555266" w:rsidRDefault="00555266" w:rsidP="00555266"/>
    <w:p w14:paraId="342CC987" w14:textId="77777777" w:rsidR="00555266" w:rsidRDefault="00555266" w:rsidP="00555266">
      <w:r>
        <w:t xml:space="preserve">2.3. </w:t>
      </w:r>
      <w:r>
        <w:rPr>
          <w:rFonts w:hint="eastAsia"/>
        </w:rPr>
        <w:t>Выводы</w:t>
      </w:r>
    </w:p>
    <w:p w14:paraId="353BFE76" w14:textId="77777777" w:rsidR="00555266" w:rsidRDefault="00555266" w:rsidP="00555266"/>
    <w:p w14:paraId="599DB41B" w14:textId="77777777" w:rsidR="00555266" w:rsidRDefault="00555266" w:rsidP="00555266">
      <w:r>
        <w:t xml:space="preserve">3. </w:t>
      </w:r>
      <w:r>
        <w:rPr>
          <w:rFonts w:hint="eastAsia"/>
        </w:rPr>
        <w:t>Моделирование</w:t>
      </w:r>
      <w:r>
        <w:t xml:space="preserve"> </w:t>
      </w:r>
      <w:r>
        <w:rPr>
          <w:rFonts w:hint="eastAsia"/>
        </w:rPr>
        <w:t>неоднородных</w:t>
      </w:r>
      <w:r>
        <w:t xml:space="preserve"> </w:t>
      </w:r>
      <w:r>
        <w:rPr>
          <w:rFonts w:hint="eastAsia"/>
        </w:rPr>
        <w:t>ЛА</w:t>
      </w:r>
    </w:p>
    <w:p w14:paraId="12135557" w14:textId="77777777" w:rsidR="00555266" w:rsidRDefault="00555266" w:rsidP="00555266"/>
    <w:p w14:paraId="0ABDA2CE" w14:textId="77777777" w:rsidR="00555266" w:rsidRDefault="00555266" w:rsidP="00555266">
      <w:r>
        <w:t xml:space="preserve">3.1. </w:t>
      </w:r>
      <w:r>
        <w:rPr>
          <w:rFonts w:hint="eastAsia"/>
        </w:rPr>
        <w:t>Моделирование</w:t>
      </w:r>
      <w:r>
        <w:t xml:space="preserve"> </w:t>
      </w:r>
      <w:r>
        <w:rPr>
          <w:rFonts w:hint="eastAsia"/>
        </w:rPr>
        <w:t>неоднородных</w:t>
      </w:r>
      <w:r>
        <w:t xml:space="preserve"> </w:t>
      </w:r>
      <w:r>
        <w:rPr>
          <w:rFonts w:hint="eastAsia"/>
        </w:rPr>
        <w:t>ЛА</w:t>
      </w:r>
      <w:r>
        <w:t xml:space="preserve"> </w:t>
      </w:r>
      <w:r>
        <w:rPr>
          <w:rFonts w:hint="eastAsia"/>
        </w:rPr>
        <w:t>со</w:t>
      </w:r>
      <w:r>
        <w:t xml:space="preserve"> </w:t>
      </w:r>
      <w:r>
        <w:rPr>
          <w:rFonts w:hint="eastAsia"/>
        </w:rPr>
        <w:t>сферической</w:t>
      </w:r>
      <w:r>
        <w:t xml:space="preserve"> </w:t>
      </w:r>
      <w:r>
        <w:rPr>
          <w:rFonts w:hint="eastAsia"/>
        </w:rPr>
        <w:t>симметрией</w:t>
      </w:r>
    </w:p>
    <w:p w14:paraId="281B7528" w14:textId="77777777" w:rsidR="00555266" w:rsidRDefault="00555266" w:rsidP="00555266"/>
    <w:p w14:paraId="406A3B79" w14:textId="77777777" w:rsidR="00555266" w:rsidRDefault="00555266" w:rsidP="00555266">
      <w:r>
        <w:t xml:space="preserve">3.1.1. </w:t>
      </w:r>
      <w:r>
        <w:rPr>
          <w:rFonts w:hint="eastAsia"/>
        </w:rPr>
        <w:t>Моделирование</w:t>
      </w:r>
      <w:r>
        <w:t xml:space="preserve"> </w:t>
      </w:r>
      <w:r>
        <w:rPr>
          <w:rFonts w:hint="eastAsia"/>
        </w:rPr>
        <w:t>ЛА</w:t>
      </w:r>
      <w:r>
        <w:t xml:space="preserve"> </w:t>
      </w:r>
      <w:r>
        <w:rPr>
          <w:rFonts w:hint="eastAsia"/>
        </w:rPr>
        <w:t>Люнебурга</w:t>
      </w:r>
    </w:p>
    <w:p w14:paraId="467876C9" w14:textId="77777777" w:rsidR="00555266" w:rsidRDefault="00555266" w:rsidP="00555266"/>
    <w:p w14:paraId="1671D118" w14:textId="77777777" w:rsidR="00555266" w:rsidRDefault="00555266" w:rsidP="00555266">
      <w:r>
        <w:t>2</w:t>
      </w:r>
    </w:p>
    <w:p w14:paraId="276F318E" w14:textId="77777777" w:rsidR="00555266" w:rsidRDefault="00555266" w:rsidP="00555266"/>
    <w:p w14:paraId="6FCCD206" w14:textId="77777777" w:rsidR="00555266" w:rsidRDefault="00555266" w:rsidP="00555266">
      <w:r>
        <w:t xml:space="preserve">3.1.2. </w:t>
      </w:r>
      <w:r>
        <w:rPr>
          <w:rFonts w:hint="eastAsia"/>
        </w:rPr>
        <w:t>Модель</w:t>
      </w:r>
      <w:r>
        <w:t xml:space="preserve"> </w:t>
      </w:r>
      <w:r>
        <w:rPr>
          <w:rFonts w:hint="eastAsia"/>
        </w:rPr>
        <w:t>квазисферической</w:t>
      </w:r>
      <w:r>
        <w:t xml:space="preserve"> </w:t>
      </w:r>
      <w:r>
        <w:rPr>
          <w:rFonts w:hint="eastAsia"/>
        </w:rPr>
        <w:t>ЛА</w:t>
      </w:r>
      <w:r>
        <w:t xml:space="preserve"> </w:t>
      </w:r>
      <w:r>
        <w:rPr>
          <w:rFonts w:hint="eastAsia"/>
        </w:rPr>
        <w:t>Люнебурга</w:t>
      </w:r>
      <w:r>
        <w:t xml:space="preserve"> </w:t>
      </w:r>
      <w:r>
        <w:rPr>
          <w:rFonts w:hint="eastAsia"/>
        </w:rPr>
        <w:t>из</w:t>
      </w:r>
      <w:r>
        <w:t xml:space="preserve"> </w:t>
      </w:r>
      <w:r>
        <w:rPr>
          <w:rFonts w:hint="eastAsia"/>
        </w:rPr>
        <w:t>цилиндрических</w:t>
      </w:r>
      <w:r>
        <w:t xml:space="preserve"> </w:t>
      </w:r>
      <w:r>
        <w:rPr>
          <w:rFonts w:hint="eastAsia"/>
        </w:rPr>
        <w:t>колец</w:t>
      </w:r>
    </w:p>
    <w:p w14:paraId="1FA22E49" w14:textId="77777777" w:rsidR="00555266" w:rsidRDefault="00555266" w:rsidP="00555266"/>
    <w:p w14:paraId="2BD674F9" w14:textId="77777777" w:rsidR="00555266" w:rsidRDefault="00555266" w:rsidP="00555266">
      <w:r>
        <w:t xml:space="preserve">3.1.3. </w:t>
      </w:r>
      <w:r>
        <w:rPr>
          <w:rFonts w:hint="eastAsia"/>
        </w:rPr>
        <w:t>Квазисферическая</w:t>
      </w:r>
      <w:r>
        <w:t xml:space="preserve"> </w:t>
      </w:r>
      <w:r>
        <w:rPr>
          <w:rFonts w:hint="eastAsia"/>
        </w:rPr>
        <w:t>ЛА</w:t>
      </w:r>
      <w:r>
        <w:t xml:space="preserve"> </w:t>
      </w:r>
      <w:r>
        <w:rPr>
          <w:rFonts w:hint="eastAsia"/>
        </w:rPr>
        <w:t>из</w:t>
      </w:r>
      <w:r>
        <w:t xml:space="preserve"> </w:t>
      </w:r>
      <w:r>
        <w:rPr>
          <w:rFonts w:hint="eastAsia"/>
        </w:rPr>
        <w:t>слоёв</w:t>
      </w:r>
      <w:r>
        <w:t xml:space="preserve"> </w:t>
      </w:r>
      <w:r>
        <w:rPr>
          <w:rFonts w:hint="eastAsia"/>
        </w:rPr>
        <w:t>диэлектрика</w:t>
      </w:r>
      <w:r>
        <w:t xml:space="preserve"> </w:t>
      </w:r>
      <w:r>
        <w:rPr>
          <w:rFonts w:hint="eastAsia"/>
        </w:rPr>
        <w:t>дискретно</w:t>
      </w:r>
      <w:r>
        <w:t>-</w:t>
      </w:r>
      <w:r>
        <w:rPr>
          <w:rFonts w:hint="eastAsia"/>
        </w:rPr>
        <w:t>переменной</w:t>
      </w:r>
      <w:r>
        <w:t xml:space="preserve"> </w:t>
      </w:r>
      <w:r>
        <w:rPr>
          <w:rFonts w:hint="eastAsia"/>
        </w:rPr>
        <w:t>толщины</w:t>
      </w:r>
    </w:p>
    <w:p w14:paraId="5D522EC0" w14:textId="77777777" w:rsidR="00555266" w:rsidRDefault="00555266" w:rsidP="00555266"/>
    <w:p w14:paraId="34D861BA" w14:textId="77777777" w:rsidR="00555266" w:rsidRDefault="00555266" w:rsidP="00555266">
      <w:r>
        <w:rPr>
          <w:rFonts w:hint="eastAsia"/>
        </w:rPr>
        <w:t>Квазисферическая</w:t>
      </w:r>
      <w:r>
        <w:t xml:space="preserve"> </w:t>
      </w:r>
      <w:r>
        <w:rPr>
          <w:rFonts w:hint="eastAsia"/>
        </w:rPr>
        <w:t>ЛА</w:t>
      </w:r>
      <w:r>
        <w:t xml:space="preserve"> </w:t>
      </w:r>
      <w:r>
        <w:rPr>
          <w:rFonts w:hint="eastAsia"/>
        </w:rPr>
        <w:t>из</w:t>
      </w:r>
      <w:r>
        <w:t xml:space="preserve"> </w:t>
      </w:r>
      <w:r>
        <w:rPr>
          <w:rFonts w:hint="eastAsia"/>
        </w:rPr>
        <w:t>слоёв</w:t>
      </w:r>
      <w:r>
        <w:t xml:space="preserve"> </w:t>
      </w:r>
      <w:r>
        <w:rPr>
          <w:rFonts w:hint="eastAsia"/>
        </w:rPr>
        <w:t>диэлектрика</w:t>
      </w:r>
      <w:r>
        <w:t xml:space="preserve"> </w:t>
      </w:r>
      <w:r>
        <w:rPr>
          <w:rFonts w:hint="eastAsia"/>
        </w:rPr>
        <w:t>дискретно</w:t>
      </w:r>
      <w:r>
        <w:t>-</w:t>
      </w:r>
      <w:r>
        <w:rPr>
          <w:rFonts w:hint="eastAsia"/>
        </w:rPr>
        <w:t>переменной</w:t>
      </w:r>
      <w:r>
        <w:t xml:space="preserve"> </w:t>
      </w:r>
      <w:r>
        <w:rPr>
          <w:rFonts w:hint="eastAsia"/>
        </w:rPr>
        <w:t>толщины</w:t>
      </w:r>
      <w:r>
        <w:t xml:space="preserve"> </w:t>
      </w:r>
      <w:r>
        <w:rPr>
          <w:rFonts w:hint="eastAsia"/>
        </w:rPr>
        <w:t>с</w:t>
      </w:r>
      <w:r>
        <w:t xml:space="preserve"> </w:t>
      </w:r>
      <w:r>
        <w:rPr>
          <w:rFonts w:hint="eastAsia"/>
        </w:rPr>
        <w:t>вынесенным</w:t>
      </w:r>
      <w:r>
        <w:t xml:space="preserve"> </w:t>
      </w:r>
      <w:r>
        <w:rPr>
          <w:rFonts w:hint="eastAsia"/>
        </w:rPr>
        <w:t>фокусом</w:t>
      </w:r>
    </w:p>
    <w:p w14:paraId="6C29FE93" w14:textId="77777777" w:rsidR="00555266" w:rsidRDefault="00555266" w:rsidP="00555266"/>
    <w:p w14:paraId="22183DB9" w14:textId="77777777" w:rsidR="00555266" w:rsidRDefault="00555266" w:rsidP="00555266">
      <w:r>
        <w:t xml:space="preserve">3.2. </w:t>
      </w:r>
      <w:r>
        <w:rPr>
          <w:rFonts w:hint="eastAsia"/>
        </w:rPr>
        <w:t>Параметры</w:t>
      </w:r>
      <w:r>
        <w:t xml:space="preserve"> </w:t>
      </w:r>
      <w:r>
        <w:rPr>
          <w:rFonts w:hint="eastAsia"/>
        </w:rPr>
        <w:t>дискретизации</w:t>
      </w:r>
      <w:r>
        <w:t xml:space="preserve"> </w:t>
      </w:r>
      <w:r>
        <w:rPr>
          <w:rFonts w:hint="eastAsia"/>
        </w:rPr>
        <w:t>квазисферической</w:t>
      </w:r>
      <w:r>
        <w:t xml:space="preserve"> </w:t>
      </w:r>
      <w:r>
        <w:rPr>
          <w:rFonts w:hint="eastAsia"/>
        </w:rPr>
        <w:t>ЛА</w:t>
      </w:r>
    </w:p>
    <w:p w14:paraId="1704A07A" w14:textId="77777777" w:rsidR="00555266" w:rsidRDefault="00555266" w:rsidP="00555266"/>
    <w:p w14:paraId="278D19A0" w14:textId="77777777" w:rsidR="00555266" w:rsidRDefault="00555266" w:rsidP="00555266">
      <w:r>
        <w:t xml:space="preserve">3.2.1. </w:t>
      </w:r>
      <w:r>
        <w:rPr>
          <w:rFonts w:hint="eastAsia"/>
        </w:rPr>
        <w:t>Оценка</w:t>
      </w:r>
      <w:r>
        <w:t xml:space="preserve"> </w:t>
      </w:r>
      <w:r>
        <w:rPr>
          <w:rFonts w:hint="eastAsia"/>
        </w:rPr>
        <w:t>влияния</w:t>
      </w:r>
      <w:r>
        <w:t xml:space="preserve"> </w:t>
      </w:r>
      <w:r>
        <w:rPr>
          <w:rFonts w:hint="eastAsia"/>
        </w:rPr>
        <w:t>межслойного</w:t>
      </w:r>
      <w:r>
        <w:t xml:space="preserve"> </w:t>
      </w:r>
      <w:r>
        <w:rPr>
          <w:rFonts w:hint="eastAsia"/>
        </w:rPr>
        <w:t>расстояния</w:t>
      </w:r>
      <w:r>
        <w:t xml:space="preserve"> </w:t>
      </w:r>
      <w:r>
        <w:rPr>
          <w:rFonts w:hint="eastAsia"/>
        </w:rPr>
        <w:t>и</w:t>
      </w:r>
      <w:r>
        <w:t xml:space="preserve"> </w:t>
      </w:r>
      <w:r>
        <w:rPr>
          <w:rFonts w:hint="eastAsia"/>
        </w:rPr>
        <w:t>размеров</w:t>
      </w:r>
      <w:r>
        <w:t xml:space="preserve"> </w:t>
      </w:r>
      <w:r>
        <w:rPr>
          <w:rFonts w:hint="eastAsia"/>
        </w:rPr>
        <w:t>ЛА</w:t>
      </w:r>
    </w:p>
    <w:p w14:paraId="6B1CD688" w14:textId="77777777" w:rsidR="00555266" w:rsidRDefault="00555266" w:rsidP="00555266"/>
    <w:p w14:paraId="4C5EFD37" w14:textId="77777777" w:rsidR="00555266" w:rsidRDefault="00555266" w:rsidP="00555266">
      <w:r>
        <w:t xml:space="preserve">3.2.2. </w:t>
      </w:r>
      <w:r>
        <w:rPr>
          <w:rFonts w:hint="eastAsia"/>
        </w:rPr>
        <w:t>Дискретизация</w:t>
      </w:r>
      <w:r>
        <w:t xml:space="preserve"> </w:t>
      </w:r>
      <w:r>
        <w:rPr>
          <w:rFonts w:hint="eastAsia"/>
        </w:rPr>
        <w:t>слоя</w:t>
      </w:r>
      <w:r>
        <w:t xml:space="preserve"> </w:t>
      </w:r>
      <w:r>
        <w:rPr>
          <w:rFonts w:hint="eastAsia"/>
        </w:rPr>
        <w:t>в</w:t>
      </w:r>
      <w:r>
        <w:t xml:space="preserve"> </w:t>
      </w:r>
      <w:r>
        <w:rPr>
          <w:rFonts w:hint="eastAsia"/>
        </w:rPr>
        <w:t>квазисферической</w:t>
      </w:r>
      <w:r>
        <w:t xml:space="preserve"> </w:t>
      </w:r>
      <w:r>
        <w:rPr>
          <w:rFonts w:hint="eastAsia"/>
        </w:rPr>
        <w:t>ЛА</w:t>
      </w:r>
    </w:p>
    <w:p w14:paraId="732510B4" w14:textId="77777777" w:rsidR="00555266" w:rsidRDefault="00555266" w:rsidP="00555266"/>
    <w:p w14:paraId="6FFEAE8B" w14:textId="77777777" w:rsidR="00555266" w:rsidRDefault="00555266" w:rsidP="00555266">
      <w:r>
        <w:t xml:space="preserve">3.3. </w:t>
      </w:r>
      <w:r>
        <w:rPr>
          <w:rFonts w:hint="eastAsia"/>
        </w:rPr>
        <w:t>Макет</w:t>
      </w:r>
      <w:r>
        <w:t xml:space="preserve"> </w:t>
      </w:r>
      <w:r>
        <w:rPr>
          <w:rFonts w:hint="eastAsia"/>
        </w:rPr>
        <w:t>квазисферической</w:t>
      </w:r>
      <w:r>
        <w:t xml:space="preserve"> </w:t>
      </w:r>
      <w:r>
        <w:rPr>
          <w:rFonts w:hint="eastAsia"/>
        </w:rPr>
        <w:t>ЛА</w:t>
      </w:r>
      <w:r>
        <w:t xml:space="preserve"> </w:t>
      </w:r>
      <w:r>
        <w:rPr>
          <w:rFonts w:hint="eastAsia"/>
        </w:rPr>
        <w:t>из</w:t>
      </w:r>
      <w:r>
        <w:t xml:space="preserve"> </w:t>
      </w:r>
      <w:r>
        <w:rPr>
          <w:rFonts w:hint="eastAsia"/>
        </w:rPr>
        <w:t>слоёв</w:t>
      </w:r>
      <w:r>
        <w:t xml:space="preserve"> </w:t>
      </w:r>
      <w:r>
        <w:rPr>
          <w:rFonts w:hint="eastAsia"/>
        </w:rPr>
        <w:t>дискретно</w:t>
      </w:r>
      <w:r>
        <w:t>-</w:t>
      </w:r>
      <w:r>
        <w:rPr>
          <w:rFonts w:hint="eastAsia"/>
        </w:rPr>
        <w:t>переменной</w:t>
      </w:r>
      <w:r>
        <w:t xml:space="preserve"> </w:t>
      </w:r>
      <w:r>
        <w:rPr>
          <w:rFonts w:hint="eastAsia"/>
        </w:rPr>
        <w:t>толщины</w:t>
      </w:r>
    </w:p>
    <w:p w14:paraId="187AECBB" w14:textId="77777777" w:rsidR="00555266" w:rsidRDefault="00555266" w:rsidP="00555266"/>
    <w:p w14:paraId="3ED87A81" w14:textId="77777777" w:rsidR="00555266" w:rsidRDefault="00555266" w:rsidP="00555266">
      <w:r>
        <w:t xml:space="preserve">3.4. </w:t>
      </w:r>
      <w:r>
        <w:rPr>
          <w:rFonts w:hint="eastAsia"/>
        </w:rPr>
        <w:t>Круговая</w:t>
      </w:r>
      <w:r>
        <w:t xml:space="preserve"> </w:t>
      </w:r>
      <w:r>
        <w:rPr>
          <w:rFonts w:hint="eastAsia"/>
        </w:rPr>
        <w:t>поляризация</w:t>
      </w:r>
      <w:r>
        <w:t xml:space="preserve"> </w:t>
      </w:r>
      <w:r>
        <w:rPr>
          <w:rFonts w:hint="eastAsia"/>
        </w:rPr>
        <w:t>в</w:t>
      </w:r>
      <w:r>
        <w:t xml:space="preserve"> </w:t>
      </w:r>
      <w:r>
        <w:rPr>
          <w:rFonts w:hint="eastAsia"/>
        </w:rPr>
        <w:t>квазисферической</w:t>
      </w:r>
      <w:r>
        <w:t xml:space="preserve"> </w:t>
      </w:r>
      <w:r>
        <w:rPr>
          <w:rFonts w:hint="eastAsia"/>
        </w:rPr>
        <w:t>ЛА</w:t>
      </w:r>
    </w:p>
    <w:p w14:paraId="11E08606" w14:textId="77777777" w:rsidR="00555266" w:rsidRDefault="00555266" w:rsidP="00555266"/>
    <w:p w14:paraId="6D8261E1" w14:textId="77777777" w:rsidR="00555266" w:rsidRDefault="00555266" w:rsidP="00555266">
      <w:r>
        <w:t xml:space="preserve">3.5. </w:t>
      </w:r>
      <w:r>
        <w:rPr>
          <w:rFonts w:hint="eastAsia"/>
        </w:rPr>
        <w:t>Моделирование</w:t>
      </w:r>
      <w:r>
        <w:t xml:space="preserve"> </w:t>
      </w:r>
      <w:r>
        <w:rPr>
          <w:rFonts w:hint="eastAsia"/>
        </w:rPr>
        <w:t>облучателей</w:t>
      </w:r>
      <w:r>
        <w:t xml:space="preserve"> </w:t>
      </w:r>
      <w:r>
        <w:rPr>
          <w:rFonts w:hint="eastAsia"/>
        </w:rPr>
        <w:t>линзовых</w:t>
      </w:r>
      <w:r>
        <w:t xml:space="preserve"> </w:t>
      </w:r>
      <w:r>
        <w:rPr>
          <w:rFonts w:hint="eastAsia"/>
        </w:rPr>
        <w:t>антенн</w:t>
      </w:r>
    </w:p>
    <w:p w14:paraId="3DF1DC71" w14:textId="77777777" w:rsidR="00555266" w:rsidRDefault="00555266" w:rsidP="00555266"/>
    <w:p w14:paraId="02A29D84" w14:textId="77777777" w:rsidR="00555266" w:rsidRDefault="00555266" w:rsidP="00555266">
      <w:r>
        <w:t xml:space="preserve">3.5.1. </w:t>
      </w:r>
      <w:r>
        <w:rPr>
          <w:rFonts w:hint="eastAsia"/>
        </w:rPr>
        <w:t>Расфазированный</w:t>
      </w:r>
      <w:r>
        <w:t xml:space="preserve"> </w:t>
      </w:r>
      <w:r>
        <w:rPr>
          <w:rFonts w:hint="eastAsia"/>
        </w:rPr>
        <w:t>рупорно</w:t>
      </w:r>
      <w:r>
        <w:t>-</w:t>
      </w:r>
      <w:r>
        <w:rPr>
          <w:rFonts w:hint="eastAsia"/>
        </w:rPr>
        <w:t>волноводный</w:t>
      </w:r>
      <w:r>
        <w:t xml:space="preserve"> </w:t>
      </w:r>
      <w:r>
        <w:rPr>
          <w:rFonts w:hint="eastAsia"/>
        </w:rPr>
        <w:t>облучатель</w:t>
      </w:r>
    </w:p>
    <w:p w14:paraId="338188DA" w14:textId="77777777" w:rsidR="00555266" w:rsidRDefault="00555266" w:rsidP="00555266"/>
    <w:p w14:paraId="0B6BDA02" w14:textId="77777777" w:rsidR="00555266" w:rsidRDefault="00555266" w:rsidP="00555266">
      <w:r>
        <w:t xml:space="preserve">3.6. </w:t>
      </w:r>
      <w:r>
        <w:rPr>
          <w:rFonts w:hint="eastAsia"/>
        </w:rPr>
        <w:t>Выводы</w:t>
      </w:r>
    </w:p>
    <w:p w14:paraId="43973BCB" w14:textId="77777777" w:rsidR="00555266" w:rsidRDefault="00555266" w:rsidP="00555266"/>
    <w:p w14:paraId="1BDDB603" w14:textId="77777777" w:rsidR="00555266" w:rsidRDefault="00555266" w:rsidP="00555266">
      <w:r>
        <w:t xml:space="preserve">4. </w:t>
      </w:r>
      <w:r>
        <w:rPr>
          <w:rFonts w:hint="eastAsia"/>
        </w:rPr>
        <w:t>Экспериментальные</w:t>
      </w:r>
      <w:r>
        <w:t xml:space="preserve"> </w:t>
      </w:r>
      <w:r>
        <w:rPr>
          <w:rFonts w:hint="eastAsia"/>
        </w:rPr>
        <w:t>исследования</w:t>
      </w:r>
    </w:p>
    <w:p w14:paraId="239C4DB5" w14:textId="77777777" w:rsidR="00555266" w:rsidRDefault="00555266" w:rsidP="00555266"/>
    <w:p w14:paraId="3E5DF092" w14:textId="77777777" w:rsidR="00555266" w:rsidRDefault="00555266" w:rsidP="00555266">
      <w:r>
        <w:t xml:space="preserve">4.1. </w:t>
      </w:r>
      <w:r>
        <w:rPr>
          <w:rFonts w:hint="eastAsia"/>
        </w:rPr>
        <w:t>Экспериментальные</w:t>
      </w:r>
      <w:r>
        <w:t xml:space="preserve"> </w:t>
      </w:r>
      <w:r>
        <w:rPr>
          <w:rFonts w:hint="eastAsia"/>
        </w:rPr>
        <w:t>исследования</w:t>
      </w:r>
      <w:r>
        <w:t xml:space="preserve"> </w:t>
      </w:r>
      <w:r>
        <w:rPr>
          <w:rFonts w:hint="eastAsia"/>
        </w:rPr>
        <w:t>облучателей</w:t>
      </w:r>
      <w:r>
        <w:t xml:space="preserve"> </w:t>
      </w:r>
      <w:r>
        <w:rPr>
          <w:rFonts w:hint="eastAsia"/>
        </w:rPr>
        <w:t>неоднородной</w:t>
      </w:r>
      <w:r>
        <w:t xml:space="preserve"> </w:t>
      </w:r>
      <w:r>
        <w:rPr>
          <w:rFonts w:hint="eastAsia"/>
        </w:rPr>
        <w:t>ЛА</w:t>
      </w:r>
    </w:p>
    <w:p w14:paraId="34E2E662" w14:textId="77777777" w:rsidR="00555266" w:rsidRDefault="00555266" w:rsidP="00555266"/>
    <w:p w14:paraId="7FAD132B" w14:textId="77777777" w:rsidR="00555266" w:rsidRDefault="00555266" w:rsidP="00555266">
      <w:r>
        <w:t xml:space="preserve">4.2. </w:t>
      </w:r>
      <w:r>
        <w:rPr>
          <w:rFonts w:hint="eastAsia"/>
        </w:rPr>
        <w:t>Экспериментальные</w:t>
      </w:r>
      <w:r>
        <w:t xml:space="preserve"> </w:t>
      </w:r>
      <w:r>
        <w:rPr>
          <w:rFonts w:hint="eastAsia"/>
        </w:rPr>
        <w:t>исследования</w:t>
      </w:r>
      <w:r>
        <w:t xml:space="preserve"> </w:t>
      </w:r>
      <w:r>
        <w:rPr>
          <w:rFonts w:hint="eastAsia"/>
        </w:rPr>
        <w:t>макетов</w:t>
      </w:r>
      <w:r>
        <w:t xml:space="preserve"> </w:t>
      </w:r>
      <w:r>
        <w:rPr>
          <w:rFonts w:hint="eastAsia"/>
        </w:rPr>
        <w:t>квазисферической</w:t>
      </w:r>
      <w:r>
        <w:t xml:space="preserve"> </w:t>
      </w:r>
      <w:r>
        <w:rPr>
          <w:rFonts w:hint="eastAsia"/>
        </w:rPr>
        <w:t>ЛА</w:t>
      </w:r>
    </w:p>
    <w:p w14:paraId="2DC54318" w14:textId="77777777" w:rsidR="00555266" w:rsidRDefault="00555266" w:rsidP="00555266"/>
    <w:p w14:paraId="03ABCDE8" w14:textId="77777777" w:rsidR="00555266" w:rsidRDefault="00555266" w:rsidP="00555266">
      <w:r>
        <w:t xml:space="preserve">4.2.1. </w:t>
      </w:r>
      <w:r>
        <w:rPr>
          <w:rFonts w:hint="eastAsia"/>
        </w:rPr>
        <w:t>Результаты</w:t>
      </w:r>
      <w:r>
        <w:t xml:space="preserve"> </w:t>
      </w:r>
      <w:r>
        <w:rPr>
          <w:rFonts w:hint="eastAsia"/>
        </w:rPr>
        <w:t>исследований</w:t>
      </w:r>
      <w:r>
        <w:t xml:space="preserve"> </w:t>
      </w:r>
      <w:r>
        <w:rPr>
          <w:rFonts w:hint="eastAsia"/>
        </w:rPr>
        <w:t>макета</w:t>
      </w:r>
      <w:r>
        <w:t xml:space="preserve"> </w:t>
      </w:r>
      <w:r>
        <w:rPr>
          <w:rFonts w:hint="eastAsia"/>
        </w:rPr>
        <w:t>ЛА</w:t>
      </w:r>
      <w:r>
        <w:t xml:space="preserve"> </w:t>
      </w:r>
      <w:r>
        <w:rPr>
          <w:rFonts w:hint="eastAsia"/>
        </w:rPr>
        <w:t>диаметром</w:t>
      </w:r>
      <w:r>
        <w:t xml:space="preserve"> 12 </w:t>
      </w:r>
      <w:r>
        <w:rPr>
          <w:rFonts w:hint="eastAsia"/>
        </w:rPr>
        <w:t>Х</w:t>
      </w:r>
      <w:r>
        <w:t>0</w:t>
      </w:r>
    </w:p>
    <w:p w14:paraId="7106FD1E" w14:textId="77777777" w:rsidR="00555266" w:rsidRDefault="00555266" w:rsidP="00555266"/>
    <w:p w14:paraId="34295ED0" w14:textId="77777777" w:rsidR="00555266" w:rsidRDefault="00555266" w:rsidP="00555266">
      <w:r>
        <w:t xml:space="preserve">4.2.2. </w:t>
      </w:r>
      <w:r>
        <w:rPr>
          <w:rFonts w:hint="eastAsia"/>
        </w:rPr>
        <w:t>Результаты</w:t>
      </w:r>
      <w:r>
        <w:t xml:space="preserve"> </w:t>
      </w:r>
      <w:r>
        <w:rPr>
          <w:rFonts w:hint="eastAsia"/>
        </w:rPr>
        <w:t>исследований</w:t>
      </w:r>
      <w:r>
        <w:t xml:space="preserve"> </w:t>
      </w:r>
      <w:r>
        <w:rPr>
          <w:rFonts w:hint="eastAsia"/>
        </w:rPr>
        <w:t>макета</w:t>
      </w:r>
      <w:r>
        <w:t xml:space="preserve"> </w:t>
      </w:r>
      <w:r>
        <w:rPr>
          <w:rFonts w:hint="eastAsia"/>
        </w:rPr>
        <w:t>ЛА</w:t>
      </w:r>
      <w:r>
        <w:t xml:space="preserve"> </w:t>
      </w:r>
      <w:r>
        <w:rPr>
          <w:rFonts w:hint="eastAsia"/>
        </w:rPr>
        <w:t>диаметром</w:t>
      </w:r>
      <w:r>
        <w:t xml:space="preserve"> 20 </w:t>
      </w:r>
      <w:r>
        <w:rPr>
          <w:rFonts w:hint="eastAsia"/>
        </w:rPr>
        <w:t>Х</w:t>
      </w:r>
      <w:r>
        <w:t>0</w:t>
      </w:r>
    </w:p>
    <w:p w14:paraId="32270F3B" w14:textId="77777777" w:rsidR="00555266" w:rsidRDefault="00555266" w:rsidP="00555266"/>
    <w:p w14:paraId="1F8010B8" w14:textId="77777777" w:rsidR="00555266" w:rsidRDefault="00555266" w:rsidP="00555266">
      <w:r>
        <w:rPr>
          <w:rFonts w:hint="eastAsia"/>
        </w:rPr>
        <w:t>Диагностика</w:t>
      </w:r>
      <w:r>
        <w:t xml:space="preserve"> </w:t>
      </w:r>
      <w:r>
        <w:rPr>
          <w:rFonts w:hint="eastAsia"/>
        </w:rPr>
        <w:t>макета</w:t>
      </w:r>
      <w:r>
        <w:t xml:space="preserve"> </w:t>
      </w:r>
      <w:r>
        <w:rPr>
          <w:rFonts w:hint="eastAsia"/>
        </w:rPr>
        <w:t>квазисферической</w:t>
      </w:r>
      <w:r>
        <w:t xml:space="preserve"> </w:t>
      </w:r>
      <w:r>
        <w:rPr>
          <w:rFonts w:hint="eastAsia"/>
        </w:rPr>
        <w:t>линзовой</w:t>
      </w:r>
      <w:r>
        <w:t xml:space="preserve"> </w:t>
      </w:r>
      <w:r>
        <w:rPr>
          <w:rFonts w:hint="eastAsia"/>
        </w:rPr>
        <w:t>антенны</w:t>
      </w:r>
    </w:p>
    <w:p w14:paraId="0F0E24DC" w14:textId="77777777" w:rsidR="00555266" w:rsidRDefault="00555266" w:rsidP="00555266"/>
    <w:p w14:paraId="2CA8C060" w14:textId="77777777" w:rsidR="00555266" w:rsidRDefault="00555266" w:rsidP="00555266">
      <w:r>
        <w:t xml:space="preserve">4.3. </w:t>
      </w:r>
      <w:r>
        <w:rPr>
          <w:rFonts w:hint="eastAsia"/>
        </w:rPr>
        <w:t>Выводы</w:t>
      </w:r>
    </w:p>
    <w:p w14:paraId="60E8DC0B" w14:textId="77777777" w:rsidR="00555266" w:rsidRDefault="00555266" w:rsidP="00555266"/>
    <w:p w14:paraId="604E8289" w14:textId="77777777" w:rsidR="00555266" w:rsidRDefault="00555266" w:rsidP="00555266">
      <w:r>
        <w:rPr>
          <w:rFonts w:hint="eastAsia"/>
        </w:rPr>
        <w:t>Заключение</w:t>
      </w:r>
    </w:p>
    <w:p w14:paraId="3EF2BB3B" w14:textId="77777777" w:rsidR="00555266" w:rsidRDefault="00555266" w:rsidP="00555266"/>
    <w:p w14:paraId="01058AC6" w14:textId="77777777" w:rsidR="00555266" w:rsidRDefault="00555266" w:rsidP="00555266">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4CA97438" w14:textId="77777777" w:rsidR="00555266" w:rsidRDefault="00555266" w:rsidP="00555266"/>
    <w:p w14:paraId="1BDC5B38" w14:textId="77777777" w:rsidR="00555266" w:rsidRDefault="00555266" w:rsidP="00555266">
      <w:r>
        <w:rPr>
          <w:rFonts w:hint="eastAsia"/>
        </w:rPr>
        <w:t>Список</w:t>
      </w:r>
      <w:r>
        <w:t xml:space="preserve"> </w:t>
      </w:r>
      <w:r>
        <w:rPr>
          <w:rFonts w:hint="eastAsia"/>
        </w:rPr>
        <w:t>использованных</w:t>
      </w:r>
      <w:r>
        <w:t xml:space="preserve"> </w:t>
      </w:r>
      <w:r>
        <w:rPr>
          <w:rFonts w:hint="eastAsia"/>
        </w:rPr>
        <w:t>источников</w:t>
      </w:r>
    </w:p>
    <w:p w14:paraId="6FA42E3C" w14:textId="77777777" w:rsidR="00555266" w:rsidRDefault="00555266" w:rsidP="00555266"/>
    <w:p w14:paraId="088EAB29" w14:textId="77777777" w:rsidR="00555266" w:rsidRDefault="00555266" w:rsidP="00555266">
      <w:r>
        <w:rPr>
          <w:rFonts w:hint="eastAsia"/>
        </w:rPr>
        <w:t>Приложение</w:t>
      </w:r>
      <w:r>
        <w:t xml:space="preserve"> </w:t>
      </w:r>
      <w:r>
        <w:rPr>
          <w:rFonts w:hint="eastAsia"/>
        </w:rPr>
        <w:t>А</w:t>
      </w:r>
      <w:r>
        <w:t xml:space="preserve">. </w:t>
      </w:r>
      <w:r>
        <w:rPr>
          <w:rFonts w:hint="eastAsia"/>
        </w:rPr>
        <w:t>Акты</w:t>
      </w:r>
      <w:r>
        <w:t xml:space="preserve"> </w:t>
      </w:r>
      <w:r>
        <w:rPr>
          <w:rFonts w:hint="eastAsia"/>
        </w:rPr>
        <w:t>внедрения</w:t>
      </w:r>
      <w:r>
        <w:t xml:space="preserve"> </w:t>
      </w:r>
      <w:r>
        <w:rPr>
          <w:rFonts w:hint="eastAsia"/>
        </w:rPr>
        <w:t>результатов</w:t>
      </w:r>
      <w:r>
        <w:t xml:space="preserve"> </w:t>
      </w:r>
      <w:r>
        <w:rPr>
          <w:rFonts w:hint="eastAsia"/>
        </w:rPr>
        <w:t>работы</w:t>
      </w:r>
    </w:p>
    <w:p w14:paraId="64490501" w14:textId="77777777" w:rsidR="00555266" w:rsidRDefault="00555266" w:rsidP="00555266"/>
    <w:p w14:paraId="66FDF424" w14:textId="6051F1A5" w:rsidR="00555266" w:rsidRPr="00555266" w:rsidRDefault="00555266" w:rsidP="00555266">
      <w:r>
        <w:rPr>
          <w:rFonts w:hint="eastAsia"/>
        </w:rPr>
        <w:t>Приложение</w:t>
      </w:r>
      <w:r>
        <w:t xml:space="preserve"> </w:t>
      </w:r>
      <w:r>
        <w:rPr>
          <w:rFonts w:hint="eastAsia"/>
        </w:rPr>
        <w:t>Б</w:t>
      </w:r>
      <w:r>
        <w:t xml:space="preserve">. </w:t>
      </w:r>
      <w:r>
        <w:rPr>
          <w:rFonts w:hint="eastAsia"/>
        </w:rPr>
        <w:t>Документы</w:t>
      </w:r>
      <w:r>
        <w:t xml:space="preserve">, </w:t>
      </w:r>
      <w:r>
        <w:rPr>
          <w:rFonts w:hint="eastAsia"/>
        </w:rPr>
        <w:t>подтверждающие</w:t>
      </w:r>
      <w:r>
        <w:t xml:space="preserve"> </w:t>
      </w:r>
      <w:r>
        <w:rPr>
          <w:rFonts w:hint="eastAsia"/>
        </w:rPr>
        <w:t>право</w:t>
      </w:r>
      <w:r>
        <w:t xml:space="preserve"> </w:t>
      </w:r>
      <w:r>
        <w:rPr>
          <w:rFonts w:hint="eastAsia"/>
        </w:rPr>
        <w:t>на</w:t>
      </w:r>
      <w:r>
        <w:t xml:space="preserve"> </w:t>
      </w:r>
      <w:r>
        <w:rPr>
          <w:rFonts w:hint="eastAsia"/>
        </w:rPr>
        <w:t>интеллектуальную</w:t>
      </w:r>
      <w:r>
        <w:t xml:space="preserve"> </w:t>
      </w:r>
      <w:r>
        <w:rPr>
          <w:rFonts w:hint="eastAsia"/>
        </w:rPr>
        <w:t>собственность</w:t>
      </w:r>
    </w:p>
    <w:sectPr w:rsidR="00555266" w:rsidRPr="00555266" w:rsidSect="00AC702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6ED17" w14:textId="77777777" w:rsidR="00AC7026" w:rsidRDefault="00AC7026">
      <w:pPr>
        <w:spacing w:after="0" w:line="240" w:lineRule="auto"/>
      </w:pPr>
      <w:r>
        <w:separator/>
      </w:r>
    </w:p>
  </w:endnote>
  <w:endnote w:type="continuationSeparator" w:id="0">
    <w:p w14:paraId="5971C3AE" w14:textId="77777777" w:rsidR="00AC7026" w:rsidRDefault="00AC7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120DE" w14:textId="77777777" w:rsidR="00AC7026" w:rsidRDefault="00AC7026"/>
    <w:p w14:paraId="4EB6D989" w14:textId="77777777" w:rsidR="00AC7026" w:rsidRDefault="00AC7026"/>
    <w:p w14:paraId="57C44465" w14:textId="77777777" w:rsidR="00AC7026" w:rsidRDefault="00AC7026"/>
    <w:p w14:paraId="1F80B88D" w14:textId="77777777" w:rsidR="00AC7026" w:rsidRDefault="00AC7026"/>
    <w:p w14:paraId="2834B53E" w14:textId="77777777" w:rsidR="00AC7026" w:rsidRDefault="00AC7026"/>
    <w:p w14:paraId="0919D1F6" w14:textId="77777777" w:rsidR="00AC7026" w:rsidRDefault="00AC7026"/>
    <w:p w14:paraId="3E9873F4" w14:textId="77777777" w:rsidR="00AC7026" w:rsidRDefault="00AC702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B7EEDD" wp14:editId="2953588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B90A8" w14:textId="77777777" w:rsidR="00AC7026" w:rsidRDefault="00AC70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B7EED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19B90A8" w14:textId="77777777" w:rsidR="00AC7026" w:rsidRDefault="00AC70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A52A35" w14:textId="77777777" w:rsidR="00AC7026" w:rsidRDefault="00AC7026"/>
    <w:p w14:paraId="505139E6" w14:textId="77777777" w:rsidR="00AC7026" w:rsidRDefault="00AC7026"/>
    <w:p w14:paraId="57271621" w14:textId="77777777" w:rsidR="00AC7026" w:rsidRDefault="00AC702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78B88A" wp14:editId="1B4C837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2CF9" w14:textId="77777777" w:rsidR="00AC7026" w:rsidRDefault="00AC7026"/>
                          <w:p w14:paraId="5ED53D5F" w14:textId="77777777" w:rsidR="00AC7026" w:rsidRDefault="00AC70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78B88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A872CF9" w14:textId="77777777" w:rsidR="00AC7026" w:rsidRDefault="00AC7026"/>
                    <w:p w14:paraId="5ED53D5F" w14:textId="77777777" w:rsidR="00AC7026" w:rsidRDefault="00AC70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88C735" w14:textId="77777777" w:rsidR="00AC7026" w:rsidRDefault="00AC7026"/>
    <w:p w14:paraId="474F0037" w14:textId="77777777" w:rsidR="00AC7026" w:rsidRDefault="00AC7026">
      <w:pPr>
        <w:rPr>
          <w:sz w:val="2"/>
          <w:szCs w:val="2"/>
        </w:rPr>
      </w:pPr>
    </w:p>
    <w:p w14:paraId="3CC80E27" w14:textId="77777777" w:rsidR="00AC7026" w:rsidRDefault="00AC7026"/>
    <w:p w14:paraId="61D3D5A4" w14:textId="77777777" w:rsidR="00AC7026" w:rsidRDefault="00AC7026">
      <w:pPr>
        <w:spacing w:after="0" w:line="240" w:lineRule="auto"/>
      </w:pPr>
    </w:p>
  </w:footnote>
  <w:footnote w:type="continuationSeparator" w:id="0">
    <w:p w14:paraId="4DD0AC6C" w14:textId="77777777" w:rsidR="00AC7026" w:rsidRDefault="00AC7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26"/>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18985</TotalTime>
  <Pages>4</Pages>
  <Words>347</Words>
  <Characters>1981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2467</cp:revision>
  <cp:lastPrinted>2009-02-06T05:36:00Z</cp:lastPrinted>
  <dcterms:created xsi:type="dcterms:W3CDTF">2024-01-07T13:43:00Z</dcterms:created>
  <dcterms:modified xsi:type="dcterms:W3CDTF">2024-02-08T22:59:00Z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