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35E1" w14:textId="5B1FEDD1" w:rsidR="00A163D2" w:rsidRDefault="00357B8A" w:rsidP="00357B8A">
      <w:r w:rsidRPr="00357B8A">
        <w:rPr>
          <w:rFonts w:hint="eastAsia"/>
        </w:rPr>
        <w:t>Симченко</w:t>
      </w:r>
      <w:r w:rsidRPr="00357B8A">
        <w:t xml:space="preserve"> </w:t>
      </w:r>
      <w:r w:rsidRPr="00357B8A">
        <w:rPr>
          <w:rFonts w:hint="eastAsia"/>
        </w:rPr>
        <w:t>Ольга</w:t>
      </w:r>
      <w:r w:rsidRPr="00357B8A">
        <w:t xml:space="preserve"> </w:t>
      </w:r>
      <w:r w:rsidRPr="00357B8A">
        <w:rPr>
          <w:rFonts w:hint="eastAsia"/>
        </w:rPr>
        <w:t>Леонидовна</w:t>
      </w:r>
      <w:r>
        <w:t xml:space="preserve"> </w:t>
      </w:r>
      <w:r w:rsidRPr="00357B8A">
        <w:rPr>
          <w:rFonts w:hint="eastAsia"/>
        </w:rPr>
        <w:t>Методический</w:t>
      </w:r>
      <w:r w:rsidRPr="00357B8A">
        <w:t xml:space="preserve"> </w:t>
      </w:r>
      <w:r w:rsidRPr="00357B8A">
        <w:rPr>
          <w:rFonts w:hint="eastAsia"/>
        </w:rPr>
        <w:t>инструментарий</w:t>
      </w:r>
      <w:r w:rsidRPr="00357B8A">
        <w:t xml:space="preserve"> </w:t>
      </w:r>
      <w:r w:rsidRPr="00357B8A">
        <w:rPr>
          <w:rFonts w:hint="eastAsia"/>
        </w:rPr>
        <w:t>оценки</w:t>
      </w:r>
      <w:r w:rsidRPr="00357B8A">
        <w:t xml:space="preserve"> </w:t>
      </w:r>
      <w:r w:rsidRPr="00357B8A">
        <w:rPr>
          <w:rFonts w:hint="eastAsia"/>
        </w:rPr>
        <w:t>эффективности</w:t>
      </w:r>
      <w:r w:rsidRPr="00357B8A">
        <w:t xml:space="preserve"> </w:t>
      </w:r>
      <w:r w:rsidRPr="00357B8A">
        <w:rPr>
          <w:rFonts w:hint="eastAsia"/>
        </w:rPr>
        <w:t>деятельности</w:t>
      </w:r>
      <w:r w:rsidRPr="00357B8A">
        <w:t xml:space="preserve"> </w:t>
      </w:r>
      <w:r w:rsidRPr="00357B8A">
        <w:rPr>
          <w:rFonts w:hint="eastAsia"/>
        </w:rPr>
        <w:t>промышленных</w:t>
      </w:r>
      <w:r w:rsidRPr="00357B8A">
        <w:t xml:space="preserve"> </w:t>
      </w:r>
      <w:r w:rsidRPr="00357B8A">
        <w:rPr>
          <w:rFonts w:hint="eastAsia"/>
        </w:rPr>
        <w:t>предприятий</w:t>
      </w:r>
      <w:r w:rsidRPr="00357B8A">
        <w:t>-</w:t>
      </w:r>
      <w:r w:rsidRPr="00357B8A">
        <w:rPr>
          <w:rFonts w:hint="eastAsia"/>
        </w:rPr>
        <w:t>резидентов</w:t>
      </w:r>
      <w:r w:rsidRPr="00357B8A">
        <w:t xml:space="preserve"> </w:t>
      </w:r>
      <w:r w:rsidRPr="00357B8A">
        <w:rPr>
          <w:rFonts w:hint="eastAsia"/>
        </w:rPr>
        <w:t>индустриальных</w:t>
      </w:r>
      <w:r w:rsidRPr="00357B8A">
        <w:t xml:space="preserve"> </w:t>
      </w:r>
      <w:r w:rsidRPr="00357B8A">
        <w:rPr>
          <w:rFonts w:hint="eastAsia"/>
        </w:rPr>
        <w:t>парков</w:t>
      </w:r>
    </w:p>
    <w:p w14:paraId="71BC48BC" w14:textId="77777777" w:rsidR="00357B8A" w:rsidRDefault="00357B8A" w:rsidP="00357B8A">
      <w:r>
        <w:rPr>
          <w:rFonts w:hint="eastAsia"/>
        </w:rPr>
        <w:t>ОГЛАВЛЕНИЕ</w:t>
      </w:r>
      <w:r>
        <w:t xml:space="preserve"> </w:t>
      </w:r>
      <w:r>
        <w:rPr>
          <w:rFonts w:hint="eastAsia"/>
        </w:rPr>
        <w:t>ДИССЕРТАЦИИ</w:t>
      </w:r>
    </w:p>
    <w:p w14:paraId="5F3F51CD" w14:textId="77777777" w:rsidR="00357B8A" w:rsidRDefault="00357B8A" w:rsidP="00357B8A">
      <w:r>
        <w:rPr>
          <w:rFonts w:hint="eastAsia"/>
        </w:rPr>
        <w:t>кандидат</w:t>
      </w:r>
      <w:r>
        <w:t xml:space="preserve"> </w:t>
      </w:r>
      <w:r>
        <w:rPr>
          <w:rFonts w:hint="eastAsia"/>
        </w:rPr>
        <w:t>наук</w:t>
      </w:r>
      <w:r>
        <w:t xml:space="preserve"> </w:t>
      </w:r>
      <w:r>
        <w:rPr>
          <w:rFonts w:hint="eastAsia"/>
        </w:rPr>
        <w:t>Симченко</w:t>
      </w:r>
      <w:r>
        <w:t xml:space="preserve"> </w:t>
      </w:r>
      <w:r>
        <w:rPr>
          <w:rFonts w:hint="eastAsia"/>
        </w:rPr>
        <w:t>Ольга</w:t>
      </w:r>
      <w:r>
        <w:t xml:space="preserve"> </w:t>
      </w:r>
      <w:r>
        <w:rPr>
          <w:rFonts w:hint="eastAsia"/>
        </w:rPr>
        <w:t>Леонидовна</w:t>
      </w:r>
    </w:p>
    <w:p w14:paraId="1B3208E8" w14:textId="77777777" w:rsidR="00357B8A" w:rsidRDefault="00357B8A" w:rsidP="00357B8A">
      <w:r>
        <w:rPr>
          <w:rFonts w:hint="eastAsia"/>
        </w:rPr>
        <w:t>ВВЕДЕНИЕ</w:t>
      </w:r>
    </w:p>
    <w:p w14:paraId="698C612E" w14:textId="77777777" w:rsidR="00357B8A" w:rsidRDefault="00357B8A" w:rsidP="00357B8A"/>
    <w:p w14:paraId="497904B1" w14:textId="77777777" w:rsidR="00357B8A" w:rsidRDefault="00357B8A" w:rsidP="00357B8A">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ЭФФЕКТИВНОСТИ</w:t>
      </w:r>
      <w:r>
        <w:t xml:space="preserve"> </w:t>
      </w:r>
      <w:r>
        <w:rPr>
          <w:rFonts w:hint="eastAsia"/>
        </w:rPr>
        <w:t>ПРОМЫШЛЕННЫХ</w:t>
      </w:r>
      <w:r>
        <w:t xml:space="preserve"> </w:t>
      </w:r>
      <w:r>
        <w:rPr>
          <w:rFonts w:hint="eastAsia"/>
        </w:rPr>
        <w:t>ПРЕДПРИЯТИЙ</w:t>
      </w:r>
      <w:r>
        <w:t xml:space="preserve"> </w:t>
      </w:r>
      <w:r>
        <w:rPr>
          <w:rFonts w:hint="eastAsia"/>
        </w:rPr>
        <w:t>В</w:t>
      </w:r>
      <w:r>
        <w:t xml:space="preserve"> </w:t>
      </w:r>
      <w:r>
        <w:rPr>
          <w:rFonts w:hint="eastAsia"/>
        </w:rPr>
        <w:t>СИСТЕМЕ</w:t>
      </w:r>
      <w:r>
        <w:t xml:space="preserve"> </w:t>
      </w:r>
      <w:r>
        <w:rPr>
          <w:rFonts w:hint="eastAsia"/>
        </w:rPr>
        <w:t>РЫНОЧНЫХ</w:t>
      </w:r>
      <w:r>
        <w:t xml:space="preserve"> </w:t>
      </w:r>
      <w:r>
        <w:rPr>
          <w:rFonts w:hint="eastAsia"/>
        </w:rPr>
        <w:t>ОТНОШЕНИЙ</w:t>
      </w:r>
    </w:p>
    <w:p w14:paraId="42B5D21E" w14:textId="77777777" w:rsidR="00357B8A" w:rsidRDefault="00357B8A" w:rsidP="00357B8A"/>
    <w:p w14:paraId="544A9E3E" w14:textId="77777777" w:rsidR="00357B8A" w:rsidRDefault="00357B8A" w:rsidP="00357B8A">
      <w:r>
        <w:t xml:space="preserve">1.1. </w:t>
      </w:r>
      <w:r>
        <w:rPr>
          <w:rFonts w:hint="eastAsia"/>
        </w:rPr>
        <w:t>Эволюция</w:t>
      </w:r>
      <w:r>
        <w:t xml:space="preserve"> </w:t>
      </w:r>
      <w:r>
        <w:rPr>
          <w:rFonts w:hint="eastAsia"/>
        </w:rPr>
        <w:t>научных</w:t>
      </w:r>
      <w:r>
        <w:t xml:space="preserve"> </w:t>
      </w:r>
      <w:r>
        <w:rPr>
          <w:rFonts w:hint="eastAsia"/>
        </w:rPr>
        <w:t>подходов</w:t>
      </w:r>
      <w:r>
        <w:t xml:space="preserve"> </w:t>
      </w:r>
      <w:r>
        <w:rPr>
          <w:rFonts w:hint="eastAsia"/>
        </w:rPr>
        <w:t>к</w:t>
      </w:r>
      <w:r>
        <w:t xml:space="preserve"> </w:t>
      </w:r>
      <w:r>
        <w:rPr>
          <w:rFonts w:hint="eastAsia"/>
        </w:rPr>
        <w:t>трактовке</w:t>
      </w:r>
      <w:r>
        <w:t xml:space="preserve"> </w:t>
      </w:r>
      <w:r>
        <w:rPr>
          <w:rFonts w:hint="eastAsia"/>
        </w:rPr>
        <w:t>понятия</w:t>
      </w:r>
      <w:r>
        <w:t xml:space="preserve"> </w:t>
      </w:r>
      <w:r>
        <w:rPr>
          <w:rFonts w:hint="eastAsia"/>
        </w:rPr>
        <w:t>эффективности</w:t>
      </w:r>
    </w:p>
    <w:p w14:paraId="4DA58617" w14:textId="77777777" w:rsidR="00357B8A" w:rsidRDefault="00357B8A" w:rsidP="00357B8A"/>
    <w:p w14:paraId="62160AD4" w14:textId="77777777" w:rsidR="00357B8A" w:rsidRDefault="00357B8A" w:rsidP="00357B8A">
      <w:r>
        <w:t xml:space="preserve">1.2. </w:t>
      </w:r>
      <w:r>
        <w:rPr>
          <w:rFonts w:hint="eastAsia"/>
        </w:rPr>
        <w:t>Основные</w:t>
      </w:r>
      <w:r>
        <w:t xml:space="preserve"> </w:t>
      </w:r>
      <w:r>
        <w:rPr>
          <w:rFonts w:hint="eastAsia"/>
        </w:rPr>
        <w:t>современные</w:t>
      </w:r>
      <w:r>
        <w:t xml:space="preserve"> </w:t>
      </w:r>
      <w:r>
        <w:rPr>
          <w:rFonts w:hint="eastAsia"/>
        </w:rPr>
        <w:t>методы</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промышленных</w:t>
      </w:r>
      <w:r>
        <w:t xml:space="preserve"> </w:t>
      </w:r>
      <w:r>
        <w:rPr>
          <w:rFonts w:hint="eastAsia"/>
        </w:rPr>
        <w:t>предприятий</w:t>
      </w:r>
    </w:p>
    <w:p w14:paraId="02AA4521" w14:textId="77777777" w:rsidR="00357B8A" w:rsidRDefault="00357B8A" w:rsidP="00357B8A"/>
    <w:p w14:paraId="592ABBDC" w14:textId="77777777" w:rsidR="00357B8A" w:rsidRDefault="00357B8A" w:rsidP="00357B8A">
      <w:r>
        <w:t xml:space="preserve">1.3. </w:t>
      </w:r>
      <w:r>
        <w:rPr>
          <w:rFonts w:hint="eastAsia"/>
        </w:rPr>
        <w:t>Принципиальные</w:t>
      </w:r>
      <w:r>
        <w:t xml:space="preserve"> </w:t>
      </w:r>
      <w:r>
        <w:rPr>
          <w:rFonts w:hint="eastAsia"/>
        </w:rPr>
        <w:t>положения</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промышленных</w:t>
      </w:r>
      <w:r>
        <w:t xml:space="preserve"> </w:t>
      </w:r>
      <w:r>
        <w:rPr>
          <w:rFonts w:hint="eastAsia"/>
        </w:rPr>
        <w:t>предприятий</w:t>
      </w:r>
      <w:r>
        <w:t>-</w:t>
      </w:r>
      <w:r>
        <w:rPr>
          <w:rFonts w:hint="eastAsia"/>
        </w:rPr>
        <w:t>резидентов</w:t>
      </w:r>
      <w:r>
        <w:t xml:space="preserve"> </w:t>
      </w:r>
      <w:r>
        <w:rPr>
          <w:rFonts w:hint="eastAsia"/>
        </w:rPr>
        <w:t>индустриальных</w:t>
      </w:r>
      <w:r>
        <w:t xml:space="preserve"> </w:t>
      </w:r>
      <w:r>
        <w:rPr>
          <w:rFonts w:hint="eastAsia"/>
        </w:rPr>
        <w:t>парков</w:t>
      </w:r>
    </w:p>
    <w:p w14:paraId="5775BB98" w14:textId="77777777" w:rsidR="00357B8A" w:rsidRDefault="00357B8A" w:rsidP="00357B8A"/>
    <w:p w14:paraId="5AAA8A70" w14:textId="77777777" w:rsidR="00357B8A" w:rsidRDefault="00357B8A" w:rsidP="00357B8A">
      <w:r>
        <w:rPr>
          <w:rFonts w:hint="eastAsia"/>
        </w:rPr>
        <w:t>ГЛАВА</w:t>
      </w:r>
      <w:r>
        <w:t xml:space="preserve"> II. </w:t>
      </w:r>
      <w:r>
        <w:rPr>
          <w:rFonts w:hint="eastAsia"/>
        </w:rPr>
        <w:t>МЕТОДИЧЕСКИЙ</w:t>
      </w:r>
      <w:r>
        <w:t xml:space="preserve"> </w:t>
      </w:r>
      <w:r>
        <w:rPr>
          <w:rFonts w:hint="eastAsia"/>
        </w:rPr>
        <w:t>ИНСТРУМЕНТАРИЙ</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ПРОМЫШЛЕННЫХ</w:t>
      </w:r>
      <w:r>
        <w:t xml:space="preserve"> </w:t>
      </w:r>
      <w:r>
        <w:rPr>
          <w:rFonts w:hint="eastAsia"/>
        </w:rPr>
        <w:t>ПРЕДПРИЯТИЙ</w:t>
      </w:r>
      <w:r>
        <w:t>-</w:t>
      </w:r>
      <w:r>
        <w:rPr>
          <w:rFonts w:hint="eastAsia"/>
        </w:rPr>
        <w:t>РЕЗИДЕНТОВ</w:t>
      </w:r>
      <w:r>
        <w:t xml:space="preserve"> </w:t>
      </w:r>
      <w:r>
        <w:rPr>
          <w:rFonts w:hint="eastAsia"/>
        </w:rPr>
        <w:t>ИНДУСТРИАЛЬНЫХ</w:t>
      </w:r>
      <w:r>
        <w:t xml:space="preserve"> </w:t>
      </w:r>
      <w:r>
        <w:rPr>
          <w:rFonts w:hint="eastAsia"/>
        </w:rPr>
        <w:t>ПАРКОВ</w:t>
      </w:r>
    </w:p>
    <w:p w14:paraId="5B8DCAD2" w14:textId="77777777" w:rsidR="00357B8A" w:rsidRDefault="00357B8A" w:rsidP="00357B8A"/>
    <w:p w14:paraId="69AAB5D9" w14:textId="77777777" w:rsidR="00357B8A" w:rsidRDefault="00357B8A" w:rsidP="00357B8A">
      <w:r>
        <w:t xml:space="preserve">2.1. </w:t>
      </w:r>
      <w:r>
        <w:rPr>
          <w:rFonts w:hint="eastAsia"/>
        </w:rPr>
        <w:t>Основные</w:t>
      </w:r>
      <w:r>
        <w:t xml:space="preserve"> </w:t>
      </w:r>
      <w:r>
        <w:rPr>
          <w:rFonts w:hint="eastAsia"/>
        </w:rPr>
        <w:t>аспекты</w:t>
      </w:r>
      <w:r>
        <w:t xml:space="preserve"> </w:t>
      </w:r>
      <w:r>
        <w:rPr>
          <w:rFonts w:hint="eastAsia"/>
        </w:rPr>
        <w:t>организации</w:t>
      </w:r>
      <w:r>
        <w:t xml:space="preserve"> </w:t>
      </w:r>
      <w:r>
        <w:rPr>
          <w:rFonts w:hint="eastAsia"/>
        </w:rPr>
        <w:t>инвестиционной</w:t>
      </w:r>
      <w:r>
        <w:t xml:space="preserve"> </w:t>
      </w:r>
      <w:r>
        <w:rPr>
          <w:rFonts w:hint="eastAsia"/>
        </w:rPr>
        <w:t>инфраструктуры</w:t>
      </w:r>
      <w:r>
        <w:t xml:space="preserve"> </w:t>
      </w:r>
      <w:r>
        <w:rPr>
          <w:rFonts w:hint="eastAsia"/>
        </w:rPr>
        <w:t>в</w:t>
      </w:r>
      <w:r>
        <w:t xml:space="preserve"> </w:t>
      </w:r>
      <w:r>
        <w:rPr>
          <w:rFonts w:hint="eastAsia"/>
        </w:rPr>
        <w:t>формате</w:t>
      </w:r>
      <w:r>
        <w:t xml:space="preserve"> </w:t>
      </w:r>
      <w:r>
        <w:rPr>
          <w:rFonts w:hint="eastAsia"/>
        </w:rPr>
        <w:t>индустриального</w:t>
      </w:r>
      <w:r>
        <w:t xml:space="preserve"> </w:t>
      </w:r>
      <w:r>
        <w:rPr>
          <w:rFonts w:hint="eastAsia"/>
        </w:rPr>
        <w:t>парка</w:t>
      </w:r>
    </w:p>
    <w:p w14:paraId="550F44AF" w14:textId="77777777" w:rsidR="00357B8A" w:rsidRDefault="00357B8A" w:rsidP="00357B8A"/>
    <w:p w14:paraId="45CADB45" w14:textId="77777777" w:rsidR="00357B8A" w:rsidRDefault="00357B8A" w:rsidP="00357B8A">
      <w:r>
        <w:t xml:space="preserve">2.2. </w:t>
      </w:r>
      <w:r>
        <w:rPr>
          <w:rFonts w:hint="eastAsia"/>
        </w:rPr>
        <w:t>Мониторинг</w:t>
      </w:r>
      <w:r>
        <w:t xml:space="preserve"> </w:t>
      </w:r>
      <w:r>
        <w:rPr>
          <w:rFonts w:hint="eastAsia"/>
        </w:rPr>
        <w:t>как</w:t>
      </w:r>
      <w:r>
        <w:t xml:space="preserve"> </w:t>
      </w:r>
      <w:r>
        <w:rPr>
          <w:rFonts w:hint="eastAsia"/>
        </w:rPr>
        <w:t>индикатор</w:t>
      </w:r>
      <w:r>
        <w:t xml:space="preserve"> </w:t>
      </w:r>
      <w:r>
        <w:rPr>
          <w:rFonts w:hint="eastAsia"/>
        </w:rPr>
        <w:t>оценки</w:t>
      </w:r>
      <w:r>
        <w:t xml:space="preserve"> </w:t>
      </w:r>
      <w:r>
        <w:rPr>
          <w:rFonts w:hint="eastAsia"/>
        </w:rPr>
        <w:t>целевой</w:t>
      </w:r>
      <w:r>
        <w:t xml:space="preserve"> </w:t>
      </w:r>
      <w:r>
        <w:rPr>
          <w:rFonts w:hint="eastAsia"/>
        </w:rPr>
        <w:t>эффективности</w:t>
      </w:r>
      <w:r>
        <w:t xml:space="preserve"> </w:t>
      </w:r>
      <w:r>
        <w:rPr>
          <w:rFonts w:hint="eastAsia"/>
        </w:rPr>
        <w:t>деятельности</w:t>
      </w:r>
      <w:r>
        <w:t xml:space="preserve"> </w:t>
      </w:r>
      <w:r>
        <w:rPr>
          <w:rFonts w:hint="eastAsia"/>
        </w:rPr>
        <w:t>промышленных</w:t>
      </w:r>
      <w:r>
        <w:t xml:space="preserve"> </w:t>
      </w:r>
      <w:r>
        <w:rPr>
          <w:rFonts w:hint="eastAsia"/>
        </w:rPr>
        <w:t>предприятий</w:t>
      </w:r>
      <w:r>
        <w:t xml:space="preserve">, </w:t>
      </w:r>
      <w:r>
        <w:rPr>
          <w:rFonts w:hint="eastAsia"/>
        </w:rPr>
        <w:t>действующих</w:t>
      </w:r>
      <w:r>
        <w:t xml:space="preserve"> </w:t>
      </w:r>
      <w:r>
        <w:rPr>
          <w:rFonts w:hint="eastAsia"/>
        </w:rPr>
        <w:t>на</w:t>
      </w:r>
      <w:r>
        <w:t xml:space="preserve"> </w:t>
      </w:r>
      <w:r>
        <w:rPr>
          <w:rFonts w:hint="eastAsia"/>
        </w:rPr>
        <w:t>территории</w:t>
      </w:r>
      <w:r>
        <w:t xml:space="preserve"> </w:t>
      </w:r>
      <w:r>
        <w:rPr>
          <w:rFonts w:hint="eastAsia"/>
        </w:rPr>
        <w:t>индустриального</w:t>
      </w:r>
      <w:r>
        <w:t xml:space="preserve"> </w:t>
      </w:r>
      <w:r>
        <w:rPr>
          <w:rFonts w:hint="eastAsia"/>
        </w:rPr>
        <w:t>парка</w:t>
      </w:r>
    </w:p>
    <w:p w14:paraId="124ABCE9" w14:textId="77777777" w:rsidR="00357B8A" w:rsidRDefault="00357B8A" w:rsidP="00357B8A"/>
    <w:p w14:paraId="583DFE20" w14:textId="77777777" w:rsidR="00357B8A" w:rsidRDefault="00357B8A" w:rsidP="00357B8A">
      <w:r>
        <w:t xml:space="preserve">2.3.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экономичности</w:t>
      </w:r>
      <w:r>
        <w:t xml:space="preserve"> </w:t>
      </w:r>
      <w:r>
        <w:rPr>
          <w:rFonts w:hint="eastAsia"/>
        </w:rPr>
        <w:t>деятельности</w:t>
      </w:r>
      <w:r>
        <w:t xml:space="preserve"> </w:t>
      </w:r>
      <w:r>
        <w:rPr>
          <w:rFonts w:hint="eastAsia"/>
        </w:rPr>
        <w:t>промышленных</w:t>
      </w:r>
      <w:r>
        <w:t xml:space="preserve"> </w:t>
      </w:r>
      <w:r>
        <w:rPr>
          <w:rFonts w:hint="eastAsia"/>
        </w:rPr>
        <w:t>предприятий</w:t>
      </w:r>
      <w:r>
        <w:t>-</w:t>
      </w:r>
      <w:r>
        <w:rPr>
          <w:rFonts w:hint="eastAsia"/>
        </w:rPr>
        <w:t>резидентов</w:t>
      </w:r>
      <w:r>
        <w:t xml:space="preserve"> </w:t>
      </w:r>
      <w:r>
        <w:rPr>
          <w:rFonts w:hint="eastAsia"/>
        </w:rPr>
        <w:t>индустриальных</w:t>
      </w:r>
      <w:r>
        <w:t xml:space="preserve"> </w:t>
      </w:r>
      <w:r>
        <w:rPr>
          <w:rFonts w:hint="eastAsia"/>
        </w:rPr>
        <w:t>парков</w:t>
      </w:r>
    </w:p>
    <w:p w14:paraId="5D4AF667" w14:textId="77777777" w:rsidR="00357B8A" w:rsidRDefault="00357B8A" w:rsidP="00357B8A"/>
    <w:p w14:paraId="1FDBB306" w14:textId="77777777" w:rsidR="00357B8A" w:rsidRDefault="00357B8A" w:rsidP="00357B8A">
      <w:r>
        <w:rPr>
          <w:rFonts w:hint="eastAsia"/>
        </w:rPr>
        <w:lastRenderedPageBreak/>
        <w:t>ГЛАВА</w:t>
      </w:r>
      <w:r>
        <w:t xml:space="preserve"> III. </w:t>
      </w:r>
      <w:r>
        <w:rPr>
          <w:rFonts w:hint="eastAsia"/>
        </w:rPr>
        <w:t>ОЦЕНКА</w:t>
      </w:r>
      <w:r>
        <w:t xml:space="preserve"> </w:t>
      </w:r>
      <w:r>
        <w:rPr>
          <w:rFonts w:hint="eastAsia"/>
        </w:rPr>
        <w:t>И</w:t>
      </w:r>
      <w:r>
        <w:t xml:space="preserve"> </w:t>
      </w:r>
      <w:r>
        <w:rPr>
          <w:rFonts w:hint="eastAsia"/>
        </w:rPr>
        <w:t>ПОВЫШЕНИЕ</w:t>
      </w:r>
      <w:r>
        <w:t xml:space="preserve"> </w:t>
      </w:r>
      <w:r>
        <w:rPr>
          <w:rFonts w:hint="eastAsia"/>
        </w:rPr>
        <w:t>ЭФФЕКТИВНОСТИ</w:t>
      </w:r>
      <w:r>
        <w:t xml:space="preserve"> </w:t>
      </w:r>
      <w:r>
        <w:rPr>
          <w:rFonts w:hint="eastAsia"/>
        </w:rPr>
        <w:t>ДЕЯТЕЛЬНОСТИ</w:t>
      </w:r>
      <w:r>
        <w:t xml:space="preserve"> </w:t>
      </w:r>
      <w:r>
        <w:rPr>
          <w:rFonts w:hint="eastAsia"/>
        </w:rPr>
        <w:t>ПРОМЫШЛЕННЫХ</w:t>
      </w:r>
      <w:r>
        <w:t xml:space="preserve"> </w:t>
      </w:r>
      <w:r>
        <w:rPr>
          <w:rFonts w:hint="eastAsia"/>
        </w:rPr>
        <w:t>ПРЕДПРИЯТИЙ</w:t>
      </w:r>
      <w:r>
        <w:t>-</w:t>
      </w:r>
      <w:r>
        <w:rPr>
          <w:rFonts w:hint="eastAsia"/>
        </w:rPr>
        <w:t>РЕЗИДЕНТОВ</w:t>
      </w:r>
      <w:r>
        <w:t xml:space="preserve"> </w:t>
      </w:r>
      <w:r>
        <w:rPr>
          <w:rFonts w:hint="eastAsia"/>
        </w:rPr>
        <w:t>ИНДУСТРИАЛЬНОГО</w:t>
      </w:r>
    </w:p>
    <w:p w14:paraId="4A6FAC58" w14:textId="77777777" w:rsidR="00357B8A" w:rsidRDefault="00357B8A" w:rsidP="00357B8A"/>
    <w:p w14:paraId="39338A87" w14:textId="77777777" w:rsidR="00357B8A" w:rsidRDefault="00357B8A" w:rsidP="00357B8A">
      <w:r>
        <w:rPr>
          <w:rFonts w:hint="eastAsia"/>
        </w:rPr>
        <w:t>ПАРКА</w:t>
      </w:r>
      <w:r>
        <w:t xml:space="preserve"> </w:t>
      </w:r>
      <w:r>
        <w:rPr>
          <w:rFonts w:hint="eastAsia"/>
        </w:rPr>
        <w:t>УДМУРТСКОЙ</w:t>
      </w:r>
      <w:r>
        <w:t xml:space="preserve"> </w:t>
      </w:r>
      <w:r>
        <w:rPr>
          <w:rFonts w:hint="eastAsia"/>
        </w:rPr>
        <w:t>РЕСПУБЛИКИ</w:t>
      </w:r>
    </w:p>
    <w:p w14:paraId="09563FBA" w14:textId="77777777" w:rsidR="00357B8A" w:rsidRDefault="00357B8A" w:rsidP="00357B8A"/>
    <w:p w14:paraId="4CD77E83" w14:textId="77777777" w:rsidR="00357B8A" w:rsidRDefault="00357B8A" w:rsidP="00357B8A">
      <w:r>
        <w:t xml:space="preserve">3.1. </w:t>
      </w:r>
      <w:r>
        <w:rPr>
          <w:rFonts w:hint="eastAsia"/>
        </w:rPr>
        <w:t>Обоснование</w:t>
      </w:r>
      <w:r>
        <w:t xml:space="preserve"> </w:t>
      </w:r>
      <w:r>
        <w:rPr>
          <w:rFonts w:hint="eastAsia"/>
        </w:rPr>
        <w:t>целесообразности</w:t>
      </w:r>
      <w:r>
        <w:t xml:space="preserve"> </w:t>
      </w:r>
      <w:r>
        <w:rPr>
          <w:rFonts w:hint="eastAsia"/>
        </w:rPr>
        <w:t>разработки</w:t>
      </w:r>
      <w:r>
        <w:t xml:space="preserve"> </w:t>
      </w:r>
      <w:r>
        <w:rPr>
          <w:rFonts w:hint="eastAsia"/>
        </w:rPr>
        <w:t>и</w:t>
      </w:r>
      <w:r>
        <w:t xml:space="preserve"> </w:t>
      </w:r>
      <w:r>
        <w:rPr>
          <w:rFonts w:hint="eastAsia"/>
        </w:rPr>
        <w:t>реализации</w:t>
      </w:r>
      <w:r>
        <w:t xml:space="preserve"> </w:t>
      </w:r>
      <w:r>
        <w:rPr>
          <w:rFonts w:hint="eastAsia"/>
        </w:rPr>
        <w:t>проекта</w:t>
      </w:r>
      <w:r>
        <w:t xml:space="preserve"> </w:t>
      </w:r>
      <w:r>
        <w:rPr>
          <w:rFonts w:hint="eastAsia"/>
        </w:rPr>
        <w:t>по</w:t>
      </w:r>
      <w:r>
        <w:t xml:space="preserve"> </w:t>
      </w:r>
      <w:r>
        <w:rPr>
          <w:rFonts w:hint="eastAsia"/>
        </w:rPr>
        <w:t>формированию</w:t>
      </w:r>
      <w:r>
        <w:t xml:space="preserve"> </w:t>
      </w:r>
      <w:r>
        <w:rPr>
          <w:rFonts w:hint="eastAsia"/>
        </w:rPr>
        <w:t>индустриального</w:t>
      </w:r>
      <w:r>
        <w:t xml:space="preserve"> </w:t>
      </w:r>
      <w:r>
        <w:rPr>
          <w:rFonts w:hint="eastAsia"/>
        </w:rPr>
        <w:t>парка</w:t>
      </w:r>
      <w:r>
        <w:t xml:space="preserve"> </w:t>
      </w:r>
      <w:r>
        <w:rPr>
          <w:rFonts w:hint="eastAsia"/>
        </w:rPr>
        <w:t>на</w:t>
      </w:r>
      <w:r>
        <w:t xml:space="preserve"> </w:t>
      </w:r>
      <w:r>
        <w:rPr>
          <w:rFonts w:hint="eastAsia"/>
        </w:rPr>
        <w:t>территории</w:t>
      </w:r>
      <w:r>
        <w:t xml:space="preserve"> </w:t>
      </w:r>
      <w:r>
        <w:rPr>
          <w:rFonts w:hint="eastAsia"/>
        </w:rPr>
        <w:t>Удмуртской</w:t>
      </w:r>
      <w:r>
        <w:t xml:space="preserve"> </w:t>
      </w:r>
      <w:r>
        <w:rPr>
          <w:rFonts w:hint="eastAsia"/>
        </w:rPr>
        <w:t>Республики</w:t>
      </w:r>
    </w:p>
    <w:p w14:paraId="021D4D6C" w14:textId="77777777" w:rsidR="00357B8A" w:rsidRDefault="00357B8A" w:rsidP="00357B8A"/>
    <w:p w14:paraId="392FD5F1" w14:textId="77777777" w:rsidR="00357B8A" w:rsidRDefault="00357B8A" w:rsidP="00357B8A">
      <w:r>
        <w:t xml:space="preserve">3.2. </w:t>
      </w:r>
      <w:r>
        <w:rPr>
          <w:rFonts w:hint="eastAsia"/>
        </w:rPr>
        <w:t>Оценка</w:t>
      </w:r>
      <w:r>
        <w:t xml:space="preserve"> </w:t>
      </w:r>
      <w:r>
        <w:rPr>
          <w:rFonts w:hint="eastAsia"/>
        </w:rPr>
        <w:t>эффективности</w:t>
      </w:r>
      <w:r>
        <w:t xml:space="preserve"> </w:t>
      </w:r>
      <w:r>
        <w:rPr>
          <w:rFonts w:hint="eastAsia"/>
        </w:rPr>
        <w:t>деятельности</w:t>
      </w:r>
      <w:r>
        <w:t xml:space="preserve"> </w:t>
      </w:r>
      <w:r>
        <w:rPr>
          <w:rFonts w:hint="eastAsia"/>
        </w:rPr>
        <w:t>промышленных</w:t>
      </w:r>
      <w:r>
        <w:t xml:space="preserve"> </w:t>
      </w:r>
      <w:r>
        <w:rPr>
          <w:rFonts w:hint="eastAsia"/>
        </w:rPr>
        <w:t>предприятий</w:t>
      </w:r>
      <w:r>
        <w:t>-</w:t>
      </w:r>
      <w:r>
        <w:rPr>
          <w:rFonts w:hint="eastAsia"/>
        </w:rPr>
        <w:t>резидентов</w:t>
      </w:r>
      <w:r>
        <w:t xml:space="preserve"> </w:t>
      </w:r>
      <w:r>
        <w:rPr>
          <w:rFonts w:hint="eastAsia"/>
        </w:rPr>
        <w:t>индустриального</w:t>
      </w:r>
      <w:r>
        <w:t xml:space="preserve"> </w:t>
      </w:r>
      <w:r>
        <w:rPr>
          <w:rFonts w:hint="eastAsia"/>
        </w:rPr>
        <w:t>парка</w:t>
      </w:r>
      <w:r>
        <w:t xml:space="preserve">, </w:t>
      </w:r>
      <w:r>
        <w:rPr>
          <w:rFonts w:hint="eastAsia"/>
        </w:rPr>
        <w:t>действующего</w:t>
      </w:r>
      <w:r>
        <w:t xml:space="preserve"> </w:t>
      </w:r>
      <w:r>
        <w:rPr>
          <w:rFonts w:hint="eastAsia"/>
        </w:rPr>
        <w:t>на</w:t>
      </w:r>
      <w:r>
        <w:t xml:space="preserve"> </w:t>
      </w:r>
      <w:r>
        <w:rPr>
          <w:rFonts w:hint="eastAsia"/>
        </w:rPr>
        <w:t>территории</w:t>
      </w:r>
      <w:r>
        <w:t xml:space="preserve"> </w:t>
      </w:r>
      <w:r>
        <w:rPr>
          <w:rFonts w:hint="eastAsia"/>
        </w:rPr>
        <w:t>Удмуртской</w:t>
      </w:r>
      <w:r>
        <w:t xml:space="preserve"> </w:t>
      </w:r>
      <w:r>
        <w:rPr>
          <w:rFonts w:hint="eastAsia"/>
        </w:rPr>
        <w:t>Республики</w:t>
      </w:r>
    </w:p>
    <w:p w14:paraId="7B2F50BF" w14:textId="77777777" w:rsidR="00357B8A" w:rsidRDefault="00357B8A" w:rsidP="00357B8A"/>
    <w:p w14:paraId="6139AA31" w14:textId="77777777" w:rsidR="00357B8A" w:rsidRDefault="00357B8A" w:rsidP="00357B8A">
      <w:r>
        <w:t xml:space="preserve">3.3. </w:t>
      </w:r>
      <w:r>
        <w:rPr>
          <w:rFonts w:hint="eastAsia"/>
        </w:rPr>
        <w:t>Алгоритм</w:t>
      </w:r>
      <w:r>
        <w:t xml:space="preserve"> </w:t>
      </w:r>
      <w:r>
        <w:rPr>
          <w:rFonts w:hint="eastAsia"/>
        </w:rPr>
        <w:t>поддержки</w:t>
      </w:r>
      <w:r>
        <w:t xml:space="preserve"> </w:t>
      </w:r>
      <w:r>
        <w:rPr>
          <w:rFonts w:hint="eastAsia"/>
        </w:rPr>
        <w:t>управленческих</w:t>
      </w:r>
      <w:r>
        <w:t xml:space="preserve"> </w:t>
      </w:r>
      <w:r>
        <w:rPr>
          <w:rFonts w:hint="eastAsia"/>
        </w:rPr>
        <w:t>решений</w:t>
      </w:r>
      <w:r>
        <w:t xml:space="preserve">, </w:t>
      </w:r>
      <w:r>
        <w:rPr>
          <w:rFonts w:hint="eastAsia"/>
        </w:rPr>
        <w:t>направленных</w:t>
      </w:r>
      <w:r>
        <w:t xml:space="preserve"> </w:t>
      </w:r>
      <w:r>
        <w:rPr>
          <w:rFonts w:hint="eastAsia"/>
        </w:rPr>
        <w:t>на</w:t>
      </w:r>
      <w:r>
        <w:t xml:space="preserve"> </w:t>
      </w:r>
      <w:r>
        <w:rPr>
          <w:rFonts w:hint="eastAsia"/>
        </w:rPr>
        <w:t>повышение</w:t>
      </w:r>
      <w:r>
        <w:t xml:space="preserve"> </w:t>
      </w:r>
      <w:r>
        <w:rPr>
          <w:rFonts w:hint="eastAsia"/>
        </w:rPr>
        <w:t>эффективности</w:t>
      </w:r>
      <w:r>
        <w:t xml:space="preserve"> </w:t>
      </w:r>
      <w:r>
        <w:rPr>
          <w:rFonts w:hint="eastAsia"/>
        </w:rPr>
        <w:t>деятельности</w:t>
      </w:r>
      <w:r>
        <w:t xml:space="preserve"> </w:t>
      </w:r>
      <w:r>
        <w:rPr>
          <w:rFonts w:hint="eastAsia"/>
        </w:rPr>
        <w:t>предприятий</w:t>
      </w:r>
      <w:r>
        <w:t>-</w:t>
      </w:r>
      <w:r>
        <w:rPr>
          <w:rFonts w:hint="eastAsia"/>
        </w:rPr>
        <w:t>резидентов</w:t>
      </w:r>
      <w:r>
        <w:t xml:space="preserve"> </w:t>
      </w:r>
      <w:r>
        <w:rPr>
          <w:rFonts w:hint="eastAsia"/>
        </w:rPr>
        <w:t>индустриального</w:t>
      </w:r>
      <w:r>
        <w:t xml:space="preserve"> </w:t>
      </w:r>
      <w:r>
        <w:rPr>
          <w:rFonts w:hint="eastAsia"/>
        </w:rPr>
        <w:t>парка</w:t>
      </w:r>
      <w:r>
        <w:t xml:space="preserve"> </w:t>
      </w:r>
      <w:r>
        <w:rPr>
          <w:rFonts w:hint="eastAsia"/>
        </w:rPr>
        <w:t>Удмуртской</w:t>
      </w:r>
      <w:r>
        <w:t xml:space="preserve"> </w:t>
      </w:r>
      <w:r>
        <w:rPr>
          <w:rFonts w:hint="eastAsia"/>
        </w:rPr>
        <w:t>Республики</w:t>
      </w:r>
    </w:p>
    <w:p w14:paraId="7C430EE9" w14:textId="77777777" w:rsidR="00357B8A" w:rsidRDefault="00357B8A" w:rsidP="00357B8A"/>
    <w:p w14:paraId="339FFD2D" w14:textId="77777777" w:rsidR="00357B8A" w:rsidRDefault="00357B8A" w:rsidP="00357B8A">
      <w:r>
        <w:rPr>
          <w:rFonts w:hint="eastAsia"/>
        </w:rPr>
        <w:t>ЗАКЛЮЧЕНИЕ</w:t>
      </w:r>
    </w:p>
    <w:p w14:paraId="1BC07CFE" w14:textId="77777777" w:rsidR="00357B8A" w:rsidRDefault="00357B8A" w:rsidP="00357B8A"/>
    <w:p w14:paraId="4287E75A" w14:textId="77777777" w:rsidR="00357B8A" w:rsidRDefault="00357B8A" w:rsidP="00357B8A">
      <w:r>
        <w:rPr>
          <w:rFonts w:hint="eastAsia"/>
        </w:rPr>
        <w:t>СПИСОК</w:t>
      </w:r>
      <w:r>
        <w:t xml:space="preserve"> </w:t>
      </w:r>
      <w:r>
        <w:rPr>
          <w:rFonts w:hint="eastAsia"/>
        </w:rPr>
        <w:t>ЛИТЕРАТУРЫ</w:t>
      </w:r>
    </w:p>
    <w:p w14:paraId="72C341AE" w14:textId="77777777" w:rsidR="00357B8A" w:rsidRDefault="00357B8A" w:rsidP="00357B8A"/>
    <w:p w14:paraId="47BBB62F" w14:textId="77777777" w:rsidR="00357B8A" w:rsidRDefault="00357B8A" w:rsidP="00357B8A">
      <w:r>
        <w:rPr>
          <w:rFonts w:hint="eastAsia"/>
        </w:rPr>
        <w:t>Приложение</w:t>
      </w:r>
      <w:r>
        <w:t xml:space="preserve"> </w:t>
      </w:r>
      <w:r>
        <w:rPr>
          <w:rFonts w:hint="eastAsia"/>
        </w:rPr>
        <w:t>А</w:t>
      </w:r>
      <w:r>
        <w:t xml:space="preserve">. </w:t>
      </w:r>
      <w:r>
        <w:rPr>
          <w:rFonts w:hint="eastAsia"/>
        </w:rPr>
        <w:t>Сравнительный</w:t>
      </w:r>
      <w:r>
        <w:t xml:space="preserve"> </w:t>
      </w:r>
      <w:r>
        <w:rPr>
          <w:rFonts w:hint="eastAsia"/>
        </w:rPr>
        <w:t>анализ</w:t>
      </w:r>
      <w:r>
        <w:t xml:space="preserve"> </w:t>
      </w:r>
      <w:r>
        <w:rPr>
          <w:rFonts w:hint="eastAsia"/>
        </w:rPr>
        <w:t>термина</w:t>
      </w:r>
      <w:r>
        <w:t xml:space="preserve"> </w:t>
      </w:r>
      <w:r>
        <w:rPr>
          <w:rFonts w:hint="eastAsia"/>
        </w:rPr>
        <w:t>«</w:t>
      </w:r>
      <w:r>
        <w:rPr>
          <w:rFonts w:hint="eastAsia"/>
        </w:rPr>
        <w:t>резидент</w:t>
      </w:r>
      <w:r>
        <w:t xml:space="preserve"> </w:t>
      </w:r>
      <w:r>
        <w:rPr>
          <w:rFonts w:hint="eastAsia"/>
        </w:rPr>
        <w:t>индустриального</w:t>
      </w:r>
    </w:p>
    <w:p w14:paraId="0748FA3A" w14:textId="77777777" w:rsidR="00357B8A" w:rsidRDefault="00357B8A" w:rsidP="00357B8A"/>
    <w:p w14:paraId="15B42BAF" w14:textId="77777777" w:rsidR="00357B8A" w:rsidRDefault="00357B8A" w:rsidP="00357B8A">
      <w:r>
        <w:rPr>
          <w:rFonts w:hint="eastAsia"/>
        </w:rPr>
        <w:t>парка</w:t>
      </w:r>
      <w:r>
        <w:rPr>
          <w:rFonts w:hint="eastAsia"/>
        </w:rPr>
        <w:t>»</w:t>
      </w:r>
      <w:r>
        <w:t xml:space="preserve"> </w:t>
      </w:r>
      <w:r>
        <w:rPr>
          <w:rFonts w:hint="eastAsia"/>
        </w:rPr>
        <w:t>в</w:t>
      </w:r>
      <w:r>
        <w:t xml:space="preserve"> </w:t>
      </w:r>
      <w:r>
        <w:rPr>
          <w:rFonts w:hint="eastAsia"/>
        </w:rPr>
        <w:t>нормативно</w:t>
      </w:r>
      <w:r>
        <w:t>-</w:t>
      </w:r>
      <w:r>
        <w:rPr>
          <w:rFonts w:hint="eastAsia"/>
        </w:rPr>
        <w:t>правовых</w:t>
      </w:r>
      <w:r>
        <w:t xml:space="preserve"> </w:t>
      </w:r>
      <w:r>
        <w:rPr>
          <w:rFonts w:hint="eastAsia"/>
        </w:rPr>
        <w:t>актах</w:t>
      </w:r>
      <w:r>
        <w:t xml:space="preserve"> </w:t>
      </w:r>
      <w:r>
        <w:rPr>
          <w:rFonts w:hint="eastAsia"/>
        </w:rPr>
        <w:t>Российской</w:t>
      </w:r>
      <w:r>
        <w:t xml:space="preserve"> </w:t>
      </w:r>
      <w:r>
        <w:rPr>
          <w:rFonts w:hint="eastAsia"/>
        </w:rPr>
        <w:t>Федерации</w:t>
      </w:r>
    </w:p>
    <w:p w14:paraId="3BFC9D49" w14:textId="77777777" w:rsidR="00357B8A" w:rsidRDefault="00357B8A" w:rsidP="00357B8A"/>
    <w:p w14:paraId="652AC2A6" w14:textId="77777777" w:rsidR="00357B8A" w:rsidRDefault="00357B8A" w:rsidP="00357B8A">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оценки</w:t>
      </w:r>
      <w:r>
        <w:t xml:space="preserve"> </w:t>
      </w:r>
      <w:r>
        <w:rPr>
          <w:rFonts w:hint="eastAsia"/>
        </w:rPr>
        <w:t>приоритетности</w:t>
      </w:r>
      <w:r>
        <w:t xml:space="preserve"> </w:t>
      </w:r>
      <w:r>
        <w:rPr>
          <w:rFonts w:hint="eastAsia"/>
        </w:rPr>
        <w:t>реализации</w:t>
      </w:r>
      <w:r>
        <w:t xml:space="preserve"> </w:t>
      </w:r>
      <w:r>
        <w:rPr>
          <w:rFonts w:hint="eastAsia"/>
        </w:rPr>
        <w:t>мер</w:t>
      </w:r>
      <w:r>
        <w:t xml:space="preserve"> </w:t>
      </w:r>
      <w:r>
        <w:rPr>
          <w:rFonts w:hint="eastAsia"/>
        </w:rPr>
        <w:t>финансовой</w:t>
      </w:r>
      <w:r>
        <w:t xml:space="preserve"> </w:t>
      </w:r>
      <w:r>
        <w:rPr>
          <w:rFonts w:hint="eastAsia"/>
        </w:rPr>
        <w:t>и</w:t>
      </w:r>
      <w:r>
        <w:t xml:space="preserve"> </w:t>
      </w:r>
      <w:r>
        <w:rPr>
          <w:rFonts w:hint="eastAsia"/>
        </w:rPr>
        <w:t>нефинансовой</w:t>
      </w:r>
      <w:r>
        <w:t xml:space="preserve"> </w:t>
      </w:r>
      <w:r>
        <w:rPr>
          <w:rFonts w:hint="eastAsia"/>
        </w:rPr>
        <w:t>поддержки</w:t>
      </w:r>
      <w:r>
        <w:t xml:space="preserve"> </w:t>
      </w:r>
      <w:r>
        <w:rPr>
          <w:rFonts w:hint="eastAsia"/>
        </w:rPr>
        <w:t>предприятий</w:t>
      </w:r>
      <w:r>
        <w:t>-</w:t>
      </w:r>
      <w:r>
        <w:rPr>
          <w:rFonts w:hint="eastAsia"/>
        </w:rPr>
        <w:t>резидентов</w:t>
      </w:r>
      <w:r>
        <w:t xml:space="preserve"> </w:t>
      </w:r>
      <w:r>
        <w:rPr>
          <w:rFonts w:hint="eastAsia"/>
        </w:rPr>
        <w:t>индустриальных</w:t>
      </w:r>
      <w:r>
        <w:t xml:space="preserve"> </w:t>
      </w:r>
      <w:r>
        <w:rPr>
          <w:rFonts w:hint="eastAsia"/>
        </w:rPr>
        <w:t>парков</w:t>
      </w:r>
    </w:p>
    <w:p w14:paraId="347A3EEF" w14:textId="77777777" w:rsidR="00357B8A" w:rsidRDefault="00357B8A" w:rsidP="00357B8A"/>
    <w:p w14:paraId="50CD2E7D" w14:textId="77777777" w:rsidR="00357B8A" w:rsidRDefault="00357B8A" w:rsidP="00357B8A">
      <w:r>
        <w:rPr>
          <w:rFonts w:hint="eastAsia"/>
        </w:rPr>
        <w:t>пилотными</w:t>
      </w:r>
      <w:r>
        <w:t xml:space="preserve"> </w:t>
      </w:r>
      <w:r>
        <w:rPr>
          <w:rFonts w:hint="eastAsia"/>
        </w:rPr>
        <w:t>и</w:t>
      </w:r>
      <w:r>
        <w:t xml:space="preserve"> </w:t>
      </w:r>
      <w:r>
        <w:rPr>
          <w:rFonts w:hint="eastAsia"/>
        </w:rPr>
        <w:t>остальными</w:t>
      </w:r>
      <w:r>
        <w:t xml:space="preserve"> </w:t>
      </w:r>
      <w:r>
        <w:rPr>
          <w:rFonts w:hint="eastAsia"/>
        </w:rPr>
        <w:t>регионами</w:t>
      </w:r>
    </w:p>
    <w:p w14:paraId="6A7D5F2E" w14:textId="77777777" w:rsidR="00357B8A" w:rsidRDefault="00357B8A" w:rsidP="00357B8A"/>
    <w:p w14:paraId="66B94585" w14:textId="77777777" w:rsidR="00357B8A" w:rsidRDefault="00357B8A" w:rsidP="00357B8A">
      <w:r>
        <w:rPr>
          <w:rFonts w:hint="eastAsia"/>
        </w:rPr>
        <w:t>Приложение</w:t>
      </w:r>
      <w:r>
        <w:t xml:space="preserve"> </w:t>
      </w:r>
      <w:r>
        <w:rPr>
          <w:rFonts w:hint="eastAsia"/>
        </w:rPr>
        <w:t>В</w:t>
      </w:r>
      <w:r>
        <w:t xml:space="preserve">. </w:t>
      </w:r>
      <w:r>
        <w:rPr>
          <w:rFonts w:hint="eastAsia"/>
        </w:rPr>
        <w:t>Расчет</w:t>
      </w:r>
      <w:r>
        <w:t xml:space="preserve"> </w:t>
      </w:r>
      <w:r>
        <w:rPr>
          <w:rFonts w:hint="eastAsia"/>
        </w:rPr>
        <w:t>интегральных</w:t>
      </w:r>
      <w:r>
        <w:t xml:space="preserve"> </w:t>
      </w:r>
      <w:r>
        <w:rPr>
          <w:rFonts w:hint="eastAsia"/>
        </w:rPr>
        <w:t>индексов</w:t>
      </w:r>
      <w:r>
        <w:t xml:space="preserve"> </w:t>
      </w:r>
      <w:r>
        <w:rPr>
          <w:rFonts w:hint="eastAsia"/>
        </w:rPr>
        <w:t>целе</w:t>
      </w:r>
      <w:r>
        <w:rPr>
          <w:rFonts w:hint="eastAsia"/>
        </w:rPr>
        <w:lastRenderedPageBreak/>
        <w:t>вой</w:t>
      </w:r>
      <w:r>
        <w:t xml:space="preserve"> </w:t>
      </w:r>
      <w:r>
        <w:rPr>
          <w:rFonts w:hint="eastAsia"/>
        </w:rPr>
        <w:t>эффективности</w:t>
      </w:r>
      <w:r>
        <w:t xml:space="preserve"> </w:t>
      </w:r>
      <w:r>
        <w:rPr>
          <w:rFonts w:hint="eastAsia"/>
        </w:rPr>
        <w:t>деятельности</w:t>
      </w:r>
      <w:r>
        <w:t xml:space="preserve"> </w:t>
      </w:r>
      <w:r>
        <w:rPr>
          <w:rFonts w:hint="eastAsia"/>
        </w:rPr>
        <w:t>якорных</w:t>
      </w:r>
      <w:r>
        <w:t xml:space="preserve"> </w:t>
      </w:r>
      <w:r>
        <w:rPr>
          <w:rFonts w:hint="eastAsia"/>
        </w:rPr>
        <w:t>резидентов</w:t>
      </w:r>
      <w:r>
        <w:t xml:space="preserve"> </w:t>
      </w:r>
      <w:r>
        <w:rPr>
          <w:rFonts w:hint="eastAsia"/>
        </w:rPr>
        <w:t>индустриального</w:t>
      </w:r>
      <w:r>
        <w:t xml:space="preserve"> </w:t>
      </w:r>
      <w:r>
        <w:rPr>
          <w:rFonts w:hint="eastAsia"/>
        </w:rPr>
        <w:t>парка</w:t>
      </w:r>
      <w:r>
        <w:t xml:space="preserve"> </w:t>
      </w:r>
      <w:r>
        <w:rPr>
          <w:rFonts w:hint="eastAsia"/>
        </w:rPr>
        <w:t>«</w:t>
      </w:r>
      <w:r>
        <w:rPr>
          <w:rFonts w:hint="eastAsia"/>
        </w:rPr>
        <w:t>Ижевский</w:t>
      </w:r>
    </w:p>
    <w:p w14:paraId="6CACE90A" w14:textId="77777777" w:rsidR="00357B8A" w:rsidRDefault="00357B8A" w:rsidP="00357B8A"/>
    <w:p w14:paraId="407509C9" w14:textId="77777777" w:rsidR="00357B8A" w:rsidRDefault="00357B8A" w:rsidP="00357B8A">
      <w:r>
        <w:rPr>
          <w:rFonts w:hint="eastAsia"/>
        </w:rPr>
        <w:t>завод</w:t>
      </w:r>
      <w:r>
        <w:rPr>
          <w:rFonts w:hint="eastAsia"/>
        </w:rPr>
        <w:t>»</w:t>
      </w:r>
    </w:p>
    <w:p w14:paraId="65054640" w14:textId="77777777" w:rsidR="00357B8A" w:rsidRDefault="00357B8A" w:rsidP="00357B8A"/>
    <w:p w14:paraId="1664E41D" w14:textId="77777777" w:rsidR="00357B8A" w:rsidRDefault="00357B8A" w:rsidP="00357B8A">
      <w:r>
        <w:rPr>
          <w:rFonts w:hint="eastAsia"/>
        </w:rPr>
        <w:t>Приложение</w:t>
      </w:r>
      <w:r>
        <w:t xml:space="preserve"> </w:t>
      </w:r>
      <w:r>
        <w:rPr>
          <w:rFonts w:hint="eastAsia"/>
        </w:rPr>
        <w:t>Г</w:t>
      </w:r>
      <w:r>
        <w:t xml:space="preserve">. </w:t>
      </w:r>
      <w:r>
        <w:rPr>
          <w:rFonts w:hint="eastAsia"/>
        </w:rPr>
        <w:t>Укрупненные</w:t>
      </w:r>
      <w:r>
        <w:t xml:space="preserve"> </w:t>
      </w:r>
      <w:r>
        <w:rPr>
          <w:rFonts w:hint="eastAsia"/>
        </w:rPr>
        <w:t>показатели</w:t>
      </w:r>
      <w:r>
        <w:t xml:space="preserve"> </w:t>
      </w:r>
      <w:r>
        <w:rPr>
          <w:rFonts w:hint="eastAsia"/>
        </w:rPr>
        <w:t>основных</w:t>
      </w:r>
      <w:r>
        <w:t xml:space="preserve"> </w:t>
      </w:r>
      <w:r>
        <w:rPr>
          <w:rFonts w:hint="eastAsia"/>
        </w:rPr>
        <w:t>инфраструктурных</w:t>
      </w:r>
      <w:r>
        <w:t xml:space="preserve"> </w:t>
      </w:r>
      <w:r>
        <w:rPr>
          <w:rFonts w:hint="eastAsia"/>
        </w:rPr>
        <w:t>ресурсов</w:t>
      </w:r>
    </w:p>
    <w:p w14:paraId="378FDE5D" w14:textId="77777777" w:rsidR="00357B8A" w:rsidRDefault="00357B8A" w:rsidP="00357B8A"/>
    <w:p w14:paraId="2552679C" w14:textId="77777777" w:rsidR="00357B8A" w:rsidRDefault="00357B8A" w:rsidP="00357B8A">
      <w:r>
        <w:rPr>
          <w:rFonts w:hint="eastAsia"/>
        </w:rPr>
        <w:t>индустриального</w:t>
      </w:r>
      <w:r>
        <w:t xml:space="preserve"> </w:t>
      </w:r>
      <w:r>
        <w:rPr>
          <w:rFonts w:hint="eastAsia"/>
        </w:rPr>
        <w:t>парка</w:t>
      </w:r>
      <w:r>
        <w:t xml:space="preserve"> </w:t>
      </w:r>
      <w:r>
        <w:rPr>
          <w:rFonts w:hint="eastAsia"/>
        </w:rPr>
        <w:t>«</w:t>
      </w:r>
      <w:r>
        <w:rPr>
          <w:rFonts w:hint="eastAsia"/>
        </w:rPr>
        <w:t>Ижевский</w:t>
      </w:r>
      <w:r>
        <w:t xml:space="preserve"> </w:t>
      </w:r>
      <w:r>
        <w:rPr>
          <w:rFonts w:hint="eastAsia"/>
        </w:rPr>
        <w:t>Завод</w:t>
      </w:r>
      <w:r>
        <w:rPr>
          <w:rFonts w:hint="eastAsia"/>
        </w:rPr>
        <w:t>»</w:t>
      </w:r>
      <w:r>
        <w:t xml:space="preserve"> </w:t>
      </w:r>
      <w:r>
        <w:rPr>
          <w:rFonts w:hint="eastAsia"/>
        </w:rPr>
        <w:t>Удмуртской</w:t>
      </w:r>
      <w:r>
        <w:t xml:space="preserve"> </w:t>
      </w:r>
      <w:r>
        <w:rPr>
          <w:rFonts w:hint="eastAsia"/>
        </w:rPr>
        <w:t>Республики</w:t>
      </w:r>
    </w:p>
    <w:p w14:paraId="655D8CA2" w14:textId="77777777" w:rsidR="00357B8A" w:rsidRDefault="00357B8A" w:rsidP="00357B8A"/>
    <w:p w14:paraId="79B603F7" w14:textId="50E90F32" w:rsidR="00357B8A" w:rsidRPr="00357B8A" w:rsidRDefault="00357B8A" w:rsidP="00357B8A">
      <w:r>
        <w:rPr>
          <w:rFonts w:hint="eastAsia"/>
        </w:rPr>
        <w:t>Приложение</w:t>
      </w:r>
      <w:r>
        <w:t xml:space="preserve"> </w:t>
      </w:r>
      <w:r>
        <w:rPr>
          <w:rFonts w:hint="eastAsia"/>
        </w:rPr>
        <w:t>Д</w:t>
      </w:r>
      <w:r>
        <w:t xml:space="preserve">. </w:t>
      </w:r>
      <w:r>
        <w:rPr>
          <w:rFonts w:hint="eastAsia"/>
        </w:rPr>
        <w:t>Графическая</w:t>
      </w:r>
      <w:r>
        <w:t xml:space="preserve"> </w:t>
      </w:r>
      <w:r>
        <w:rPr>
          <w:rFonts w:hint="eastAsia"/>
        </w:rPr>
        <w:t>интерпретация</w:t>
      </w:r>
      <w:r>
        <w:t xml:space="preserve"> </w:t>
      </w:r>
      <w:r>
        <w:rPr>
          <w:rFonts w:hint="eastAsia"/>
        </w:rPr>
        <w:t>границ</w:t>
      </w:r>
      <w:r>
        <w:t xml:space="preserve"> </w:t>
      </w:r>
      <w:r>
        <w:rPr>
          <w:rFonts w:hint="eastAsia"/>
        </w:rPr>
        <w:t>экономичности</w:t>
      </w:r>
      <w:r>
        <w:t xml:space="preserve"> </w:t>
      </w:r>
      <w:r>
        <w:rPr>
          <w:rFonts w:hint="eastAsia"/>
        </w:rPr>
        <w:t>деятельности</w:t>
      </w:r>
      <w:r>
        <w:t xml:space="preserve"> </w:t>
      </w:r>
      <w:r>
        <w:rPr>
          <w:rFonts w:hint="eastAsia"/>
        </w:rPr>
        <w:t>якорных</w:t>
      </w:r>
      <w:r>
        <w:t xml:space="preserve"> </w:t>
      </w:r>
      <w:r>
        <w:rPr>
          <w:rFonts w:hint="eastAsia"/>
        </w:rPr>
        <w:t>резидентов</w:t>
      </w:r>
      <w:r>
        <w:t xml:space="preserve"> </w:t>
      </w:r>
      <w:r>
        <w:rPr>
          <w:rFonts w:hint="eastAsia"/>
        </w:rPr>
        <w:t>индустриального</w:t>
      </w:r>
      <w:r>
        <w:t xml:space="preserve"> </w:t>
      </w:r>
      <w:r>
        <w:rPr>
          <w:rFonts w:hint="eastAsia"/>
        </w:rPr>
        <w:t>парка</w:t>
      </w:r>
      <w:r>
        <w:t xml:space="preserve"> </w:t>
      </w:r>
      <w:r>
        <w:rPr>
          <w:rFonts w:hint="eastAsia"/>
        </w:rPr>
        <w:t>«</w:t>
      </w:r>
      <w:r>
        <w:rPr>
          <w:rFonts w:hint="eastAsia"/>
        </w:rPr>
        <w:t>Ижевский</w:t>
      </w:r>
      <w:r>
        <w:t xml:space="preserve"> </w:t>
      </w:r>
      <w:r>
        <w:rPr>
          <w:rFonts w:hint="eastAsia"/>
        </w:rPr>
        <w:t>завод</w:t>
      </w:r>
      <w:r>
        <w:rPr>
          <w:rFonts w:hint="eastAsia"/>
        </w:rPr>
        <w:t>»</w:t>
      </w:r>
    </w:p>
    <w:sectPr w:rsidR="00357B8A" w:rsidRPr="00357B8A" w:rsidSect="009648A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5D6E" w14:textId="77777777" w:rsidR="009648AF" w:rsidRDefault="009648AF">
      <w:pPr>
        <w:spacing w:after="0" w:line="240" w:lineRule="auto"/>
      </w:pPr>
      <w:r>
        <w:separator/>
      </w:r>
    </w:p>
  </w:endnote>
  <w:endnote w:type="continuationSeparator" w:id="0">
    <w:p w14:paraId="55D17763" w14:textId="77777777" w:rsidR="009648AF" w:rsidRDefault="0096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9D98" w14:textId="77777777" w:rsidR="009648AF" w:rsidRDefault="009648AF"/>
    <w:p w14:paraId="6FEB9C0B" w14:textId="77777777" w:rsidR="009648AF" w:rsidRDefault="009648AF"/>
    <w:p w14:paraId="3CCE4B4E" w14:textId="77777777" w:rsidR="009648AF" w:rsidRDefault="009648AF"/>
    <w:p w14:paraId="512BCC2C" w14:textId="77777777" w:rsidR="009648AF" w:rsidRDefault="009648AF"/>
    <w:p w14:paraId="18448FD9" w14:textId="77777777" w:rsidR="009648AF" w:rsidRDefault="009648AF"/>
    <w:p w14:paraId="194F45D6" w14:textId="77777777" w:rsidR="009648AF" w:rsidRDefault="009648AF"/>
    <w:p w14:paraId="1136D998" w14:textId="77777777" w:rsidR="009648AF" w:rsidRDefault="009648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B4A965" wp14:editId="15D34D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A9AA0" w14:textId="77777777" w:rsidR="009648AF" w:rsidRDefault="009648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B4A9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CA9AA0" w14:textId="77777777" w:rsidR="009648AF" w:rsidRDefault="009648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464E33" w14:textId="77777777" w:rsidR="009648AF" w:rsidRDefault="009648AF"/>
    <w:p w14:paraId="2432B3ED" w14:textId="77777777" w:rsidR="009648AF" w:rsidRDefault="009648AF"/>
    <w:p w14:paraId="482D43D2" w14:textId="77777777" w:rsidR="009648AF" w:rsidRDefault="009648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4F12BC" wp14:editId="028EAD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91148" w14:textId="77777777" w:rsidR="009648AF" w:rsidRDefault="009648AF"/>
                          <w:p w14:paraId="0D88D831" w14:textId="77777777" w:rsidR="009648AF" w:rsidRDefault="009648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4F12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291148" w14:textId="77777777" w:rsidR="009648AF" w:rsidRDefault="009648AF"/>
                    <w:p w14:paraId="0D88D831" w14:textId="77777777" w:rsidR="009648AF" w:rsidRDefault="009648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8FA469" w14:textId="77777777" w:rsidR="009648AF" w:rsidRDefault="009648AF"/>
    <w:p w14:paraId="20A310CF" w14:textId="77777777" w:rsidR="009648AF" w:rsidRDefault="009648AF">
      <w:pPr>
        <w:rPr>
          <w:sz w:val="2"/>
          <w:szCs w:val="2"/>
        </w:rPr>
      </w:pPr>
    </w:p>
    <w:p w14:paraId="2AC8A5AC" w14:textId="77777777" w:rsidR="009648AF" w:rsidRDefault="009648AF"/>
    <w:p w14:paraId="6E889478" w14:textId="77777777" w:rsidR="009648AF" w:rsidRDefault="009648AF">
      <w:pPr>
        <w:spacing w:after="0" w:line="240" w:lineRule="auto"/>
      </w:pPr>
    </w:p>
  </w:footnote>
  <w:footnote w:type="continuationSeparator" w:id="0">
    <w:p w14:paraId="42C32FD7" w14:textId="77777777" w:rsidR="009648AF" w:rsidRDefault="00964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AF"/>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7682</TotalTime>
  <Pages>3</Pages>
  <Words>363</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969</cp:revision>
  <cp:lastPrinted>2009-02-06T05:36:00Z</cp:lastPrinted>
  <dcterms:created xsi:type="dcterms:W3CDTF">2024-04-09T10:20:00Z</dcterms:created>
  <dcterms:modified xsi:type="dcterms:W3CDTF">2024-04-20T12:03:00Z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