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2A97"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Тимченко</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Николай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Александрович</w:t>
      </w:r>
      <w:r w:rsidRPr="002E3771">
        <w:rPr>
          <w:rFonts w:ascii="Helvetica" w:hAnsi="Helvetica" w:cs="Helvetica"/>
          <w:b/>
          <w:bCs/>
          <w:color w:val="222222"/>
          <w:sz w:val="21"/>
          <w:szCs w:val="21"/>
        </w:rPr>
        <w:t>.</w:t>
      </w:r>
    </w:p>
    <w:p w14:paraId="1C2EC850"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Изучение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биосинтеза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диссертация</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кандидата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биологических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наук</w:t>
      </w:r>
      <w:r w:rsidRPr="002E3771">
        <w:rPr>
          <w:rFonts w:ascii="Helvetica" w:hAnsi="Helvetica" w:cs="Helvetica"/>
          <w:b/>
          <w:bCs/>
          <w:color w:val="222222"/>
          <w:sz w:val="21"/>
          <w:szCs w:val="21"/>
        </w:rPr>
        <w:t xml:space="preserve"> : 03.00.04. - </w:t>
      </w:r>
      <w:r w:rsidRPr="002E3771">
        <w:rPr>
          <w:rFonts w:ascii="Helvetica" w:hAnsi="Helvetica" w:cs="Helvetica" w:hint="eastAsia"/>
          <w:b/>
          <w:bCs/>
          <w:color w:val="222222"/>
          <w:sz w:val="21"/>
          <w:szCs w:val="21"/>
        </w:rPr>
        <w:t>Ленинград</w:t>
      </w:r>
      <w:r w:rsidRPr="002E3771">
        <w:rPr>
          <w:rFonts w:ascii="Helvetica" w:hAnsi="Helvetica" w:cs="Helvetica"/>
          <w:b/>
          <w:bCs/>
          <w:color w:val="222222"/>
          <w:sz w:val="21"/>
          <w:szCs w:val="21"/>
        </w:rPr>
        <w:t xml:space="preserve">, 1983. - 170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ил</w:t>
      </w:r>
      <w:r w:rsidRPr="002E3771">
        <w:rPr>
          <w:rFonts w:ascii="Helvetica" w:hAnsi="Helvetica" w:cs="Helvetica"/>
          <w:b/>
          <w:bCs/>
          <w:color w:val="222222"/>
          <w:sz w:val="21"/>
          <w:szCs w:val="21"/>
        </w:rPr>
        <w:t>.</w:t>
      </w:r>
    </w:p>
    <w:p w14:paraId="49C7564A"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больше</w:t>
      </w:r>
    </w:p>
    <w:p w14:paraId="7F463BAE"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Цитаты</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текста</w:t>
      </w:r>
      <w:r w:rsidRPr="002E3771">
        <w:rPr>
          <w:rFonts w:ascii="Helvetica" w:hAnsi="Helvetica" w:cs="Helvetica"/>
          <w:b/>
          <w:bCs/>
          <w:color w:val="222222"/>
          <w:sz w:val="21"/>
          <w:szCs w:val="21"/>
        </w:rPr>
        <w:t>:</w:t>
      </w:r>
    </w:p>
    <w:p w14:paraId="446C8A81"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стр</w:t>
      </w:r>
      <w:r w:rsidRPr="002E3771">
        <w:rPr>
          <w:rFonts w:ascii="Helvetica" w:hAnsi="Helvetica" w:cs="Helvetica"/>
          <w:b/>
          <w:bCs/>
          <w:color w:val="222222"/>
          <w:sz w:val="21"/>
          <w:szCs w:val="21"/>
        </w:rPr>
        <w:t>. 1</w:t>
      </w:r>
    </w:p>
    <w:p w14:paraId="130A604A"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ее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АКАДЕМИЯ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МЕдаЩИНСКИХ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НАУК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СССР</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НАУЧНО</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ИССЛЕДОВАТЕЛЬСКИЙ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ИНСТИТУТ</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ЭКСПЕРИМЕНТАЛЬНОЙ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МЕЩЩИНЫ</w:t>
      </w:r>
      <w:r w:rsidRPr="002E3771">
        <w:rPr>
          <w:rFonts w:ascii="Helvetica" w:hAnsi="Helvetica" w:cs="Helvetica"/>
          <w:b/>
          <w:bCs/>
          <w:color w:val="222222"/>
          <w:sz w:val="21"/>
          <w:szCs w:val="21"/>
        </w:rPr>
        <w:t xml:space="preserve"> * (^^' </w:t>
      </w:r>
      <w:r w:rsidRPr="002E3771">
        <w:rPr>
          <w:rFonts w:ascii="Helvetica" w:hAnsi="Helvetica" w:cs="Helvetica" w:hint="eastAsia"/>
          <w:b/>
          <w:bCs/>
          <w:color w:val="222222"/>
          <w:sz w:val="21"/>
          <w:szCs w:val="21"/>
        </w:rPr>
        <w:t>ТИМЧЕНКО</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Николаи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Александрович</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ИЗУЧЕНИЕ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БИОСИНТЕЗА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КРЫСЫ</w:t>
      </w:r>
      <w:r w:rsidRPr="002E3771">
        <w:rPr>
          <w:rFonts w:ascii="Helvetica" w:hAnsi="Helvetica" w:cs="Helvetica"/>
          <w:b/>
          <w:bCs/>
          <w:color w:val="222222"/>
          <w:sz w:val="21"/>
          <w:szCs w:val="21"/>
        </w:rPr>
        <w:t xml:space="preserve"> 03,00*04 - </w:t>
      </w:r>
      <w:r w:rsidRPr="002E3771">
        <w:rPr>
          <w:rFonts w:ascii="Helvetica" w:hAnsi="Helvetica" w:cs="Helvetica" w:hint="eastAsia"/>
          <w:b/>
          <w:bCs/>
          <w:color w:val="222222"/>
          <w:sz w:val="21"/>
          <w:szCs w:val="21"/>
        </w:rPr>
        <w:t>биологическая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химия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Диссертация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соискание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ученой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степени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кандидата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биологических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наук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Научный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руководитель</w:t>
      </w:r>
      <w:r w:rsidRPr="002E3771">
        <w:rPr>
          <w:rFonts w:ascii="Helvetica" w:hAnsi="Helvetica" w:cs="Helvetica"/>
          <w:b/>
          <w:bCs/>
          <w:color w:val="222222"/>
          <w:sz w:val="21"/>
          <w:szCs w:val="21"/>
        </w:rPr>
        <w:t>:</w:t>
      </w:r>
    </w:p>
    <w:p w14:paraId="101CC02A"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стр</w:t>
      </w:r>
      <w:r w:rsidRPr="002E3771">
        <w:rPr>
          <w:rFonts w:ascii="Helvetica" w:hAnsi="Helvetica" w:cs="Helvetica"/>
          <w:b/>
          <w:bCs/>
          <w:color w:val="222222"/>
          <w:sz w:val="21"/>
          <w:szCs w:val="21"/>
        </w:rPr>
        <w:t>. 4</w:t>
      </w:r>
    </w:p>
    <w:p w14:paraId="3A04D776"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б</w:t>
      </w:r>
      <w:r w:rsidRPr="002E3771">
        <w:rPr>
          <w:rFonts w:ascii="Helvetica" w:hAnsi="Helvetica" w:cs="Helvetica"/>
          <w:b/>
          <w:bCs/>
          <w:color w:val="222222"/>
          <w:sz w:val="21"/>
          <w:szCs w:val="21"/>
        </w:rPr>
        <w:t xml:space="preserve">. 6.1, 6.2. </w:t>
      </w: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7, . 7.1. 7.2. 7.3.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синтезируюп</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Общая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характеристрша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крысы</w:t>
      </w:r>
      <w:r w:rsidRPr="002E3771">
        <w:rPr>
          <w:rFonts w:ascii="Helvetica" w:hAnsi="Helvetica" w:cs="Helvetica"/>
          <w:b/>
          <w:bCs/>
          <w:color w:val="222222"/>
          <w:sz w:val="21"/>
          <w:szCs w:val="21"/>
        </w:rPr>
        <w:t xml:space="preserve"> . . 14</w:t>
      </w:r>
      <w:r w:rsidRPr="002E3771">
        <w:rPr>
          <w:rFonts w:ascii="Helvetica" w:hAnsi="Helvetica" w:cs="Helvetica" w:hint="eastAsia"/>
          <w:b/>
          <w:bCs/>
          <w:color w:val="222222"/>
          <w:sz w:val="21"/>
          <w:szCs w:val="21"/>
        </w:rPr>
        <w:t>олунохшлическая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идентификация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Тфсинтезирующих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крысы</w:t>
      </w:r>
      <w:r w:rsidRPr="002E3771">
        <w:rPr>
          <w:rFonts w:ascii="Helvetica" w:hAnsi="Helvetica" w:cs="Helvetica"/>
          <w:b/>
          <w:bCs/>
          <w:color w:val="222222"/>
          <w:sz w:val="21"/>
          <w:szCs w:val="21"/>
        </w:rPr>
        <w:t xml:space="preserve"> . . 82 82 87 </w:t>
      </w:r>
      <w:r w:rsidRPr="002E3771">
        <w:rPr>
          <w:rFonts w:ascii="Helvetica" w:hAnsi="Helvetica" w:cs="Helvetica" w:hint="eastAsia"/>
          <w:b/>
          <w:bCs/>
          <w:color w:val="222222"/>
          <w:sz w:val="21"/>
          <w:szCs w:val="21"/>
        </w:rPr>
        <w:t>Информационная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96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96 </w:t>
      </w:r>
      <w:r w:rsidRPr="002E3771">
        <w:rPr>
          <w:rFonts w:ascii="Helvetica" w:hAnsi="Helvetica" w:cs="Helvetica" w:hint="eastAsia"/>
          <w:b/>
          <w:bCs/>
          <w:color w:val="222222"/>
          <w:sz w:val="21"/>
          <w:szCs w:val="21"/>
        </w:rPr>
        <w:t>Гомогенность</w:t>
      </w:r>
    </w:p>
    <w:p w14:paraId="66CA994A"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стр</w:t>
      </w:r>
      <w:r w:rsidRPr="002E3771">
        <w:rPr>
          <w:rFonts w:ascii="Helvetica" w:hAnsi="Helvetica" w:cs="Helvetica"/>
          <w:b/>
          <w:bCs/>
          <w:color w:val="222222"/>
          <w:sz w:val="21"/>
          <w:szCs w:val="21"/>
        </w:rPr>
        <w:t>. 9</w:t>
      </w:r>
    </w:p>
    <w:p w14:paraId="05679A68"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которые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выносятся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защиту</w:t>
      </w:r>
      <w:r w:rsidRPr="002E3771">
        <w:rPr>
          <w:rFonts w:ascii="Helvetica" w:hAnsi="Helvetica" w:cs="Helvetica"/>
          <w:b/>
          <w:bCs/>
          <w:color w:val="222222"/>
          <w:sz w:val="21"/>
          <w:szCs w:val="21"/>
        </w:rPr>
        <w:t xml:space="preserve">; I. </w:t>
      </w:r>
      <w:r w:rsidRPr="002E3771">
        <w:rPr>
          <w:rFonts w:ascii="Helvetica" w:hAnsi="Helvetica" w:cs="Helvetica" w:hint="eastAsia"/>
          <w:b/>
          <w:bCs/>
          <w:color w:val="222222"/>
          <w:sz w:val="21"/>
          <w:szCs w:val="21"/>
        </w:rPr>
        <w:t>Биосинтез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локализован</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полирибосомах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связанных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мембранами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эндоплазматичес</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сого</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ретикулума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крысы</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Размер</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синтезирующих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равен</w:t>
      </w:r>
      <w:r w:rsidRPr="002E3771">
        <w:rPr>
          <w:rFonts w:ascii="Helvetica" w:hAnsi="Helvetica" w:cs="Helvetica"/>
          <w:b/>
          <w:bCs/>
          <w:color w:val="222222"/>
          <w:sz w:val="21"/>
          <w:szCs w:val="21"/>
        </w:rPr>
        <w:t xml:space="preserve"> II-I3 </w:t>
      </w:r>
      <w:r w:rsidRPr="002E3771">
        <w:rPr>
          <w:rFonts w:ascii="Helvetica" w:hAnsi="Helvetica" w:cs="Helvetica" w:hint="eastAsia"/>
          <w:b/>
          <w:bCs/>
          <w:color w:val="222222"/>
          <w:sz w:val="21"/>
          <w:szCs w:val="21"/>
        </w:rPr>
        <w:t>рийосой</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мо­</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номеров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w:t>
      </w:r>
      <w:r w:rsidRPr="002E3771">
        <w:rPr>
          <w:rFonts w:ascii="Helvetica" w:hAnsi="Helvetica" w:cs="Helvetica"/>
          <w:b/>
          <w:bCs/>
          <w:color w:val="222222"/>
          <w:sz w:val="21"/>
          <w:szCs w:val="21"/>
        </w:rPr>
        <w:t xml:space="preserve"> I </w:t>
      </w:r>
      <w:r w:rsidRPr="002E3771">
        <w:rPr>
          <w:rFonts w:ascii="Helvetica" w:hAnsi="Helvetica" w:cs="Helvetica" w:hint="eastAsia"/>
          <w:b/>
          <w:bCs/>
          <w:color w:val="222222"/>
          <w:sz w:val="21"/>
          <w:szCs w:val="21"/>
        </w:rPr>
        <w:t>молекулу</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2* </w:t>
      </w:r>
      <w:r w:rsidRPr="002E3771">
        <w:rPr>
          <w:rFonts w:ascii="Helvetica" w:hAnsi="Helvetica" w:cs="Helvetica" w:hint="eastAsia"/>
          <w:b/>
          <w:bCs/>
          <w:color w:val="222222"/>
          <w:sz w:val="21"/>
          <w:szCs w:val="21"/>
        </w:rPr>
        <w:t>Из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методами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непрямой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иммунопреципитации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хрома­</w:t>
      </w:r>
    </w:p>
    <w:p w14:paraId="729B382F" w14:textId="77777777" w:rsidR="002E3771" w:rsidRPr="002E3771" w:rsidRDefault="002E3771" w:rsidP="002E3771">
      <w:pPr>
        <w:rPr>
          <w:rFonts w:ascii="Helvetica" w:hAnsi="Helvetica" w:cs="Helvetica"/>
          <w:b/>
          <w:bCs/>
          <w:color w:val="222222"/>
          <w:sz w:val="21"/>
          <w:szCs w:val="21"/>
        </w:rPr>
      </w:pPr>
    </w:p>
    <w:p w14:paraId="47C749F3"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Оглавление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диссертации</w:t>
      </w:r>
    </w:p>
    <w:p w14:paraId="436CD841"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кандидат</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биологических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наук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Тимченко</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Николай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Александрович</w:t>
      </w:r>
    </w:p>
    <w:p w14:paraId="41B0FB72"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ВВЕДЕНИЕ</w:t>
      </w:r>
      <w:r w:rsidRPr="002E3771">
        <w:rPr>
          <w:rFonts w:ascii="Helvetica" w:hAnsi="Helvetica" w:cs="Helvetica"/>
          <w:b/>
          <w:bCs/>
          <w:color w:val="222222"/>
          <w:sz w:val="21"/>
          <w:szCs w:val="21"/>
        </w:rPr>
        <w:t>.</w:t>
      </w:r>
    </w:p>
    <w:p w14:paraId="3DAB2958" w14:textId="77777777" w:rsidR="002E3771" w:rsidRPr="002E3771" w:rsidRDefault="002E3771" w:rsidP="002E3771">
      <w:pPr>
        <w:rPr>
          <w:rFonts w:ascii="Helvetica" w:hAnsi="Helvetica" w:cs="Helvetica"/>
          <w:b/>
          <w:bCs/>
          <w:color w:val="222222"/>
          <w:sz w:val="21"/>
          <w:szCs w:val="21"/>
        </w:rPr>
      </w:pPr>
    </w:p>
    <w:p w14:paraId="6A5DE225"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ОБЗОР</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ЖГЕРАГУРЫ</w:t>
      </w:r>
      <w:r w:rsidRPr="002E3771">
        <w:rPr>
          <w:rFonts w:ascii="Helvetica" w:hAnsi="Helvetica" w:cs="Helvetica"/>
          <w:b/>
          <w:bCs/>
          <w:color w:val="222222"/>
          <w:sz w:val="21"/>
          <w:szCs w:val="21"/>
        </w:rPr>
        <w:t>.</w:t>
      </w:r>
    </w:p>
    <w:p w14:paraId="2EB982BA" w14:textId="77777777" w:rsidR="002E3771" w:rsidRPr="002E3771" w:rsidRDefault="002E3771" w:rsidP="002E3771">
      <w:pPr>
        <w:rPr>
          <w:rFonts w:ascii="Helvetica" w:hAnsi="Helvetica" w:cs="Helvetica"/>
          <w:b/>
          <w:bCs/>
          <w:color w:val="222222"/>
          <w:sz w:val="21"/>
          <w:szCs w:val="21"/>
        </w:rPr>
      </w:pPr>
    </w:p>
    <w:p w14:paraId="1DD8F8E2"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I, </w:t>
      </w:r>
      <w:r w:rsidRPr="002E3771">
        <w:rPr>
          <w:rFonts w:ascii="Helvetica" w:hAnsi="Helvetica" w:cs="Helvetica" w:hint="eastAsia"/>
          <w:b/>
          <w:bCs/>
          <w:color w:val="222222"/>
          <w:sz w:val="21"/>
          <w:szCs w:val="21"/>
        </w:rPr>
        <w:t>Биологическая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роль</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строение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его</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молекулы</w:t>
      </w:r>
    </w:p>
    <w:p w14:paraId="27D0AB61" w14:textId="77777777" w:rsidR="002E3771" w:rsidRPr="002E3771" w:rsidRDefault="002E3771" w:rsidP="002E3771">
      <w:pPr>
        <w:rPr>
          <w:rFonts w:ascii="Helvetica" w:hAnsi="Helvetica" w:cs="Helvetica"/>
          <w:b/>
          <w:bCs/>
          <w:color w:val="222222"/>
          <w:sz w:val="21"/>
          <w:szCs w:val="21"/>
        </w:rPr>
      </w:pPr>
    </w:p>
    <w:p w14:paraId="0B4B6156"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2. </w:t>
      </w:r>
      <w:r w:rsidRPr="002E3771">
        <w:rPr>
          <w:rFonts w:ascii="Helvetica" w:hAnsi="Helvetica" w:cs="Helvetica" w:hint="eastAsia"/>
          <w:b/>
          <w:bCs/>
          <w:color w:val="222222"/>
          <w:sz w:val="21"/>
          <w:szCs w:val="21"/>
        </w:rPr>
        <w:t>Биосинтез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его</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регуляция</w:t>
      </w:r>
    </w:p>
    <w:p w14:paraId="65E1E373" w14:textId="77777777" w:rsidR="002E3771" w:rsidRPr="002E3771" w:rsidRDefault="002E3771" w:rsidP="002E3771">
      <w:pPr>
        <w:rPr>
          <w:rFonts w:ascii="Helvetica" w:hAnsi="Helvetica" w:cs="Helvetica"/>
          <w:b/>
          <w:bCs/>
          <w:color w:val="222222"/>
          <w:sz w:val="21"/>
          <w:szCs w:val="21"/>
        </w:rPr>
      </w:pPr>
    </w:p>
    <w:p w14:paraId="25DFB05C"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3. </w:t>
      </w:r>
      <w:r w:rsidRPr="002E3771">
        <w:rPr>
          <w:rFonts w:ascii="Helvetica" w:hAnsi="Helvetica" w:cs="Helvetica" w:hint="eastAsia"/>
          <w:b/>
          <w:bCs/>
          <w:color w:val="222222"/>
          <w:sz w:val="21"/>
          <w:szCs w:val="21"/>
        </w:rPr>
        <w:t>Молекулярная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организация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гена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птиц</w:t>
      </w:r>
      <w:r w:rsidRPr="002E3771">
        <w:rPr>
          <w:rFonts w:ascii="Helvetica" w:hAnsi="Helvetica" w:cs="Helvetica"/>
          <w:b/>
          <w:bCs/>
          <w:color w:val="222222"/>
          <w:sz w:val="21"/>
          <w:szCs w:val="21"/>
        </w:rPr>
        <w:t>.</w:t>
      </w:r>
    </w:p>
    <w:p w14:paraId="117D7D63" w14:textId="77777777" w:rsidR="002E3771" w:rsidRPr="002E3771" w:rsidRDefault="002E3771" w:rsidP="002E3771">
      <w:pPr>
        <w:rPr>
          <w:rFonts w:ascii="Helvetica" w:hAnsi="Helvetica" w:cs="Helvetica"/>
          <w:b/>
          <w:bCs/>
          <w:color w:val="222222"/>
          <w:sz w:val="21"/>
          <w:szCs w:val="21"/>
        </w:rPr>
      </w:pPr>
    </w:p>
    <w:p w14:paraId="163FE8C7"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ЭКСПШЖНГАЛЬНАЯ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ЧАСТЬ</w:t>
      </w:r>
    </w:p>
    <w:p w14:paraId="2CD1DB68" w14:textId="77777777" w:rsidR="002E3771" w:rsidRPr="002E3771" w:rsidRDefault="002E3771" w:rsidP="002E3771">
      <w:pPr>
        <w:rPr>
          <w:rFonts w:ascii="Helvetica" w:hAnsi="Helvetica" w:cs="Helvetica"/>
          <w:b/>
          <w:bCs/>
          <w:color w:val="222222"/>
          <w:sz w:val="21"/>
          <w:szCs w:val="21"/>
        </w:rPr>
      </w:pPr>
    </w:p>
    <w:p w14:paraId="09DAF8B4"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4. </w:t>
      </w:r>
      <w:r w:rsidRPr="002E3771">
        <w:rPr>
          <w:rFonts w:ascii="Helvetica" w:hAnsi="Helvetica" w:cs="Helvetica" w:hint="eastAsia"/>
          <w:b/>
          <w:bCs/>
          <w:color w:val="222222"/>
          <w:sz w:val="21"/>
          <w:szCs w:val="21"/>
        </w:rPr>
        <w:t>Материалы</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методы</w:t>
      </w:r>
    </w:p>
    <w:p w14:paraId="3083D5A7" w14:textId="77777777" w:rsidR="002E3771" w:rsidRPr="002E3771" w:rsidRDefault="002E3771" w:rsidP="002E3771">
      <w:pPr>
        <w:rPr>
          <w:rFonts w:ascii="Helvetica" w:hAnsi="Helvetica" w:cs="Helvetica"/>
          <w:b/>
          <w:bCs/>
          <w:color w:val="222222"/>
          <w:sz w:val="21"/>
          <w:szCs w:val="21"/>
        </w:rPr>
      </w:pPr>
    </w:p>
    <w:p w14:paraId="4CA82D5A"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p>
    <w:p w14:paraId="6AE0ACAF" w14:textId="77777777" w:rsidR="002E3771" w:rsidRPr="002E3771" w:rsidRDefault="002E3771" w:rsidP="002E3771">
      <w:pPr>
        <w:rPr>
          <w:rFonts w:ascii="Helvetica" w:hAnsi="Helvetica" w:cs="Helvetica"/>
          <w:b/>
          <w:bCs/>
          <w:color w:val="222222"/>
          <w:sz w:val="21"/>
          <w:szCs w:val="21"/>
        </w:rPr>
      </w:pPr>
    </w:p>
    <w:p w14:paraId="484DB15B"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4.2. </w:t>
      </w:r>
      <w:r w:rsidRPr="002E3771">
        <w:rPr>
          <w:rFonts w:ascii="Helvetica" w:hAnsi="Helvetica" w:cs="Helvetica" w:hint="eastAsia"/>
          <w:b/>
          <w:bCs/>
          <w:color w:val="222222"/>
          <w:sz w:val="21"/>
          <w:szCs w:val="21"/>
        </w:rPr>
        <w:t>Получение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моноспецифических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антител</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против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p>
    <w:p w14:paraId="6799CC98" w14:textId="77777777" w:rsidR="002E3771" w:rsidRPr="002E3771" w:rsidRDefault="002E3771" w:rsidP="002E3771">
      <w:pPr>
        <w:rPr>
          <w:rFonts w:ascii="Helvetica" w:hAnsi="Helvetica" w:cs="Helvetica"/>
          <w:b/>
          <w:bCs/>
          <w:color w:val="222222"/>
          <w:sz w:val="21"/>
          <w:szCs w:val="21"/>
        </w:rPr>
      </w:pPr>
    </w:p>
    <w:p w14:paraId="124AC993"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4.3. </w:t>
      </w:r>
      <w:r w:rsidRPr="002E3771">
        <w:rPr>
          <w:rFonts w:ascii="Helvetica" w:hAnsi="Helvetica" w:cs="Helvetica" w:hint="eastAsia"/>
          <w:b/>
          <w:bCs/>
          <w:color w:val="222222"/>
          <w:sz w:val="21"/>
          <w:szCs w:val="21"/>
        </w:rPr>
        <w:t>Получение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радиоактивных</w:t>
      </w:r>
      <w:r w:rsidRPr="002E3771">
        <w:rPr>
          <w:rFonts w:ascii="Helvetica" w:hAnsi="Helvetica" w:cs="Helvetica"/>
          <w:b/>
          <w:bCs/>
          <w:color w:val="222222"/>
          <w:sz w:val="21"/>
          <w:szCs w:val="21"/>
        </w:rPr>
        <w:t xml:space="preserve"> ■^1-</w:t>
      </w:r>
      <w:r w:rsidRPr="002E3771">
        <w:rPr>
          <w:rFonts w:ascii="Helvetica" w:hAnsi="Helvetica" w:cs="Helvetica" w:hint="eastAsia"/>
          <w:b/>
          <w:bCs/>
          <w:color w:val="222222"/>
          <w:sz w:val="21"/>
          <w:szCs w:val="21"/>
        </w:rPr>
        <w:t>иммуноглобулинов</w:t>
      </w:r>
      <w:r w:rsidRPr="002E3771">
        <w:rPr>
          <w:rFonts w:ascii="Helvetica" w:hAnsi="Helvetica" w:cs="Helvetica"/>
          <w:b/>
          <w:bCs/>
          <w:color w:val="222222"/>
          <w:sz w:val="21"/>
          <w:szCs w:val="21"/>
        </w:rPr>
        <w:t>.</w:t>
      </w:r>
    </w:p>
    <w:p w14:paraId="5A23C486" w14:textId="77777777" w:rsidR="002E3771" w:rsidRPr="002E3771" w:rsidRDefault="002E3771" w:rsidP="002E3771">
      <w:pPr>
        <w:rPr>
          <w:rFonts w:ascii="Helvetica" w:hAnsi="Helvetica" w:cs="Helvetica"/>
          <w:b/>
          <w:bCs/>
          <w:color w:val="222222"/>
          <w:sz w:val="21"/>
          <w:szCs w:val="21"/>
        </w:rPr>
      </w:pPr>
    </w:p>
    <w:p w14:paraId="29372465"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4.4.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фракционирование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крысы</w:t>
      </w:r>
      <w:r w:rsidRPr="002E3771">
        <w:rPr>
          <w:rFonts w:ascii="Helvetica" w:hAnsi="Helvetica" w:cs="Helvetica"/>
          <w:b/>
          <w:bCs/>
          <w:color w:val="222222"/>
          <w:sz w:val="21"/>
          <w:szCs w:val="21"/>
        </w:rPr>
        <w:t>.</w:t>
      </w:r>
    </w:p>
    <w:p w14:paraId="437BF6C1" w14:textId="77777777" w:rsidR="002E3771" w:rsidRPr="002E3771" w:rsidRDefault="002E3771" w:rsidP="002E3771">
      <w:pPr>
        <w:rPr>
          <w:rFonts w:ascii="Helvetica" w:hAnsi="Helvetica" w:cs="Helvetica"/>
          <w:b/>
          <w:bCs/>
          <w:color w:val="222222"/>
          <w:sz w:val="21"/>
          <w:szCs w:val="21"/>
        </w:rPr>
      </w:pPr>
    </w:p>
    <w:p w14:paraId="05B62F92"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4.5. </w:t>
      </w:r>
      <w:r w:rsidRPr="002E3771">
        <w:rPr>
          <w:rFonts w:ascii="Helvetica" w:hAnsi="Helvetica" w:cs="Helvetica" w:hint="eastAsia"/>
          <w:b/>
          <w:bCs/>
          <w:color w:val="222222"/>
          <w:sz w:val="21"/>
          <w:szCs w:val="21"/>
        </w:rPr>
        <w:t>Связывание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1-</w:t>
      </w:r>
      <w:r w:rsidRPr="002E3771">
        <w:rPr>
          <w:rFonts w:ascii="Helvetica" w:hAnsi="Helvetica" w:cs="Helvetica" w:hint="eastAsia"/>
          <w:b/>
          <w:bCs/>
          <w:color w:val="222222"/>
          <w:sz w:val="21"/>
          <w:szCs w:val="21"/>
        </w:rPr>
        <w:t>антител</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полирибосомами</w:t>
      </w:r>
    </w:p>
    <w:p w14:paraId="394BA545" w14:textId="77777777" w:rsidR="002E3771" w:rsidRPr="002E3771" w:rsidRDefault="002E3771" w:rsidP="002E3771">
      <w:pPr>
        <w:rPr>
          <w:rFonts w:ascii="Helvetica" w:hAnsi="Helvetica" w:cs="Helvetica"/>
          <w:b/>
          <w:bCs/>
          <w:color w:val="222222"/>
          <w:sz w:val="21"/>
          <w:szCs w:val="21"/>
        </w:rPr>
      </w:pPr>
    </w:p>
    <w:p w14:paraId="26100882"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4.6. </w:t>
      </w:r>
      <w:r w:rsidRPr="002E3771">
        <w:rPr>
          <w:rFonts w:ascii="Helvetica" w:hAnsi="Helvetica" w:cs="Helvetica" w:hint="eastAsia"/>
          <w:b/>
          <w:bCs/>
          <w:color w:val="222222"/>
          <w:sz w:val="21"/>
          <w:szCs w:val="21"/>
        </w:rPr>
        <w:t>Анализ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синтезирующих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w:t>
      </w:r>
      <w:r w:rsidRPr="002E3771">
        <w:rPr>
          <w:rFonts w:ascii="Helvetica" w:hAnsi="Helvetica" w:cs="Helvetica"/>
          <w:b/>
          <w:bCs/>
          <w:color w:val="222222"/>
          <w:sz w:val="21"/>
          <w:szCs w:val="21"/>
        </w:rPr>
        <w:t>.</w:t>
      </w:r>
    </w:p>
    <w:p w14:paraId="50231ECB" w14:textId="77777777" w:rsidR="002E3771" w:rsidRPr="002E3771" w:rsidRDefault="002E3771" w:rsidP="002E3771">
      <w:pPr>
        <w:rPr>
          <w:rFonts w:ascii="Helvetica" w:hAnsi="Helvetica" w:cs="Helvetica"/>
          <w:b/>
          <w:bCs/>
          <w:color w:val="222222"/>
          <w:sz w:val="21"/>
          <w:szCs w:val="21"/>
        </w:rPr>
      </w:pPr>
    </w:p>
    <w:p w14:paraId="6E613B18"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lastRenderedPageBreak/>
        <w:t xml:space="preserve">4.7.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высокоочищенной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p>
    <w:p w14:paraId="2324F065" w14:textId="77777777" w:rsidR="002E3771" w:rsidRPr="002E3771" w:rsidRDefault="002E3771" w:rsidP="002E3771">
      <w:pPr>
        <w:rPr>
          <w:rFonts w:ascii="Helvetica" w:hAnsi="Helvetica" w:cs="Helvetica"/>
          <w:b/>
          <w:bCs/>
          <w:color w:val="222222"/>
          <w:sz w:val="21"/>
          <w:szCs w:val="21"/>
        </w:rPr>
      </w:pPr>
    </w:p>
    <w:p w14:paraId="5B272317"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4.7.1.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суммарных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крысы</w:t>
      </w:r>
      <w:r w:rsidRPr="002E3771">
        <w:rPr>
          <w:rFonts w:ascii="Helvetica" w:hAnsi="Helvetica" w:cs="Helvetica"/>
          <w:b/>
          <w:bCs/>
          <w:color w:val="222222"/>
          <w:sz w:val="21"/>
          <w:szCs w:val="21"/>
        </w:rPr>
        <w:t>.</w:t>
      </w:r>
    </w:p>
    <w:p w14:paraId="0779FF60" w14:textId="77777777" w:rsidR="002E3771" w:rsidRPr="002E3771" w:rsidRDefault="002E3771" w:rsidP="002E3771">
      <w:pPr>
        <w:rPr>
          <w:rFonts w:ascii="Helvetica" w:hAnsi="Helvetica" w:cs="Helvetica"/>
          <w:b/>
          <w:bCs/>
          <w:color w:val="222222"/>
          <w:sz w:val="21"/>
          <w:szCs w:val="21"/>
        </w:rPr>
      </w:pPr>
    </w:p>
    <w:p w14:paraId="6E46CD6E"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4.7.2. </w:t>
      </w:r>
      <w:r w:rsidRPr="002E3771">
        <w:rPr>
          <w:rFonts w:ascii="Helvetica" w:hAnsi="Helvetica" w:cs="Helvetica" w:hint="eastAsia"/>
          <w:b/>
          <w:bCs/>
          <w:color w:val="222222"/>
          <w:sz w:val="21"/>
          <w:szCs w:val="21"/>
        </w:rPr>
        <w:t>Непрямая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иммунопреципитация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синтезирующих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w:t>
      </w:r>
    </w:p>
    <w:p w14:paraId="2D43E0B6" w14:textId="77777777" w:rsidR="002E3771" w:rsidRPr="002E3771" w:rsidRDefault="002E3771" w:rsidP="002E3771">
      <w:pPr>
        <w:rPr>
          <w:rFonts w:ascii="Helvetica" w:hAnsi="Helvetica" w:cs="Helvetica"/>
          <w:b/>
          <w:bCs/>
          <w:color w:val="222222"/>
          <w:sz w:val="21"/>
          <w:szCs w:val="21"/>
        </w:rPr>
      </w:pPr>
    </w:p>
    <w:p w14:paraId="20106163"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4.7.3.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суммарной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синтезирующих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полисом</w:t>
      </w:r>
      <w:r w:rsidRPr="002E3771">
        <w:rPr>
          <w:rFonts w:ascii="Helvetica" w:hAnsi="Helvetica" w:cs="Helvetica"/>
          <w:b/>
          <w:bCs/>
          <w:color w:val="222222"/>
          <w:sz w:val="21"/>
          <w:szCs w:val="21"/>
        </w:rPr>
        <w:t>.</w:t>
      </w:r>
    </w:p>
    <w:p w14:paraId="2F74E071" w14:textId="77777777" w:rsidR="002E3771" w:rsidRPr="002E3771" w:rsidRDefault="002E3771" w:rsidP="002E3771">
      <w:pPr>
        <w:rPr>
          <w:rFonts w:ascii="Helvetica" w:hAnsi="Helvetica" w:cs="Helvetica"/>
          <w:b/>
          <w:bCs/>
          <w:color w:val="222222"/>
          <w:sz w:val="21"/>
          <w:szCs w:val="21"/>
        </w:rPr>
      </w:pPr>
    </w:p>
    <w:p w14:paraId="31D321D9"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4.7.4.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А</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содержащей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РНК</w:t>
      </w:r>
    </w:p>
    <w:p w14:paraId="0BC650A9" w14:textId="77777777" w:rsidR="002E3771" w:rsidRPr="002E3771" w:rsidRDefault="002E3771" w:rsidP="002E3771">
      <w:pPr>
        <w:rPr>
          <w:rFonts w:ascii="Helvetica" w:hAnsi="Helvetica" w:cs="Helvetica"/>
          <w:b/>
          <w:bCs/>
          <w:color w:val="222222"/>
          <w:sz w:val="21"/>
          <w:szCs w:val="21"/>
        </w:rPr>
      </w:pPr>
    </w:p>
    <w:p w14:paraId="52111A2B"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4.8. </w:t>
      </w:r>
      <w:r w:rsidRPr="002E3771">
        <w:rPr>
          <w:rFonts w:ascii="Helvetica" w:hAnsi="Helvetica" w:cs="Helvetica" w:hint="eastAsia"/>
          <w:b/>
          <w:bCs/>
          <w:color w:val="222222"/>
          <w:sz w:val="21"/>
          <w:szCs w:val="21"/>
        </w:rPr>
        <w:t>Мечение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препаратов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изотопом</w:t>
      </w:r>
    </w:p>
    <w:p w14:paraId="7525B4FE" w14:textId="77777777" w:rsidR="002E3771" w:rsidRPr="002E3771" w:rsidRDefault="002E3771" w:rsidP="002E3771">
      <w:pPr>
        <w:rPr>
          <w:rFonts w:ascii="Helvetica" w:hAnsi="Helvetica" w:cs="Helvetica"/>
          <w:b/>
          <w:bCs/>
          <w:color w:val="222222"/>
          <w:sz w:val="21"/>
          <w:szCs w:val="21"/>
        </w:rPr>
      </w:pPr>
    </w:p>
    <w:p w14:paraId="429D5827"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4.9. </w:t>
      </w:r>
      <w:r w:rsidRPr="002E3771">
        <w:rPr>
          <w:rFonts w:ascii="Helvetica" w:hAnsi="Helvetica" w:cs="Helvetica" w:hint="eastAsia"/>
          <w:b/>
          <w:bCs/>
          <w:color w:val="222222"/>
          <w:sz w:val="21"/>
          <w:szCs w:val="21"/>
        </w:rPr>
        <w:t>Определение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молекулярного</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веса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p>
    <w:p w14:paraId="294BAEF4" w14:textId="77777777" w:rsidR="002E3771" w:rsidRPr="002E3771" w:rsidRDefault="002E3771" w:rsidP="002E3771">
      <w:pPr>
        <w:rPr>
          <w:rFonts w:ascii="Helvetica" w:hAnsi="Helvetica" w:cs="Helvetica"/>
          <w:b/>
          <w:bCs/>
          <w:color w:val="222222"/>
          <w:sz w:val="21"/>
          <w:szCs w:val="21"/>
        </w:rPr>
      </w:pPr>
    </w:p>
    <w:p w14:paraId="578397DD"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4.10</w:t>
      </w:r>
      <w:r w:rsidRPr="002E3771">
        <w:rPr>
          <w:rFonts w:ascii="Helvetica" w:hAnsi="Helvetica" w:cs="Helvetica" w:hint="eastAsia"/>
          <w:b/>
          <w:bCs/>
          <w:color w:val="222222"/>
          <w:sz w:val="21"/>
          <w:szCs w:val="21"/>
        </w:rPr>
        <w:t>»</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Определение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размеров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А</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последовательности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w:t>
      </w:r>
    </w:p>
    <w:p w14:paraId="6E65CF3A" w14:textId="77777777" w:rsidR="002E3771" w:rsidRPr="002E3771" w:rsidRDefault="002E3771" w:rsidP="002E3771">
      <w:pPr>
        <w:rPr>
          <w:rFonts w:ascii="Helvetica" w:hAnsi="Helvetica" w:cs="Helvetica"/>
          <w:b/>
          <w:bCs/>
          <w:color w:val="222222"/>
          <w:sz w:val="21"/>
          <w:szCs w:val="21"/>
        </w:rPr>
      </w:pPr>
    </w:p>
    <w:p w14:paraId="52CBCB05"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4.11. </w:t>
      </w:r>
      <w:r w:rsidRPr="002E3771">
        <w:rPr>
          <w:rFonts w:ascii="Helvetica" w:hAnsi="Helvetica" w:cs="Helvetica" w:hint="eastAsia"/>
          <w:b/>
          <w:bCs/>
          <w:color w:val="222222"/>
          <w:sz w:val="21"/>
          <w:szCs w:val="21"/>
        </w:rPr>
        <w:t>Анализ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вторичной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структуры</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p>
    <w:p w14:paraId="6F386ED5" w14:textId="77777777" w:rsidR="002E3771" w:rsidRPr="002E3771" w:rsidRDefault="002E3771" w:rsidP="002E3771">
      <w:pPr>
        <w:rPr>
          <w:rFonts w:ascii="Helvetica" w:hAnsi="Helvetica" w:cs="Helvetica"/>
          <w:b/>
          <w:bCs/>
          <w:color w:val="222222"/>
          <w:sz w:val="21"/>
          <w:szCs w:val="21"/>
        </w:rPr>
      </w:pPr>
    </w:p>
    <w:p w14:paraId="6300D06C"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4.12. </w:t>
      </w:r>
      <w:r w:rsidRPr="002E3771">
        <w:rPr>
          <w:rFonts w:ascii="Helvetica" w:hAnsi="Helvetica" w:cs="Helvetica" w:hint="eastAsia"/>
          <w:b/>
          <w:bCs/>
          <w:color w:val="222222"/>
          <w:sz w:val="21"/>
          <w:szCs w:val="21"/>
        </w:rPr>
        <w:t>функциональная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p>
    <w:p w14:paraId="3148A091" w14:textId="77777777" w:rsidR="002E3771" w:rsidRPr="002E3771" w:rsidRDefault="002E3771" w:rsidP="002E3771">
      <w:pPr>
        <w:rPr>
          <w:rFonts w:ascii="Helvetica" w:hAnsi="Helvetica" w:cs="Helvetica"/>
          <w:b/>
          <w:bCs/>
          <w:color w:val="222222"/>
          <w:sz w:val="21"/>
          <w:szCs w:val="21"/>
        </w:rPr>
      </w:pPr>
    </w:p>
    <w:p w14:paraId="4A44B2A4"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4.12.1. </w:t>
      </w:r>
      <w:r w:rsidRPr="002E3771">
        <w:rPr>
          <w:rFonts w:ascii="Helvetica" w:hAnsi="Helvetica" w:cs="Helvetica" w:hint="eastAsia"/>
          <w:b/>
          <w:bCs/>
          <w:color w:val="222222"/>
          <w:sz w:val="21"/>
          <w:szCs w:val="21"/>
        </w:rPr>
        <w:t>Бесклеточная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трансляция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трансферрита</w:t>
      </w:r>
    </w:p>
    <w:p w14:paraId="488620DC" w14:textId="77777777" w:rsidR="002E3771" w:rsidRPr="002E3771" w:rsidRDefault="002E3771" w:rsidP="002E3771">
      <w:pPr>
        <w:rPr>
          <w:rFonts w:ascii="Helvetica" w:hAnsi="Helvetica" w:cs="Helvetica"/>
          <w:b/>
          <w:bCs/>
          <w:color w:val="222222"/>
          <w:sz w:val="21"/>
          <w:szCs w:val="21"/>
        </w:rPr>
      </w:pPr>
    </w:p>
    <w:p w14:paraId="5CA7653F"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4.12.2. </w:t>
      </w:r>
      <w:r w:rsidRPr="002E3771">
        <w:rPr>
          <w:rFonts w:ascii="Helvetica" w:hAnsi="Helvetica" w:cs="Helvetica" w:hint="eastAsia"/>
          <w:b/>
          <w:bCs/>
          <w:color w:val="222222"/>
          <w:sz w:val="21"/>
          <w:szCs w:val="21"/>
        </w:rPr>
        <w:t>Обратная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транскрипция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w:t>
      </w:r>
    </w:p>
    <w:p w14:paraId="1CE40D1D" w14:textId="77777777" w:rsidR="002E3771" w:rsidRPr="002E3771" w:rsidRDefault="002E3771" w:rsidP="002E3771">
      <w:pPr>
        <w:rPr>
          <w:rFonts w:ascii="Helvetica" w:hAnsi="Helvetica" w:cs="Helvetica"/>
          <w:b/>
          <w:bCs/>
          <w:color w:val="222222"/>
          <w:sz w:val="21"/>
          <w:szCs w:val="21"/>
        </w:rPr>
      </w:pPr>
    </w:p>
    <w:p w14:paraId="73D7C23C"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lastRenderedPageBreak/>
        <w:t xml:space="preserve">4.13. </w:t>
      </w:r>
      <w:r w:rsidRPr="002E3771">
        <w:rPr>
          <w:rFonts w:ascii="Helvetica" w:hAnsi="Helvetica" w:cs="Helvetica" w:hint="eastAsia"/>
          <w:b/>
          <w:bCs/>
          <w:color w:val="222222"/>
          <w:sz w:val="21"/>
          <w:szCs w:val="21"/>
        </w:rPr>
        <w:t>Гибридизация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РНК</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кДНК</w:t>
      </w:r>
      <w:r w:rsidRPr="002E3771">
        <w:rPr>
          <w:rFonts w:ascii="Helvetica" w:hAnsi="Helvetica" w:cs="Helvetica"/>
          <w:b/>
          <w:bCs/>
          <w:color w:val="222222"/>
          <w:sz w:val="21"/>
          <w:szCs w:val="21"/>
        </w:rPr>
        <w:t>.</w:t>
      </w:r>
    </w:p>
    <w:p w14:paraId="37437A8C" w14:textId="77777777" w:rsidR="002E3771" w:rsidRPr="002E3771" w:rsidRDefault="002E3771" w:rsidP="002E3771">
      <w:pPr>
        <w:rPr>
          <w:rFonts w:ascii="Helvetica" w:hAnsi="Helvetica" w:cs="Helvetica"/>
          <w:b/>
          <w:bCs/>
          <w:color w:val="222222"/>
          <w:sz w:val="21"/>
          <w:szCs w:val="21"/>
        </w:rPr>
      </w:pPr>
    </w:p>
    <w:p w14:paraId="32C1255A"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4.14. </w:t>
      </w:r>
      <w:r w:rsidRPr="002E3771">
        <w:rPr>
          <w:rFonts w:ascii="Helvetica" w:hAnsi="Helvetica" w:cs="Helvetica" w:hint="eastAsia"/>
          <w:b/>
          <w:bCs/>
          <w:color w:val="222222"/>
          <w:sz w:val="21"/>
          <w:szCs w:val="21"/>
        </w:rPr>
        <w:t>Клонирование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фрагментов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структурного</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гена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w:t>
      </w:r>
    </w:p>
    <w:p w14:paraId="36C2B507" w14:textId="77777777" w:rsidR="002E3771" w:rsidRPr="002E3771" w:rsidRDefault="002E3771" w:rsidP="002E3771">
      <w:pPr>
        <w:rPr>
          <w:rFonts w:ascii="Helvetica" w:hAnsi="Helvetica" w:cs="Helvetica"/>
          <w:b/>
          <w:bCs/>
          <w:color w:val="222222"/>
          <w:sz w:val="21"/>
          <w:szCs w:val="21"/>
        </w:rPr>
      </w:pPr>
    </w:p>
    <w:p w14:paraId="66A7A462"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4.14.1. </w:t>
      </w:r>
      <w:r w:rsidRPr="002E3771">
        <w:rPr>
          <w:rFonts w:ascii="Helvetica" w:hAnsi="Helvetica" w:cs="Helvetica" w:hint="eastAsia"/>
          <w:b/>
          <w:bCs/>
          <w:color w:val="222222"/>
          <w:sz w:val="21"/>
          <w:szCs w:val="21"/>
        </w:rPr>
        <w:t>Конструирование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рекомбинантных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основе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рВИ</w:t>
      </w:r>
    </w:p>
    <w:p w14:paraId="485A3172" w14:textId="77777777" w:rsidR="002E3771" w:rsidRPr="002E3771" w:rsidRDefault="002E3771" w:rsidP="002E3771">
      <w:pPr>
        <w:rPr>
          <w:rFonts w:ascii="Helvetica" w:hAnsi="Helvetica" w:cs="Helvetica"/>
          <w:b/>
          <w:bCs/>
          <w:color w:val="222222"/>
          <w:sz w:val="21"/>
          <w:szCs w:val="21"/>
        </w:rPr>
      </w:pPr>
    </w:p>
    <w:p w14:paraId="4727C731"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4.14.2. </w:t>
      </w:r>
      <w:r w:rsidRPr="002E3771">
        <w:rPr>
          <w:rFonts w:ascii="Helvetica" w:hAnsi="Helvetica" w:cs="Helvetica" w:hint="eastAsia"/>
          <w:b/>
          <w:bCs/>
          <w:color w:val="222222"/>
          <w:sz w:val="21"/>
          <w:szCs w:val="21"/>
        </w:rPr>
        <w:t>Трансформация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клеток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рекомбинантными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плазмидами</w:t>
      </w:r>
    </w:p>
    <w:p w14:paraId="5C118867" w14:textId="77777777" w:rsidR="002E3771" w:rsidRPr="002E3771" w:rsidRDefault="002E3771" w:rsidP="002E3771">
      <w:pPr>
        <w:rPr>
          <w:rFonts w:ascii="Helvetica" w:hAnsi="Helvetica" w:cs="Helvetica"/>
          <w:b/>
          <w:bCs/>
          <w:color w:val="222222"/>
          <w:sz w:val="21"/>
          <w:szCs w:val="21"/>
        </w:rPr>
      </w:pPr>
    </w:p>
    <w:p w14:paraId="27AABCF3"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4.14.3. </w:t>
      </w:r>
      <w:r w:rsidRPr="002E3771">
        <w:rPr>
          <w:rFonts w:ascii="Helvetica" w:hAnsi="Helvetica" w:cs="Helvetica" w:hint="eastAsia"/>
          <w:b/>
          <w:bCs/>
          <w:color w:val="222222"/>
          <w:sz w:val="21"/>
          <w:szCs w:val="21"/>
        </w:rPr>
        <w:t>Гибридизация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колоний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кДНК</w:t>
      </w:r>
    </w:p>
    <w:p w14:paraId="5C1F6E79" w14:textId="77777777" w:rsidR="002E3771" w:rsidRPr="002E3771" w:rsidRDefault="002E3771" w:rsidP="002E3771">
      <w:pPr>
        <w:rPr>
          <w:rFonts w:ascii="Helvetica" w:hAnsi="Helvetica" w:cs="Helvetica"/>
          <w:b/>
          <w:bCs/>
          <w:color w:val="222222"/>
          <w:sz w:val="21"/>
          <w:szCs w:val="21"/>
        </w:rPr>
      </w:pPr>
    </w:p>
    <w:p w14:paraId="3CDDFAA3"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4.14.4.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рекомбинантных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w:t>
      </w:r>
    </w:p>
    <w:p w14:paraId="2AE52186" w14:textId="77777777" w:rsidR="002E3771" w:rsidRPr="002E3771" w:rsidRDefault="002E3771" w:rsidP="002E3771">
      <w:pPr>
        <w:rPr>
          <w:rFonts w:ascii="Helvetica" w:hAnsi="Helvetica" w:cs="Helvetica"/>
          <w:b/>
          <w:bCs/>
          <w:color w:val="222222"/>
          <w:sz w:val="21"/>
          <w:szCs w:val="21"/>
        </w:rPr>
      </w:pPr>
    </w:p>
    <w:p w14:paraId="3343D125"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4.14.5. </w:t>
      </w:r>
      <w:r w:rsidRPr="002E3771">
        <w:rPr>
          <w:rFonts w:ascii="Helvetica" w:hAnsi="Helvetica" w:cs="Helvetica" w:hint="eastAsia"/>
          <w:b/>
          <w:bCs/>
          <w:color w:val="222222"/>
          <w:sz w:val="21"/>
          <w:szCs w:val="21"/>
        </w:rPr>
        <w:t>Рестрикциюнный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анализ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рекомбинантных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w:t>
      </w:r>
    </w:p>
    <w:p w14:paraId="4BBB4C83" w14:textId="77777777" w:rsidR="002E3771" w:rsidRPr="002E3771" w:rsidRDefault="002E3771" w:rsidP="002E3771">
      <w:pPr>
        <w:rPr>
          <w:rFonts w:ascii="Helvetica" w:hAnsi="Helvetica" w:cs="Helvetica"/>
          <w:b/>
          <w:bCs/>
          <w:color w:val="222222"/>
          <w:sz w:val="21"/>
          <w:szCs w:val="21"/>
        </w:rPr>
      </w:pPr>
    </w:p>
    <w:p w14:paraId="6B730FC9"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4.15. </w:t>
      </w:r>
      <w:r w:rsidRPr="002E3771">
        <w:rPr>
          <w:rFonts w:ascii="Helvetica" w:hAnsi="Helvetica" w:cs="Helvetica" w:hint="eastAsia"/>
          <w:b/>
          <w:bCs/>
          <w:color w:val="222222"/>
          <w:sz w:val="21"/>
          <w:szCs w:val="21"/>
        </w:rPr>
        <w:t>Перенос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фильтры</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гибридизация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кДНК</w:t>
      </w:r>
      <w:r w:rsidRPr="002E3771">
        <w:rPr>
          <w:rFonts w:ascii="Helvetica" w:hAnsi="Helvetica" w:cs="Helvetica"/>
          <w:b/>
          <w:bCs/>
          <w:color w:val="222222"/>
          <w:sz w:val="21"/>
          <w:szCs w:val="21"/>
        </w:rPr>
        <w:t>.</w:t>
      </w:r>
    </w:p>
    <w:p w14:paraId="383175D3" w14:textId="77777777" w:rsidR="002E3771" w:rsidRPr="002E3771" w:rsidRDefault="002E3771" w:rsidP="002E3771">
      <w:pPr>
        <w:rPr>
          <w:rFonts w:ascii="Helvetica" w:hAnsi="Helvetica" w:cs="Helvetica"/>
          <w:b/>
          <w:bCs/>
          <w:color w:val="222222"/>
          <w:sz w:val="21"/>
          <w:szCs w:val="21"/>
        </w:rPr>
      </w:pPr>
    </w:p>
    <w:p w14:paraId="5C81F764"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4.16. </w:t>
      </w:r>
      <w:r w:rsidRPr="002E3771">
        <w:rPr>
          <w:rFonts w:ascii="Helvetica" w:hAnsi="Helvetica" w:cs="Helvetica" w:hint="eastAsia"/>
          <w:b/>
          <w:bCs/>
          <w:color w:val="222222"/>
          <w:sz w:val="21"/>
          <w:szCs w:val="21"/>
        </w:rPr>
        <w:t>Идентификация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гибридизацией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рекомбинантными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рНТГ</w:t>
      </w:r>
    </w:p>
    <w:p w14:paraId="00FCAC12" w14:textId="77777777" w:rsidR="002E3771" w:rsidRPr="002E3771" w:rsidRDefault="002E3771" w:rsidP="002E3771">
      <w:pPr>
        <w:rPr>
          <w:rFonts w:ascii="Helvetica" w:hAnsi="Helvetica" w:cs="Helvetica"/>
          <w:b/>
          <w:bCs/>
          <w:color w:val="222222"/>
          <w:sz w:val="21"/>
          <w:szCs w:val="21"/>
        </w:rPr>
      </w:pPr>
    </w:p>
    <w:p w14:paraId="7861E1DD"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4.16.1. </w:t>
      </w:r>
      <w:r w:rsidRPr="002E3771">
        <w:rPr>
          <w:rFonts w:ascii="Helvetica" w:hAnsi="Helvetica" w:cs="Helvetica" w:hint="eastAsia"/>
          <w:b/>
          <w:bCs/>
          <w:color w:val="222222"/>
          <w:sz w:val="21"/>
          <w:szCs w:val="21"/>
        </w:rPr>
        <w:t>Электрофорез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w:t>
      </w:r>
      <w:r w:rsidRPr="002E3771">
        <w:rPr>
          <w:rFonts w:ascii="Helvetica" w:hAnsi="Helvetica" w:cs="Helvetica"/>
          <w:b/>
          <w:bCs/>
          <w:color w:val="222222"/>
          <w:sz w:val="21"/>
          <w:szCs w:val="21"/>
        </w:rPr>
        <w:t xml:space="preserve"> 1,5$ </w:t>
      </w:r>
      <w:r w:rsidRPr="002E3771">
        <w:rPr>
          <w:rFonts w:ascii="Helvetica" w:hAnsi="Helvetica" w:cs="Helvetica" w:hint="eastAsia"/>
          <w:b/>
          <w:bCs/>
          <w:color w:val="222222"/>
          <w:sz w:val="21"/>
          <w:szCs w:val="21"/>
        </w:rPr>
        <w:t>агарозе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p>
    <w:p w14:paraId="5E22C562" w14:textId="77777777" w:rsidR="002E3771" w:rsidRPr="002E3771" w:rsidRDefault="002E3771" w:rsidP="002E3771">
      <w:pPr>
        <w:rPr>
          <w:rFonts w:ascii="Helvetica" w:hAnsi="Helvetica" w:cs="Helvetica"/>
          <w:b/>
          <w:bCs/>
          <w:color w:val="222222"/>
          <w:sz w:val="21"/>
          <w:szCs w:val="21"/>
        </w:rPr>
      </w:pPr>
    </w:p>
    <w:p w14:paraId="76FB2DC5"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6% </w:t>
      </w:r>
      <w:r w:rsidRPr="002E3771">
        <w:rPr>
          <w:rFonts w:ascii="Helvetica" w:hAnsi="Helvetica" w:cs="Helvetica" w:hint="eastAsia"/>
          <w:b/>
          <w:bCs/>
          <w:color w:val="222222"/>
          <w:sz w:val="21"/>
          <w:szCs w:val="21"/>
        </w:rPr>
        <w:t>формальдегидом</w:t>
      </w:r>
      <w:r w:rsidRPr="002E3771">
        <w:rPr>
          <w:rFonts w:ascii="Helvetica" w:hAnsi="Helvetica" w:cs="Helvetica"/>
          <w:b/>
          <w:bCs/>
          <w:color w:val="222222"/>
          <w:sz w:val="21"/>
          <w:szCs w:val="21"/>
        </w:rPr>
        <w:t>.</w:t>
      </w:r>
    </w:p>
    <w:p w14:paraId="1D17D15C" w14:textId="77777777" w:rsidR="002E3771" w:rsidRPr="002E3771" w:rsidRDefault="002E3771" w:rsidP="002E3771">
      <w:pPr>
        <w:rPr>
          <w:rFonts w:ascii="Helvetica" w:hAnsi="Helvetica" w:cs="Helvetica"/>
          <w:b/>
          <w:bCs/>
          <w:color w:val="222222"/>
          <w:sz w:val="21"/>
          <w:szCs w:val="21"/>
        </w:rPr>
      </w:pPr>
    </w:p>
    <w:p w14:paraId="35C77463"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4.16.2. </w:t>
      </w:r>
      <w:r w:rsidRPr="002E3771">
        <w:rPr>
          <w:rFonts w:ascii="Helvetica" w:hAnsi="Helvetica" w:cs="Helvetica" w:hint="eastAsia"/>
          <w:b/>
          <w:bCs/>
          <w:color w:val="222222"/>
          <w:sz w:val="21"/>
          <w:szCs w:val="21"/>
        </w:rPr>
        <w:t>Перенос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нитроцеллюлозный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фильтр</w:t>
      </w:r>
    </w:p>
    <w:p w14:paraId="3FC8DC1F" w14:textId="77777777" w:rsidR="002E3771" w:rsidRPr="002E3771" w:rsidRDefault="002E3771" w:rsidP="002E3771">
      <w:pPr>
        <w:rPr>
          <w:rFonts w:ascii="Helvetica" w:hAnsi="Helvetica" w:cs="Helvetica"/>
          <w:b/>
          <w:bCs/>
          <w:color w:val="222222"/>
          <w:sz w:val="21"/>
          <w:szCs w:val="21"/>
        </w:rPr>
      </w:pPr>
    </w:p>
    <w:p w14:paraId="17B16928"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lastRenderedPageBreak/>
        <w:t xml:space="preserve">4.16.3. </w:t>
      </w:r>
      <w:r w:rsidRPr="002E3771">
        <w:rPr>
          <w:rFonts w:ascii="Helvetica" w:hAnsi="Helvetica" w:cs="Helvetica" w:hint="eastAsia"/>
          <w:b/>
          <w:bCs/>
          <w:color w:val="222222"/>
          <w:sz w:val="21"/>
          <w:szCs w:val="21"/>
        </w:rPr>
        <w:t>Ник</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трансляция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рНТГ</w:t>
      </w:r>
    </w:p>
    <w:p w14:paraId="0C1BD97C" w14:textId="77777777" w:rsidR="002E3771" w:rsidRPr="002E3771" w:rsidRDefault="002E3771" w:rsidP="002E3771">
      <w:pPr>
        <w:rPr>
          <w:rFonts w:ascii="Helvetica" w:hAnsi="Helvetica" w:cs="Helvetica"/>
          <w:b/>
          <w:bCs/>
          <w:color w:val="222222"/>
          <w:sz w:val="21"/>
          <w:szCs w:val="21"/>
        </w:rPr>
      </w:pPr>
    </w:p>
    <w:p w14:paraId="23731522"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4.16.4. </w:t>
      </w:r>
      <w:r w:rsidRPr="002E3771">
        <w:rPr>
          <w:rFonts w:ascii="Helvetica" w:hAnsi="Helvetica" w:cs="Helvetica" w:hint="eastAsia"/>
          <w:b/>
          <w:bCs/>
          <w:color w:val="222222"/>
          <w:sz w:val="21"/>
          <w:szCs w:val="21"/>
        </w:rPr>
        <w:t>Гибридизация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иммобилизованной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нитроцеллюлозном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фильтре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ник</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транслированной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рЕТ</w:t>
      </w:r>
      <w:r w:rsidRPr="002E3771">
        <w:rPr>
          <w:rFonts w:ascii="Helvetica" w:hAnsi="Helvetica" w:cs="Helvetica" w:hint="eastAsia"/>
          <w:b/>
          <w:bCs/>
          <w:color w:val="222222"/>
          <w:sz w:val="21"/>
          <w:szCs w:val="21"/>
        </w:rPr>
        <w:t>£</w:t>
      </w:r>
    </w:p>
    <w:p w14:paraId="10FE7DD7" w14:textId="77777777" w:rsidR="002E3771" w:rsidRPr="002E3771" w:rsidRDefault="002E3771" w:rsidP="002E3771">
      <w:pPr>
        <w:rPr>
          <w:rFonts w:ascii="Helvetica" w:hAnsi="Helvetica" w:cs="Helvetica"/>
          <w:b/>
          <w:bCs/>
          <w:color w:val="222222"/>
          <w:sz w:val="21"/>
          <w:szCs w:val="21"/>
        </w:rPr>
      </w:pPr>
    </w:p>
    <w:p w14:paraId="0E2E5555"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4.16.5.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гибридизацией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рекомбинантными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w:t>
      </w:r>
    </w:p>
    <w:p w14:paraId="228C6882" w14:textId="77777777" w:rsidR="002E3771" w:rsidRPr="002E3771" w:rsidRDefault="002E3771" w:rsidP="002E3771">
      <w:pPr>
        <w:rPr>
          <w:rFonts w:ascii="Helvetica" w:hAnsi="Helvetica" w:cs="Helvetica"/>
          <w:b/>
          <w:bCs/>
          <w:color w:val="222222"/>
          <w:sz w:val="21"/>
          <w:szCs w:val="21"/>
        </w:rPr>
      </w:pPr>
    </w:p>
    <w:p w14:paraId="7F9219C4"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5.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плазмы</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крови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w:t>
      </w:r>
      <w:r w:rsidRPr="002E3771">
        <w:rPr>
          <w:rFonts w:ascii="Helvetica" w:hAnsi="Helvetica" w:cs="Helvetica"/>
          <w:b/>
          <w:bCs/>
          <w:color w:val="222222"/>
          <w:sz w:val="21"/>
          <w:szCs w:val="21"/>
        </w:rPr>
        <w:t>.</w:t>
      </w:r>
    </w:p>
    <w:p w14:paraId="22F36C8A" w14:textId="77777777" w:rsidR="002E3771" w:rsidRPr="002E3771" w:rsidRDefault="002E3771" w:rsidP="002E3771">
      <w:pPr>
        <w:rPr>
          <w:rFonts w:ascii="Helvetica" w:hAnsi="Helvetica" w:cs="Helvetica"/>
          <w:b/>
          <w:bCs/>
          <w:color w:val="222222"/>
          <w:sz w:val="21"/>
          <w:szCs w:val="21"/>
        </w:rPr>
      </w:pPr>
    </w:p>
    <w:p w14:paraId="6F97B92E"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5.1.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w:t>
      </w:r>
    </w:p>
    <w:p w14:paraId="2AA80BC1" w14:textId="77777777" w:rsidR="002E3771" w:rsidRPr="002E3771" w:rsidRDefault="002E3771" w:rsidP="002E3771">
      <w:pPr>
        <w:rPr>
          <w:rFonts w:ascii="Helvetica" w:hAnsi="Helvetica" w:cs="Helvetica"/>
          <w:b/>
          <w:bCs/>
          <w:color w:val="222222"/>
          <w:sz w:val="21"/>
          <w:szCs w:val="21"/>
        </w:rPr>
      </w:pPr>
    </w:p>
    <w:p w14:paraId="0BD7B047"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5.2. </w:t>
      </w:r>
      <w:r w:rsidRPr="002E3771">
        <w:rPr>
          <w:rFonts w:ascii="Helvetica" w:hAnsi="Helvetica" w:cs="Helvetica" w:hint="eastAsia"/>
          <w:b/>
          <w:bCs/>
          <w:color w:val="222222"/>
          <w:sz w:val="21"/>
          <w:szCs w:val="21"/>
        </w:rPr>
        <w:t>Оценка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гомогенности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препаратов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p>
    <w:p w14:paraId="6C923A01" w14:textId="77777777" w:rsidR="002E3771" w:rsidRPr="002E3771" w:rsidRDefault="002E3771" w:rsidP="002E3771">
      <w:pPr>
        <w:rPr>
          <w:rFonts w:ascii="Helvetica" w:hAnsi="Helvetica" w:cs="Helvetica"/>
          <w:b/>
          <w:bCs/>
          <w:color w:val="222222"/>
          <w:sz w:val="21"/>
          <w:szCs w:val="21"/>
        </w:rPr>
      </w:pPr>
    </w:p>
    <w:p w14:paraId="40C82AA1"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5.3. </w:t>
      </w:r>
      <w:r w:rsidRPr="002E3771">
        <w:rPr>
          <w:rFonts w:ascii="Helvetica" w:hAnsi="Helvetica" w:cs="Helvetica" w:hint="eastAsia"/>
          <w:b/>
          <w:bCs/>
          <w:color w:val="222222"/>
          <w:sz w:val="21"/>
          <w:szCs w:val="21"/>
        </w:rPr>
        <w:t>Получение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антител</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Тс</w:t>
      </w:r>
    </w:p>
    <w:p w14:paraId="5A183C7A" w14:textId="77777777" w:rsidR="002E3771" w:rsidRPr="002E3771" w:rsidRDefault="002E3771" w:rsidP="002E3771">
      <w:pPr>
        <w:rPr>
          <w:rFonts w:ascii="Helvetica" w:hAnsi="Helvetica" w:cs="Helvetica"/>
          <w:b/>
          <w:bCs/>
          <w:color w:val="222222"/>
          <w:sz w:val="21"/>
          <w:szCs w:val="21"/>
        </w:rPr>
      </w:pPr>
    </w:p>
    <w:p w14:paraId="6ED4F3ED"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б</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синтезирующих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w:t>
      </w:r>
    </w:p>
    <w:p w14:paraId="7A9EC29B" w14:textId="77777777" w:rsidR="002E3771" w:rsidRPr="002E3771" w:rsidRDefault="002E3771" w:rsidP="002E3771">
      <w:pPr>
        <w:rPr>
          <w:rFonts w:ascii="Helvetica" w:hAnsi="Helvetica" w:cs="Helvetica"/>
          <w:b/>
          <w:bCs/>
          <w:color w:val="222222"/>
          <w:sz w:val="21"/>
          <w:szCs w:val="21"/>
        </w:rPr>
      </w:pPr>
    </w:p>
    <w:p w14:paraId="379CA9B9"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6.1. </w:t>
      </w:r>
      <w:r w:rsidRPr="002E3771">
        <w:rPr>
          <w:rFonts w:ascii="Helvetica" w:hAnsi="Helvetica" w:cs="Helvetica" w:hint="eastAsia"/>
          <w:b/>
          <w:bCs/>
          <w:color w:val="222222"/>
          <w:sz w:val="21"/>
          <w:szCs w:val="21"/>
        </w:rPr>
        <w:t>Общая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крысы</w:t>
      </w:r>
    </w:p>
    <w:p w14:paraId="1027E9F6" w14:textId="77777777" w:rsidR="002E3771" w:rsidRPr="002E3771" w:rsidRDefault="002E3771" w:rsidP="002E3771">
      <w:pPr>
        <w:rPr>
          <w:rFonts w:ascii="Helvetica" w:hAnsi="Helvetica" w:cs="Helvetica"/>
          <w:b/>
          <w:bCs/>
          <w:color w:val="222222"/>
          <w:sz w:val="21"/>
          <w:szCs w:val="21"/>
        </w:rPr>
      </w:pPr>
    </w:p>
    <w:p w14:paraId="66474E58"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6.2. 14</w:t>
      </w:r>
      <w:r w:rsidRPr="002E3771">
        <w:rPr>
          <w:rFonts w:ascii="Helvetica" w:hAnsi="Helvetica" w:cs="Helvetica" w:hint="eastAsia"/>
          <w:b/>
          <w:bCs/>
          <w:color w:val="222222"/>
          <w:sz w:val="21"/>
          <w:szCs w:val="21"/>
        </w:rPr>
        <w:t>шунохимическая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идентификация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синтезирующих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полирибосом</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печени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крысы</w:t>
      </w:r>
    </w:p>
    <w:p w14:paraId="589566DA" w14:textId="77777777" w:rsidR="002E3771" w:rsidRPr="002E3771" w:rsidRDefault="002E3771" w:rsidP="002E3771">
      <w:pPr>
        <w:rPr>
          <w:rFonts w:ascii="Helvetica" w:hAnsi="Helvetica" w:cs="Helvetica"/>
          <w:b/>
          <w:bCs/>
          <w:color w:val="222222"/>
          <w:sz w:val="21"/>
          <w:szCs w:val="21"/>
        </w:rPr>
      </w:pPr>
    </w:p>
    <w:p w14:paraId="76978DB6"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7, . </w:t>
      </w:r>
      <w:r w:rsidRPr="002E3771">
        <w:rPr>
          <w:rFonts w:ascii="Helvetica" w:hAnsi="Helvetica" w:cs="Helvetica" w:hint="eastAsia"/>
          <w:b/>
          <w:bCs/>
          <w:color w:val="222222"/>
          <w:sz w:val="21"/>
          <w:szCs w:val="21"/>
        </w:rPr>
        <w:t>Информационная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w:t>
      </w:r>
    </w:p>
    <w:p w14:paraId="2F247B20" w14:textId="77777777" w:rsidR="002E3771" w:rsidRPr="002E3771" w:rsidRDefault="002E3771" w:rsidP="002E3771">
      <w:pPr>
        <w:rPr>
          <w:rFonts w:ascii="Helvetica" w:hAnsi="Helvetica" w:cs="Helvetica"/>
          <w:b/>
          <w:bCs/>
          <w:color w:val="222222"/>
          <w:sz w:val="21"/>
          <w:szCs w:val="21"/>
        </w:rPr>
      </w:pPr>
    </w:p>
    <w:p w14:paraId="259445C8"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7.1. </w:t>
      </w:r>
      <w:r w:rsidRPr="002E3771">
        <w:rPr>
          <w:rFonts w:ascii="Helvetica" w:hAnsi="Helvetica" w:cs="Helvetica" w:hint="eastAsia"/>
          <w:b/>
          <w:bCs/>
          <w:color w:val="222222"/>
          <w:sz w:val="21"/>
          <w:szCs w:val="21"/>
        </w:rPr>
        <w:t>Выделение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w:t>
      </w:r>
    </w:p>
    <w:p w14:paraId="4445C440" w14:textId="77777777" w:rsidR="002E3771" w:rsidRPr="002E3771" w:rsidRDefault="002E3771" w:rsidP="002E3771">
      <w:pPr>
        <w:rPr>
          <w:rFonts w:ascii="Helvetica" w:hAnsi="Helvetica" w:cs="Helvetica"/>
          <w:b/>
          <w:bCs/>
          <w:color w:val="222222"/>
          <w:sz w:val="21"/>
          <w:szCs w:val="21"/>
        </w:rPr>
      </w:pPr>
    </w:p>
    <w:p w14:paraId="4386A6BD"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lastRenderedPageBreak/>
        <w:t xml:space="preserve">7.2. </w:t>
      </w:r>
      <w:r w:rsidRPr="002E3771">
        <w:rPr>
          <w:rFonts w:ascii="Helvetica" w:hAnsi="Helvetica" w:cs="Helvetica" w:hint="eastAsia"/>
          <w:b/>
          <w:bCs/>
          <w:color w:val="222222"/>
          <w:sz w:val="21"/>
          <w:szCs w:val="21"/>
        </w:rPr>
        <w:t>Гомогенность</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размеры</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молекулы</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p>
    <w:p w14:paraId="1FB7722F" w14:textId="77777777" w:rsidR="002E3771" w:rsidRPr="002E3771" w:rsidRDefault="002E3771" w:rsidP="002E3771">
      <w:pPr>
        <w:rPr>
          <w:rFonts w:ascii="Helvetica" w:hAnsi="Helvetica" w:cs="Helvetica"/>
          <w:b/>
          <w:bCs/>
          <w:color w:val="222222"/>
          <w:sz w:val="21"/>
          <w:szCs w:val="21"/>
        </w:rPr>
      </w:pPr>
    </w:p>
    <w:p w14:paraId="5BA44087"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7.3. </w:t>
      </w:r>
      <w:r w:rsidRPr="002E3771">
        <w:rPr>
          <w:rFonts w:ascii="Helvetica" w:hAnsi="Helvetica" w:cs="Helvetica" w:hint="eastAsia"/>
          <w:b/>
          <w:bCs/>
          <w:color w:val="222222"/>
          <w:sz w:val="21"/>
          <w:szCs w:val="21"/>
        </w:rPr>
        <w:t>Размеры</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А</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последовательностей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w:t>
      </w:r>
    </w:p>
    <w:p w14:paraId="474C5183" w14:textId="77777777" w:rsidR="002E3771" w:rsidRPr="002E3771" w:rsidRDefault="002E3771" w:rsidP="002E3771">
      <w:pPr>
        <w:rPr>
          <w:rFonts w:ascii="Helvetica" w:hAnsi="Helvetica" w:cs="Helvetica"/>
          <w:b/>
          <w:bCs/>
          <w:color w:val="222222"/>
          <w:sz w:val="21"/>
          <w:szCs w:val="21"/>
        </w:rPr>
      </w:pPr>
    </w:p>
    <w:p w14:paraId="55DFD998"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7.4. </w:t>
      </w:r>
      <w:r w:rsidRPr="002E3771">
        <w:rPr>
          <w:rFonts w:ascii="Helvetica" w:hAnsi="Helvetica" w:cs="Helvetica" w:hint="eastAsia"/>
          <w:b/>
          <w:bCs/>
          <w:color w:val="222222"/>
          <w:sz w:val="21"/>
          <w:szCs w:val="21"/>
        </w:rPr>
        <w:t>Вторичная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структура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трансферриновой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p>
    <w:p w14:paraId="07AB6F3E" w14:textId="77777777" w:rsidR="002E3771" w:rsidRPr="002E3771" w:rsidRDefault="002E3771" w:rsidP="002E3771">
      <w:pPr>
        <w:rPr>
          <w:rFonts w:ascii="Helvetica" w:hAnsi="Helvetica" w:cs="Helvetica"/>
          <w:b/>
          <w:bCs/>
          <w:color w:val="222222"/>
          <w:sz w:val="21"/>
          <w:szCs w:val="21"/>
        </w:rPr>
      </w:pPr>
    </w:p>
    <w:p w14:paraId="56D75AE3"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7.5. </w:t>
      </w:r>
      <w:r w:rsidRPr="002E3771">
        <w:rPr>
          <w:rFonts w:ascii="Helvetica" w:hAnsi="Helvetica" w:cs="Helvetica" w:hint="eastAsia"/>
          <w:b/>
          <w:bCs/>
          <w:color w:val="222222"/>
          <w:sz w:val="21"/>
          <w:szCs w:val="21"/>
        </w:rPr>
        <w:t>функциональная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p>
    <w:p w14:paraId="1EC6AD9A" w14:textId="77777777" w:rsidR="002E3771" w:rsidRPr="002E3771" w:rsidRDefault="002E3771" w:rsidP="002E3771">
      <w:pPr>
        <w:rPr>
          <w:rFonts w:ascii="Helvetica" w:hAnsi="Helvetica" w:cs="Helvetica"/>
          <w:b/>
          <w:bCs/>
          <w:color w:val="222222"/>
          <w:sz w:val="21"/>
          <w:szCs w:val="21"/>
        </w:rPr>
      </w:pPr>
    </w:p>
    <w:p w14:paraId="46FEBF71"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7.5.1.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продукта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бесклеточной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трансляции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w:t>
      </w:r>
    </w:p>
    <w:p w14:paraId="36032B5E" w14:textId="77777777" w:rsidR="002E3771" w:rsidRPr="002E3771" w:rsidRDefault="002E3771" w:rsidP="002E3771">
      <w:pPr>
        <w:rPr>
          <w:rFonts w:ascii="Helvetica" w:hAnsi="Helvetica" w:cs="Helvetica"/>
          <w:b/>
          <w:bCs/>
          <w:color w:val="222222"/>
          <w:sz w:val="21"/>
          <w:szCs w:val="21"/>
        </w:rPr>
      </w:pPr>
    </w:p>
    <w:p w14:paraId="32A37C68"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7.5.2. </w:t>
      </w:r>
      <w:r w:rsidRPr="002E3771">
        <w:rPr>
          <w:rFonts w:ascii="Helvetica" w:hAnsi="Helvetica" w:cs="Helvetica" w:hint="eastAsia"/>
          <w:b/>
          <w:bCs/>
          <w:color w:val="222222"/>
          <w:sz w:val="21"/>
          <w:szCs w:val="21"/>
        </w:rPr>
        <w:t>Влияние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рзЛ</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трансляцию</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p>
    <w:p w14:paraId="44E871A8" w14:textId="77777777" w:rsidR="002E3771" w:rsidRPr="002E3771" w:rsidRDefault="002E3771" w:rsidP="002E3771">
      <w:pPr>
        <w:rPr>
          <w:rFonts w:ascii="Helvetica" w:hAnsi="Helvetica" w:cs="Helvetica"/>
          <w:b/>
          <w:bCs/>
          <w:color w:val="222222"/>
          <w:sz w:val="21"/>
          <w:szCs w:val="21"/>
        </w:rPr>
      </w:pPr>
    </w:p>
    <w:p w14:paraId="245D05A3"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7.5.3. </w:t>
      </w:r>
      <w:r w:rsidRPr="002E3771">
        <w:rPr>
          <w:rFonts w:ascii="Helvetica" w:hAnsi="Helvetica" w:cs="Helvetica" w:hint="eastAsia"/>
          <w:b/>
          <w:bCs/>
          <w:color w:val="222222"/>
          <w:sz w:val="21"/>
          <w:szCs w:val="21"/>
        </w:rPr>
        <w:t>Синтез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характеристика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комплементарной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w:t>
      </w:r>
    </w:p>
    <w:p w14:paraId="1FADFC42" w14:textId="77777777" w:rsidR="002E3771" w:rsidRPr="002E3771" w:rsidRDefault="002E3771" w:rsidP="002E3771">
      <w:pPr>
        <w:rPr>
          <w:rFonts w:ascii="Helvetica" w:hAnsi="Helvetica" w:cs="Helvetica"/>
          <w:b/>
          <w:bCs/>
          <w:color w:val="222222"/>
          <w:sz w:val="21"/>
          <w:szCs w:val="21"/>
        </w:rPr>
      </w:pPr>
    </w:p>
    <w:p w14:paraId="70B332BC"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7.6. </w:t>
      </w:r>
      <w:r w:rsidRPr="002E3771">
        <w:rPr>
          <w:rFonts w:ascii="Helvetica" w:hAnsi="Helvetica" w:cs="Helvetica" w:hint="eastAsia"/>
          <w:b/>
          <w:bCs/>
          <w:color w:val="222222"/>
          <w:sz w:val="21"/>
          <w:szCs w:val="21"/>
        </w:rPr>
        <w:t>Кинетика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гибрцдизации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различными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фракциями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РНК</w:t>
      </w:r>
      <w:r w:rsidRPr="002E3771">
        <w:rPr>
          <w:rFonts w:ascii="Helvetica" w:hAnsi="Helvetica" w:cs="Helvetica"/>
          <w:b/>
          <w:bCs/>
          <w:color w:val="222222"/>
          <w:sz w:val="21"/>
          <w:szCs w:val="21"/>
        </w:rPr>
        <w:t>.III</w:t>
      </w:r>
    </w:p>
    <w:p w14:paraId="25AE506F" w14:textId="77777777" w:rsidR="002E3771" w:rsidRPr="002E3771" w:rsidRDefault="002E3771" w:rsidP="002E3771">
      <w:pPr>
        <w:rPr>
          <w:rFonts w:ascii="Helvetica" w:hAnsi="Helvetica" w:cs="Helvetica"/>
          <w:b/>
          <w:bCs/>
          <w:color w:val="222222"/>
          <w:sz w:val="21"/>
          <w:szCs w:val="21"/>
        </w:rPr>
      </w:pPr>
    </w:p>
    <w:p w14:paraId="2B5068CC"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Глава</w:t>
      </w:r>
      <w:r w:rsidRPr="002E3771">
        <w:rPr>
          <w:rFonts w:ascii="Helvetica" w:hAnsi="Helvetica" w:cs="Helvetica"/>
          <w:b/>
          <w:bCs/>
          <w:color w:val="222222"/>
          <w:sz w:val="21"/>
          <w:szCs w:val="21"/>
        </w:rPr>
        <w:t xml:space="preserve"> 8. </w:t>
      </w:r>
      <w:r w:rsidRPr="002E3771">
        <w:rPr>
          <w:rFonts w:ascii="Helvetica" w:hAnsi="Helvetica" w:cs="Helvetica" w:hint="eastAsia"/>
          <w:b/>
          <w:bCs/>
          <w:color w:val="222222"/>
          <w:sz w:val="21"/>
          <w:szCs w:val="21"/>
        </w:rPr>
        <w:t>Клонирование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трансферрина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крысы</w:t>
      </w:r>
    </w:p>
    <w:p w14:paraId="46D135F9" w14:textId="77777777" w:rsidR="002E3771" w:rsidRPr="002E3771" w:rsidRDefault="002E3771" w:rsidP="002E3771">
      <w:pPr>
        <w:rPr>
          <w:rFonts w:ascii="Helvetica" w:hAnsi="Helvetica" w:cs="Helvetica"/>
          <w:b/>
          <w:bCs/>
          <w:color w:val="222222"/>
          <w:sz w:val="21"/>
          <w:szCs w:val="21"/>
        </w:rPr>
      </w:pPr>
    </w:p>
    <w:p w14:paraId="63105F75"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8.1. </w:t>
      </w:r>
      <w:r w:rsidRPr="002E3771">
        <w:rPr>
          <w:rFonts w:ascii="Helvetica" w:hAnsi="Helvetica" w:cs="Helvetica" w:hint="eastAsia"/>
          <w:b/>
          <w:bCs/>
          <w:color w:val="222222"/>
          <w:sz w:val="21"/>
          <w:szCs w:val="21"/>
        </w:rPr>
        <w:t>Синтез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рекомбинантных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содержащих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последовательности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кДНК</w:t>
      </w:r>
    </w:p>
    <w:p w14:paraId="062AE8B8" w14:textId="77777777" w:rsidR="002E3771" w:rsidRPr="002E3771" w:rsidRDefault="002E3771" w:rsidP="002E3771">
      <w:pPr>
        <w:rPr>
          <w:rFonts w:ascii="Helvetica" w:hAnsi="Helvetica" w:cs="Helvetica"/>
          <w:b/>
          <w:bCs/>
          <w:color w:val="222222"/>
          <w:sz w:val="21"/>
          <w:szCs w:val="21"/>
        </w:rPr>
      </w:pPr>
    </w:p>
    <w:p w14:paraId="372E8CD2"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8.2. </w:t>
      </w:r>
      <w:r w:rsidRPr="002E3771">
        <w:rPr>
          <w:rFonts w:ascii="Helvetica" w:hAnsi="Helvetica" w:cs="Helvetica" w:hint="eastAsia"/>
          <w:b/>
          <w:bCs/>
          <w:color w:val="222222"/>
          <w:sz w:val="21"/>
          <w:szCs w:val="21"/>
        </w:rPr>
        <w:t>Рестрикционный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анализ</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рекомбинантных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w:t>
      </w:r>
    </w:p>
    <w:p w14:paraId="0FDD340D" w14:textId="77777777" w:rsidR="002E3771" w:rsidRPr="002E3771" w:rsidRDefault="002E3771" w:rsidP="002E3771">
      <w:pPr>
        <w:rPr>
          <w:rFonts w:ascii="Helvetica" w:hAnsi="Helvetica" w:cs="Helvetica"/>
          <w:b/>
          <w:bCs/>
          <w:color w:val="222222"/>
          <w:sz w:val="21"/>
          <w:szCs w:val="21"/>
        </w:rPr>
      </w:pPr>
    </w:p>
    <w:p w14:paraId="34228F72"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8.3. </w:t>
      </w:r>
      <w:r w:rsidRPr="002E3771">
        <w:rPr>
          <w:rFonts w:ascii="Helvetica" w:hAnsi="Helvetica" w:cs="Helvetica" w:hint="eastAsia"/>
          <w:b/>
          <w:bCs/>
          <w:color w:val="222222"/>
          <w:sz w:val="21"/>
          <w:szCs w:val="21"/>
        </w:rPr>
        <w:t>Идентификация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блотинг</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гибридизацие</w:t>
      </w:r>
      <w:r w:rsidRPr="002E3771">
        <w:rPr>
          <w:rFonts w:ascii="Helvetica" w:hAnsi="Helvetica" w:cs="Helvetica" w:hint="eastAsia"/>
          <w:b/>
          <w:bCs/>
          <w:color w:val="222222"/>
          <w:sz w:val="21"/>
          <w:szCs w:val="21"/>
        </w:rPr>
        <w:lastRenderedPageBreak/>
        <w:t>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ник</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транслированной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плазмид</w:t>
      </w:r>
      <w:r w:rsidRPr="002E3771">
        <w:rPr>
          <w:rFonts w:ascii="Helvetica" w:hAnsi="Helvetica" w:cs="Helvetica"/>
          <w:b/>
          <w:bCs/>
          <w:color w:val="222222"/>
          <w:sz w:val="21"/>
          <w:szCs w:val="21"/>
        </w:rPr>
        <w:t xml:space="preserve"> pRTf</w:t>
      </w:r>
    </w:p>
    <w:p w14:paraId="2CE5CF26" w14:textId="77777777" w:rsidR="002E3771" w:rsidRPr="002E3771" w:rsidRDefault="002E3771" w:rsidP="002E3771">
      <w:pPr>
        <w:rPr>
          <w:rFonts w:ascii="Helvetica" w:hAnsi="Helvetica" w:cs="Helvetica"/>
          <w:b/>
          <w:bCs/>
          <w:color w:val="222222"/>
          <w:sz w:val="21"/>
          <w:szCs w:val="21"/>
        </w:rPr>
      </w:pPr>
    </w:p>
    <w:p w14:paraId="0748AA44"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b/>
          <w:bCs/>
          <w:color w:val="222222"/>
          <w:sz w:val="21"/>
          <w:szCs w:val="21"/>
        </w:rPr>
        <w:t xml:space="preserve">8.4. </w:t>
      </w:r>
      <w:r w:rsidRPr="002E3771">
        <w:rPr>
          <w:rFonts w:ascii="Helvetica" w:hAnsi="Helvetica" w:cs="Helvetica" w:hint="eastAsia"/>
          <w:b/>
          <w:bCs/>
          <w:color w:val="222222"/>
          <w:sz w:val="21"/>
          <w:szCs w:val="21"/>
        </w:rPr>
        <w:t>Трансляция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Тф</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мРНК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выделенной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гибридизацией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рекомбинантными</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w:t>
      </w:r>
    </w:p>
    <w:p w14:paraId="09B8B4CB" w14:textId="77777777" w:rsidR="002E3771" w:rsidRPr="002E3771" w:rsidRDefault="002E3771" w:rsidP="002E3771">
      <w:pPr>
        <w:rPr>
          <w:rFonts w:ascii="Helvetica" w:hAnsi="Helvetica" w:cs="Helvetica"/>
          <w:b/>
          <w:bCs/>
          <w:color w:val="222222"/>
          <w:sz w:val="21"/>
          <w:szCs w:val="21"/>
        </w:rPr>
      </w:pPr>
    </w:p>
    <w:p w14:paraId="0DFC8B2B"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ОБСЗОЯДЕНРЗЕ</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РЕЗУЛЬТАТОВ</w:t>
      </w:r>
      <w:r w:rsidRPr="002E3771">
        <w:rPr>
          <w:rFonts w:ascii="Helvetica" w:hAnsi="Helvetica" w:cs="Helvetica"/>
          <w:b/>
          <w:bCs/>
          <w:color w:val="222222"/>
          <w:sz w:val="21"/>
          <w:szCs w:val="21"/>
        </w:rPr>
        <w:t>.</w:t>
      </w:r>
    </w:p>
    <w:p w14:paraId="2C73A5AC" w14:textId="77777777" w:rsidR="002E3771" w:rsidRPr="002E3771" w:rsidRDefault="002E3771" w:rsidP="002E3771">
      <w:pPr>
        <w:rPr>
          <w:rFonts w:ascii="Helvetica" w:hAnsi="Helvetica" w:cs="Helvetica"/>
          <w:b/>
          <w:bCs/>
          <w:color w:val="222222"/>
          <w:sz w:val="21"/>
          <w:szCs w:val="21"/>
        </w:rPr>
      </w:pPr>
    </w:p>
    <w:p w14:paraId="6BA78209"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ВЫВОД</w:t>
      </w:r>
      <w:r w:rsidRPr="002E3771">
        <w:rPr>
          <w:rFonts w:ascii="Helvetica" w:hAnsi="Helvetica" w:cs="Helvetica"/>
          <w:b/>
          <w:bCs/>
          <w:color w:val="222222"/>
          <w:sz w:val="21"/>
          <w:szCs w:val="21"/>
        </w:rPr>
        <w:t>!.</w:t>
      </w:r>
    </w:p>
    <w:p w14:paraId="14348936" w14:textId="77777777" w:rsidR="002E3771" w:rsidRPr="002E3771" w:rsidRDefault="002E3771" w:rsidP="002E3771">
      <w:pPr>
        <w:rPr>
          <w:rFonts w:ascii="Helvetica" w:hAnsi="Helvetica" w:cs="Helvetica"/>
          <w:b/>
          <w:bCs/>
          <w:color w:val="222222"/>
          <w:sz w:val="21"/>
          <w:szCs w:val="21"/>
        </w:rPr>
      </w:pPr>
    </w:p>
    <w:p w14:paraId="3E808C7F"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СПИСОК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ВДТИРУЕШЙ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ЛИТЕРАТУРЫ</w:t>
      </w:r>
      <w:r w:rsidRPr="002E3771">
        <w:rPr>
          <w:rFonts w:ascii="Helvetica" w:hAnsi="Helvetica" w:cs="Helvetica"/>
          <w:b/>
          <w:bCs/>
          <w:color w:val="222222"/>
          <w:sz w:val="21"/>
          <w:szCs w:val="21"/>
        </w:rPr>
        <w:t>.</w:t>
      </w:r>
    </w:p>
    <w:p w14:paraId="649AC099" w14:textId="77777777" w:rsidR="002E3771" w:rsidRPr="002E3771" w:rsidRDefault="002E3771" w:rsidP="002E3771">
      <w:pPr>
        <w:rPr>
          <w:rFonts w:ascii="Helvetica" w:hAnsi="Helvetica" w:cs="Helvetica"/>
          <w:b/>
          <w:bCs/>
          <w:color w:val="222222"/>
          <w:sz w:val="21"/>
          <w:szCs w:val="21"/>
        </w:rPr>
      </w:pPr>
    </w:p>
    <w:p w14:paraId="1FDB8CF8"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СШЮОК</w:t>
      </w:r>
      <w:r w:rsidRPr="002E3771">
        <w:rPr>
          <w:rFonts w:ascii="Helvetica" w:hAnsi="Helvetica" w:cs="Helvetica"/>
          <w:b/>
          <w:bCs/>
          <w:color w:val="222222"/>
          <w:sz w:val="21"/>
          <w:szCs w:val="21"/>
        </w:rPr>
        <w:t xml:space="preserve"> 11</w:t>
      </w:r>
      <w:r w:rsidRPr="002E3771">
        <w:rPr>
          <w:rFonts w:ascii="Helvetica" w:hAnsi="Helvetica" w:cs="Helvetica" w:hint="eastAsia"/>
          <w:b/>
          <w:bCs/>
          <w:color w:val="222222"/>
          <w:sz w:val="21"/>
          <w:szCs w:val="21"/>
        </w:rPr>
        <w:t>РИНЯТЧХ</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СОКРАЩАЙ</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кДНК</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комплементарная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ДНК</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н</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пара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нуклеотидов</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А</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полиадениловая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кислота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поли</w:t>
      </w:r>
      <w:r w:rsidRPr="002E3771">
        <w:rPr>
          <w:rFonts w:ascii="Helvetica" w:hAnsi="Helvetica" w:cs="Helvetica"/>
          <w:b/>
          <w:bCs/>
          <w:color w:val="222222"/>
          <w:sz w:val="21"/>
          <w:szCs w:val="21"/>
        </w:rPr>
        <w:t xml:space="preserve">(U) - </w:t>
      </w:r>
      <w:r w:rsidRPr="002E3771">
        <w:rPr>
          <w:rFonts w:ascii="Helvetica" w:hAnsi="Helvetica" w:cs="Helvetica" w:hint="eastAsia"/>
          <w:b/>
          <w:bCs/>
          <w:color w:val="222222"/>
          <w:sz w:val="21"/>
          <w:szCs w:val="21"/>
        </w:rPr>
        <w:t>полиуридиловая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кислота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т</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п</w:t>
      </w:r>
      <w:r w:rsidRPr="002E3771">
        <w:rPr>
          <w:rFonts w:ascii="Helvetica" w:hAnsi="Helvetica" w:cs="Helvetica"/>
          <w:b/>
          <w:bCs/>
          <w:color w:val="222222"/>
          <w:sz w:val="21"/>
          <w:szCs w:val="21"/>
        </w:rPr>
        <w:t>.</w:t>
      </w:r>
      <w:r w:rsidRPr="002E3771">
        <w:rPr>
          <w:rFonts w:ascii="Helvetica" w:hAnsi="Helvetica" w:cs="Helvetica" w:hint="eastAsia"/>
          <w:b/>
          <w:bCs/>
          <w:color w:val="222222"/>
          <w:sz w:val="21"/>
          <w:szCs w:val="21"/>
        </w:rPr>
        <w:t>н</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тысяча</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пар</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нуклеотидов</w:t>
      </w:r>
    </w:p>
    <w:p w14:paraId="44BBC256" w14:textId="77777777" w:rsidR="002E3771" w:rsidRPr="002E3771" w:rsidRDefault="002E3771" w:rsidP="002E3771">
      <w:pPr>
        <w:rPr>
          <w:rFonts w:ascii="Helvetica" w:hAnsi="Helvetica" w:cs="Helvetica"/>
          <w:b/>
          <w:bCs/>
          <w:color w:val="222222"/>
          <w:sz w:val="21"/>
          <w:szCs w:val="21"/>
        </w:rPr>
      </w:pPr>
    </w:p>
    <w:p w14:paraId="721B3894"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ТйлЕД</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тетраметилэтилендиамин</w:t>
      </w:r>
    </w:p>
    <w:p w14:paraId="19566FB8" w14:textId="77777777" w:rsidR="002E3771" w:rsidRPr="002E3771" w:rsidRDefault="002E3771" w:rsidP="002E3771">
      <w:pPr>
        <w:rPr>
          <w:rFonts w:ascii="Helvetica" w:hAnsi="Helvetica" w:cs="Helvetica"/>
          <w:b/>
          <w:bCs/>
          <w:color w:val="222222"/>
          <w:sz w:val="21"/>
          <w:szCs w:val="21"/>
        </w:rPr>
      </w:pPr>
    </w:p>
    <w:p w14:paraId="24089354"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Теп</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транс</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феррин</w:t>
      </w:r>
    </w:p>
    <w:p w14:paraId="7808BACE" w14:textId="77777777" w:rsidR="002E3771" w:rsidRPr="002E3771" w:rsidRDefault="002E3771" w:rsidP="002E3771">
      <w:pPr>
        <w:rPr>
          <w:rFonts w:ascii="Helvetica" w:hAnsi="Helvetica" w:cs="Helvetica"/>
          <w:b/>
          <w:bCs/>
          <w:color w:val="222222"/>
          <w:sz w:val="21"/>
          <w:szCs w:val="21"/>
        </w:rPr>
      </w:pPr>
    </w:p>
    <w:p w14:paraId="01F36102" w14:textId="77777777" w:rsidR="002E3771" w:rsidRPr="002E3771" w:rsidRDefault="002E3771" w:rsidP="002E3771">
      <w:pPr>
        <w:rPr>
          <w:rFonts w:ascii="Helvetica" w:hAnsi="Helvetica" w:cs="Helvetica"/>
          <w:b/>
          <w:bCs/>
          <w:color w:val="222222"/>
          <w:sz w:val="21"/>
          <w:szCs w:val="21"/>
        </w:rPr>
      </w:pPr>
      <w:r w:rsidRPr="002E3771">
        <w:rPr>
          <w:rFonts w:ascii="Helvetica" w:hAnsi="Helvetica" w:cs="Helvetica" w:hint="eastAsia"/>
          <w:b/>
          <w:bCs/>
          <w:color w:val="222222"/>
          <w:sz w:val="21"/>
          <w:szCs w:val="21"/>
        </w:rPr>
        <w:t>ТХУ</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трихлоруксусная</w:t>
      </w:r>
      <w:r w:rsidRPr="002E3771">
        <w:rPr>
          <w:rFonts w:ascii="Helvetica" w:hAnsi="Helvetica" w:cs="Helvetica"/>
          <w:b/>
          <w:bCs/>
          <w:color w:val="222222"/>
          <w:sz w:val="21"/>
          <w:szCs w:val="21"/>
        </w:rPr>
        <w:t xml:space="preserve"> </w:t>
      </w:r>
      <w:r w:rsidRPr="002E3771">
        <w:rPr>
          <w:rFonts w:ascii="Helvetica" w:hAnsi="Helvetica" w:cs="Helvetica" w:hint="eastAsia"/>
          <w:b/>
          <w:bCs/>
          <w:color w:val="222222"/>
          <w:sz w:val="21"/>
          <w:szCs w:val="21"/>
        </w:rPr>
        <w:t>кислота</w:t>
      </w:r>
    </w:p>
    <w:p w14:paraId="70DD3A0D" w14:textId="77777777" w:rsidR="002E3771" w:rsidRPr="002E3771" w:rsidRDefault="002E3771" w:rsidP="002E3771">
      <w:pPr>
        <w:rPr>
          <w:rFonts w:ascii="Helvetica" w:hAnsi="Helvetica" w:cs="Helvetica"/>
          <w:b/>
          <w:bCs/>
          <w:color w:val="222222"/>
          <w:sz w:val="21"/>
          <w:szCs w:val="21"/>
        </w:rPr>
      </w:pPr>
    </w:p>
    <w:p w14:paraId="109CC004" w14:textId="72090AFE" w:rsidR="00484EB4" w:rsidRPr="002E3771" w:rsidRDefault="002E3771" w:rsidP="002E3771">
      <w:r w:rsidRPr="002E3771">
        <w:rPr>
          <w:rFonts w:ascii="Helvetica" w:hAnsi="Helvetica" w:cs="Helvetica" w:hint="eastAsia"/>
          <w:b/>
          <w:bCs/>
          <w:color w:val="222222"/>
          <w:sz w:val="21"/>
          <w:szCs w:val="21"/>
        </w:rPr>
        <w:t>ЭДТА</w:t>
      </w:r>
      <w:r w:rsidRPr="002E3771">
        <w:rPr>
          <w:rFonts w:ascii="Helvetica" w:hAnsi="Helvetica" w:cs="Helvetica"/>
          <w:b/>
          <w:bCs/>
          <w:color w:val="222222"/>
          <w:sz w:val="21"/>
          <w:szCs w:val="21"/>
        </w:rPr>
        <w:t xml:space="preserve"> - </w:t>
      </w:r>
      <w:r w:rsidRPr="002E3771">
        <w:rPr>
          <w:rFonts w:ascii="Helvetica" w:hAnsi="Helvetica" w:cs="Helvetica" w:hint="eastAsia"/>
          <w:b/>
          <w:bCs/>
          <w:color w:val="222222"/>
          <w:sz w:val="21"/>
          <w:szCs w:val="21"/>
        </w:rPr>
        <w:t>этилецциаминтетраацетат</w:t>
      </w:r>
    </w:p>
    <w:sectPr w:rsidR="00484EB4" w:rsidRPr="002E37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DE78" w14:textId="77777777" w:rsidR="004E44CF" w:rsidRDefault="004E44CF">
      <w:pPr>
        <w:spacing w:after="0" w:line="240" w:lineRule="auto"/>
      </w:pPr>
      <w:r>
        <w:separator/>
      </w:r>
    </w:p>
  </w:endnote>
  <w:endnote w:type="continuationSeparator" w:id="0">
    <w:p w14:paraId="0BF2E2AF" w14:textId="77777777" w:rsidR="004E44CF" w:rsidRDefault="004E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31F3" w14:textId="77777777" w:rsidR="004E44CF" w:rsidRDefault="004E44CF"/>
    <w:p w14:paraId="663123FF" w14:textId="77777777" w:rsidR="004E44CF" w:rsidRDefault="004E44CF"/>
    <w:p w14:paraId="063EDCFC" w14:textId="77777777" w:rsidR="004E44CF" w:rsidRDefault="004E44CF"/>
    <w:p w14:paraId="34B05FE0" w14:textId="77777777" w:rsidR="004E44CF" w:rsidRDefault="004E44CF"/>
    <w:p w14:paraId="6D5AF448" w14:textId="77777777" w:rsidR="004E44CF" w:rsidRDefault="004E44CF"/>
    <w:p w14:paraId="555A5B2D" w14:textId="77777777" w:rsidR="004E44CF" w:rsidRDefault="004E44CF"/>
    <w:p w14:paraId="0668B248" w14:textId="77777777" w:rsidR="004E44CF" w:rsidRDefault="004E44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B7869A" wp14:editId="6BB36D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2BFC0" w14:textId="77777777" w:rsidR="004E44CF" w:rsidRDefault="004E4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B786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72BFC0" w14:textId="77777777" w:rsidR="004E44CF" w:rsidRDefault="004E4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8C1AF7" w14:textId="77777777" w:rsidR="004E44CF" w:rsidRDefault="004E44CF"/>
    <w:p w14:paraId="0EF37962" w14:textId="77777777" w:rsidR="004E44CF" w:rsidRDefault="004E44CF"/>
    <w:p w14:paraId="2D845DA0" w14:textId="77777777" w:rsidR="004E44CF" w:rsidRDefault="004E44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818F5B" wp14:editId="4E6576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EE66" w14:textId="77777777" w:rsidR="004E44CF" w:rsidRDefault="004E44CF"/>
                          <w:p w14:paraId="478A70F5" w14:textId="77777777" w:rsidR="004E44CF" w:rsidRDefault="004E4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18F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94EE66" w14:textId="77777777" w:rsidR="004E44CF" w:rsidRDefault="004E44CF"/>
                    <w:p w14:paraId="478A70F5" w14:textId="77777777" w:rsidR="004E44CF" w:rsidRDefault="004E4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087F5E" w14:textId="77777777" w:rsidR="004E44CF" w:rsidRDefault="004E44CF"/>
    <w:p w14:paraId="430B147C" w14:textId="77777777" w:rsidR="004E44CF" w:rsidRDefault="004E44CF">
      <w:pPr>
        <w:rPr>
          <w:sz w:val="2"/>
          <w:szCs w:val="2"/>
        </w:rPr>
      </w:pPr>
    </w:p>
    <w:p w14:paraId="1B1DC300" w14:textId="77777777" w:rsidR="004E44CF" w:rsidRDefault="004E44CF"/>
    <w:p w14:paraId="5FCE8454" w14:textId="77777777" w:rsidR="004E44CF" w:rsidRDefault="004E44CF">
      <w:pPr>
        <w:spacing w:after="0" w:line="240" w:lineRule="auto"/>
      </w:pPr>
    </w:p>
  </w:footnote>
  <w:footnote w:type="continuationSeparator" w:id="0">
    <w:p w14:paraId="70CAF546" w14:textId="77777777" w:rsidR="004E44CF" w:rsidRDefault="004E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4CF"/>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206054</TotalTime>
  <Pages>7</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1571</cp:revision>
  <cp:lastPrinted>2009-02-06T05:36:00Z</cp:lastPrinted>
  <dcterms:created xsi:type="dcterms:W3CDTF">2024-01-07T13:43:00Z</dcterms:created>
  <dcterms:modified xsi:type="dcterms:W3CDTF">2025-11-12T12:42:00Z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