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E80D8" w14:textId="718D892C" w:rsidR="00BB2A1D" w:rsidRDefault="004E5307" w:rsidP="004E5307">
      <w:pPr>
        <w:rPr>
          <w:rFonts w:ascii="Times New Roman" w:eastAsia="Arial Unicode MS" w:hAnsi="Times New Roman" w:cs="Times New Roman"/>
          <w:b/>
          <w:bCs/>
          <w:color w:val="000000"/>
          <w:kern w:val="0"/>
          <w:sz w:val="28"/>
          <w:szCs w:val="28"/>
          <w:lang w:eastAsia="ru-RU" w:bidi="uk-UA"/>
        </w:rPr>
      </w:pPr>
      <w:r w:rsidRPr="004E5307">
        <w:rPr>
          <w:rFonts w:ascii="Times New Roman" w:eastAsia="Arial Unicode MS" w:hAnsi="Times New Roman" w:cs="Times New Roman" w:hint="eastAsia"/>
          <w:b/>
          <w:bCs/>
          <w:color w:val="000000"/>
          <w:kern w:val="0"/>
          <w:sz w:val="28"/>
          <w:szCs w:val="28"/>
          <w:lang w:eastAsia="ru-RU" w:bidi="uk-UA"/>
        </w:rPr>
        <w:t>Козлов</w:t>
      </w:r>
      <w:r w:rsidRPr="004E5307">
        <w:rPr>
          <w:rFonts w:ascii="Times New Roman" w:eastAsia="Arial Unicode MS" w:hAnsi="Times New Roman" w:cs="Times New Roman"/>
          <w:b/>
          <w:bCs/>
          <w:color w:val="000000"/>
          <w:kern w:val="0"/>
          <w:sz w:val="28"/>
          <w:szCs w:val="28"/>
          <w:lang w:eastAsia="ru-RU" w:bidi="uk-UA"/>
        </w:rPr>
        <w:t xml:space="preserve"> </w:t>
      </w:r>
      <w:r w:rsidRPr="004E5307">
        <w:rPr>
          <w:rFonts w:ascii="Times New Roman" w:eastAsia="Arial Unicode MS" w:hAnsi="Times New Roman" w:cs="Times New Roman" w:hint="eastAsia"/>
          <w:b/>
          <w:bCs/>
          <w:color w:val="000000"/>
          <w:kern w:val="0"/>
          <w:sz w:val="28"/>
          <w:szCs w:val="28"/>
          <w:lang w:eastAsia="ru-RU" w:bidi="uk-UA"/>
        </w:rPr>
        <w:t>Андрей</w:t>
      </w:r>
      <w:r w:rsidRPr="004E5307">
        <w:rPr>
          <w:rFonts w:ascii="Times New Roman" w:eastAsia="Arial Unicode MS" w:hAnsi="Times New Roman" w:cs="Times New Roman"/>
          <w:b/>
          <w:bCs/>
          <w:color w:val="000000"/>
          <w:kern w:val="0"/>
          <w:sz w:val="28"/>
          <w:szCs w:val="28"/>
          <w:lang w:eastAsia="ru-RU" w:bidi="uk-UA"/>
        </w:rPr>
        <w:t xml:space="preserve"> </w:t>
      </w:r>
      <w:r w:rsidRPr="004E5307">
        <w:rPr>
          <w:rFonts w:ascii="Times New Roman" w:eastAsia="Arial Unicode MS" w:hAnsi="Times New Roman" w:cs="Times New Roman" w:hint="eastAsia"/>
          <w:b/>
          <w:bCs/>
          <w:color w:val="000000"/>
          <w:kern w:val="0"/>
          <w:sz w:val="28"/>
          <w:szCs w:val="28"/>
          <w:lang w:eastAsia="ru-RU" w:bidi="uk-UA"/>
        </w:rPr>
        <w:t>Николаевич</w:t>
      </w:r>
      <w:r>
        <w:rPr>
          <w:rFonts w:ascii="Times New Roman" w:eastAsia="Arial Unicode MS" w:hAnsi="Times New Roman" w:cs="Times New Roman" w:hint="eastAsia"/>
          <w:b/>
          <w:bCs/>
          <w:color w:val="000000"/>
          <w:kern w:val="0"/>
          <w:sz w:val="28"/>
          <w:szCs w:val="28"/>
          <w:lang w:eastAsia="ru-RU" w:bidi="uk-UA"/>
        </w:rPr>
        <w:t xml:space="preserve"> </w:t>
      </w:r>
      <w:r w:rsidRPr="004E5307">
        <w:rPr>
          <w:rFonts w:ascii="Times New Roman" w:eastAsia="Arial Unicode MS" w:hAnsi="Times New Roman" w:cs="Times New Roman" w:hint="eastAsia"/>
          <w:b/>
          <w:bCs/>
          <w:color w:val="000000"/>
          <w:kern w:val="0"/>
          <w:sz w:val="28"/>
          <w:szCs w:val="28"/>
          <w:lang w:eastAsia="ru-RU" w:bidi="uk-UA"/>
        </w:rPr>
        <w:t>Улучшение</w:t>
      </w:r>
      <w:r w:rsidRPr="004E5307">
        <w:rPr>
          <w:rFonts w:ascii="Times New Roman" w:eastAsia="Arial Unicode MS" w:hAnsi="Times New Roman" w:cs="Times New Roman"/>
          <w:b/>
          <w:bCs/>
          <w:color w:val="000000"/>
          <w:kern w:val="0"/>
          <w:sz w:val="28"/>
          <w:szCs w:val="28"/>
          <w:lang w:eastAsia="ru-RU" w:bidi="uk-UA"/>
        </w:rPr>
        <w:t xml:space="preserve"> </w:t>
      </w:r>
      <w:r w:rsidRPr="004E5307">
        <w:rPr>
          <w:rFonts w:ascii="Times New Roman" w:eastAsia="Arial Unicode MS" w:hAnsi="Times New Roman" w:cs="Times New Roman" w:hint="eastAsia"/>
          <w:b/>
          <w:bCs/>
          <w:color w:val="000000"/>
          <w:kern w:val="0"/>
          <w:sz w:val="28"/>
          <w:szCs w:val="28"/>
          <w:lang w:eastAsia="ru-RU" w:bidi="uk-UA"/>
        </w:rPr>
        <w:t>экологических</w:t>
      </w:r>
      <w:r w:rsidRPr="004E5307">
        <w:rPr>
          <w:rFonts w:ascii="Times New Roman" w:eastAsia="Arial Unicode MS" w:hAnsi="Times New Roman" w:cs="Times New Roman"/>
          <w:b/>
          <w:bCs/>
          <w:color w:val="000000"/>
          <w:kern w:val="0"/>
          <w:sz w:val="28"/>
          <w:szCs w:val="28"/>
          <w:lang w:eastAsia="ru-RU" w:bidi="uk-UA"/>
        </w:rPr>
        <w:t xml:space="preserve"> </w:t>
      </w:r>
      <w:r w:rsidRPr="004E5307">
        <w:rPr>
          <w:rFonts w:ascii="Times New Roman" w:eastAsia="Arial Unicode MS" w:hAnsi="Times New Roman" w:cs="Times New Roman" w:hint="eastAsia"/>
          <w:b/>
          <w:bCs/>
          <w:color w:val="000000"/>
          <w:kern w:val="0"/>
          <w:sz w:val="28"/>
          <w:szCs w:val="28"/>
          <w:lang w:eastAsia="ru-RU" w:bidi="uk-UA"/>
        </w:rPr>
        <w:t>показателей</w:t>
      </w:r>
      <w:r w:rsidRPr="004E5307">
        <w:rPr>
          <w:rFonts w:ascii="Times New Roman" w:eastAsia="Arial Unicode MS" w:hAnsi="Times New Roman" w:cs="Times New Roman"/>
          <w:b/>
          <w:bCs/>
          <w:color w:val="000000"/>
          <w:kern w:val="0"/>
          <w:sz w:val="28"/>
          <w:szCs w:val="28"/>
          <w:lang w:eastAsia="ru-RU" w:bidi="uk-UA"/>
        </w:rPr>
        <w:t xml:space="preserve"> </w:t>
      </w:r>
      <w:r w:rsidRPr="004E5307">
        <w:rPr>
          <w:rFonts w:ascii="Times New Roman" w:eastAsia="Arial Unicode MS" w:hAnsi="Times New Roman" w:cs="Times New Roman" w:hint="eastAsia"/>
          <w:b/>
          <w:bCs/>
          <w:color w:val="000000"/>
          <w:kern w:val="0"/>
          <w:sz w:val="28"/>
          <w:szCs w:val="28"/>
          <w:lang w:eastAsia="ru-RU" w:bidi="uk-UA"/>
        </w:rPr>
        <w:t>дизеля</w:t>
      </w:r>
      <w:r w:rsidRPr="004E5307">
        <w:rPr>
          <w:rFonts w:ascii="Times New Roman" w:eastAsia="Arial Unicode MS" w:hAnsi="Times New Roman" w:cs="Times New Roman"/>
          <w:b/>
          <w:bCs/>
          <w:color w:val="000000"/>
          <w:kern w:val="0"/>
          <w:sz w:val="28"/>
          <w:szCs w:val="28"/>
          <w:lang w:eastAsia="ru-RU" w:bidi="uk-UA"/>
        </w:rPr>
        <w:t xml:space="preserve"> </w:t>
      </w:r>
      <w:r w:rsidRPr="004E5307">
        <w:rPr>
          <w:rFonts w:ascii="Times New Roman" w:eastAsia="Arial Unicode MS" w:hAnsi="Times New Roman" w:cs="Times New Roman" w:hint="eastAsia"/>
          <w:b/>
          <w:bCs/>
          <w:color w:val="000000"/>
          <w:kern w:val="0"/>
          <w:sz w:val="28"/>
          <w:szCs w:val="28"/>
          <w:lang w:eastAsia="ru-RU" w:bidi="uk-UA"/>
        </w:rPr>
        <w:t>путем</w:t>
      </w:r>
      <w:r w:rsidRPr="004E5307">
        <w:rPr>
          <w:rFonts w:ascii="Times New Roman" w:eastAsia="Arial Unicode MS" w:hAnsi="Times New Roman" w:cs="Times New Roman"/>
          <w:b/>
          <w:bCs/>
          <w:color w:val="000000"/>
          <w:kern w:val="0"/>
          <w:sz w:val="28"/>
          <w:szCs w:val="28"/>
          <w:lang w:eastAsia="ru-RU" w:bidi="uk-UA"/>
        </w:rPr>
        <w:t xml:space="preserve"> </w:t>
      </w:r>
      <w:r w:rsidRPr="004E5307">
        <w:rPr>
          <w:rFonts w:ascii="Times New Roman" w:eastAsia="Arial Unicode MS" w:hAnsi="Times New Roman" w:cs="Times New Roman" w:hint="eastAsia"/>
          <w:b/>
          <w:bCs/>
          <w:color w:val="000000"/>
          <w:kern w:val="0"/>
          <w:sz w:val="28"/>
          <w:szCs w:val="28"/>
          <w:lang w:eastAsia="ru-RU" w:bidi="uk-UA"/>
        </w:rPr>
        <w:t>снижения</w:t>
      </w:r>
      <w:r w:rsidRPr="004E5307">
        <w:rPr>
          <w:rFonts w:ascii="Times New Roman" w:eastAsia="Arial Unicode MS" w:hAnsi="Times New Roman" w:cs="Times New Roman"/>
          <w:b/>
          <w:bCs/>
          <w:color w:val="000000"/>
          <w:kern w:val="0"/>
          <w:sz w:val="28"/>
          <w:szCs w:val="28"/>
          <w:lang w:eastAsia="ru-RU" w:bidi="uk-UA"/>
        </w:rPr>
        <w:t xml:space="preserve"> </w:t>
      </w:r>
      <w:r w:rsidRPr="004E5307">
        <w:rPr>
          <w:rFonts w:ascii="Times New Roman" w:eastAsia="Arial Unicode MS" w:hAnsi="Times New Roman" w:cs="Times New Roman" w:hint="eastAsia"/>
          <w:b/>
          <w:bCs/>
          <w:color w:val="000000"/>
          <w:kern w:val="0"/>
          <w:sz w:val="28"/>
          <w:szCs w:val="28"/>
          <w:lang w:eastAsia="ru-RU" w:bidi="uk-UA"/>
        </w:rPr>
        <w:t>дымности</w:t>
      </w:r>
      <w:r w:rsidRPr="004E5307">
        <w:rPr>
          <w:rFonts w:ascii="Times New Roman" w:eastAsia="Arial Unicode MS" w:hAnsi="Times New Roman" w:cs="Times New Roman"/>
          <w:b/>
          <w:bCs/>
          <w:color w:val="000000"/>
          <w:kern w:val="0"/>
          <w:sz w:val="28"/>
          <w:szCs w:val="28"/>
          <w:lang w:eastAsia="ru-RU" w:bidi="uk-UA"/>
        </w:rPr>
        <w:t xml:space="preserve"> </w:t>
      </w:r>
      <w:r w:rsidRPr="004E5307">
        <w:rPr>
          <w:rFonts w:ascii="Times New Roman" w:eastAsia="Arial Unicode MS" w:hAnsi="Times New Roman" w:cs="Times New Roman" w:hint="eastAsia"/>
          <w:b/>
          <w:bCs/>
          <w:color w:val="000000"/>
          <w:kern w:val="0"/>
          <w:sz w:val="28"/>
          <w:szCs w:val="28"/>
          <w:lang w:eastAsia="ru-RU" w:bidi="uk-UA"/>
        </w:rPr>
        <w:t>отработавших</w:t>
      </w:r>
      <w:r w:rsidRPr="004E5307">
        <w:rPr>
          <w:rFonts w:ascii="Times New Roman" w:eastAsia="Arial Unicode MS" w:hAnsi="Times New Roman" w:cs="Times New Roman"/>
          <w:b/>
          <w:bCs/>
          <w:color w:val="000000"/>
          <w:kern w:val="0"/>
          <w:sz w:val="28"/>
          <w:szCs w:val="28"/>
          <w:lang w:eastAsia="ru-RU" w:bidi="uk-UA"/>
        </w:rPr>
        <w:t xml:space="preserve"> </w:t>
      </w:r>
      <w:r w:rsidRPr="004E5307">
        <w:rPr>
          <w:rFonts w:ascii="Times New Roman" w:eastAsia="Arial Unicode MS" w:hAnsi="Times New Roman" w:cs="Times New Roman" w:hint="eastAsia"/>
          <w:b/>
          <w:bCs/>
          <w:color w:val="000000"/>
          <w:kern w:val="0"/>
          <w:sz w:val="28"/>
          <w:szCs w:val="28"/>
          <w:lang w:eastAsia="ru-RU" w:bidi="uk-UA"/>
        </w:rPr>
        <w:t>газов</w:t>
      </w:r>
      <w:r w:rsidRPr="004E5307">
        <w:rPr>
          <w:rFonts w:ascii="Times New Roman" w:eastAsia="Arial Unicode MS" w:hAnsi="Times New Roman" w:cs="Times New Roman"/>
          <w:b/>
          <w:bCs/>
          <w:color w:val="000000"/>
          <w:kern w:val="0"/>
          <w:sz w:val="28"/>
          <w:szCs w:val="28"/>
          <w:lang w:eastAsia="ru-RU" w:bidi="uk-UA"/>
        </w:rPr>
        <w:t xml:space="preserve"> </w:t>
      </w:r>
      <w:r w:rsidRPr="004E5307">
        <w:rPr>
          <w:rFonts w:ascii="Times New Roman" w:eastAsia="Arial Unicode MS" w:hAnsi="Times New Roman" w:cs="Times New Roman" w:hint="eastAsia"/>
          <w:b/>
          <w:bCs/>
          <w:color w:val="000000"/>
          <w:kern w:val="0"/>
          <w:sz w:val="28"/>
          <w:szCs w:val="28"/>
          <w:lang w:eastAsia="ru-RU" w:bidi="uk-UA"/>
        </w:rPr>
        <w:t>при</w:t>
      </w:r>
      <w:r w:rsidRPr="004E5307">
        <w:rPr>
          <w:rFonts w:ascii="Times New Roman" w:eastAsia="Arial Unicode MS" w:hAnsi="Times New Roman" w:cs="Times New Roman"/>
          <w:b/>
          <w:bCs/>
          <w:color w:val="000000"/>
          <w:kern w:val="0"/>
          <w:sz w:val="28"/>
          <w:szCs w:val="28"/>
          <w:lang w:eastAsia="ru-RU" w:bidi="uk-UA"/>
        </w:rPr>
        <w:t xml:space="preserve"> </w:t>
      </w:r>
      <w:r w:rsidRPr="004E5307">
        <w:rPr>
          <w:rFonts w:ascii="Times New Roman" w:eastAsia="Arial Unicode MS" w:hAnsi="Times New Roman" w:cs="Times New Roman" w:hint="eastAsia"/>
          <w:b/>
          <w:bCs/>
          <w:color w:val="000000"/>
          <w:kern w:val="0"/>
          <w:sz w:val="28"/>
          <w:szCs w:val="28"/>
          <w:lang w:eastAsia="ru-RU" w:bidi="uk-UA"/>
        </w:rPr>
        <w:t>работе</w:t>
      </w:r>
      <w:r w:rsidRPr="004E5307">
        <w:rPr>
          <w:rFonts w:ascii="Times New Roman" w:eastAsia="Arial Unicode MS" w:hAnsi="Times New Roman" w:cs="Times New Roman"/>
          <w:b/>
          <w:bCs/>
          <w:color w:val="000000"/>
          <w:kern w:val="0"/>
          <w:sz w:val="28"/>
          <w:szCs w:val="28"/>
          <w:lang w:eastAsia="ru-RU" w:bidi="uk-UA"/>
        </w:rPr>
        <w:t xml:space="preserve"> </w:t>
      </w:r>
      <w:r w:rsidRPr="004E5307">
        <w:rPr>
          <w:rFonts w:ascii="Times New Roman" w:eastAsia="Arial Unicode MS" w:hAnsi="Times New Roman" w:cs="Times New Roman" w:hint="eastAsia"/>
          <w:b/>
          <w:bCs/>
          <w:color w:val="000000"/>
          <w:kern w:val="0"/>
          <w:sz w:val="28"/>
          <w:szCs w:val="28"/>
          <w:lang w:eastAsia="ru-RU" w:bidi="uk-UA"/>
        </w:rPr>
        <w:t>на</w:t>
      </w:r>
      <w:r w:rsidRPr="004E5307">
        <w:rPr>
          <w:rFonts w:ascii="Times New Roman" w:eastAsia="Arial Unicode MS" w:hAnsi="Times New Roman" w:cs="Times New Roman"/>
          <w:b/>
          <w:bCs/>
          <w:color w:val="000000"/>
          <w:kern w:val="0"/>
          <w:sz w:val="28"/>
          <w:szCs w:val="28"/>
          <w:lang w:eastAsia="ru-RU" w:bidi="uk-UA"/>
        </w:rPr>
        <w:t xml:space="preserve"> </w:t>
      </w:r>
      <w:r w:rsidRPr="004E5307">
        <w:rPr>
          <w:rFonts w:ascii="Times New Roman" w:eastAsia="Arial Unicode MS" w:hAnsi="Times New Roman" w:cs="Times New Roman" w:hint="eastAsia"/>
          <w:b/>
          <w:bCs/>
          <w:color w:val="000000"/>
          <w:kern w:val="0"/>
          <w:sz w:val="28"/>
          <w:szCs w:val="28"/>
          <w:lang w:eastAsia="ru-RU" w:bidi="uk-UA"/>
        </w:rPr>
        <w:t>этаноле</w:t>
      </w:r>
      <w:r w:rsidRPr="004E5307">
        <w:rPr>
          <w:rFonts w:ascii="Times New Roman" w:eastAsia="Arial Unicode MS" w:hAnsi="Times New Roman" w:cs="Times New Roman"/>
          <w:b/>
          <w:bCs/>
          <w:color w:val="000000"/>
          <w:kern w:val="0"/>
          <w:sz w:val="28"/>
          <w:szCs w:val="28"/>
          <w:lang w:eastAsia="ru-RU" w:bidi="uk-UA"/>
        </w:rPr>
        <w:t xml:space="preserve"> </w:t>
      </w:r>
      <w:r w:rsidRPr="004E5307">
        <w:rPr>
          <w:rFonts w:ascii="Times New Roman" w:eastAsia="Arial Unicode MS" w:hAnsi="Times New Roman" w:cs="Times New Roman" w:hint="eastAsia"/>
          <w:b/>
          <w:bCs/>
          <w:color w:val="000000"/>
          <w:kern w:val="0"/>
          <w:sz w:val="28"/>
          <w:szCs w:val="28"/>
          <w:lang w:eastAsia="ru-RU" w:bidi="uk-UA"/>
        </w:rPr>
        <w:t>и</w:t>
      </w:r>
      <w:r w:rsidRPr="004E5307">
        <w:rPr>
          <w:rFonts w:ascii="Times New Roman" w:eastAsia="Arial Unicode MS" w:hAnsi="Times New Roman" w:cs="Times New Roman"/>
          <w:b/>
          <w:bCs/>
          <w:color w:val="000000"/>
          <w:kern w:val="0"/>
          <w:sz w:val="28"/>
          <w:szCs w:val="28"/>
          <w:lang w:eastAsia="ru-RU" w:bidi="uk-UA"/>
        </w:rPr>
        <w:t xml:space="preserve"> </w:t>
      </w:r>
      <w:r w:rsidRPr="004E5307">
        <w:rPr>
          <w:rFonts w:ascii="Times New Roman" w:eastAsia="Arial Unicode MS" w:hAnsi="Times New Roman" w:cs="Times New Roman" w:hint="eastAsia"/>
          <w:b/>
          <w:bCs/>
          <w:color w:val="000000"/>
          <w:kern w:val="0"/>
          <w:sz w:val="28"/>
          <w:szCs w:val="28"/>
          <w:lang w:eastAsia="ru-RU" w:bidi="uk-UA"/>
        </w:rPr>
        <w:t>рапсовом</w:t>
      </w:r>
      <w:r w:rsidRPr="004E5307">
        <w:rPr>
          <w:rFonts w:ascii="Times New Roman" w:eastAsia="Arial Unicode MS" w:hAnsi="Times New Roman" w:cs="Times New Roman"/>
          <w:b/>
          <w:bCs/>
          <w:color w:val="000000"/>
          <w:kern w:val="0"/>
          <w:sz w:val="28"/>
          <w:szCs w:val="28"/>
          <w:lang w:eastAsia="ru-RU" w:bidi="uk-UA"/>
        </w:rPr>
        <w:t xml:space="preserve"> </w:t>
      </w:r>
      <w:r w:rsidRPr="004E5307">
        <w:rPr>
          <w:rFonts w:ascii="Times New Roman" w:eastAsia="Arial Unicode MS" w:hAnsi="Times New Roman" w:cs="Times New Roman" w:hint="eastAsia"/>
          <w:b/>
          <w:bCs/>
          <w:color w:val="000000"/>
          <w:kern w:val="0"/>
          <w:sz w:val="28"/>
          <w:szCs w:val="28"/>
          <w:lang w:eastAsia="ru-RU" w:bidi="uk-UA"/>
        </w:rPr>
        <w:t>масле</w:t>
      </w:r>
    </w:p>
    <w:p w14:paraId="2466D622" w14:textId="77777777" w:rsidR="004E5307" w:rsidRDefault="004E5307" w:rsidP="004E5307">
      <w:r>
        <w:rPr>
          <w:rFonts w:hint="eastAsia"/>
        </w:rPr>
        <w:t>ОГЛАВЛЕНИЕ</w:t>
      </w:r>
      <w:r>
        <w:t xml:space="preserve"> </w:t>
      </w:r>
      <w:r>
        <w:rPr>
          <w:rFonts w:hint="eastAsia"/>
        </w:rPr>
        <w:t>ДИССЕРТАЦИИ</w:t>
      </w:r>
    </w:p>
    <w:p w14:paraId="18318C3A" w14:textId="77777777" w:rsidR="004E5307" w:rsidRDefault="004E5307" w:rsidP="004E5307">
      <w:r>
        <w:rPr>
          <w:rFonts w:hint="eastAsia"/>
        </w:rPr>
        <w:t>кандидат</w:t>
      </w:r>
      <w:r>
        <w:t xml:space="preserve"> </w:t>
      </w:r>
      <w:r>
        <w:rPr>
          <w:rFonts w:hint="eastAsia"/>
        </w:rPr>
        <w:t>наук</w:t>
      </w:r>
      <w:r>
        <w:t xml:space="preserve"> </w:t>
      </w:r>
      <w:r>
        <w:rPr>
          <w:rFonts w:hint="eastAsia"/>
        </w:rPr>
        <w:t>Козлов</w:t>
      </w:r>
      <w:r>
        <w:t xml:space="preserve"> </w:t>
      </w:r>
      <w:r>
        <w:rPr>
          <w:rFonts w:hint="eastAsia"/>
        </w:rPr>
        <w:t>Андрей</w:t>
      </w:r>
      <w:r>
        <w:t xml:space="preserve"> </w:t>
      </w:r>
      <w:r>
        <w:rPr>
          <w:rFonts w:hint="eastAsia"/>
        </w:rPr>
        <w:t>Николаевич</w:t>
      </w:r>
    </w:p>
    <w:p w14:paraId="3FDD578D" w14:textId="77777777" w:rsidR="004E5307" w:rsidRDefault="004E5307" w:rsidP="004E5307">
      <w:r>
        <w:rPr>
          <w:rFonts w:hint="eastAsia"/>
        </w:rPr>
        <w:t>Введение</w:t>
      </w:r>
    </w:p>
    <w:p w14:paraId="297484D4" w14:textId="77777777" w:rsidR="004E5307" w:rsidRDefault="004E5307" w:rsidP="004E5307"/>
    <w:p w14:paraId="7618933A" w14:textId="77777777" w:rsidR="004E5307" w:rsidRDefault="004E5307" w:rsidP="004E5307">
      <w:r>
        <w:t xml:space="preserve">1.1 </w:t>
      </w:r>
      <w:r>
        <w:rPr>
          <w:rFonts w:hint="eastAsia"/>
        </w:rPr>
        <w:t>Экологические</w:t>
      </w:r>
      <w:r>
        <w:t xml:space="preserve"> </w:t>
      </w:r>
      <w:r>
        <w:rPr>
          <w:rFonts w:hint="eastAsia"/>
        </w:rPr>
        <w:t>и</w:t>
      </w:r>
      <w:r>
        <w:t xml:space="preserve"> </w:t>
      </w:r>
      <w:r>
        <w:rPr>
          <w:rFonts w:hint="eastAsia"/>
        </w:rPr>
        <w:t>энергетические</w:t>
      </w:r>
      <w:r>
        <w:t xml:space="preserve"> </w:t>
      </w:r>
      <w:r>
        <w:rPr>
          <w:rFonts w:hint="eastAsia"/>
        </w:rPr>
        <w:t>аспекты</w:t>
      </w:r>
      <w:r>
        <w:t xml:space="preserve"> </w:t>
      </w:r>
      <w:r>
        <w:rPr>
          <w:rFonts w:hint="eastAsia"/>
        </w:rPr>
        <w:t>применения</w:t>
      </w:r>
      <w:r>
        <w:t xml:space="preserve"> </w:t>
      </w:r>
      <w:r>
        <w:rPr>
          <w:rFonts w:hint="eastAsia"/>
        </w:rPr>
        <w:t>биотоплив</w:t>
      </w:r>
    </w:p>
    <w:p w14:paraId="27D50C96" w14:textId="77777777" w:rsidR="004E5307" w:rsidRDefault="004E5307" w:rsidP="004E5307"/>
    <w:p w14:paraId="33509B5A" w14:textId="77777777" w:rsidR="004E5307" w:rsidRDefault="004E5307" w:rsidP="004E5307">
      <w:r>
        <w:rPr>
          <w:rFonts w:hint="eastAsia"/>
        </w:rPr>
        <w:t>в</w:t>
      </w:r>
      <w:r>
        <w:t xml:space="preserve"> </w:t>
      </w:r>
      <w:r>
        <w:rPr>
          <w:rFonts w:hint="eastAsia"/>
        </w:rPr>
        <w:t>России</w:t>
      </w:r>
      <w:r>
        <w:t xml:space="preserve"> </w:t>
      </w:r>
      <w:r>
        <w:rPr>
          <w:rFonts w:hint="eastAsia"/>
        </w:rPr>
        <w:t>и</w:t>
      </w:r>
      <w:r>
        <w:t xml:space="preserve"> </w:t>
      </w:r>
      <w:r>
        <w:rPr>
          <w:rFonts w:hint="eastAsia"/>
        </w:rPr>
        <w:t>мире</w:t>
      </w:r>
    </w:p>
    <w:p w14:paraId="3664A2C3" w14:textId="77777777" w:rsidR="004E5307" w:rsidRDefault="004E5307" w:rsidP="004E5307"/>
    <w:p w14:paraId="4DC4EF3A" w14:textId="77777777" w:rsidR="004E5307" w:rsidRDefault="004E5307" w:rsidP="004E5307">
      <w:r>
        <w:t xml:space="preserve">1.2 </w:t>
      </w:r>
      <w:r>
        <w:rPr>
          <w:rFonts w:hint="eastAsia"/>
        </w:rPr>
        <w:t>Требования</w:t>
      </w:r>
      <w:r>
        <w:t xml:space="preserve"> </w:t>
      </w:r>
      <w:r>
        <w:rPr>
          <w:rFonts w:hint="eastAsia"/>
        </w:rPr>
        <w:t>к</w:t>
      </w:r>
      <w:r>
        <w:t xml:space="preserve"> </w:t>
      </w:r>
      <w:r>
        <w:rPr>
          <w:rFonts w:hint="eastAsia"/>
        </w:rPr>
        <w:t>дымности</w:t>
      </w:r>
      <w:r>
        <w:t xml:space="preserve"> </w:t>
      </w:r>
      <w:r>
        <w:rPr>
          <w:rFonts w:hint="eastAsia"/>
        </w:rPr>
        <w:t>ОГ</w:t>
      </w:r>
      <w:r>
        <w:t xml:space="preserve"> </w:t>
      </w:r>
      <w:r>
        <w:rPr>
          <w:rFonts w:hint="eastAsia"/>
        </w:rPr>
        <w:t>дизелей</w:t>
      </w:r>
    </w:p>
    <w:p w14:paraId="171A5C7D" w14:textId="77777777" w:rsidR="004E5307" w:rsidRDefault="004E5307" w:rsidP="004E5307"/>
    <w:p w14:paraId="695AE7C5" w14:textId="77777777" w:rsidR="004E5307" w:rsidRDefault="004E5307" w:rsidP="004E5307">
      <w:r>
        <w:t xml:space="preserve">1.3 </w:t>
      </w:r>
      <w:r>
        <w:rPr>
          <w:rFonts w:hint="eastAsia"/>
        </w:rPr>
        <w:t>Сажеобразование</w:t>
      </w:r>
      <w:r>
        <w:t xml:space="preserve"> </w:t>
      </w:r>
      <w:r>
        <w:rPr>
          <w:rFonts w:hint="eastAsia"/>
        </w:rPr>
        <w:t>в</w:t>
      </w:r>
      <w:r>
        <w:t xml:space="preserve"> </w:t>
      </w:r>
      <w:r>
        <w:rPr>
          <w:rFonts w:hint="eastAsia"/>
        </w:rPr>
        <w:t>дизелях</w:t>
      </w:r>
    </w:p>
    <w:p w14:paraId="5F7A71E4" w14:textId="77777777" w:rsidR="004E5307" w:rsidRDefault="004E5307" w:rsidP="004E5307"/>
    <w:p w14:paraId="7770254C" w14:textId="77777777" w:rsidR="004E5307" w:rsidRDefault="004E5307" w:rsidP="004E5307">
      <w:r>
        <w:t xml:space="preserve">1.3.1 </w:t>
      </w:r>
      <w:r>
        <w:rPr>
          <w:rFonts w:hint="eastAsia"/>
        </w:rPr>
        <w:t>Физические</w:t>
      </w:r>
      <w:r>
        <w:t xml:space="preserve"> </w:t>
      </w:r>
      <w:r>
        <w:rPr>
          <w:rFonts w:hint="eastAsia"/>
        </w:rPr>
        <w:t>свойства</w:t>
      </w:r>
      <w:r>
        <w:t xml:space="preserve">, </w:t>
      </w:r>
      <w:r>
        <w:rPr>
          <w:rFonts w:hint="eastAsia"/>
        </w:rPr>
        <w:t>состав</w:t>
      </w:r>
      <w:r>
        <w:t xml:space="preserve"> </w:t>
      </w:r>
      <w:r>
        <w:rPr>
          <w:rFonts w:hint="eastAsia"/>
        </w:rPr>
        <w:t>и</w:t>
      </w:r>
      <w:r>
        <w:t xml:space="preserve"> </w:t>
      </w:r>
      <w:r>
        <w:rPr>
          <w:rFonts w:hint="eastAsia"/>
        </w:rPr>
        <w:t>структура</w:t>
      </w:r>
      <w:r>
        <w:t xml:space="preserve"> </w:t>
      </w:r>
      <w:r>
        <w:rPr>
          <w:rFonts w:hint="eastAsia"/>
        </w:rPr>
        <w:t>частиц</w:t>
      </w:r>
      <w:r>
        <w:t xml:space="preserve"> </w:t>
      </w:r>
      <w:r>
        <w:rPr>
          <w:rFonts w:hint="eastAsia"/>
        </w:rPr>
        <w:t>сажи</w:t>
      </w:r>
    </w:p>
    <w:p w14:paraId="2453BCE9" w14:textId="77777777" w:rsidR="004E5307" w:rsidRDefault="004E5307" w:rsidP="004E5307"/>
    <w:p w14:paraId="3B830A7D" w14:textId="77777777" w:rsidR="004E5307" w:rsidRDefault="004E5307" w:rsidP="004E5307">
      <w:r>
        <w:t xml:space="preserve">1.3.2 </w:t>
      </w:r>
      <w:r>
        <w:rPr>
          <w:rFonts w:hint="eastAsia"/>
        </w:rPr>
        <w:t>Особенности</w:t>
      </w:r>
      <w:r>
        <w:t xml:space="preserve"> </w:t>
      </w:r>
      <w:r>
        <w:rPr>
          <w:rFonts w:hint="eastAsia"/>
        </w:rPr>
        <w:t>сажеобразования</w:t>
      </w:r>
      <w:r>
        <w:t xml:space="preserve"> </w:t>
      </w:r>
      <w:r>
        <w:rPr>
          <w:rFonts w:hint="eastAsia"/>
        </w:rPr>
        <w:t>в</w:t>
      </w:r>
      <w:r>
        <w:t xml:space="preserve"> </w:t>
      </w:r>
      <w:r>
        <w:rPr>
          <w:rFonts w:hint="eastAsia"/>
        </w:rPr>
        <w:t>КС</w:t>
      </w:r>
      <w:r>
        <w:t xml:space="preserve"> </w:t>
      </w:r>
      <w:r>
        <w:rPr>
          <w:rFonts w:hint="eastAsia"/>
        </w:rPr>
        <w:t>дизеля</w:t>
      </w:r>
    </w:p>
    <w:p w14:paraId="2D364111" w14:textId="77777777" w:rsidR="004E5307" w:rsidRDefault="004E5307" w:rsidP="004E5307"/>
    <w:p w14:paraId="156AF2FC" w14:textId="77777777" w:rsidR="004E5307" w:rsidRDefault="004E5307" w:rsidP="004E5307">
      <w:r>
        <w:t xml:space="preserve">1.4 </w:t>
      </w:r>
      <w:r>
        <w:rPr>
          <w:rFonts w:hint="eastAsia"/>
        </w:rPr>
        <w:t>Влияние</w:t>
      </w:r>
      <w:r>
        <w:t xml:space="preserve"> </w:t>
      </w:r>
      <w:r>
        <w:rPr>
          <w:rFonts w:hint="eastAsia"/>
        </w:rPr>
        <w:t>применения</w:t>
      </w:r>
      <w:r>
        <w:t xml:space="preserve"> </w:t>
      </w:r>
      <w:r>
        <w:rPr>
          <w:rFonts w:hint="eastAsia"/>
        </w:rPr>
        <w:t>альтернативных</w:t>
      </w:r>
      <w:r>
        <w:t xml:space="preserve"> </w:t>
      </w:r>
      <w:r>
        <w:rPr>
          <w:rFonts w:hint="eastAsia"/>
        </w:rPr>
        <w:t>топлив</w:t>
      </w:r>
      <w:r>
        <w:t xml:space="preserve"> </w:t>
      </w:r>
      <w:r>
        <w:rPr>
          <w:rFonts w:hint="eastAsia"/>
        </w:rPr>
        <w:t>на</w:t>
      </w:r>
      <w:r>
        <w:t xml:space="preserve"> </w:t>
      </w:r>
      <w:r>
        <w:rPr>
          <w:rFonts w:hint="eastAsia"/>
        </w:rPr>
        <w:t>дымность</w:t>
      </w:r>
      <w:r>
        <w:t xml:space="preserve"> </w:t>
      </w:r>
      <w:r>
        <w:rPr>
          <w:rFonts w:hint="eastAsia"/>
        </w:rPr>
        <w:t>ОГ</w:t>
      </w:r>
      <w:r>
        <w:t xml:space="preserve"> </w:t>
      </w:r>
      <w:r>
        <w:rPr>
          <w:rFonts w:hint="eastAsia"/>
        </w:rPr>
        <w:t>дизеля</w:t>
      </w:r>
    </w:p>
    <w:p w14:paraId="42F85DCD" w14:textId="77777777" w:rsidR="004E5307" w:rsidRDefault="004E5307" w:rsidP="004E5307"/>
    <w:p w14:paraId="4D335A69" w14:textId="77777777" w:rsidR="004E5307" w:rsidRDefault="004E5307" w:rsidP="004E5307">
      <w:r>
        <w:t xml:space="preserve">1.4.1 </w:t>
      </w:r>
      <w:r>
        <w:rPr>
          <w:rFonts w:hint="eastAsia"/>
        </w:rPr>
        <w:t>Влияние</w:t>
      </w:r>
      <w:r>
        <w:t xml:space="preserve"> </w:t>
      </w:r>
      <w:r>
        <w:rPr>
          <w:rFonts w:hint="eastAsia"/>
        </w:rPr>
        <w:t>применения</w:t>
      </w:r>
      <w:r>
        <w:t xml:space="preserve"> </w:t>
      </w:r>
      <w:r>
        <w:rPr>
          <w:rFonts w:hint="eastAsia"/>
        </w:rPr>
        <w:t>этанола</w:t>
      </w:r>
      <w:r>
        <w:t xml:space="preserve"> </w:t>
      </w:r>
      <w:r>
        <w:rPr>
          <w:rFonts w:hint="eastAsia"/>
        </w:rPr>
        <w:t>на</w:t>
      </w:r>
      <w:r>
        <w:t xml:space="preserve"> </w:t>
      </w:r>
      <w:r>
        <w:rPr>
          <w:rFonts w:hint="eastAsia"/>
        </w:rPr>
        <w:t>дымность</w:t>
      </w:r>
      <w:r>
        <w:t xml:space="preserve"> </w:t>
      </w:r>
      <w:r>
        <w:rPr>
          <w:rFonts w:hint="eastAsia"/>
        </w:rPr>
        <w:t>ОГ</w:t>
      </w:r>
      <w:r>
        <w:t xml:space="preserve"> </w:t>
      </w:r>
      <w:r>
        <w:rPr>
          <w:rFonts w:hint="eastAsia"/>
        </w:rPr>
        <w:t>дизеля</w:t>
      </w:r>
    </w:p>
    <w:p w14:paraId="46205F49" w14:textId="77777777" w:rsidR="004E5307" w:rsidRDefault="004E5307" w:rsidP="004E5307"/>
    <w:p w14:paraId="62F457FF" w14:textId="77777777" w:rsidR="004E5307" w:rsidRDefault="004E5307" w:rsidP="004E5307">
      <w:r>
        <w:t xml:space="preserve">1.4.2 </w:t>
      </w:r>
      <w:r>
        <w:rPr>
          <w:rFonts w:hint="eastAsia"/>
        </w:rPr>
        <w:t>Влияние</w:t>
      </w:r>
      <w:r>
        <w:t xml:space="preserve"> </w:t>
      </w:r>
      <w:r>
        <w:rPr>
          <w:rFonts w:hint="eastAsia"/>
        </w:rPr>
        <w:t>применения</w:t>
      </w:r>
      <w:r>
        <w:t xml:space="preserve"> </w:t>
      </w:r>
      <w:r>
        <w:rPr>
          <w:rFonts w:hint="eastAsia"/>
        </w:rPr>
        <w:t>РМ</w:t>
      </w:r>
      <w:r>
        <w:t xml:space="preserve"> </w:t>
      </w:r>
      <w:r>
        <w:rPr>
          <w:rFonts w:hint="eastAsia"/>
        </w:rPr>
        <w:t>на</w:t>
      </w:r>
      <w:r>
        <w:t xml:space="preserve"> </w:t>
      </w:r>
      <w:r>
        <w:rPr>
          <w:rFonts w:hint="eastAsia"/>
        </w:rPr>
        <w:t>дымность</w:t>
      </w:r>
      <w:r>
        <w:t xml:space="preserve"> </w:t>
      </w:r>
      <w:r>
        <w:rPr>
          <w:rFonts w:hint="eastAsia"/>
        </w:rPr>
        <w:t>ОГ</w:t>
      </w:r>
      <w:r>
        <w:t xml:space="preserve"> </w:t>
      </w:r>
      <w:r>
        <w:rPr>
          <w:rFonts w:hint="eastAsia"/>
        </w:rPr>
        <w:t>дизелей</w:t>
      </w:r>
    </w:p>
    <w:p w14:paraId="52E0C1BB" w14:textId="77777777" w:rsidR="004E5307" w:rsidRDefault="004E5307" w:rsidP="004E5307"/>
    <w:p w14:paraId="1374F296" w14:textId="77777777" w:rsidR="004E5307" w:rsidRDefault="004E5307" w:rsidP="004E5307">
      <w:r>
        <w:t xml:space="preserve">1.5 </w:t>
      </w:r>
      <w:r>
        <w:rPr>
          <w:rFonts w:hint="eastAsia"/>
        </w:rPr>
        <w:t>Задачи</w:t>
      </w:r>
      <w:r>
        <w:t xml:space="preserve"> </w:t>
      </w:r>
      <w:r>
        <w:rPr>
          <w:rFonts w:hint="eastAsia"/>
        </w:rPr>
        <w:t>исследования</w:t>
      </w:r>
    </w:p>
    <w:p w14:paraId="088B1B32" w14:textId="77777777" w:rsidR="004E5307" w:rsidRDefault="004E5307" w:rsidP="004E5307"/>
    <w:p w14:paraId="5B9EF134" w14:textId="77777777" w:rsidR="004E5307" w:rsidRDefault="004E5307" w:rsidP="004E5307">
      <w:r>
        <w:lastRenderedPageBreak/>
        <w:t xml:space="preserve">2 </w:t>
      </w:r>
      <w:r>
        <w:rPr>
          <w:rFonts w:hint="eastAsia"/>
        </w:rPr>
        <w:t>Теория</w:t>
      </w:r>
      <w:r>
        <w:t xml:space="preserve"> </w:t>
      </w:r>
      <w:r>
        <w:rPr>
          <w:rFonts w:hint="eastAsia"/>
        </w:rPr>
        <w:t>образования</w:t>
      </w:r>
      <w:r>
        <w:t xml:space="preserve"> </w:t>
      </w:r>
      <w:r>
        <w:rPr>
          <w:rFonts w:hint="eastAsia"/>
        </w:rPr>
        <w:t>сажи</w:t>
      </w:r>
      <w:r>
        <w:t xml:space="preserve"> </w:t>
      </w:r>
      <w:r>
        <w:rPr>
          <w:rFonts w:hint="eastAsia"/>
        </w:rPr>
        <w:t>в</w:t>
      </w:r>
      <w:r>
        <w:t xml:space="preserve"> </w:t>
      </w:r>
      <w:r>
        <w:rPr>
          <w:rFonts w:hint="eastAsia"/>
        </w:rPr>
        <w:t>цилиндре</w:t>
      </w:r>
      <w:r>
        <w:t xml:space="preserve"> </w:t>
      </w:r>
      <w:r>
        <w:rPr>
          <w:rFonts w:hint="eastAsia"/>
        </w:rPr>
        <w:t>дизеля</w:t>
      </w:r>
      <w:r>
        <w:t xml:space="preserve"> </w:t>
      </w:r>
      <w:r>
        <w:rPr>
          <w:rFonts w:hint="eastAsia"/>
        </w:rPr>
        <w:t>при</w:t>
      </w:r>
      <w:r>
        <w:t xml:space="preserve"> </w:t>
      </w:r>
      <w:r>
        <w:rPr>
          <w:rFonts w:hint="eastAsia"/>
        </w:rPr>
        <w:t>работе</w:t>
      </w:r>
      <w:r>
        <w:t xml:space="preserve"> </w:t>
      </w:r>
      <w:r>
        <w:rPr>
          <w:rFonts w:hint="eastAsia"/>
        </w:rPr>
        <w:t>на</w:t>
      </w:r>
      <w:r>
        <w:t xml:space="preserve"> </w:t>
      </w:r>
      <w:r>
        <w:rPr>
          <w:rFonts w:hint="eastAsia"/>
        </w:rPr>
        <w:t>этаноле</w:t>
      </w:r>
      <w:r>
        <w:t xml:space="preserve"> </w:t>
      </w:r>
      <w:r>
        <w:rPr>
          <w:rFonts w:hint="eastAsia"/>
        </w:rPr>
        <w:t>и</w:t>
      </w:r>
      <w:r>
        <w:t xml:space="preserve"> </w:t>
      </w:r>
      <w:r>
        <w:rPr>
          <w:rFonts w:hint="eastAsia"/>
        </w:rPr>
        <w:t>РМ</w:t>
      </w:r>
    </w:p>
    <w:p w14:paraId="7B983FE3" w14:textId="77777777" w:rsidR="004E5307" w:rsidRDefault="004E5307" w:rsidP="004E5307"/>
    <w:p w14:paraId="1AD7EC2A" w14:textId="77777777" w:rsidR="004E5307" w:rsidRDefault="004E5307" w:rsidP="004E5307">
      <w:r>
        <w:t xml:space="preserve">2.1 </w:t>
      </w:r>
      <w:r>
        <w:rPr>
          <w:rFonts w:hint="eastAsia"/>
        </w:rPr>
        <w:t>Механизмы</w:t>
      </w:r>
      <w:r>
        <w:t xml:space="preserve"> </w:t>
      </w:r>
      <w:r>
        <w:rPr>
          <w:rFonts w:hint="eastAsia"/>
        </w:rPr>
        <w:t>образования</w:t>
      </w:r>
      <w:r>
        <w:t xml:space="preserve"> </w:t>
      </w:r>
      <w:r>
        <w:rPr>
          <w:rFonts w:hint="eastAsia"/>
        </w:rPr>
        <w:t>частиц</w:t>
      </w:r>
      <w:r>
        <w:t xml:space="preserve"> </w:t>
      </w:r>
      <w:r>
        <w:rPr>
          <w:rFonts w:hint="eastAsia"/>
        </w:rPr>
        <w:t>сажи</w:t>
      </w:r>
    </w:p>
    <w:p w14:paraId="688BD51B" w14:textId="77777777" w:rsidR="004E5307" w:rsidRDefault="004E5307" w:rsidP="004E5307"/>
    <w:p w14:paraId="577B6272" w14:textId="77777777" w:rsidR="004E5307" w:rsidRDefault="004E5307" w:rsidP="004E5307">
      <w:r>
        <w:t xml:space="preserve">2.2 </w:t>
      </w:r>
      <w:r>
        <w:rPr>
          <w:rFonts w:hint="eastAsia"/>
        </w:rPr>
        <w:t>Газификация</w:t>
      </w:r>
      <w:r>
        <w:t xml:space="preserve"> </w:t>
      </w:r>
      <w:r>
        <w:rPr>
          <w:rFonts w:hint="eastAsia"/>
        </w:rPr>
        <w:t>частиц</w:t>
      </w:r>
      <w:r>
        <w:t xml:space="preserve"> </w:t>
      </w:r>
      <w:r>
        <w:rPr>
          <w:rFonts w:hint="eastAsia"/>
        </w:rPr>
        <w:t>сажи</w:t>
      </w:r>
    </w:p>
    <w:p w14:paraId="337C8FFF" w14:textId="77777777" w:rsidR="004E5307" w:rsidRDefault="004E5307" w:rsidP="004E5307"/>
    <w:p w14:paraId="4CAD08A5" w14:textId="77777777" w:rsidR="004E5307" w:rsidRDefault="004E5307" w:rsidP="004E5307">
      <w:r>
        <w:t xml:space="preserve">2.3 </w:t>
      </w:r>
      <w:r>
        <w:rPr>
          <w:rFonts w:hint="eastAsia"/>
        </w:rPr>
        <w:t>Химизм</w:t>
      </w:r>
      <w:r>
        <w:t xml:space="preserve"> </w:t>
      </w:r>
      <w:r>
        <w:rPr>
          <w:rFonts w:hint="eastAsia"/>
        </w:rPr>
        <w:t>сажеобразования</w:t>
      </w:r>
      <w:r>
        <w:t xml:space="preserve"> </w:t>
      </w:r>
      <w:r>
        <w:rPr>
          <w:rFonts w:hint="eastAsia"/>
        </w:rPr>
        <w:t>в</w:t>
      </w:r>
      <w:r>
        <w:t xml:space="preserve"> </w:t>
      </w:r>
      <w:r>
        <w:rPr>
          <w:rFonts w:hint="eastAsia"/>
        </w:rPr>
        <w:t>цилиндре</w:t>
      </w:r>
      <w:r>
        <w:t xml:space="preserve"> </w:t>
      </w:r>
      <w:r>
        <w:rPr>
          <w:rFonts w:hint="eastAsia"/>
        </w:rPr>
        <w:t>дизеля</w:t>
      </w:r>
    </w:p>
    <w:p w14:paraId="25318812" w14:textId="77777777" w:rsidR="004E5307" w:rsidRDefault="004E5307" w:rsidP="004E5307"/>
    <w:p w14:paraId="783DE41E" w14:textId="77777777" w:rsidR="004E5307" w:rsidRDefault="004E5307" w:rsidP="004E5307">
      <w:r>
        <w:rPr>
          <w:rFonts w:hint="eastAsia"/>
        </w:rPr>
        <w:t>при</w:t>
      </w:r>
      <w:r>
        <w:t xml:space="preserve"> </w:t>
      </w:r>
      <w:r>
        <w:rPr>
          <w:rFonts w:hint="eastAsia"/>
        </w:rPr>
        <w:t>работе</w:t>
      </w:r>
      <w:r>
        <w:t xml:space="preserve"> </w:t>
      </w:r>
      <w:r>
        <w:rPr>
          <w:rFonts w:hint="eastAsia"/>
        </w:rPr>
        <w:t>на</w:t>
      </w:r>
      <w:r>
        <w:t xml:space="preserve"> </w:t>
      </w:r>
      <w:r>
        <w:rPr>
          <w:rFonts w:hint="eastAsia"/>
        </w:rPr>
        <w:t>этаноле</w:t>
      </w:r>
      <w:r>
        <w:t xml:space="preserve"> </w:t>
      </w:r>
      <w:r>
        <w:rPr>
          <w:rFonts w:hint="eastAsia"/>
        </w:rPr>
        <w:t>и</w:t>
      </w:r>
      <w:r>
        <w:t xml:space="preserve"> </w:t>
      </w:r>
      <w:r>
        <w:rPr>
          <w:rFonts w:hint="eastAsia"/>
        </w:rPr>
        <w:t>РМ</w:t>
      </w:r>
    </w:p>
    <w:p w14:paraId="79653AF8" w14:textId="77777777" w:rsidR="004E5307" w:rsidRDefault="004E5307" w:rsidP="004E5307"/>
    <w:p w14:paraId="3B9447D6" w14:textId="77777777" w:rsidR="004E5307" w:rsidRDefault="004E5307" w:rsidP="004E5307">
      <w:r>
        <w:t xml:space="preserve">2.4 </w:t>
      </w:r>
      <w:r>
        <w:rPr>
          <w:rFonts w:hint="eastAsia"/>
        </w:rPr>
        <w:t>Математическое</w:t>
      </w:r>
      <w:r>
        <w:t xml:space="preserve"> </w:t>
      </w:r>
      <w:r>
        <w:rPr>
          <w:rFonts w:hint="eastAsia"/>
        </w:rPr>
        <w:t>моделирование</w:t>
      </w:r>
      <w:r>
        <w:t xml:space="preserve"> </w:t>
      </w:r>
      <w:r>
        <w:rPr>
          <w:rFonts w:hint="eastAsia"/>
        </w:rPr>
        <w:t>процессов</w:t>
      </w:r>
      <w:r>
        <w:t xml:space="preserve"> </w:t>
      </w:r>
      <w:r>
        <w:rPr>
          <w:rFonts w:hint="eastAsia"/>
        </w:rPr>
        <w:t>образования</w:t>
      </w:r>
    </w:p>
    <w:p w14:paraId="4294AD71" w14:textId="77777777" w:rsidR="004E5307" w:rsidRDefault="004E5307" w:rsidP="004E5307"/>
    <w:p w14:paraId="5CCE9394" w14:textId="77777777" w:rsidR="004E5307" w:rsidRDefault="004E5307" w:rsidP="004E5307">
      <w:r>
        <w:rPr>
          <w:rFonts w:hint="eastAsia"/>
        </w:rPr>
        <w:t>и</w:t>
      </w:r>
      <w:r>
        <w:t xml:space="preserve"> </w:t>
      </w:r>
      <w:r>
        <w:rPr>
          <w:rFonts w:hint="eastAsia"/>
        </w:rPr>
        <w:t>выгорания</w:t>
      </w:r>
      <w:r>
        <w:t xml:space="preserve"> </w:t>
      </w:r>
      <w:r>
        <w:rPr>
          <w:rFonts w:hint="eastAsia"/>
        </w:rPr>
        <w:t>сажи</w:t>
      </w:r>
      <w:r>
        <w:t xml:space="preserve"> </w:t>
      </w:r>
      <w:r>
        <w:rPr>
          <w:rFonts w:hint="eastAsia"/>
        </w:rPr>
        <w:t>в</w:t>
      </w:r>
      <w:r>
        <w:t xml:space="preserve"> </w:t>
      </w:r>
      <w:r>
        <w:rPr>
          <w:rFonts w:hint="eastAsia"/>
        </w:rPr>
        <w:t>цилиндре</w:t>
      </w:r>
      <w:r>
        <w:t xml:space="preserve"> </w:t>
      </w:r>
      <w:r>
        <w:rPr>
          <w:rFonts w:hint="eastAsia"/>
        </w:rPr>
        <w:t>дизеля</w:t>
      </w:r>
      <w:r>
        <w:t xml:space="preserve"> </w:t>
      </w:r>
      <w:r>
        <w:rPr>
          <w:rFonts w:hint="eastAsia"/>
        </w:rPr>
        <w:t>при</w:t>
      </w:r>
      <w:r>
        <w:t xml:space="preserve"> </w:t>
      </w:r>
      <w:r>
        <w:rPr>
          <w:rFonts w:hint="eastAsia"/>
        </w:rPr>
        <w:t>работе</w:t>
      </w:r>
      <w:r>
        <w:t xml:space="preserve"> </w:t>
      </w:r>
      <w:r>
        <w:rPr>
          <w:rFonts w:hint="eastAsia"/>
        </w:rPr>
        <w:t>на</w:t>
      </w:r>
      <w:r>
        <w:t xml:space="preserve"> </w:t>
      </w:r>
      <w:r>
        <w:rPr>
          <w:rFonts w:hint="eastAsia"/>
        </w:rPr>
        <w:t>этаноле</w:t>
      </w:r>
      <w:r>
        <w:t xml:space="preserve"> </w:t>
      </w:r>
      <w:r>
        <w:rPr>
          <w:rFonts w:hint="eastAsia"/>
        </w:rPr>
        <w:t>и</w:t>
      </w:r>
      <w:r>
        <w:t xml:space="preserve"> </w:t>
      </w:r>
      <w:r>
        <w:rPr>
          <w:rFonts w:hint="eastAsia"/>
        </w:rPr>
        <w:t>РМ</w:t>
      </w:r>
    </w:p>
    <w:p w14:paraId="7C007233" w14:textId="77777777" w:rsidR="004E5307" w:rsidRDefault="004E5307" w:rsidP="004E5307"/>
    <w:p w14:paraId="3829FBC6" w14:textId="77777777" w:rsidR="004E5307" w:rsidRDefault="004E5307" w:rsidP="004E5307">
      <w:r>
        <w:t xml:space="preserve">2.5 </w:t>
      </w:r>
      <w:r>
        <w:rPr>
          <w:rFonts w:hint="eastAsia"/>
        </w:rPr>
        <w:t>Результаты</w:t>
      </w:r>
      <w:r>
        <w:t xml:space="preserve"> </w:t>
      </w:r>
      <w:r>
        <w:rPr>
          <w:rFonts w:hint="eastAsia"/>
        </w:rPr>
        <w:t>математического</w:t>
      </w:r>
      <w:r>
        <w:t xml:space="preserve"> </w:t>
      </w:r>
      <w:r>
        <w:rPr>
          <w:rFonts w:hint="eastAsia"/>
        </w:rPr>
        <w:t>моделирования</w:t>
      </w:r>
      <w:r>
        <w:t xml:space="preserve"> </w:t>
      </w:r>
      <w:r>
        <w:rPr>
          <w:rFonts w:hint="eastAsia"/>
        </w:rPr>
        <w:t>сажевыделения</w:t>
      </w:r>
    </w:p>
    <w:p w14:paraId="3DACAE7A" w14:textId="77777777" w:rsidR="004E5307" w:rsidRDefault="004E5307" w:rsidP="004E5307"/>
    <w:p w14:paraId="24AE461B" w14:textId="77777777" w:rsidR="004E5307" w:rsidRDefault="004E5307" w:rsidP="004E5307">
      <w:r>
        <w:rPr>
          <w:rFonts w:hint="eastAsia"/>
        </w:rPr>
        <w:t>в</w:t>
      </w:r>
      <w:r>
        <w:t xml:space="preserve"> </w:t>
      </w:r>
      <w:r>
        <w:rPr>
          <w:rFonts w:hint="eastAsia"/>
        </w:rPr>
        <w:t>цилиндре</w:t>
      </w:r>
      <w:r>
        <w:t xml:space="preserve"> </w:t>
      </w:r>
      <w:r>
        <w:rPr>
          <w:rFonts w:hint="eastAsia"/>
        </w:rPr>
        <w:t>дизеля</w:t>
      </w:r>
      <w:r>
        <w:t xml:space="preserve"> 2</w:t>
      </w:r>
      <w:r>
        <w:rPr>
          <w:rFonts w:hint="eastAsia"/>
        </w:rPr>
        <w:t>Ч</w:t>
      </w:r>
      <w:r>
        <w:t xml:space="preserve"> 10,5/12,0</w:t>
      </w:r>
    </w:p>
    <w:p w14:paraId="4CC42DBC" w14:textId="77777777" w:rsidR="004E5307" w:rsidRDefault="004E5307" w:rsidP="004E5307"/>
    <w:p w14:paraId="1D1B5A6B" w14:textId="77777777" w:rsidR="004E5307" w:rsidRDefault="004E5307" w:rsidP="004E5307">
      <w:r>
        <w:t xml:space="preserve">3 </w:t>
      </w:r>
      <w:r>
        <w:rPr>
          <w:rFonts w:hint="eastAsia"/>
        </w:rPr>
        <w:t>Методика</w:t>
      </w:r>
      <w:r>
        <w:t xml:space="preserve"> </w:t>
      </w:r>
      <w:r>
        <w:rPr>
          <w:rFonts w:hint="eastAsia"/>
        </w:rPr>
        <w:t>исследования</w:t>
      </w:r>
      <w:r>
        <w:t xml:space="preserve"> </w:t>
      </w:r>
      <w:r>
        <w:rPr>
          <w:rFonts w:hint="eastAsia"/>
        </w:rPr>
        <w:t>рабочего</w:t>
      </w:r>
      <w:r>
        <w:t xml:space="preserve"> </w:t>
      </w:r>
      <w:r>
        <w:rPr>
          <w:rFonts w:hint="eastAsia"/>
        </w:rPr>
        <w:t>процесса</w:t>
      </w:r>
      <w:r>
        <w:t xml:space="preserve"> </w:t>
      </w:r>
      <w:r>
        <w:rPr>
          <w:rFonts w:hint="eastAsia"/>
        </w:rPr>
        <w:t>дизеля</w:t>
      </w:r>
      <w:r>
        <w:t xml:space="preserve"> 2</w:t>
      </w:r>
      <w:r>
        <w:rPr>
          <w:rFonts w:hint="eastAsia"/>
        </w:rPr>
        <w:t>Ч</w:t>
      </w:r>
      <w:r>
        <w:t xml:space="preserve"> 10,5/12,0</w:t>
      </w:r>
    </w:p>
    <w:p w14:paraId="3D687B89" w14:textId="77777777" w:rsidR="004E5307" w:rsidRDefault="004E5307" w:rsidP="004E5307"/>
    <w:p w14:paraId="6C58073D" w14:textId="77777777" w:rsidR="004E5307" w:rsidRDefault="004E5307" w:rsidP="004E5307">
      <w:r>
        <w:rPr>
          <w:rFonts w:hint="eastAsia"/>
        </w:rPr>
        <w:t>при</w:t>
      </w:r>
      <w:r>
        <w:t xml:space="preserve"> </w:t>
      </w:r>
      <w:r>
        <w:rPr>
          <w:rFonts w:hint="eastAsia"/>
        </w:rPr>
        <w:t>работе</w:t>
      </w:r>
      <w:r>
        <w:t xml:space="preserve"> </w:t>
      </w:r>
      <w:r>
        <w:rPr>
          <w:rFonts w:hint="eastAsia"/>
        </w:rPr>
        <w:t>на</w:t>
      </w:r>
      <w:r>
        <w:t xml:space="preserve"> </w:t>
      </w:r>
      <w:r>
        <w:rPr>
          <w:rFonts w:hint="eastAsia"/>
        </w:rPr>
        <w:t>этаноле</w:t>
      </w:r>
      <w:r>
        <w:t xml:space="preserve"> </w:t>
      </w:r>
      <w:r>
        <w:rPr>
          <w:rFonts w:hint="eastAsia"/>
        </w:rPr>
        <w:t>и</w:t>
      </w:r>
      <w:r>
        <w:t xml:space="preserve"> </w:t>
      </w:r>
      <w:r>
        <w:rPr>
          <w:rFonts w:hint="eastAsia"/>
        </w:rPr>
        <w:t>РМ</w:t>
      </w:r>
    </w:p>
    <w:p w14:paraId="081AB283" w14:textId="77777777" w:rsidR="004E5307" w:rsidRDefault="004E5307" w:rsidP="004E5307"/>
    <w:p w14:paraId="033F0F1B" w14:textId="77777777" w:rsidR="004E5307" w:rsidRDefault="004E5307" w:rsidP="004E5307">
      <w:r>
        <w:t xml:space="preserve">3.1 </w:t>
      </w:r>
      <w:r>
        <w:rPr>
          <w:rFonts w:hint="eastAsia"/>
        </w:rPr>
        <w:t>Объект</w:t>
      </w:r>
      <w:r>
        <w:t xml:space="preserve"> </w:t>
      </w:r>
      <w:r>
        <w:rPr>
          <w:rFonts w:hint="eastAsia"/>
        </w:rPr>
        <w:t>и</w:t>
      </w:r>
      <w:r>
        <w:t xml:space="preserve"> </w:t>
      </w:r>
      <w:r>
        <w:rPr>
          <w:rFonts w:hint="eastAsia"/>
        </w:rPr>
        <w:t>методика</w:t>
      </w:r>
      <w:r>
        <w:t xml:space="preserve"> </w:t>
      </w:r>
      <w:r>
        <w:rPr>
          <w:rFonts w:hint="eastAsia"/>
        </w:rPr>
        <w:t>исследований</w:t>
      </w:r>
    </w:p>
    <w:p w14:paraId="2533252D" w14:textId="77777777" w:rsidR="004E5307" w:rsidRDefault="004E5307" w:rsidP="004E5307"/>
    <w:p w14:paraId="3625E2D4" w14:textId="77777777" w:rsidR="004E5307" w:rsidRDefault="004E5307" w:rsidP="004E5307">
      <w:r>
        <w:t xml:space="preserve">3.2 </w:t>
      </w:r>
      <w:r>
        <w:rPr>
          <w:rFonts w:hint="eastAsia"/>
        </w:rPr>
        <w:t>Приборы</w:t>
      </w:r>
      <w:r>
        <w:t xml:space="preserve"> </w:t>
      </w:r>
      <w:r>
        <w:rPr>
          <w:rFonts w:hint="eastAsia"/>
        </w:rPr>
        <w:t>и</w:t>
      </w:r>
      <w:r>
        <w:t xml:space="preserve"> </w:t>
      </w:r>
      <w:r>
        <w:rPr>
          <w:rFonts w:hint="eastAsia"/>
        </w:rPr>
        <w:t>оборудование</w:t>
      </w:r>
      <w:r>
        <w:t xml:space="preserve"> </w:t>
      </w:r>
      <w:r>
        <w:rPr>
          <w:rFonts w:hint="eastAsia"/>
        </w:rPr>
        <w:t>для</w:t>
      </w:r>
      <w:r>
        <w:t xml:space="preserve"> </w:t>
      </w:r>
      <w:r>
        <w:rPr>
          <w:rFonts w:hint="eastAsia"/>
        </w:rPr>
        <w:t>исследования</w:t>
      </w:r>
      <w:r>
        <w:t xml:space="preserve"> </w:t>
      </w:r>
      <w:r>
        <w:rPr>
          <w:rFonts w:hint="eastAsia"/>
        </w:rPr>
        <w:t>рабочего</w:t>
      </w:r>
      <w:r>
        <w:t xml:space="preserve"> </w:t>
      </w:r>
      <w:r>
        <w:rPr>
          <w:rFonts w:hint="eastAsia"/>
        </w:rPr>
        <w:t>процесса</w:t>
      </w:r>
      <w:r>
        <w:t xml:space="preserve"> </w:t>
      </w:r>
      <w:r>
        <w:rPr>
          <w:rFonts w:hint="eastAsia"/>
        </w:rPr>
        <w:t>дизеля</w:t>
      </w:r>
    </w:p>
    <w:p w14:paraId="667BA153" w14:textId="77777777" w:rsidR="004E5307" w:rsidRDefault="004E5307" w:rsidP="004E5307"/>
    <w:p w14:paraId="2FE8E3D7" w14:textId="77777777" w:rsidR="004E5307" w:rsidRDefault="004E5307" w:rsidP="004E5307">
      <w:r>
        <w:t>2</w:t>
      </w:r>
      <w:r>
        <w:rPr>
          <w:rFonts w:hint="eastAsia"/>
        </w:rPr>
        <w:t>Ч</w:t>
      </w:r>
      <w:r>
        <w:t xml:space="preserve"> 10,5/12,0 </w:t>
      </w:r>
      <w:r>
        <w:rPr>
          <w:rFonts w:hint="eastAsia"/>
        </w:rPr>
        <w:t>при</w:t>
      </w:r>
      <w:r>
        <w:t xml:space="preserve"> </w:t>
      </w:r>
      <w:r>
        <w:rPr>
          <w:rFonts w:hint="eastAsia"/>
        </w:rPr>
        <w:t>работе</w:t>
      </w:r>
      <w:r>
        <w:t xml:space="preserve"> </w:t>
      </w:r>
      <w:r>
        <w:rPr>
          <w:rFonts w:hint="eastAsia"/>
        </w:rPr>
        <w:t>на</w:t>
      </w:r>
      <w:r>
        <w:t xml:space="preserve"> </w:t>
      </w:r>
      <w:r>
        <w:rPr>
          <w:rFonts w:hint="eastAsia"/>
        </w:rPr>
        <w:t>этаноле</w:t>
      </w:r>
      <w:r>
        <w:t xml:space="preserve"> </w:t>
      </w:r>
      <w:r>
        <w:rPr>
          <w:rFonts w:hint="eastAsia"/>
        </w:rPr>
        <w:t>и</w:t>
      </w:r>
      <w:r>
        <w:t xml:space="preserve"> </w:t>
      </w:r>
      <w:r>
        <w:rPr>
          <w:rFonts w:hint="eastAsia"/>
        </w:rPr>
        <w:t>РМ</w:t>
      </w:r>
    </w:p>
    <w:p w14:paraId="14797E28" w14:textId="77777777" w:rsidR="004E5307" w:rsidRDefault="004E5307" w:rsidP="004E5307"/>
    <w:p w14:paraId="13E99036" w14:textId="77777777" w:rsidR="004E5307" w:rsidRDefault="004E5307" w:rsidP="004E5307">
      <w:r>
        <w:t xml:space="preserve">3.3 </w:t>
      </w:r>
      <w:r>
        <w:rPr>
          <w:rFonts w:hint="eastAsia"/>
        </w:rPr>
        <w:t>Оценка</w:t>
      </w:r>
      <w:r>
        <w:t xml:space="preserve"> </w:t>
      </w:r>
      <w:r>
        <w:rPr>
          <w:rFonts w:hint="eastAsia"/>
        </w:rPr>
        <w:t>погрешности</w:t>
      </w:r>
      <w:r>
        <w:t xml:space="preserve"> </w:t>
      </w:r>
      <w:r>
        <w:rPr>
          <w:rFonts w:hint="eastAsia"/>
        </w:rPr>
        <w:t>измерений</w:t>
      </w:r>
    </w:p>
    <w:p w14:paraId="024E2CA1" w14:textId="77777777" w:rsidR="004E5307" w:rsidRDefault="004E5307" w:rsidP="004E5307"/>
    <w:p w14:paraId="0C12DB22" w14:textId="77777777" w:rsidR="004E5307" w:rsidRDefault="004E5307" w:rsidP="004E5307">
      <w:r>
        <w:t xml:space="preserve">4 </w:t>
      </w:r>
      <w:r>
        <w:rPr>
          <w:rFonts w:hint="eastAsia"/>
        </w:rPr>
        <w:t>Результаты</w:t>
      </w:r>
      <w:r>
        <w:t xml:space="preserve"> </w:t>
      </w:r>
      <w:r>
        <w:rPr>
          <w:rFonts w:hint="eastAsia"/>
        </w:rPr>
        <w:t>исследований</w:t>
      </w:r>
      <w:r>
        <w:t xml:space="preserve"> </w:t>
      </w:r>
      <w:r>
        <w:rPr>
          <w:rFonts w:hint="eastAsia"/>
        </w:rPr>
        <w:t>влияния</w:t>
      </w:r>
      <w:r>
        <w:t xml:space="preserve"> </w:t>
      </w:r>
      <w:r>
        <w:rPr>
          <w:rFonts w:hint="eastAsia"/>
        </w:rPr>
        <w:t>применения</w:t>
      </w:r>
      <w:r>
        <w:t xml:space="preserve"> </w:t>
      </w:r>
      <w:r>
        <w:rPr>
          <w:rFonts w:hint="eastAsia"/>
        </w:rPr>
        <w:t>этанола</w:t>
      </w:r>
      <w:r>
        <w:t xml:space="preserve"> </w:t>
      </w:r>
      <w:r>
        <w:rPr>
          <w:rFonts w:hint="eastAsia"/>
        </w:rPr>
        <w:t>и</w:t>
      </w:r>
      <w:r>
        <w:t xml:space="preserve"> </w:t>
      </w:r>
      <w:r>
        <w:rPr>
          <w:rFonts w:hint="eastAsia"/>
        </w:rPr>
        <w:t>РМ</w:t>
      </w:r>
    </w:p>
    <w:p w14:paraId="4A6D5523" w14:textId="77777777" w:rsidR="004E5307" w:rsidRDefault="004E5307" w:rsidP="004E5307"/>
    <w:p w14:paraId="5F67E982" w14:textId="77777777" w:rsidR="004E5307" w:rsidRDefault="004E5307" w:rsidP="004E5307">
      <w:r>
        <w:rPr>
          <w:rFonts w:hint="eastAsia"/>
        </w:rPr>
        <w:t>на</w:t>
      </w:r>
      <w:r>
        <w:t xml:space="preserve"> </w:t>
      </w:r>
      <w:r>
        <w:rPr>
          <w:rFonts w:hint="eastAsia"/>
        </w:rPr>
        <w:t>показатели</w:t>
      </w:r>
      <w:r>
        <w:t xml:space="preserve"> </w:t>
      </w:r>
      <w:r>
        <w:rPr>
          <w:rFonts w:hint="eastAsia"/>
        </w:rPr>
        <w:t>работы</w:t>
      </w:r>
      <w:r>
        <w:t xml:space="preserve"> </w:t>
      </w:r>
      <w:r>
        <w:rPr>
          <w:rFonts w:hint="eastAsia"/>
        </w:rPr>
        <w:t>дизеля</w:t>
      </w:r>
    </w:p>
    <w:p w14:paraId="30760DEC" w14:textId="77777777" w:rsidR="004E5307" w:rsidRDefault="004E5307" w:rsidP="004E5307"/>
    <w:p w14:paraId="3C00ED94" w14:textId="77777777" w:rsidR="004E5307" w:rsidRDefault="004E5307" w:rsidP="004E5307">
      <w:r>
        <w:t xml:space="preserve">4.1 </w:t>
      </w:r>
      <w:r>
        <w:rPr>
          <w:rFonts w:hint="eastAsia"/>
        </w:rPr>
        <w:t>Влияние</w:t>
      </w:r>
      <w:r>
        <w:t xml:space="preserve"> </w:t>
      </w:r>
      <w:r>
        <w:rPr>
          <w:rFonts w:hint="eastAsia"/>
        </w:rPr>
        <w:t>величины</w:t>
      </w:r>
      <w:r>
        <w:t xml:space="preserve"> </w:t>
      </w:r>
      <w:r>
        <w:rPr>
          <w:rFonts w:hint="eastAsia"/>
        </w:rPr>
        <w:t>запальной</w:t>
      </w:r>
      <w:r>
        <w:t xml:space="preserve"> </w:t>
      </w:r>
      <w:r>
        <w:rPr>
          <w:rFonts w:hint="eastAsia"/>
        </w:rPr>
        <w:t>порции</w:t>
      </w:r>
      <w:r>
        <w:t xml:space="preserve"> </w:t>
      </w:r>
      <w:r>
        <w:rPr>
          <w:rFonts w:hint="eastAsia"/>
        </w:rPr>
        <w:t>РМ</w:t>
      </w:r>
      <w:r>
        <w:t xml:space="preserve"> </w:t>
      </w:r>
      <w:r>
        <w:rPr>
          <w:rFonts w:hint="eastAsia"/>
        </w:rPr>
        <w:t>на</w:t>
      </w:r>
      <w:r>
        <w:t xml:space="preserve"> </w:t>
      </w:r>
      <w:r>
        <w:rPr>
          <w:rFonts w:hint="eastAsia"/>
        </w:rPr>
        <w:t>показатели</w:t>
      </w:r>
      <w:r>
        <w:t xml:space="preserve"> </w:t>
      </w:r>
      <w:r>
        <w:rPr>
          <w:rFonts w:hint="eastAsia"/>
        </w:rPr>
        <w:t>работы</w:t>
      </w:r>
    </w:p>
    <w:p w14:paraId="0AA70E40" w14:textId="77777777" w:rsidR="004E5307" w:rsidRDefault="004E5307" w:rsidP="004E5307"/>
    <w:p w14:paraId="45DA6BAA" w14:textId="77777777" w:rsidR="004E5307" w:rsidRDefault="004E5307" w:rsidP="004E5307">
      <w:r>
        <w:rPr>
          <w:rFonts w:hint="eastAsia"/>
        </w:rPr>
        <w:t>дизеля</w:t>
      </w:r>
      <w:r>
        <w:t xml:space="preserve"> </w:t>
      </w:r>
      <w:r>
        <w:rPr>
          <w:rFonts w:hint="eastAsia"/>
        </w:rPr>
        <w:t>на</w:t>
      </w:r>
      <w:r>
        <w:t xml:space="preserve"> </w:t>
      </w:r>
      <w:r>
        <w:rPr>
          <w:rFonts w:hint="eastAsia"/>
        </w:rPr>
        <w:t>этаноле</w:t>
      </w:r>
      <w:r>
        <w:t xml:space="preserve"> </w:t>
      </w:r>
      <w:r>
        <w:rPr>
          <w:rFonts w:hint="eastAsia"/>
        </w:rPr>
        <w:t>и</w:t>
      </w:r>
      <w:r>
        <w:t xml:space="preserve"> </w:t>
      </w:r>
      <w:r>
        <w:rPr>
          <w:rFonts w:hint="eastAsia"/>
        </w:rPr>
        <w:t>РМ</w:t>
      </w:r>
    </w:p>
    <w:p w14:paraId="67613E5C" w14:textId="77777777" w:rsidR="004E5307" w:rsidRDefault="004E5307" w:rsidP="004E5307"/>
    <w:p w14:paraId="18A234F4" w14:textId="77777777" w:rsidR="004E5307" w:rsidRDefault="004E5307" w:rsidP="004E5307">
      <w:r>
        <w:t xml:space="preserve">4.2 </w:t>
      </w:r>
      <w:r>
        <w:rPr>
          <w:rFonts w:hint="eastAsia"/>
        </w:rPr>
        <w:t>Показатели</w:t>
      </w:r>
      <w:r>
        <w:t xml:space="preserve"> </w:t>
      </w:r>
      <w:r>
        <w:rPr>
          <w:rFonts w:hint="eastAsia"/>
        </w:rPr>
        <w:t>работы</w:t>
      </w:r>
      <w:r>
        <w:t xml:space="preserve"> </w:t>
      </w:r>
      <w:r>
        <w:rPr>
          <w:rFonts w:hint="eastAsia"/>
        </w:rPr>
        <w:t>дизеля</w:t>
      </w:r>
      <w:r>
        <w:t xml:space="preserve"> </w:t>
      </w:r>
      <w:r>
        <w:rPr>
          <w:rFonts w:hint="eastAsia"/>
        </w:rPr>
        <w:t>на</w:t>
      </w:r>
      <w:r>
        <w:t xml:space="preserve"> </w:t>
      </w:r>
      <w:r>
        <w:rPr>
          <w:rFonts w:hint="eastAsia"/>
        </w:rPr>
        <w:t>этаноле</w:t>
      </w:r>
      <w:r>
        <w:t xml:space="preserve"> </w:t>
      </w:r>
      <w:r>
        <w:rPr>
          <w:rFonts w:hint="eastAsia"/>
        </w:rPr>
        <w:t>и</w:t>
      </w:r>
      <w:r>
        <w:t xml:space="preserve"> </w:t>
      </w:r>
      <w:r>
        <w:rPr>
          <w:rFonts w:hint="eastAsia"/>
        </w:rPr>
        <w:t>РМ</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УУОВ</w:t>
      </w:r>
    </w:p>
    <w:p w14:paraId="21D62CD7" w14:textId="77777777" w:rsidR="004E5307" w:rsidRDefault="004E5307" w:rsidP="004E5307"/>
    <w:p w14:paraId="3082F06D" w14:textId="77777777" w:rsidR="004E5307" w:rsidRDefault="004E5307" w:rsidP="004E5307">
      <w:r>
        <w:t xml:space="preserve">4.2.1 </w:t>
      </w:r>
      <w:r>
        <w:rPr>
          <w:rFonts w:hint="eastAsia"/>
        </w:rPr>
        <w:t>Показатели</w:t>
      </w:r>
      <w:r>
        <w:t xml:space="preserve"> </w:t>
      </w:r>
      <w:r>
        <w:rPr>
          <w:rFonts w:hint="eastAsia"/>
        </w:rPr>
        <w:t>процесса</w:t>
      </w:r>
      <w:r>
        <w:t xml:space="preserve"> </w:t>
      </w:r>
      <w:r>
        <w:rPr>
          <w:rFonts w:hint="eastAsia"/>
        </w:rPr>
        <w:t>сгорания</w:t>
      </w:r>
      <w:r>
        <w:t xml:space="preserve"> </w:t>
      </w:r>
      <w:r>
        <w:rPr>
          <w:rFonts w:hint="eastAsia"/>
        </w:rPr>
        <w:t>в</w:t>
      </w:r>
      <w:r>
        <w:t xml:space="preserve"> </w:t>
      </w:r>
      <w:r>
        <w:rPr>
          <w:rFonts w:hint="eastAsia"/>
        </w:rPr>
        <w:t>цилиндре</w:t>
      </w:r>
      <w:r>
        <w:t xml:space="preserve"> </w:t>
      </w:r>
      <w:r>
        <w:rPr>
          <w:rFonts w:hint="eastAsia"/>
        </w:rPr>
        <w:t>дизеля</w:t>
      </w:r>
      <w:r>
        <w:t xml:space="preserve"> </w:t>
      </w:r>
      <w:r>
        <w:rPr>
          <w:rFonts w:hint="eastAsia"/>
        </w:rPr>
        <w:t>при</w:t>
      </w:r>
      <w:r>
        <w:t xml:space="preserve"> </w:t>
      </w:r>
      <w:r>
        <w:rPr>
          <w:rFonts w:hint="eastAsia"/>
        </w:rPr>
        <w:t>работе</w:t>
      </w:r>
      <w:r>
        <w:t xml:space="preserve"> </w:t>
      </w:r>
      <w:r>
        <w:rPr>
          <w:rFonts w:hint="eastAsia"/>
        </w:rPr>
        <w:t>на</w:t>
      </w:r>
      <w:r>
        <w:t xml:space="preserve"> </w:t>
      </w:r>
      <w:r>
        <w:rPr>
          <w:rFonts w:hint="eastAsia"/>
        </w:rPr>
        <w:t>этаноле</w:t>
      </w:r>
      <w:r>
        <w:t xml:space="preserve"> </w:t>
      </w:r>
      <w:r>
        <w:rPr>
          <w:rFonts w:hint="eastAsia"/>
        </w:rPr>
        <w:t>и</w:t>
      </w:r>
      <w:r>
        <w:t xml:space="preserve"> </w:t>
      </w:r>
      <w:r>
        <w:rPr>
          <w:rFonts w:hint="eastAsia"/>
        </w:rPr>
        <w:t>РМ</w:t>
      </w:r>
      <w:r>
        <w:t xml:space="preserve"> </w:t>
      </w:r>
      <w:r>
        <w:rPr>
          <w:rFonts w:hint="eastAsia"/>
        </w:rPr>
        <w:t>при</w:t>
      </w:r>
      <w:r>
        <w:t xml:space="preserve"> </w:t>
      </w:r>
      <w:r>
        <w:rPr>
          <w:rFonts w:hint="eastAsia"/>
        </w:rPr>
        <w:t>различных</w:t>
      </w:r>
      <w:r>
        <w:t xml:space="preserve"> </w:t>
      </w:r>
      <w:r>
        <w:rPr>
          <w:rFonts w:hint="eastAsia"/>
        </w:rPr>
        <w:t>УУОВ</w:t>
      </w:r>
    </w:p>
    <w:p w14:paraId="2A4E418B" w14:textId="77777777" w:rsidR="004E5307" w:rsidRDefault="004E5307" w:rsidP="004E5307"/>
    <w:p w14:paraId="173530F7" w14:textId="77777777" w:rsidR="004E5307" w:rsidRDefault="004E5307" w:rsidP="004E5307">
      <w:r>
        <w:t xml:space="preserve">4.2.2 </w:t>
      </w:r>
      <w:r>
        <w:rPr>
          <w:rFonts w:hint="eastAsia"/>
        </w:rPr>
        <w:t>Показатели</w:t>
      </w:r>
      <w:r>
        <w:t xml:space="preserve"> </w:t>
      </w:r>
      <w:r>
        <w:rPr>
          <w:rFonts w:hint="eastAsia"/>
        </w:rPr>
        <w:t>сажесодержания</w:t>
      </w:r>
      <w:r>
        <w:t xml:space="preserve"> </w:t>
      </w:r>
      <w:r>
        <w:rPr>
          <w:rFonts w:hint="eastAsia"/>
        </w:rPr>
        <w:t>в</w:t>
      </w:r>
      <w:r>
        <w:t xml:space="preserve"> </w:t>
      </w:r>
      <w:r>
        <w:rPr>
          <w:rFonts w:hint="eastAsia"/>
        </w:rPr>
        <w:t>цилиндре</w:t>
      </w:r>
      <w:r>
        <w:t xml:space="preserve"> </w:t>
      </w:r>
      <w:r>
        <w:rPr>
          <w:rFonts w:hint="eastAsia"/>
        </w:rPr>
        <w:t>дизеля</w:t>
      </w:r>
      <w:r>
        <w:t xml:space="preserve"> </w:t>
      </w:r>
      <w:r>
        <w:rPr>
          <w:rFonts w:hint="eastAsia"/>
        </w:rPr>
        <w:t>при</w:t>
      </w:r>
      <w:r>
        <w:t xml:space="preserve"> </w:t>
      </w:r>
      <w:r>
        <w:rPr>
          <w:rFonts w:hint="eastAsia"/>
        </w:rPr>
        <w:t>работе</w:t>
      </w:r>
    </w:p>
    <w:p w14:paraId="6EA4216F" w14:textId="77777777" w:rsidR="004E5307" w:rsidRDefault="004E5307" w:rsidP="004E5307"/>
    <w:p w14:paraId="29A397E3" w14:textId="77777777" w:rsidR="004E5307" w:rsidRDefault="004E5307" w:rsidP="004E5307">
      <w:r>
        <w:rPr>
          <w:rFonts w:hint="eastAsia"/>
        </w:rPr>
        <w:t>на</w:t>
      </w:r>
      <w:r>
        <w:t xml:space="preserve"> </w:t>
      </w:r>
      <w:r>
        <w:rPr>
          <w:rFonts w:hint="eastAsia"/>
        </w:rPr>
        <w:t>этаноле</w:t>
      </w:r>
      <w:r>
        <w:t xml:space="preserve"> </w:t>
      </w:r>
      <w:r>
        <w:rPr>
          <w:rFonts w:hint="eastAsia"/>
        </w:rPr>
        <w:t>и</w:t>
      </w:r>
      <w:r>
        <w:t xml:space="preserve"> </w:t>
      </w:r>
      <w:r>
        <w:rPr>
          <w:rFonts w:hint="eastAsia"/>
        </w:rPr>
        <w:t>РМ</w:t>
      </w:r>
      <w:r>
        <w:t xml:space="preserve"> </w:t>
      </w:r>
      <w:r>
        <w:rPr>
          <w:rFonts w:hint="eastAsia"/>
        </w:rPr>
        <w:t>при</w:t>
      </w:r>
      <w:r>
        <w:t xml:space="preserve"> </w:t>
      </w:r>
      <w:r>
        <w:rPr>
          <w:rFonts w:hint="eastAsia"/>
        </w:rPr>
        <w:t>различных</w:t>
      </w:r>
      <w:r>
        <w:t xml:space="preserve"> </w:t>
      </w:r>
      <w:r>
        <w:rPr>
          <w:rFonts w:hint="eastAsia"/>
        </w:rPr>
        <w:t>УУОВ</w:t>
      </w:r>
    </w:p>
    <w:p w14:paraId="04069CFC" w14:textId="77777777" w:rsidR="004E5307" w:rsidRDefault="004E5307" w:rsidP="004E5307"/>
    <w:p w14:paraId="0CC127E5" w14:textId="77777777" w:rsidR="004E5307" w:rsidRDefault="004E5307" w:rsidP="004E5307">
      <w:r>
        <w:t xml:space="preserve">4.3 </w:t>
      </w:r>
      <w:r>
        <w:rPr>
          <w:rFonts w:hint="eastAsia"/>
        </w:rPr>
        <w:t>Влияние</w:t>
      </w:r>
      <w:r>
        <w:t xml:space="preserve"> </w:t>
      </w:r>
      <w:r>
        <w:rPr>
          <w:rFonts w:hint="eastAsia"/>
        </w:rPr>
        <w:t>применения</w:t>
      </w:r>
      <w:r>
        <w:t xml:space="preserve"> </w:t>
      </w:r>
      <w:r>
        <w:rPr>
          <w:rFonts w:hint="eastAsia"/>
        </w:rPr>
        <w:t>этанола</w:t>
      </w:r>
      <w:r>
        <w:t xml:space="preserve"> </w:t>
      </w:r>
      <w:r>
        <w:rPr>
          <w:rFonts w:hint="eastAsia"/>
        </w:rPr>
        <w:t>и</w:t>
      </w:r>
      <w:r>
        <w:t xml:space="preserve"> </w:t>
      </w:r>
      <w:r>
        <w:rPr>
          <w:rFonts w:hint="eastAsia"/>
        </w:rPr>
        <w:t>РМ</w:t>
      </w:r>
      <w:r>
        <w:t xml:space="preserve"> </w:t>
      </w:r>
      <w:r>
        <w:rPr>
          <w:rFonts w:hint="eastAsia"/>
        </w:rPr>
        <w:t>на</w:t>
      </w:r>
      <w:r>
        <w:t xml:space="preserve"> </w:t>
      </w:r>
      <w:r>
        <w:rPr>
          <w:rFonts w:hint="eastAsia"/>
        </w:rPr>
        <w:t>эффективные</w:t>
      </w:r>
      <w:r>
        <w:t xml:space="preserve"> </w:t>
      </w:r>
      <w:r>
        <w:rPr>
          <w:rFonts w:hint="eastAsia"/>
        </w:rPr>
        <w:t>и</w:t>
      </w:r>
      <w:r>
        <w:t xml:space="preserve"> </w:t>
      </w:r>
      <w:r>
        <w:rPr>
          <w:rFonts w:hint="eastAsia"/>
        </w:rPr>
        <w:t>экологические</w:t>
      </w:r>
      <w:r>
        <w:t xml:space="preserve"> </w:t>
      </w:r>
      <w:r>
        <w:rPr>
          <w:rFonts w:hint="eastAsia"/>
        </w:rPr>
        <w:t>показатели</w:t>
      </w:r>
      <w:r>
        <w:t xml:space="preserve"> </w:t>
      </w:r>
      <w:r>
        <w:rPr>
          <w:rFonts w:hint="eastAsia"/>
        </w:rPr>
        <w:t>работы</w:t>
      </w:r>
      <w:r>
        <w:t xml:space="preserve"> </w:t>
      </w:r>
      <w:r>
        <w:rPr>
          <w:rFonts w:hint="eastAsia"/>
        </w:rPr>
        <w:t>дизеля</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изменения</w:t>
      </w:r>
      <w:r>
        <w:t xml:space="preserve"> </w:t>
      </w:r>
      <w:r>
        <w:rPr>
          <w:rFonts w:hint="eastAsia"/>
        </w:rPr>
        <w:t>нагрузки</w:t>
      </w:r>
    </w:p>
    <w:p w14:paraId="69244671" w14:textId="77777777" w:rsidR="004E5307" w:rsidRDefault="004E5307" w:rsidP="004E5307"/>
    <w:p w14:paraId="2FAF5D7B" w14:textId="77777777" w:rsidR="004E5307" w:rsidRDefault="004E5307" w:rsidP="004E5307">
      <w:r>
        <w:t xml:space="preserve">4.4 </w:t>
      </w:r>
      <w:r>
        <w:rPr>
          <w:rFonts w:hint="eastAsia"/>
        </w:rPr>
        <w:t>Влияние</w:t>
      </w:r>
      <w:r>
        <w:t xml:space="preserve"> </w:t>
      </w:r>
      <w:r>
        <w:rPr>
          <w:rFonts w:hint="eastAsia"/>
        </w:rPr>
        <w:t>применения</w:t>
      </w:r>
      <w:r>
        <w:t xml:space="preserve"> </w:t>
      </w:r>
      <w:r>
        <w:rPr>
          <w:rFonts w:hint="eastAsia"/>
        </w:rPr>
        <w:t>этанола</w:t>
      </w:r>
      <w:r>
        <w:t xml:space="preserve"> </w:t>
      </w:r>
      <w:r>
        <w:rPr>
          <w:rFonts w:hint="eastAsia"/>
        </w:rPr>
        <w:t>и</w:t>
      </w:r>
      <w:r>
        <w:t xml:space="preserve"> </w:t>
      </w:r>
      <w:r>
        <w:rPr>
          <w:rFonts w:hint="eastAsia"/>
        </w:rPr>
        <w:t>РМ</w:t>
      </w:r>
      <w:r>
        <w:t xml:space="preserve"> </w:t>
      </w:r>
      <w:r>
        <w:rPr>
          <w:rFonts w:hint="eastAsia"/>
        </w:rPr>
        <w:t>на</w:t>
      </w:r>
      <w:r>
        <w:t xml:space="preserve"> </w:t>
      </w:r>
      <w:r>
        <w:rPr>
          <w:rFonts w:hint="eastAsia"/>
        </w:rPr>
        <w:t>показатели</w:t>
      </w:r>
      <w:r>
        <w:t xml:space="preserve"> </w:t>
      </w:r>
      <w:r>
        <w:rPr>
          <w:rFonts w:hint="eastAsia"/>
        </w:rPr>
        <w:t>процесса</w:t>
      </w:r>
      <w:r>
        <w:t xml:space="preserve"> </w:t>
      </w:r>
      <w:r>
        <w:rPr>
          <w:rFonts w:hint="eastAsia"/>
        </w:rPr>
        <w:t>сгорания</w:t>
      </w:r>
      <w:r>
        <w:t xml:space="preserve"> </w:t>
      </w:r>
      <w:r>
        <w:rPr>
          <w:rFonts w:hint="eastAsia"/>
        </w:rPr>
        <w:t>и</w:t>
      </w:r>
      <w:r>
        <w:t xml:space="preserve"> </w:t>
      </w:r>
      <w:r>
        <w:rPr>
          <w:rFonts w:hint="eastAsia"/>
        </w:rPr>
        <w:t>сажесодержания</w:t>
      </w:r>
      <w:r>
        <w:t xml:space="preserve"> </w:t>
      </w:r>
      <w:r>
        <w:rPr>
          <w:rFonts w:hint="eastAsia"/>
        </w:rPr>
        <w:t>в</w:t>
      </w:r>
      <w:r>
        <w:t xml:space="preserve"> </w:t>
      </w:r>
      <w:r>
        <w:rPr>
          <w:rFonts w:hint="eastAsia"/>
        </w:rPr>
        <w:t>цилиндре</w:t>
      </w:r>
      <w:r>
        <w:t xml:space="preserve"> </w:t>
      </w:r>
      <w:r>
        <w:rPr>
          <w:rFonts w:hint="eastAsia"/>
        </w:rPr>
        <w:t>дизеля</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изменения</w:t>
      </w:r>
      <w:r>
        <w:t xml:space="preserve"> </w:t>
      </w:r>
      <w:r>
        <w:rPr>
          <w:rFonts w:hint="eastAsia"/>
        </w:rPr>
        <w:t>нагрузки</w:t>
      </w:r>
    </w:p>
    <w:p w14:paraId="75A1F7E5" w14:textId="77777777" w:rsidR="004E5307" w:rsidRDefault="004E5307" w:rsidP="004E5307"/>
    <w:p w14:paraId="61AFFF94" w14:textId="77777777" w:rsidR="004E5307" w:rsidRDefault="004E5307" w:rsidP="004E5307">
      <w:r>
        <w:t xml:space="preserve">4.5 </w:t>
      </w:r>
      <w:r>
        <w:rPr>
          <w:rFonts w:hint="eastAsia"/>
        </w:rPr>
        <w:t>Влияние</w:t>
      </w:r>
      <w:r>
        <w:t xml:space="preserve"> </w:t>
      </w:r>
      <w:r>
        <w:rPr>
          <w:rFonts w:hint="eastAsia"/>
        </w:rPr>
        <w:t>применения</w:t>
      </w:r>
      <w:r>
        <w:t xml:space="preserve"> </w:t>
      </w:r>
      <w:r>
        <w:rPr>
          <w:rFonts w:hint="eastAsia"/>
        </w:rPr>
        <w:t>этанола</w:t>
      </w:r>
      <w:r>
        <w:t xml:space="preserve"> </w:t>
      </w:r>
      <w:r>
        <w:rPr>
          <w:rFonts w:hint="eastAsia"/>
        </w:rPr>
        <w:t>и</w:t>
      </w:r>
      <w:r>
        <w:t xml:space="preserve"> </w:t>
      </w:r>
      <w:r>
        <w:rPr>
          <w:rFonts w:hint="eastAsia"/>
        </w:rPr>
        <w:t>РМ</w:t>
      </w:r>
      <w:r>
        <w:t xml:space="preserve"> </w:t>
      </w:r>
      <w:r>
        <w:rPr>
          <w:rFonts w:hint="eastAsia"/>
        </w:rPr>
        <w:t>на</w:t>
      </w:r>
      <w:r>
        <w:t xml:space="preserve"> </w:t>
      </w:r>
      <w:r>
        <w:rPr>
          <w:rFonts w:hint="eastAsia"/>
        </w:rPr>
        <w:t>эффективные</w:t>
      </w:r>
      <w:r>
        <w:t xml:space="preserve"> </w:t>
      </w:r>
      <w:r>
        <w:rPr>
          <w:rFonts w:hint="eastAsia"/>
        </w:rPr>
        <w:t>и</w:t>
      </w:r>
      <w:r>
        <w:t xml:space="preserve"> </w:t>
      </w:r>
      <w:r>
        <w:rPr>
          <w:rFonts w:hint="eastAsia"/>
        </w:rPr>
        <w:t>экологические</w:t>
      </w:r>
      <w:r>
        <w:t xml:space="preserve"> </w:t>
      </w:r>
      <w:r>
        <w:rPr>
          <w:rFonts w:hint="eastAsia"/>
        </w:rPr>
        <w:t>показатели</w:t>
      </w:r>
      <w:r>
        <w:t xml:space="preserve"> </w:t>
      </w:r>
      <w:r>
        <w:rPr>
          <w:rFonts w:hint="eastAsia"/>
        </w:rPr>
        <w:t>работы</w:t>
      </w:r>
      <w:r>
        <w:t xml:space="preserve"> </w:t>
      </w:r>
      <w:r>
        <w:rPr>
          <w:rFonts w:hint="eastAsia"/>
        </w:rPr>
        <w:t>дизеля</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изменения</w:t>
      </w:r>
      <w:r>
        <w:t xml:space="preserve"> </w:t>
      </w:r>
      <w:r>
        <w:rPr>
          <w:rFonts w:hint="eastAsia"/>
        </w:rPr>
        <w:t>частоты</w:t>
      </w:r>
      <w:r>
        <w:t xml:space="preserve"> </w:t>
      </w:r>
      <w:r>
        <w:rPr>
          <w:rFonts w:hint="eastAsia"/>
        </w:rPr>
        <w:t>вращения</w:t>
      </w:r>
    </w:p>
    <w:p w14:paraId="37ECC67B" w14:textId="77777777" w:rsidR="004E5307" w:rsidRDefault="004E5307" w:rsidP="004E5307"/>
    <w:p w14:paraId="11871DE0" w14:textId="77777777" w:rsidR="004E5307" w:rsidRDefault="004E5307" w:rsidP="004E5307">
      <w:r>
        <w:rPr>
          <w:rFonts w:hint="eastAsia"/>
        </w:rPr>
        <w:t>коленчатого</w:t>
      </w:r>
      <w:r>
        <w:t xml:space="preserve"> </w:t>
      </w:r>
      <w:r>
        <w:rPr>
          <w:rFonts w:hint="eastAsia"/>
        </w:rPr>
        <w:t>вала</w:t>
      </w:r>
    </w:p>
    <w:p w14:paraId="0791CEE7" w14:textId="77777777" w:rsidR="004E5307" w:rsidRDefault="004E5307" w:rsidP="004E5307"/>
    <w:p w14:paraId="7FBB340E" w14:textId="77777777" w:rsidR="004E5307" w:rsidRDefault="004E5307" w:rsidP="004E5307">
      <w:r>
        <w:t xml:space="preserve">4.6 </w:t>
      </w:r>
      <w:r>
        <w:rPr>
          <w:rFonts w:hint="eastAsia"/>
        </w:rPr>
        <w:t>Влияние</w:t>
      </w:r>
      <w:r>
        <w:t xml:space="preserve"> </w:t>
      </w:r>
      <w:r>
        <w:rPr>
          <w:rFonts w:hint="eastAsia"/>
        </w:rPr>
        <w:t>применения</w:t>
      </w:r>
      <w:r>
        <w:t xml:space="preserve"> </w:t>
      </w:r>
      <w:r>
        <w:rPr>
          <w:rFonts w:hint="eastAsia"/>
        </w:rPr>
        <w:t>этанола</w:t>
      </w:r>
      <w:r>
        <w:t xml:space="preserve"> </w:t>
      </w:r>
      <w:r>
        <w:rPr>
          <w:rFonts w:hint="eastAsia"/>
        </w:rPr>
        <w:t>и</w:t>
      </w:r>
      <w:r>
        <w:t xml:space="preserve"> </w:t>
      </w:r>
      <w:r>
        <w:rPr>
          <w:rFonts w:hint="eastAsia"/>
        </w:rPr>
        <w:t>РМ</w:t>
      </w:r>
      <w:r>
        <w:t xml:space="preserve"> </w:t>
      </w:r>
      <w:r>
        <w:rPr>
          <w:rFonts w:hint="eastAsia"/>
        </w:rPr>
        <w:t>на</w:t>
      </w:r>
      <w:r>
        <w:t xml:space="preserve"> </w:t>
      </w:r>
      <w:r>
        <w:rPr>
          <w:rFonts w:hint="eastAsia"/>
        </w:rPr>
        <w:t>показатели</w:t>
      </w:r>
      <w:r>
        <w:t xml:space="preserve"> </w:t>
      </w:r>
      <w:r>
        <w:rPr>
          <w:rFonts w:hint="eastAsia"/>
        </w:rPr>
        <w:t>процесса</w:t>
      </w:r>
      <w:r>
        <w:t xml:space="preserve"> </w:t>
      </w:r>
      <w:r>
        <w:rPr>
          <w:rFonts w:hint="eastAsia"/>
        </w:rPr>
        <w:t>сгорания</w:t>
      </w:r>
      <w:r>
        <w:t xml:space="preserve"> </w:t>
      </w:r>
      <w:r>
        <w:rPr>
          <w:rFonts w:hint="eastAsia"/>
        </w:rPr>
        <w:t>и</w:t>
      </w:r>
      <w:r>
        <w:t xml:space="preserve"> </w:t>
      </w:r>
      <w:r>
        <w:rPr>
          <w:rFonts w:hint="eastAsia"/>
        </w:rPr>
        <w:t>сажесодержания</w:t>
      </w:r>
      <w:r>
        <w:t xml:space="preserve"> </w:t>
      </w:r>
      <w:r>
        <w:rPr>
          <w:rFonts w:hint="eastAsia"/>
        </w:rPr>
        <w:t>в</w:t>
      </w:r>
      <w:r>
        <w:t xml:space="preserve"> </w:t>
      </w:r>
      <w:r>
        <w:rPr>
          <w:rFonts w:hint="eastAsia"/>
        </w:rPr>
        <w:t>цилиндре</w:t>
      </w:r>
      <w:r>
        <w:t xml:space="preserve"> </w:t>
      </w:r>
      <w:r>
        <w:rPr>
          <w:rFonts w:hint="eastAsia"/>
        </w:rPr>
        <w:t>дизеля</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изменения</w:t>
      </w:r>
      <w:r>
        <w:t xml:space="preserve"> </w:t>
      </w:r>
      <w:r>
        <w:rPr>
          <w:rFonts w:hint="eastAsia"/>
        </w:rPr>
        <w:t>частоты</w:t>
      </w:r>
      <w:r>
        <w:t xml:space="preserve"> </w:t>
      </w:r>
      <w:r>
        <w:rPr>
          <w:rFonts w:hint="eastAsia"/>
        </w:rPr>
        <w:t>вращения</w:t>
      </w:r>
      <w:r>
        <w:t xml:space="preserve"> </w:t>
      </w:r>
      <w:r>
        <w:rPr>
          <w:rFonts w:hint="eastAsia"/>
        </w:rPr>
        <w:t>коленчатого</w:t>
      </w:r>
      <w:r>
        <w:t xml:space="preserve"> </w:t>
      </w:r>
      <w:r>
        <w:rPr>
          <w:rFonts w:hint="eastAsia"/>
        </w:rPr>
        <w:t>вала</w:t>
      </w:r>
      <w:r>
        <w:t xml:space="preserve"> </w:t>
      </w:r>
      <w:r>
        <w:rPr>
          <w:rFonts w:hint="eastAsia"/>
        </w:rPr>
        <w:t>дизеля</w:t>
      </w:r>
    </w:p>
    <w:p w14:paraId="4BC8E982" w14:textId="77777777" w:rsidR="004E5307" w:rsidRDefault="004E5307" w:rsidP="004E5307"/>
    <w:p w14:paraId="75B2F3C5" w14:textId="77777777" w:rsidR="004E5307" w:rsidRDefault="004E5307" w:rsidP="004E5307">
      <w:r>
        <w:rPr>
          <w:rFonts w:hint="eastAsia"/>
        </w:rPr>
        <w:t>Заключение</w:t>
      </w:r>
    </w:p>
    <w:p w14:paraId="6D3EBAB5" w14:textId="77777777" w:rsidR="004E5307" w:rsidRDefault="004E5307" w:rsidP="004E5307"/>
    <w:p w14:paraId="3666D36D" w14:textId="1A8DB28F" w:rsidR="004E5307" w:rsidRPr="004E5307" w:rsidRDefault="004E5307" w:rsidP="004E5307">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sectPr w:rsidR="004E5307" w:rsidRPr="004E5307" w:rsidSect="00316F9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7E54B" w14:textId="77777777" w:rsidR="00316F94" w:rsidRDefault="00316F94">
      <w:pPr>
        <w:spacing w:after="0" w:line="240" w:lineRule="auto"/>
      </w:pPr>
      <w:r>
        <w:separator/>
      </w:r>
    </w:p>
  </w:endnote>
  <w:endnote w:type="continuationSeparator" w:id="0">
    <w:p w14:paraId="48A1E421" w14:textId="77777777" w:rsidR="00316F94" w:rsidRDefault="003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7CF38" w14:textId="77777777" w:rsidR="00316F94" w:rsidRDefault="00316F94"/>
    <w:p w14:paraId="43B556A9" w14:textId="77777777" w:rsidR="00316F94" w:rsidRDefault="00316F94"/>
    <w:p w14:paraId="1ECA5788" w14:textId="77777777" w:rsidR="00316F94" w:rsidRDefault="00316F94"/>
    <w:p w14:paraId="538CBEDE" w14:textId="77777777" w:rsidR="00316F94" w:rsidRDefault="00316F94"/>
    <w:p w14:paraId="598328E8" w14:textId="77777777" w:rsidR="00316F94" w:rsidRDefault="00316F94"/>
    <w:p w14:paraId="17C53974" w14:textId="77777777" w:rsidR="00316F94" w:rsidRDefault="00316F94"/>
    <w:p w14:paraId="0439E392" w14:textId="77777777" w:rsidR="00316F94" w:rsidRDefault="00316F9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1D6C79" wp14:editId="0CD70E2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A5B7E" w14:textId="77777777" w:rsidR="00316F94" w:rsidRDefault="00316F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1D6C7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BA5B7E" w14:textId="77777777" w:rsidR="00316F94" w:rsidRDefault="00316F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DC1601" w14:textId="77777777" w:rsidR="00316F94" w:rsidRDefault="00316F94"/>
    <w:p w14:paraId="05450686" w14:textId="77777777" w:rsidR="00316F94" w:rsidRDefault="00316F94"/>
    <w:p w14:paraId="4417F435" w14:textId="77777777" w:rsidR="00316F94" w:rsidRDefault="00316F9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4626B0" wp14:editId="6B46FCD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DAA28" w14:textId="77777777" w:rsidR="00316F94" w:rsidRDefault="00316F94"/>
                          <w:p w14:paraId="5A557D26" w14:textId="77777777" w:rsidR="00316F94" w:rsidRDefault="00316F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4626B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5DAA28" w14:textId="77777777" w:rsidR="00316F94" w:rsidRDefault="00316F94"/>
                    <w:p w14:paraId="5A557D26" w14:textId="77777777" w:rsidR="00316F94" w:rsidRDefault="00316F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007190" w14:textId="77777777" w:rsidR="00316F94" w:rsidRDefault="00316F94"/>
    <w:p w14:paraId="3A119920" w14:textId="77777777" w:rsidR="00316F94" w:rsidRDefault="00316F94">
      <w:pPr>
        <w:rPr>
          <w:sz w:val="2"/>
          <w:szCs w:val="2"/>
        </w:rPr>
      </w:pPr>
    </w:p>
    <w:p w14:paraId="502C251C" w14:textId="77777777" w:rsidR="00316F94" w:rsidRDefault="00316F94"/>
    <w:p w14:paraId="48987DC3" w14:textId="77777777" w:rsidR="00316F94" w:rsidRDefault="00316F94">
      <w:pPr>
        <w:spacing w:after="0" w:line="240" w:lineRule="auto"/>
      </w:pPr>
    </w:p>
  </w:footnote>
  <w:footnote w:type="continuationSeparator" w:id="0">
    <w:p w14:paraId="4DA82F15" w14:textId="77777777" w:rsidR="00316F94" w:rsidRDefault="00316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6F94"/>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20992</TotalTime>
  <Pages>4</Pages>
  <Words>368</Words>
  <Characters>2099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2697</cp:revision>
  <cp:lastPrinted>2009-02-06T05:36:00Z</cp:lastPrinted>
  <dcterms:created xsi:type="dcterms:W3CDTF">2024-01-07T13:43:00Z</dcterms:created>
  <dcterms:modified xsi:type="dcterms:W3CDTF">2024-02-10T19:21:00Z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