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АЛЄКСЄЙЧЕНКО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Олександр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Володимирович</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Назва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дисертаційної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роботи</w:t>
      </w:r>
      <w:r w:rsidRPr="004F6432">
        <w:rPr>
          <w:rFonts w:ascii="Verdana" w:hAnsi="Verdana"/>
          <w:color w:val="000000"/>
          <w:shd w:val="clear" w:color="auto" w:fill="FFFFFF"/>
        </w:rPr>
        <w:t>: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p>
    <w:p w:rsidR="004F6432" w:rsidRPr="004F6432" w:rsidRDefault="004F6432" w:rsidP="004F6432">
      <w:pPr>
        <w:rPr>
          <w:rFonts w:ascii="Verdana" w:hAnsi="Verdana"/>
          <w:color w:val="000000"/>
          <w:shd w:val="clear" w:color="auto" w:fill="FFFFFF"/>
        </w:rPr>
      </w:pPr>
    </w:p>
    <w:p w:rsidR="004F6432" w:rsidRPr="004F6432" w:rsidRDefault="004F6432" w:rsidP="004F6432">
      <w:pPr>
        <w:rPr>
          <w:rFonts w:ascii="Verdana" w:hAnsi="Verdana"/>
          <w:color w:val="000000"/>
          <w:shd w:val="clear" w:color="auto" w:fill="FFFFFF"/>
        </w:rPr>
      </w:pPr>
    </w:p>
    <w:p w:rsidR="004F6432" w:rsidRPr="004F6432" w:rsidRDefault="004F6432" w:rsidP="004F6432">
      <w:pPr>
        <w:rPr>
          <w:rFonts w:ascii="Verdana" w:hAnsi="Verdana"/>
          <w:color w:val="000000"/>
          <w:shd w:val="clear" w:color="auto" w:fill="FFFFFF"/>
        </w:rPr>
      </w:pP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КИЇВСЬКИЙ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ТАРАСА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ШЕВЧЕНКА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ІНСТИТУТ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правах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рукопису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АЛЄКСЄЙЧЕНКО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Олександр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Володимирович</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УДК</w:t>
      </w:r>
      <w:r w:rsidRPr="004F6432">
        <w:rPr>
          <w:rFonts w:ascii="Verdana" w:hAnsi="Verdana"/>
          <w:color w:val="000000"/>
          <w:shd w:val="clear" w:color="auto" w:fill="FFFFFF"/>
        </w:rPr>
        <w:t xml:space="preserve"> 327.5(478) : (470+571)</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23.00.04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систем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глобального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розвитку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Дисертація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здобуття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ступеня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кандидата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політичних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керівник</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Дорошко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Микола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Савович</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доктор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історичних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професор</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Київ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2015</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2</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ЗМІСТ</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ПЕРЕЛІК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УМОВНИХ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СКОРОЧЕНЬ………………………………………</w:t>
      </w:r>
      <w:r w:rsidRPr="004F6432">
        <w:rPr>
          <w:rFonts w:ascii="Verdana" w:hAnsi="Verdana"/>
          <w:color w:val="000000"/>
          <w:shd w:val="clear" w:color="auto" w:fill="FFFFFF"/>
        </w:rPr>
        <w:t>...3</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ВСТУП……………………………………………………………………………</w:t>
      </w:r>
      <w:r w:rsidRPr="004F6432">
        <w:rPr>
          <w:rFonts w:ascii="Verdana" w:hAnsi="Verdana"/>
          <w:color w:val="000000"/>
          <w:shd w:val="clear" w:color="auto" w:fill="FFFFFF"/>
        </w:rPr>
        <w:t>5</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РОЗДІЛ</w:t>
      </w:r>
      <w:r w:rsidRPr="004F6432">
        <w:rPr>
          <w:rFonts w:ascii="Verdana" w:hAnsi="Verdana"/>
          <w:color w:val="000000"/>
          <w:shd w:val="clear" w:color="auto" w:fill="FFFFFF"/>
        </w:rPr>
        <w:t xml:space="preserve"> 1. </w:t>
      </w:r>
      <w:r w:rsidRPr="004F6432">
        <w:rPr>
          <w:rFonts w:ascii="Verdana" w:hAnsi="Verdana" w:hint="eastAsia"/>
          <w:color w:val="000000"/>
          <w:shd w:val="clear" w:color="auto" w:fill="FFFFFF"/>
        </w:rPr>
        <w:t>ТЕОРЕТИКО</w:t>
      </w:r>
      <w:r w:rsidRPr="004F6432">
        <w:rPr>
          <w:rFonts w:ascii="Verdana" w:hAnsi="Verdana"/>
          <w:color w:val="000000"/>
          <w:shd w:val="clear" w:color="auto" w:fill="FFFFFF"/>
        </w:rPr>
        <w:t>-</w:t>
      </w:r>
      <w:r w:rsidRPr="004F6432">
        <w:rPr>
          <w:rFonts w:ascii="Verdana" w:hAnsi="Verdana" w:hint="eastAsia"/>
          <w:color w:val="000000"/>
          <w:shd w:val="clear" w:color="auto" w:fill="FFFFFF"/>
        </w:rPr>
        <w:t>МЕТОДОЛОГІЧНІ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ЗАСАДИ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ДОКУМЕНТАЛЬНО</w:t>
      </w:r>
      <w:r w:rsidRPr="004F6432">
        <w:rPr>
          <w:rFonts w:ascii="Verdana" w:hAnsi="Verdana"/>
          <w:color w:val="000000"/>
          <w:shd w:val="clear" w:color="auto" w:fill="FFFFFF"/>
        </w:rPr>
        <w:t>-</w:t>
      </w:r>
      <w:r w:rsidRPr="004F6432">
        <w:rPr>
          <w:rFonts w:ascii="Verdana" w:hAnsi="Verdana" w:hint="eastAsia"/>
          <w:color w:val="000000"/>
          <w:shd w:val="clear" w:color="auto" w:fill="FFFFFF"/>
        </w:rPr>
        <w:t>ДЖЕРЕЛЬНА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БАЗА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..15</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1.1. </w:t>
      </w:r>
      <w:r w:rsidRPr="004F6432">
        <w:rPr>
          <w:rFonts w:ascii="Verdana" w:hAnsi="Verdana" w:hint="eastAsia"/>
          <w:color w:val="000000"/>
          <w:shd w:val="clear" w:color="auto" w:fill="FFFFFF"/>
        </w:rPr>
        <w:t>Теоретичні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аспекти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методологічний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інструментарій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теми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політології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15</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1.2. </w:t>
      </w:r>
      <w:r w:rsidRPr="004F6432">
        <w:rPr>
          <w:rFonts w:ascii="Verdana" w:hAnsi="Verdana" w:hint="eastAsia"/>
          <w:color w:val="000000"/>
          <w:shd w:val="clear" w:color="auto" w:fill="FFFFFF"/>
        </w:rPr>
        <w:t>Стан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джерельна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база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...34</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Висновки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розділу</w:t>
      </w:r>
      <w:r w:rsidRPr="004F6432">
        <w:rPr>
          <w:rFonts w:ascii="Verdana" w:hAnsi="Verdana"/>
          <w:color w:val="000000"/>
          <w:shd w:val="clear" w:color="auto" w:fill="FFFFFF"/>
        </w:rPr>
        <w:t xml:space="preserve"> 1</w:t>
      </w:r>
      <w:r w:rsidRPr="004F6432">
        <w:rPr>
          <w:rFonts w:ascii="Verdana" w:hAnsi="Verdana" w:hint="eastAsia"/>
          <w:color w:val="000000"/>
          <w:shd w:val="clear" w:color="auto" w:fill="FFFFFF"/>
        </w:rPr>
        <w:t>…………………………………………………………</w:t>
      </w:r>
      <w:r w:rsidRPr="004F6432">
        <w:rPr>
          <w:rFonts w:ascii="Verdana" w:hAnsi="Verdana"/>
          <w:color w:val="000000"/>
          <w:shd w:val="clear" w:color="auto" w:fill="FFFFFF"/>
        </w:rPr>
        <w:t>...53</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РОЗДІЛ</w:t>
      </w:r>
      <w:r w:rsidRPr="004F6432">
        <w:rPr>
          <w:rFonts w:ascii="Verdana" w:hAnsi="Verdana"/>
          <w:color w:val="000000"/>
          <w:shd w:val="clear" w:color="auto" w:fill="FFFFFF"/>
        </w:rPr>
        <w:t xml:space="preserve"> 2.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ПРИДНІСТРОВСЬКОГО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r w:rsidRPr="004F6432">
        <w:rPr>
          <w:rFonts w:ascii="Verdana" w:hAnsi="Verdana"/>
          <w:color w:val="000000"/>
          <w:shd w:val="clear" w:color="auto" w:fill="FFFFFF"/>
        </w:rPr>
        <w:t>..55</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2.1. </w:t>
      </w:r>
      <w:r w:rsidRPr="004F6432">
        <w:rPr>
          <w:rFonts w:ascii="Verdana" w:hAnsi="Verdana" w:hint="eastAsia"/>
          <w:color w:val="000000"/>
          <w:shd w:val="clear" w:color="auto" w:fill="FFFFFF"/>
        </w:rPr>
        <w:t>Історичне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геополітичне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підґрунтя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Придністров’ї………</w:t>
      </w:r>
      <w:r w:rsidRPr="004F6432">
        <w:rPr>
          <w:rFonts w:ascii="Verdana" w:hAnsi="Verdana"/>
          <w:color w:val="000000"/>
          <w:shd w:val="clear" w:color="auto" w:fill="FFFFFF"/>
        </w:rPr>
        <w:t>55</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2.2.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придністровському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регіоні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Молдови…</w:t>
      </w:r>
      <w:r w:rsidRPr="004F6432">
        <w:rPr>
          <w:rFonts w:ascii="Verdana" w:hAnsi="Verdana"/>
          <w:color w:val="000000"/>
          <w:shd w:val="clear" w:color="auto" w:fill="FFFFFF"/>
        </w:rPr>
        <w:t>...</w:t>
      </w:r>
      <w:r w:rsidRPr="004F6432">
        <w:rPr>
          <w:rFonts w:ascii="Verdana" w:hAnsi="Verdana" w:hint="eastAsia"/>
          <w:color w:val="000000"/>
          <w:shd w:val="clear" w:color="auto" w:fill="FFFFFF"/>
        </w:rPr>
        <w:t>……………………………………………………………</w:t>
      </w:r>
      <w:r w:rsidRPr="004F6432">
        <w:rPr>
          <w:rFonts w:ascii="Verdana" w:hAnsi="Verdana"/>
          <w:color w:val="000000"/>
          <w:shd w:val="clear" w:color="auto" w:fill="FFFFFF"/>
        </w:rPr>
        <w:t>.65</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Висновки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розділу</w:t>
      </w:r>
      <w:r w:rsidRPr="004F6432">
        <w:rPr>
          <w:rFonts w:ascii="Verdana" w:hAnsi="Verdana"/>
          <w:color w:val="000000"/>
          <w:shd w:val="clear" w:color="auto" w:fill="FFFFFF"/>
        </w:rPr>
        <w:t xml:space="preserve"> 2</w:t>
      </w:r>
      <w:r w:rsidRPr="004F6432">
        <w:rPr>
          <w:rFonts w:ascii="Verdana" w:hAnsi="Verdana" w:hint="eastAsia"/>
          <w:color w:val="000000"/>
          <w:shd w:val="clear" w:color="auto" w:fill="FFFFFF"/>
        </w:rPr>
        <w:t>…………………………………………………………</w:t>
      </w:r>
      <w:r w:rsidRPr="004F6432">
        <w:rPr>
          <w:rFonts w:ascii="Verdana" w:hAnsi="Verdana"/>
          <w:color w:val="000000"/>
          <w:shd w:val="clear" w:color="auto" w:fill="FFFFFF"/>
        </w:rPr>
        <w:t>..85</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РОЗДІЛ</w:t>
      </w:r>
      <w:r w:rsidRPr="004F6432">
        <w:rPr>
          <w:rFonts w:ascii="Verdana" w:hAnsi="Verdana"/>
          <w:color w:val="000000"/>
          <w:shd w:val="clear" w:color="auto" w:fill="FFFFFF"/>
        </w:rPr>
        <w:t xml:space="preserve"> 3.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НАГІРНОКАРАБАСЬКОГО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color w:val="000000"/>
          <w:shd w:val="clear" w:color="auto" w:fill="FFFFFF"/>
        </w:rPr>
        <w:t>.88</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3.1. </w:t>
      </w:r>
      <w:r w:rsidRPr="004F6432">
        <w:rPr>
          <w:rFonts w:ascii="Verdana" w:hAnsi="Verdana" w:hint="eastAsia"/>
          <w:color w:val="000000"/>
          <w:shd w:val="clear" w:color="auto" w:fill="FFFFFF"/>
        </w:rPr>
        <w:t>Передумови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міжетнічного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Карабасі</w:t>
      </w:r>
      <w:r w:rsidRPr="004F6432">
        <w:rPr>
          <w:rFonts w:ascii="Verdana" w:hAnsi="Verdana"/>
          <w:color w:val="000000"/>
          <w:shd w:val="clear" w:color="auto" w:fill="FFFFFF"/>
        </w:rPr>
        <w:t>..</w:t>
      </w:r>
      <w:r w:rsidRPr="004F6432">
        <w:rPr>
          <w:rFonts w:ascii="Verdana" w:hAnsi="Verdana" w:hint="eastAsia"/>
          <w:color w:val="000000"/>
          <w:shd w:val="clear" w:color="auto" w:fill="FFFFFF"/>
        </w:rPr>
        <w:t>…………</w:t>
      </w:r>
      <w:r w:rsidRPr="004F6432">
        <w:rPr>
          <w:rFonts w:ascii="Verdana" w:hAnsi="Verdana"/>
          <w:color w:val="000000"/>
          <w:shd w:val="clear" w:color="auto" w:fill="FFFFFF"/>
        </w:rPr>
        <w:t>..88</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3.2.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w:t>
      </w:r>
      <w:r w:rsidRPr="004F6432">
        <w:rPr>
          <w:rFonts w:ascii="Verdana" w:hAnsi="Verdana"/>
          <w:color w:val="000000"/>
          <w:shd w:val="clear" w:color="auto" w:fill="FFFFFF"/>
        </w:rPr>
        <w:t>-</w:t>
      </w:r>
      <w:r w:rsidRPr="004F6432">
        <w:rPr>
          <w:rFonts w:ascii="Verdana" w:hAnsi="Verdana" w:hint="eastAsia"/>
          <w:color w:val="000000"/>
          <w:shd w:val="clear" w:color="auto" w:fill="FFFFFF"/>
        </w:rPr>
        <w:t>карабаського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w:t>
      </w:r>
      <w:r w:rsidRPr="004F6432">
        <w:rPr>
          <w:rFonts w:ascii="Verdana" w:hAnsi="Verdana"/>
          <w:color w:val="000000"/>
          <w:shd w:val="clear" w:color="auto" w:fill="FFFFFF"/>
        </w:rPr>
        <w:t>..96</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Висновки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розділу</w:t>
      </w:r>
      <w:r w:rsidRPr="004F6432">
        <w:rPr>
          <w:rFonts w:ascii="Verdana" w:hAnsi="Verdana"/>
          <w:color w:val="000000"/>
          <w:shd w:val="clear" w:color="auto" w:fill="FFFFFF"/>
        </w:rPr>
        <w:t xml:space="preserve"> 3</w:t>
      </w:r>
      <w:r w:rsidRPr="004F6432">
        <w:rPr>
          <w:rFonts w:ascii="Verdana" w:hAnsi="Verdana" w:hint="eastAsia"/>
          <w:color w:val="000000"/>
          <w:shd w:val="clear" w:color="auto" w:fill="FFFFFF"/>
        </w:rPr>
        <w:t>…………………………………………………………</w:t>
      </w:r>
      <w:r w:rsidRPr="004F6432">
        <w:rPr>
          <w:rFonts w:ascii="Verdana" w:hAnsi="Verdana"/>
          <w:color w:val="000000"/>
          <w:shd w:val="clear" w:color="auto" w:fill="FFFFFF"/>
        </w:rPr>
        <w:t>.126</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РОЗДІЛ</w:t>
      </w:r>
      <w:r w:rsidRPr="004F6432">
        <w:rPr>
          <w:rFonts w:ascii="Verdana" w:hAnsi="Verdana"/>
          <w:color w:val="000000"/>
          <w:shd w:val="clear" w:color="auto" w:fill="FFFFFF"/>
        </w:rPr>
        <w:t xml:space="preserve"> 4.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АБХАЗЬКОМУ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ПІВДЕННО</w:t>
      </w:r>
      <w:r w:rsidRPr="004F6432">
        <w:rPr>
          <w:rFonts w:ascii="Verdana" w:hAnsi="Verdana"/>
          <w:color w:val="000000"/>
          <w:shd w:val="clear" w:color="auto" w:fill="FFFFFF"/>
        </w:rPr>
        <w:t>-</w:t>
      </w:r>
      <w:r w:rsidRPr="004F6432">
        <w:rPr>
          <w:rFonts w:ascii="Verdana" w:hAnsi="Verdana" w:hint="eastAsia"/>
          <w:color w:val="000000"/>
          <w:shd w:val="clear" w:color="auto" w:fill="FFFFFF"/>
        </w:rPr>
        <w:t>ОСЕТИНСЬКОМУ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ГРУЗІЇ……</w:t>
      </w:r>
      <w:r w:rsidRPr="004F6432">
        <w:rPr>
          <w:rFonts w:ascii="Verdana" w:hAnsi="Verdana"/>
          <w:color w:val="000000"/>
          <w:shd w:val="clear" w:color="auto" w:fill="FFFFFF"/>
        </w:rPr>
        <w:t>128</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4.1.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грузинсько</w:t>
      </w:r>
      <w:r w:rsidRPr="004F6432">
        <w:rPr>
          <w:rFonts w:ascii="Verdana" w:hAnsi="Verdana"/>
          <w:color w:val="000000"/>
          <w:shd w:val="clear" w:color="auto" w:fill="FFFFFF"/>
        </w:rPr>
        <w:t>-</w:t>
      </w:r>
      <w:r w:rsidRPr="004F6432">
        <w:rPr>
          <w:rFonts w:ascii="Verdana" w:hAnsi="Verdana" w:hint="eastAsia"/>
          <w:color w:val="000000"/>
          <w:shd w:val="clear" w:color="auto" w:fill="FFFFFF"/>
        </w:rPr>
        <w:t>абхазькому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w:t>
      </w:r>
      <w:r w:rsidRPr="004F6432">
        <w:rPr>
          <w:rFonts w:ascii="Verdana" w:hAnsi="Verdana"/>
          <w:color w:val="000000"/>
          <w:shd w:val="clear" w:color="auto" w:fill="FFFFFF"/>
        </w:rPr>
        <w:t>..128</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4.2. </w:t>
      </w:r>
      <w:r w:rsidRPr="004F6432">
        <w:rPr>
          <w:rFonts w:ascii="Verdana" w:hAnsi="Verdana" w:hint="eastAsia"/>
          <w:color w:val="000000"/>
          <w:shd w:val="clear" w:color="auto" w:fill="FFFFFF"/>
        </w:rPr>
        <w:t>Російська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грузинсько</w:t>
      </w:r>
      <w:r w:rsidRPr="004F6432">
        <w:rPr>
          <w:rFonts w:ascii="Verdana" w:hAnsi="Verdana"/>
          <w:color w:val="000000"/>
          <w:shd w:val="clear" w:color="auto" w:fill="FFFFFF"/>
        </w:rPr>
        <w:t>-</w:t>
      </w:r>
      <w:r w:rsidRPr="004F6432">
        <w:rPr>
          <w:rFonts w:ascii="Verdana" w:hAnsi="Verdana" w:hint="eastAsia"/>
          <w:color w:val="000000"/>
          <w:shd w:val="clear" w:color="auto" w:fill="FFFFFF"/>
        </w:rPr>
        <w:t>осетинському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w:t>
      </w:r>
      <w:r w:rsidRPr="004F6432">
        <w:rPr>
          <w:rFonts w:ascii="Verdana" w:hAnsi="Verdana"/>
          <w:color w:val="000000"/>
          <w:shd w:val="clear" w:color="auto" w:fill="FFFFFF"/>
        </w:rPr>
        <w:t>...141</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4.3. </w:t>
      </w:r>
      <w:r w:rsidRPr="004F6432">
        <w:rPr>
          <w:rFonts w:ascii="Verdana" w:hAnsi="Verdana" w:hint="eastAsia"/>
          <w:color w:val="000000"/>
          <w:shd w:val="clear" w:color="auto" w:fill="FFFFFF"/>
        </w:rPr>
        <w:t>Російсько</w:t>
      </w:r>
      <w:r w:rsidRPr="004F6432">
        <w:rPr>
          <w:rFonts w:ascii="Verdana" w:hAnsi="Verdana"/>
          <w:color w:val="000000"/>
          <w:shd w:val="clear" w:color="auto" w:fill="FFFFFF"/>
        </w:rPr>
        <w:t>-</w:t>
      </w:r>
      <w:r w:rsidRPr="004F6432">
        <w:rPr>
          <w:rFonts w:ascii="Verdana" w:hAnsi="Verdana" w:hint="eastAsia"/>
          <w:color w:val="000000"/>
          <w:shd w:val="clear" w:color="auto" w:fill="FFFFFF"/>
        </w:rPr>
        <w:t>грузинська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війна</w:t>
      </w:r>
      <w:r w:rsidRPr="004F6432">
        <w:rPr>
          <w:rFonts w:ascii="Verdana" w:hAnsi="Verdana"/>
          <w:color w:val="000000"/>
          <w:shd w:val="clear" w:color="auto" w:fill="FFFFFF"/>
        </w:rPr>
        <w:t xml:space="preserve"> 2008 </w:t>
      </w:r>
      <w:r w:rsidRPr="004F6432">
        <w:rPr>
          <w:rFonts w:ascii="Verdana" w:hAnsi="Verdana" w:hint="eastAsia"/>
          <w:color w:val="000000"/>
          <w:shd w:val="clear" w:color="auto" w:fill="FFFFFF"/>
        </w:rPr>
        <w:t>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наслідки………………………</w:t>
      </w:r>
      <w:r w:rsidRPr="004F6432">
        <w:rPr>
          <w:rFonts w:ascii="Verdana" w:hAnsi="Verdana"/>
          <w:color w:val="000000"/>
          <w:shd w:val="clear" w:color="auto" w:fill="FFFFFF"/>
        </w:rPr>
        <w:t>152</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Висновки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розділу</w:t>
      </w:r>
      <w:r w:rsidRPr="004F6432">
        <w:rPr>
          <w:rFonts w:ascii="Verdana" w:hAnsi="Verdana"/>
          <w:color w:val="000000"/>
          <w:shd w:val="clear" w:color="auto" w:fill="FFFFFF"/>
        </w:rPr>
        <w:t xml:space="preserve"> 4</w:t>
      </w:r>
      <w:r w:rsidRPr="004F6432">
        <w:rPr>
          <w:rFonts w:ascii="Verdana" w:hAnsi="Verdana" w:hint="eastAsia"/>
          <w:color w:val="000000"/>
          <w:shd w:val="clear" w:color="auto" w:fill="FFFFFF"/>
        </w:rPr>
        <w:t>…………………………………………………………</w:t>
      </w:r>
      <w:r w:rsidRPr="004F6432">
        <w:rPr>
          <w:rFonts w:ascii="Verdana" w:hAnsi="Verdana"/>
          <w:color w:val="000000"/>
          <w:shd w:val="clear" w:color="auto" w:fill="FFFFFF"/>
        </w:rPr>
        <w:t>.161</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ВИСНОВКИ……………………………………………………………………</w:t>
      </w:r>
      <w:r w:rsidRPr="004F6432">
        <w:rPr>
          <w:rFonts w:ascii="Verdana" w:hAnsi="Verdana"/>
          <w:color w:val="000000"/>
          <w:shd w:val="clear" w:color="auto" w:fill="FFFFFF"/>
        </w:rPr>
        <w:t>163</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СПИСОК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ВИКОРИСТАНИХ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ДЖЕРЕЛ</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ЛІТЕРАТУРИ………………</w:t>
      </w:r>
      <w:r w:rsidRPr="004F6432">
        <w:rPr>
          <w:rFonts w:ascii="Verdana" w:hAnsi="Verdana"/>
          <w:color w:val="000000"/>
          <w:shd w:val="clear" w:color="auto" w:fill="FFFFFF"/>
        </w:rPr>
        <w:t>.174</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3</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ПЕРЕЛІК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УМОВНИХ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СКОРОЧЕНЬ</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АМСРР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Автономна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Молдавська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Соціалістична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Радянська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АРСР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Автономна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Радянська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Соціалістична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ВВП</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валовий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внутрішній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продукт</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військово</w:t>
      </w:r>
      <w:r w:rsidRPr="004F6432">
        <w:rPr>
          <w:rFonts w:ascii="Verdana" w:hAnsi="Verdana"/>
          <w:color w:val="000000"/>
          <w:shd w:val="clear" w:color="auto" w:fill="FFFFFF"/>
        </w:rPr>
        <w:t>-</w:t>
      </w:r>
      <w:r w:rsidRPr="004F6432">
        <w:rPr>
          <w:rFonts w:ascii="Verdana" w:hAnsi="Verdana" w:hint="eastAsia"/>
          <w:color w:val="000000"/>
          <w:shd w:val="clear" w:color="auto" w:fill="FFFFFF"/>
        </w:rPr>
        <w:t>промисловий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комплекс</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ГУАМ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ДКБ</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Договір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колективну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безпеку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країн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СНД</w:t>
      </w:r>
    </w:p>
    <w:p w:rsidR="004F6432" w:rsidRPr="004F6432" w:rsidRDefault="004F6432" w:rsidP="004F6432">
      <w:pPr>
        <w:rPr>
          <w:rFonts w:ascii="Verdana" w:hAnsi="Verdana"/>
          <w:color w:val="000000"/>
          <w:shd w:val="clear" w:color="auto" w:fill="FFFFFF"/>
          <w:lang w:val="en-US"/>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ЄС</w:t>
      </w:r>
      <w:r w:rsidRPr="004F6432">
        <w:rPr>
          <w:rFonts w:ascii="Verdana" w:hAnsi="Verdana"/>
          <w:color w:val="000000"/>
          <w:shd w:val="clear" w:color="auto" w:fill="FFFFFF"/>
          <w:lang w:val="en-US"/>
        </w:rPr>
        <w:t xml:space="preserve"> </w:t>
      </w:r>
      <w:r w:rsidRPr="004F6432">
        <w:rPr>
          <w:rFonts w:ascii="Verdana" w:hAnsi="Verdana" w:hint="eastAsia"/>
          <w:color w:val="000000"/>
          <w:shd w:val="clear" w:color="auto" w:fill="FFFFFF"/>
          <w:lang w:val="en-US"/>
        </w:rPr>
        <w:t>–</w:t>
      </w:r>
      <w:r w:rsidRPr="004F6432">
        <w:rPr>
          <w:rFonts w:ascii="Verdana" w:hAnsi="Verdana"/>
          <w:color w:val="000000"/>
          <w:shd w:val="clear" w:color="auto" w:fill="FFFFFF"/>
          <w:lang w:val="en-US"/>
        </w:rPr>
        <w:t xml:space="preserve"> </w:t>
      </w:r>
      <w:r w:rsidRPr="004F6432">
        <w:rPr>
          <w:rFonts w:ascii="Verdana" w:hAnsi="Verdana" w:hint="eastAsia"/>
          <w:color w:val="000000"/>
          <w:shd w:val="clear" w:color="auto" w:fill="FFFFFF"/>
        </w:rPr>
        <w:t>Європейський</w:t>
      </w:r>
      <w:r w:rsidRPr="004F6432">
        <w:rPr>
          <w:rFonts w:ascii="Verdana" w:hAnsi="Verdana"/>
          <w:color w:val="000000"/>
          <w:shd w:val="clear" w:color="auto" w:fill="FFFFFF"/>
          <w:lang w:val="en-US"/>
        </w:rPr>
        <w:t xml:space="preserve"> </w:t>
      </w:r>
      <w:r w:rsidRPr="004F6432">
        <w:rPr>
          <w:rFonts w:ascii="Verdana" w:hAnsi="Verdana" w:hint="eastAsia"/>
          <w:color w:val="000000"/>
          <w:shd w:val="clear" w:color="auto" w:fill="FFFFFF"/>
        </w:rPr>
        <w:t>Союз</w:t>
      </w:r>
      <w:r w:rsidRPr="004F6432">
        <w:rPr>
          <w:rFonts w:ascii="Verdana" w:hAnsi="Verdana"/>
          <w:color w:val="000000"/>
          <w:shd w:val="clear" w:color="auto" w:fill="FFFFFF"/>
          <w:lang w:val="en-US"/>
        </w:rPr>
        <w:t xml:space="preserve"> (European Union, EU)</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lang w:val="en-US"/>
        </w:rPr>
        <w:t xml:space="preserve"> </w:t>
      </w:r>
      <w:r w:rsidRPr="004F6432">
        <w:rPr>
          <w:rFonts w:ascii="Verdana" w:hAnsi="Verdana" w:hint="eastAsia"/>
          <w:color w:val="000000"/>
          <w:shd w:val="clear" w:color="auto" w:fill="FFFFFF"/>
        </w:rPr>
        <w:t>МВС</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r w:rsidRPr="004F6432">
        <w:rPr>
          <w:rFonts w:ascii="Verdana" w:hAnsi="Verdana"/>
          <w:color w:val="000000"/>
          <w:shd w:val="clear" w:color="auto" w:fill="FFFFFF"/>
        </w:rPr>
        <w:t xml:space="preserve"> - </w:t>
      </w:r>
      <w:r w:rsidRPr="004F6432">
        <w:rPr>
          <w:rFonts w:ascii="Verdana" w:hAnsi="Verdana" w:hint="eastAsia"/>
          <w:color w:val="000000"/>
          <w:shd w:val="clear" w:color="auto" w:fill="FFFFFF"/>
        </w:rPr>
        <w:t>Міністерство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внутрішніх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справ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МЗС</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міністерство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закордонних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справ</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Міністерство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оборони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НАТО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Організація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Північноатлантичного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Договору</w:t>
      </w:r>
      <w:r w:rsidRPr="004F6432">
        <w:rPr>
          <w:rFonts w:ascii="Verdana" w:hAnsi="Verdana"/>
          <w:color w:val="000000"/>
          <w:shd w:val="clear" w:color="auto" w:fill="FFFFFF"/>
        </w:rPr>
        <w:t xml:space="preserve"> (North Atlantic</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Treaty Organization, NATO)</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НКАО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w:t>
      </w:r>
      <w:r w:rsidRPr="004F6432">
        <w:rPr>
          <w:rFonts w:ascii="Verdana" w:hAnsi="Verdana"/>
          <w:color w:val="000000"/>
          <w:shd w:val="clear" w:color="auto" w:fill="FFFFFF"/>
        </w:rPr>
        <w:t>-</w:t>
      </w:r>
      <w:r w:rsidRPr="004F6432">
        <w:rPr>
          <w:rFonts w:ascii="Verdana" w:hAnsi="Verdana" w:hint="eastAsia"/>
          <w:color w:val="000000"/>
          <w:shd w:val="clear" w:color="auto" w:fill="FFFFFF"/>
        </w:rPr>
        <w:t>Карабаська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Автономна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Область</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НКР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w:t>
      </w:r>
      <w:r w:rsidRPr="004F6432">
        <w:rPr>
          <w:rFonts w:ascii="Verdana" w:hAnsi="Verdana"/>
          <w:color w:val="000000"/>
          <w:shd w:val="clear" w:color="auto" w:fill="FFFFFF"/>
        </w:rPr>
        <w:t>-</w:t>
      </w:r>
      <w:r w:rsidRPr="004F6432">
        <w:rPr>
          <w:rFonts w:ascii="Verdana" w:hAnsi="Verdana" w:hint="eastAsia"/>
          <w:color w:val="000000"/>
          <w:shd w:val="clear" w:color="auto" w:fill="FFFFFF"/>
        </w:rPr>
        <w:t>Карабаська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НБСЄ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Нарада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безпеки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співробітництва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Європі</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ОБСЄ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Організація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безпеки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співробітництва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Європі</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ОДЕР</w:t>
      </w:r>
      <w:r w:rsidRPr="004F6432">
        <w:rPr>
          <w:rFonts w:ascii="Verdana" w:hAnsi="Verdana"/>
          <w:color w:val="000000"/>
          <w:shd w:val="clear" w:color="auto" w:fill="FFFFFF"/>
        </w:rPr>
        <w:t>-</w:t>
      </w:r>
      <w:r w:rsidRPr="004F6432">
        <w:rPr>
          <w:rFonts w:ascii="Verdana" w:hAnsi="Verdana" w:hint="eastAsia"/>
          <w:color w:val="000000"/>
          <w:shd w:val="clear" w:color="auto" w:fill="FFFFFF"/>
        </w:rPr>
        <w:t>ГУАМ</w:t>
      </w:r>
      <w:r w:rsidRPr="004F6432">
        <w:rPr>
          <w:rFonts w:ascii="Verdana" w:hAnsi="Verdana"/>
          <w:color w:val="000000"/>
          <w:shd w:val="clear" w:color="auto" w:fill="FFFFFF"/>
        </w:rPr>
        <w:t xml:space="preserve"> - </w:t>
      </w:r>
      <w:r w:rsidRPr="004F6432">
        <w:rPr>
          <w:rFonts w:ascii="Verdana" w:hAnsi="Verdana" w:hint="eastAsia"/>
          <w:color w:val="000000"/>
          <w:shd w:val="clear" w:color="auto" w:fill="FFFFFF"/>
        </w:rPr>
        <w:t>Організація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демократію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економічний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розвиток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ГУАМ</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ООН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Організація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Об’єднаних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Націй</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ОЧЕС</w:t>
      </w:r>
      <w:r w:rsidRPr="004F6432">
        <w:rPr>
          <w:rFonts w:ascii="Verdana" w:hAnsi="Verdana"/>
          <w:color w:val="000000"/>
          <w:shd w:val="clear" w:color="auto" w:fill="FFFFFF"/>
        </w:rPr>
        <w:t xml:space="preserve"> - </w:t>
      </w:r>
      <w:r w:rsidRPr="004F6432">
        <w:rPr>
          <w:rFonts w:ascii="Verdana" w:hAnsi="Verdana" w:hint="eastAsia"/>
          <w:color w:val="000000"/>
          <w:shd w:val="clear" w:color="auto" w:fill="FFFFFF"/>
        </w:rPr>
        <w:t>Організація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чорноморського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економічного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співробітництва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ПМР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Молдавська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РБ</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ООН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Безпеки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Організації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Об’єднаних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Націй</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Вірменія</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РГ</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Грузія</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РКП</w:t>
      </w:r>
      <w:r w:rsidRPr="004F6432">
        <w:rPr>
          <w:rFonts w:ascii="Verdana" w:hAnsi="Verdana"/>
          <w:color w:val="000000"/>
          <w:shd w:val="clear" w:color="auto" w:fill="FFFFFF"/>
        </w:rPr>
        <w:t>(</w:t>
      </w:r>
      <w:r w:rsidRPr="004F6432">
        <w:rPr>
          <w:rFonts w:ascii="Verdana" w:hAnsi="Verdana" w:hint="eastAsia"/>
          <w:color w:val="000000"/>
          <w:shd w:val="clear" w:color="auto" w:fill="FFFFFF"/>
        </w:rPr>
        <w:t>б</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комуністична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партія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більшовиків</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РСР</w:t>
      </w:r>
      <w:r w:rsidRPr="004F6432">
        <w:rPr>
          <w:rFonts w:ascii="Verdana" w:hAnsi="Verdana"/>
          <w:color w:val="000000"/>
          <w:shd w:val="clear" w:color="auto" w:fill="FFFFFF"/>
        </w:rPr>
        <w:t xml:space="preserve"> - </w:t>
      </w:r>
      <w:r w:rsidRPr="004F6432">
        <w:rPr>
          <w:rFonts w:ascii="Verdana" w:hAnsi="Verdana" w:hint="eastAsia"/>
          <w:color w:val="000000"/>
          <w:shd w:val="clear" w:color="auto" w:fill="FFFFFF"/>
        </w:rPr>
        <w:t>Радянська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Соціалістична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4</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РФ</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Федерація</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РНК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Раднарком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комісарів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СНД</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Співдружність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Незалежних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Світова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Організація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Торгівлі</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Союз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Радянських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Соціалістичних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УСРР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Соціалістична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Радянська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5</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ВСТУП</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Актуальність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Розпад</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1991 </w:t>
      </w:r>
      <w:r w:rsidRPr="004F6432">
        <w:rPr>
          <w:rFonts w:ascii="Verdana" w:hAnsi="Verdana" w:hint="eastAsia"/>
          <w:color w:val="000000"/>
          <w:shd w:val="clear" w:color="auto" w:fill="FFFFFF"/>
        </w:rPr>
        <w:t>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привів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лише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утворення</w:t>
      </w:r>
      <w:r w:rsidRPr="004F6432">
        <w:rPr>
          <w:rFonts w:ascii="Verdana" w:hAnsi="Verdana"/>
          <w:color w:val="000000"/>
          <w:shd w:val="clear" w:color="auto" w:fill="FFFFFF"/>
        </w:rPr>
        <w:t xml:space="preserve"> 15-</w:t>
      </w:r>
      <w:r w:rsidRPr="004F6432">
        <w:rPr>
          <w:rFonts w:ascii="Verdana" w:hAnsi="Verdana" w:hint="eastAsia"/>
          <w:color w:val="000000"/>
          <w:shd w:val="clear" w:color="auto" w:fill="FFFFFF"/>
        </w:rPr>
        <w:t>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нових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незалежних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зростання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соціальної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етнічної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напруженості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панування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екстремістських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часом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кримінальних</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угруповань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виникнення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глибокої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економічної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кризи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хаосу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результаті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таких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деструктивних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процесів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поновилися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етнополітичні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конфлікти</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підґрунтя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було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закладене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1920-</w:t>
      </w:r>
      <w:r w:rsidRPr="004F6432">
        <w:rPr>
          <w:rFonts w:ascii="Verdana" w:hAnsi="Verdana" w:hint="eastAsia"/>
          <w:color w:val="000000"/>
          <w:shd w:val="clear" w:color="auto" w:fill="FFFFFF"/>
        </w:rPr>
        <w:t>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час</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визначення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адміністративних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кордонів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радянських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національно</w:t>
      </w:r>
      <w:r w:rsidRPr="004F6432">
        <w:rPr>
          <w:rFonts w:ascii="Verdana" w:hAnsi="Verdana"/>
          <w:color w:val="000000"/>
          <w:shd w:val="clear" w:color="auto" w:fill="FFFFFF"/>
        </w:rPr>
        <w:t>-</w:t>
      </w:r>
      <w:r w:rsidRPr="004F6432">
        <w:rPr>
          <w:rFonts w:ascii="Verdana" w:hAnsi="Verdana" w:hint="eastAsia"/>
          <w:color w:val="000000"/>
          <w:shd w:val="clear" w:color="auto" w:fill="FFFFFF"/>
        </w:rPr>
        <w:t>державних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утворень</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Придністровський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Карабаху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відносинах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Вірменією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абхазький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осетинський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сепаратизм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стали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тільки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викликами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цих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але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перетворилися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позаяк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прямо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опосередковано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протистояння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були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втягнуті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держави</w:t>
      </w:r>
      <w:r w:rsidRPr="004F6432">
        <w:rPr>
          <w:rFonts w:ascii="Verdana" w:hAnsi="Verdana"/>
          <w:color w:val="000000"/>
          <w:shd w:val="clear" w:color="auto" w:fill="FFFFFF"/>
        </w:rPr>
        <w:t>-</w:t>
      </w:r>
      <w:r w:rsidRPr="004F6432">
        <w:rPr>
          <w:rFonts w:ascii="Verdana" w:hAnsi="Verdana" w:hint="eastAsia"/>
          <w:color w:val="000000"/>
          <w:shd w:val="clear" w:color="auto" w:fill="FFFFFF"/>
        </w:rPr>
        <w:t>сусіди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залучені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провідні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актори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світової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 </w:t>
      </w:r>
      <w:r w:rsidRPr="004F6432">
        <w:rPr>
          <w:rFonts w:ascii="Verdana" w:hAnsi="Verdana" w:hint="eastAsia"/>
          <w:color w:val="000000"/>
          <w:shd w:val="clear" w:color="auto" w:fill="FFFFFF"/>
        </w:rPr>
        <w:t>США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Європейський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Союз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правонаступниця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r w:rsidRPr="004F6432">
        <w:rPr>
          <w:rFonts w:ascii="Verdana" w:hAnsi="Verdana"/>
          <w:color w:val="000000"/>
          <w:shd w:val="clear" w:color="auto" w:fill="FFFFFF"/>
        </w:rPr>
        <w:t xml:space="preserve"> - </w:t>
      </w:r>
      <w:r w:rsidRPr="004F6432">
        <w:rPr>
          <w:rFonts w:ascii="Verdana" w:hAnsi="Verdana" w:hint="eastAsia"/>
          <w:color w:val="000000"/>
          <w:shd w:val="clear" w:color="auto" w:fill="FFFFFF"/>
        </w:rPr>
        <w:t>Російська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Федерація</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інструментальних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підходів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зовнішній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політиці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країнах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пострадянського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таким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чином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актуальною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науковою</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проблемою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значимість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політології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зумовлена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наступними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обставинами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w:t>
      </w:r>
      <w:r w:rsidRPr="004F6432">
        <w:rPr>
          <w:rFonts w:ascii="Verdana" w:hAnsi="Verdana"/>
          <w:color w:val="000000"/>
          <w:shd w:val="clear" w:color="auto" w:fill="FFFFFF"/>
        </w:rPr>
        <w:t>-</w:t>
      </w:r>
      <w:r w:rsidRPr="004F6432">
        <w:rPr>
          <w:rFonts w:ascii="Verdana" w:hAnsi="Verdana" w:hint="eastAsia"/>
          <w:color w:val="000000"/>
          <w:shd w:val="clear" w:color="auto" w:fill="FFFFFF"/>
        </w:rPr>
        <w:t>перше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загрозою</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виникнення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сході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спричиненого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агресію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w:t>
      </w:r>
      <w:r w:rsidRPr="004F6432">
        <w:rPr>
          <w:rFonts w:ascii="Verdana" w:hAnsi="Verdana"/>
          <w:color w:val="000000"/>
          <w:shd w:val="clear" w:color="auto" w:fill="FFFFFF"/>
        </w:rPr>
        <w:t>-</w:t>
      </w:r>
      <w:r w:rsidRPr="004F6432">
        <w:rPr>
          <w:rFonts w:ascii="Verdana" w:hAnsi="Verdana" w:hint="eastAsia"/>
          <w:color w:val="000000"/>
          <w:shd w:val="clear" w:color="auto" w:fill="FFFFFF"/>
        </w:rPr>
        <w:t>друге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порушенням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Росією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засад</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світового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порядку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права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через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анексію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Москвою</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українського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Криму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w:t>
      </w:r>
      <w:r w:rsidRPr="004F6432">
        <w:rPr>
          <w:rFonts w:ascii="Verdana" w:hAnsi="Verdana"/>
          <w:color w:val="000000"/>
          <w:shd w:val="clear" w:color="auto" w:fill="FFFFFF"/>
        </w:rPr>
        <w:t>-</w:t>
      </w:r>
      <w:r w:rsidRPr="004F6432">
        <w:rPr>
          <w:rFonts w:ascii="Verdana" w:hAnsi="Verdana" w:hint="eastAsia"/>
          <w:color w:val="000000"/>
          <w:shd w:val="clear" w:color="auto" w:fill="FFFFFF"/>
        </w:rPr>
        <w:t>третє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тривале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існування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відкладених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Азербайджанської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несе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загрозу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стабільності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соціально</w:t>
      </w:r>
      <w:r w:rsidRPr="004F6432">
        <w:rPr>
          <w:rFonts w:ascii="Verdana" w:hAnsi="Verdana"/>
          <w:color w:val="000000"/>
          <w:shd w:val="clear" w:color="auto" w:fill="FFFFFF"/>
        </w:rPr>
        <w:t>-</w:t>
      </w:r>
      <w:r w:rsidRPr="004F6432">
        <w:rPr>
          <w:rFonts w:ascii="Verdana" w:hAnsi="Verdana" w:hint="eastAsia"/>
          <w:color w:val="000000"/>
          <w:shd w:val="clear" w:color="auto" w:fill="FFFFFF"/>
        </w:rPr>
        <w:t>економічного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етнокультурного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всього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Чорноморсько</w:t>
      </w:r>
      <w:r w:rsidRPr="004F6432">
        <w:rPr>
          <w:rFonts w:ascii="Verdana" w:hAnsi="Verdana"/>
          <w:color w:val="000000"/>
          <w:shd w:val="clear" w:color="auto" w:fill="FFFFFF"/>
        </w:rPr>
        <w:t>-</w:t>
      </w:r>
      <w:r w:rsidRPr="004F6432">
        <w:rPr>
          <w:rFonts w:ascii="Verdana" w:hAnsi="Verdana" w:hint="eastAsia"/>
          <w:color w:val="000000"/>
          <w:shd w:val="clear" w:color="auto" w:fill="FFFFFF"/>
        </w:rPr>
        <w:t>Каспійського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w:t>
      </w:r>
      <w:r w:rsidRPr="004F6432">
        <w:rPr>
          <w:rFonts w:ascii="Verdana" w:hAnsi="Verdana"/>
          <w:color w:val="000000"/>
          <w:shd w:val="clear" w:color="auto" w:fill="FFFFFF"/>
        </w:rPr>
        <w:t>-</w:t>
      </w:r>
      <w:r w:rsidRPr="004F6432">
        <w:rPr>
          <w:rFonts w:ascii="Verdana" w:hAnsi="Verdana" w:hint="eastAsia"/>
          <w:color w:val="000000"/>
          <w:shd w:val="clear" w:color="auto" w:fill="FFFFFF"/>
        </w:rPr>
        <w:t>четверте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міжнародними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зобов’язаннями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сприяти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Придністров’ї</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6</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готовністю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долучитися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інших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країнах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неодноразово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заявляли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чільники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Також</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актуалізує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обставина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жоден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цих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був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врегульований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наразі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реальною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видається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загроза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заморожування</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українському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Донбасі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наслідком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агресії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Аналіз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підходів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управління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замороженими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конфліктами</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набуває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відтак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прикладного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значення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позаяк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спонукає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владу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держав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неврегульованими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етнополітичними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шукати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більш</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ефективних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засобів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зважаючи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інтерес</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подальшому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існуванні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замороженому</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стані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Зв’язок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роботи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програмами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планами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темами</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Дисертаційне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складовою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частиною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комплексних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досліджень</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Київського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Тараса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Шевченка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Наукові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проблеми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сталого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виконано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межах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наукової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Інституту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Київського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університету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Тараса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Шевченка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Україна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інтеграційних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процесах</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номер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реєстрації</w:t>
      </w:r>
      <w:r w:rsidRPr="004F6432">
        <w:rPr>
          <w:rFonts w:ascii="Verdana" w:hAnsi="Verdana"/>
          <w:color w:val="000000"/>
          <w:shd w:val="clear" w:color="auto" w:fill="FFFFFF"/>
        </w:rPr>
        <w:t xml:space="preserve"> 06</w:t>
      </w:r>
      <w:r w:rsidRPr="004F6432">
        <w:rPr>
          <w:rFonts w:ascii="Verdana" w:hAnsi="Verdana" w:hint="eastAsia"/>
          <w:color w:val="000000"/>
          <w:shd w:val="clear" w:color="auto" w:fill="FFFFFF"/>
        </w:rPr>
        <w:t>БФ</w:t>
      </w:r>
      <w:r w:rsidRPr="004F6432">
        <w:rPr>
          <w:rFonts w:ascii="Verdana" w:hAnsi="Verdana"/>
          <w:color w:val="000000"/>
          <w:shd w:val="clear" w:color="auto" w:fill="FFFFFF"/>
        </w:rPr>
        <w:t>048-01).</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Виходячи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актуальності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також</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враховуючи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недостатній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ступінь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розроблення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політичній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здобувач</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поставив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мету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здійснити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комплексний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Карабаху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Азербайджанській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абхазькому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Цхінвальському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південно</w:t>
      </w:r>
      <w:r w:rsidRPr="004F6432">
        <w:rPr>
          <w:rFonts w:ascii="Verdana" w:hAnsi="Verdana"/>
          <w:color w:val="000000"/>
          <w:shd w:val="clear" w:color="auto" w:fill="FFFFFF"/>
        </w:rPr>
        <w:t>-</w:t>
      </w:r>
      <w:r w:rsidRPr="004F6432">
        <w:rPr>
          <w:rFonts w:ascii="Verdana" w:hAnsi="Verdana" w:hint="eastAsia"/>
          <w:color w:val="000000"/>
          <w:shd w:val="clear" w:color="auto" w:fill="FFFFFF"/>
        </w:rPr>
        <w:t>осетинському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Грузія</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реалізації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автор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визначив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завдання</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7</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теоретичні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параметри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методологічний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інструментарій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політології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з’ясувати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історичні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геополітичні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економічні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етно</w:t>
      </w:r>
      <w:r w:rsidRPr="004F6432">
        <w:rPr>
          <w:rFonts w:ascii="Verdana" w:hAnsi="Verdana"/>
          <w:color w:val="000000"/>
          <w:shd w:val="clear" w:color="auto" w:fill="FFFFFF"/>
        </w:rPr>
        <w:t>-</w:t>
      </w:r>
      <w:r w:rsidRPr="004F6432">
        <w:rPr>
          <w:rFonts w:ascii="Verdana" w:hAnsi="Verdana" w:hint="eastAsia"/>
          <w:color w:val="000000"/>
          <w:shd w:val="clear" w:color="auto" w:fill="FFFFFF"/>
        </w:rPr>
        <w:t>демографічні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владно</w:t>
      </w:r>
      <w:r w:rsidRPr="004F6432">
        <w:rPr>
          <w:rFonts w:ascii="Verdana" w:hAnsi="Verdana"/>
          <w:color w:val="000000"/>
          <w:shd w:val="clear" w:color="auto" w:fill="FFFFFF"/>
        </w:rPr>
        <w:t>-</w:t>
      </w:r>
      <w:r w:rsidRPr="004F6432">
        <w:rPr>
          <w:rFonts w:ascii="Verdana" w:hAnsi="Verdana" w:hint="eastAsia"/>
          <w:color w:val="000000"/>
          <w:shd w:val="clear" w:color="auto" w:fill="FFFFFF"/>
        </w:rPr>
        <w:t>політичні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етнокультурні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передумови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виникнення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придністровському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Карабаху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Азербайджанській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південноосетинському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цій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підставі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інтереси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особливості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проаналізувати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визначити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інструментальні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підходи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управління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придністровським</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конфліктом</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зовнішньополітичні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підходи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азербайджансько</w:t>
      </w:r>
      <w:r w:rsidRPr="004F6432">
        <w:rPr>
          <w:rFonts w:ascii="Verdana" w:hAnsi="Verdana"/>
          <w:color w:val="000000"/>
          <w:shd w:val="clear" w:color="auto" w:fill="FFFFFF"/>
        </w:rPr>
        <w:t>-</w:t>
      </w:r>
      <w:r w:rsidRPr="004F6432">
        <w:rPr>
          <w:rFonts w:ascii="Verdana" w:hAnsi="Verdana" w:hint="eastAsia"/>
          <w:color w:val="000000"/>
          <w:shd w:val="clear" w:color="auto" w:fill="FFFFFF"/>
        </w:rPr>
        <w:t>вірменського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Нагірному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Карабасі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перебіг</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грузинськоабхазького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грузинсько</w:t>
      </w:r>
      <w:r w:rsidRPr="004F6432">
        <w:rPr>
          <w:rFonts w:ascii="Verdana" w:hAnsi="Verdana"/>
          <w:color w:val="000000"/>
          <w:shd w:val="clear" w:color="auto" w:fill="FFFFFF"/>
        </w:rPr>
        <w:t>-</w:t>
      </w:r>
      <w:r w:rsidRPr="004F6432">
        <w:rPr>
          <w:rFonts w:ascii="Verdana" w:hAnsi="Verdana" w:hint="eastAsia"/>
          <w:color w:val="000000"/>
          <w:shd w:val="clear" w:color="auto" w:fill="FFFFFF"/>
        </w:rPr>
        <w:t>осетинського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міжнароднополітичні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наслідки</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підставі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з’ясування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спільних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рис</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специфічних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особливостей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Карабасі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Осетії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охарактеризувати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елементи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політичної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технології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управління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конфліктами</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простежити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еволюцію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підходів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РФ</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управління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замороженими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конфліктами</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етапи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реалізації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Москви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перспективи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оцінити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реальний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потенційний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стан</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національної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безпеки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8</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урахуванням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зазначеної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завдань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об’єктом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виступають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конфлікти</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колишнього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Радянського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Союзу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предметом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Карабаху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Азербайджанській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абхазькому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південно</w:t>
      </w:r>
      <w:r w:rsidRPr="004F6432">
        <w:rPr>
          <w:rFonts w:ascii="Verdana" w:hAnsi="Verdana"/>
          <w:color w:val="000000"/>
          <w:shd w:val="clear" w:color="auto" w:fill="FFFFFF"/>
        </w:rPr>
        <w:t>-</w:t>
      </w:r>
      <w:r w:rsidRPr="004F6432">
        <w:rPr>
          <w:rFonts w:ascii="Verdana" w:hAnsi="Verdana" w:hint="eastAsia"/>
          <w:color w:val="000000"/>
          <w:shd w:val="clear" w:color="auto" w:fill="FFFFFF"/>
        </w:rPr>
        <w:t>осетинському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Хронологічні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межі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охоплюють</w:t>
      </w:r>
      <w:r w:rsidRPr="004F6432">
        <w:rPr>
          <w:rFonts w:ascii="Verdana" w:hAnsi="Verdana"/>
          <w:color w:val="000000"/>
          <w:shd w:val="clear" w:color="auto" w:fill="FFFFFF"/>
        </w:rPr>
        <w:t xml:space="preserve"> 1991-2015 </w:t>
      </w:r>
      <w:r w:rsidRPr="004F6432">
        <w:rPr>
          <w:rFonts w:ascii="Verdana" w:hAnsi="Verdana" w:hint="eastAsia"/>
          <w:color w:val="000000"/>
          <w:shd w:val="clear" w:color="auto" w:fill="FFFFFF"/>
        </w:rPr>
        <w:t>рр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Нижня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межа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зумовлена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розпадом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проголошенням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незалежності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колишніми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союзними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ескалацією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придністровському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Карабаху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Азербайджанській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південноосетинському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Верхня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межа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роботи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потребою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простежити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еволюцію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підходів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з’ясування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передумов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автор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здійснив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короткий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історичний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екскурс</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минуле</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Методи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завданнями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Теоретикометодологічною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загальні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принципи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об’єктивності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практичної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доцільності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прогностики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передбачають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неупереджене</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висвітлення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комплексний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суспільних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процесів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основі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науково</w:t>
      </w:r>
      <w:r w:rsidRPr="004F6432">
        <w:rPr>
          <w:rFonts w:ascii="Verdana" w:hAnsi="Verdana"/>
          <w:color w:val="000000"/>
          <w:shd w:val="clear" w:color="auto" w:fill="FFFFFF"/>
        </w:rPr>
        <w:t>-</w:t>
      </w:r>
      <w:r w:rsidRPr="004F6432">
        <w:rPr>
          <w:rFonts w:ascii="Verdana" w:hAnsi="Verdana" w:hint="eastAsia"/>
          <w:color w:val="000000"/>
          <w:shd w:val="clear" w:color="auto" w:fill="FFFFFF"/>
        </w:rPr>
        <w:t>критичного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різноманітних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джерел</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Передусім</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роботі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використані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загальнофілософські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загальнонаукові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міждисциплінарні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системно</w:t>
      </w:r>
      <w:r w:rsidRPr="004F6432">
        <w:rPr>
          <w:rFonts w:ascii="Verdana" w:hAnsi="Verdana"/>
          <w:color w:val="000000"/>
          <w:shd w:val="clear" w:color="auto" w:fill="FFFFFF"/>
        </w:rPr>
        <w:t>-</w:t>
      </w:r>
      <w:r w:rsidRPr="004F6432">
        <w:rPr>
          <w:rFonts w:ascii="Verdana" w:hAnsi="Verdana" w:hint="eastAsia"/>
          <w:color w:val="000000"/>
          <w:shd w:val="clear" w:color="auto" w:fill="FFFFFF"/>
        </w:rPr>
        <w:t>структурного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системнофункціонального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системно</w:t>
      </w:r>
      <w:r w:rsidRPr="004F6432">
        <w:rPr>
          <w:rFonts w:ascii="Verdana" w:hAnsi="Verdana"/>
          <w:color w:val="000000"/>
          <w:shd w:val="clear" w:color="auto" w:fill="FFFFFF"/>
        </w:rPr>
        <w:t>-</w:t>
      </w:r>
      <w:r w:rsidRPr="004F6432">
        <w:rPr>
          <w:rFonts w:ascii="Verdana" w:hAnsi="Verdana" w:hint="eastAsia"/>
          <w:color w:val="000000"/>
          <w:shd w:val="clear" w:color="auto" w:fill="FFFFFF"/>
        </w:rPr>
        <w:t>ситуаційного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аналізу</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Основними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методами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дисертаційного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обрані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системний</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геополітичного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історичного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порівняльного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дають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можливість</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всебічно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динаміці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Зокрема</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системний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застосований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розкриття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причин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розпаду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одним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9</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наслідків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стала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ескалація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етнополітичних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придністровському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Карабасі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Абхазії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Осетії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процесів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особливостей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регіонального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розвитку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урахуванням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комплексного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географічних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політичних</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воєнних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етнічних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екологічних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інших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факторів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здобувачем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був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використаний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геополітичний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з’ясуванні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історичних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підстав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закономірностей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застосовувалися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історичного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порівняльного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оцінки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перспективного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іншого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явища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використовувалися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аналітико</w:t>
      </w:r>
      <w:r w:rsidRPr="004F6432">
        <w:rPr>
          <w:rFonts w:ascii="Verdana" w:hAnsi="Verdana"/>
          <w:color w:val="000000"/>
          <w:shd w:val="clear" w:color="auto" w:fill="FFFFFF"/>
        </w:rPr>
        <w:t>-</w:t>
      </w:r>
      <w:r w:rsidRPr="004F6432">
        <w:rPr>
          <w:rFonts w:ascii="Verdana" w:hAnsi="Verdana" w:hint="eastAsia"/>
          <w:color w:val="000000"/>
          <w:shd w:val="clear" w:color="auto" w:fill="FFFFFF"/>
        </w:rPr>
        <w:t>прогностичні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визначенні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головних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характеристик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оптимальної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моделі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конфлікту</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емпірико</w:t>
      </w:r>
      <w:r w:rsidRPr="004F6432">
        <w:rPr>
          <w:rFonts w:ascii="Verdana" w:hAnsi="Verdana"/>
          <w:color w:val="000000"/>
          <w:shd w:val="clear" w:color="auto" w:fill="FFFFFF"/>
        </w:rPr>
        <w:t>-</w:t>
      </w:r>
      <w:r w:rsidRPr="004F6432">
        <w:rPr>
          <w:rFonts w:ascii="Verdana" w:hAnsi="Verdana" w:hint="eastAsia"/>
          <w:color w:val="000000"/>
          <w:shd w:val="clear" w:color="auto" w:fill="FFFFFF"/>
        </w:rPr>
        <w:t>теоретичне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моделювання</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Застосування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сприяло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визначенню</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сепаратизму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іредентизму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політичними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чинниками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порушення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стабільності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виникнення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етнополітичних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залучення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інструментарію</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політологічної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допомогло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з’ясуванні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ступеня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міжетнічних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протиріч</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ескалацію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колишнього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СРСР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своєму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дослідженні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автор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також</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використав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елементи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прийняття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рішень</w:t>
      </w:r>
      <w:r w:rsidRPr="004F6432">
        <w:rPr>
          <w:rFonts w:ascii="Verdana" w:hAnsi="Verdana"/>
          <w:color w:val="000000"/>
          <w:shd w:val="clear" w:color="auto" w:fill="FFFFFF"/>
        </w:rPr>
        <w:t xml:space="preserve"> - </w:t>
      </w:r>
      <w:r w:rsidRPr="004F6432">
        <w:rPr>
          <w:rFonts w:ascii="Verdana" w:hAnsi="Verdana" w:hint="eastAsia"/>
          <w:color w:val="000000"/>
          <w:shd w:val="clear" w:color="auto" w:fill="FFFFFF"/>
        </w:rPr>
        <w:t>для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принципів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ухвалення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рішень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керівництвом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перебувають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залучених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процесу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провідних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акторів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світової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регіональних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потуг</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практичного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досвіду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взаємодії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сторонами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автор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застосовував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емпірико</w:t>
      </w:r>
      <w:r w:rsidRPr="004F6432">
        <w:rPr>
          <w:rFonts w:ascii="Verdana" w:hAnsi="Verdana"/>
          <w:color w:val="000000"/>
          <w:shd w:val="clear" w:color="auto" w:fill="FFFFFF"/>
        </w:rPr>
        <w:t>-</w:t>
      </w:r>
      <w:r w:rsidRPr="004F6432">
        <w:rPr>
          <w:rFonts w:ascii="Verdana" w:hAnsi="Verdana" w:hint="eastAsia"/>
          <w:color w:val="000000"/>
          <w:shd w:val="clear" w:color="auto" w:fill="FFFFFF"/>
        </w:rPr>
        <w:t>аналітичний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логічний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інституційно</w:t>
      </w:r>
      <w:r w:rsidRPr="004F6432">
        <w:rPr>
          <w:rFonts w:ascii="Verdana" w:hAnsi="Verdana"/>
          <w:color w:val="000000"/>
          <w:shd w:val="clear" w:color="auto" w:fill="FFFFFF"/>
        </w:rPr>
        <w:t>-</w:t>
      </w:r>
      <w:r w:rsidRPr="004F6432">
        <w:rPr>
          <w:rFonts w:ascii="Verdana" w:hAnsi="Verdana" w:hint="eastAsia"/>
          <w:color w:val="000000"/>
          <w:shd w:val="clear" w:color="auto" w:fill="FFFFFF"/>
        </w:rPr>
        <w:t>порівняльний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методи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Вищезазначені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підходи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дозволили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провести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системний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Наукова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новизна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одержаних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результатів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визначається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тим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проведено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всебічний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чинників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які</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10</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характеризують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Нагірного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Карабаху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Азербайджанській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південноосетинському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площині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межах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вищезазначених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дослідницьких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завдань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спеціально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розглядалася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новизна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результатів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значною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мірою</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зумовлена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тим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досліджуваної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здійснено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підставі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ідейно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теоретично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незаангажованих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засад</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принципів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методів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наукового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пізнання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також</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значного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масиву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документальних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матеріалів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опублікованих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джерел</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Результати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були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одержані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час</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найповніше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визначають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новизну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розкриваються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положеннях</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уперше</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запропоновано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комплексний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підхід</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вивчення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геополітичних</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історичних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соціально</w:t>
      </w:r>
      <w:r w:rsidRPr="004F6432">
        <w:rPr>
          <w:rFonts w:ascii="Verdana" w:hAnsi="Verdana"/>
          <w:color w:val="000000"/>
          <w:shd w:val="clear" w:color="auto" w:fill="FFFFFF"/>
        </w:rPr>
        <w:t>-</w:t>
      </w:r>
      <w:r w:rsidRPr="004F6432">
        <w:rPr>
          <w:rFonts w:ascii="Verdana" w:hAnsi="Verdana" w:hint="eastAsia"/>
          <w:color w:val="000000"/>
          <w:shd w:val="clear" w:color="auto" w:fill="FFFFFF"/>
        </w:rPr>
        <w:t>економічних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культурних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релігійних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передумов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виникнення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етнополітичних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Азербайджанській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Республіці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Республіці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дозволяє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з’ясувати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причини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зародження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ескалації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заморожування</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комплекс</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дипломатичних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воєнно</w:t>
      </w:r>
      <w:r w:rsidRPr="004F6432">
        <w:rPr>
          <w:rFonts w:ascii="Verdana" w:hAnsi="Verdana"/>
          <w:color w:val="000000"/>
          <w:shd w:val="clear" w:color="auto" w:fill="FFFFFF"/>
        </w:rPr>
        <w:t>-</w:t>
      </w:r>
      <w:r w:rsidRPr="004F6432">
        <w:rPr>
          <w:rFonts w:ascii="Verdana" w:hAnsi="Verdana" w:hint="eastAsia"/>
          <w:color w:val="000000"/>
          <w:shd w:val="clear" w:color="auto" w:fill="FFFFFF"/>
        </w:rPr>
        <w:t>політичних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економічних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інформаційних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заходів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Карабасі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Осетії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спрямований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збереження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зокрема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цілому</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проаналізовано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еволюцію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підходів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РФ</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управління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конфліктами</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основні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етапи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реалізації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Москви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Нагірному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Карабасі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Осетії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підходи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усіх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сторін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провідних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акторів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світової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11</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посередників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спостерігачів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дозволило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проаналізувати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урахуванням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максимальної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кількості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точок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зору</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систематизовано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напрацювання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Придністров’ї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Карабасі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Осетії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доведено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володіє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достатнім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арсеналом</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інструментів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проте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використовує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лише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сприяють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відтворенню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нової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версії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імперії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удосконалено</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суті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особливостей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конфлікту</w:t>
      </w:r>
      <w:r w:rsidRPr="004F6432">
        <w:rPr>
          <w:rFonts w:ascii="Verdana" w:hAnsi="Verdana" w:hint="eastAsia"/>
          <w:color w:val="000000"/>
          <w:shd w:val="clear" w:color="auto" w:fill="FFFFFF"/>
        </w:rPr>
        <w:t>»</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висновок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попри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окремі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зрушення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Карабасі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Осетії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їх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остаточне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вирішення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гальмується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прагненням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зберегти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замороженому</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реалізації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своїх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геополітичних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інтересів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недопущення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провідних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акторів</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світової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набуло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подальшого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розвитку</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положення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були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штучно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закладені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владними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структурами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імперії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Радянського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Союзу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їх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інструменту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геополітичного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колишньої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метрополії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окраїн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республік</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причин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характеру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особливостей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Придністровському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Нагірному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Карабасі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Абхазії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Осетії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положення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самопроголошені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ПМР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НКР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Абхазія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Південна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Осетія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стали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повноцінними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суб’єктами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перетворились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виключного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12</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винятком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НКР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окрім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можна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констатувати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Вірменії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через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тотальну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військову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економічну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залежність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самопроголошених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держав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твердження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скрізь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з’являвся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російський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миротворчий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контингент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сепаратистські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перетворювались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заморожені</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умови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прямого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військового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виступу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миротворців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боці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сепаратистів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сприяли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фактичному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виходу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бунтівного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регіону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w:t>
      </w:r>
      <w:r w:rsidRPr="004F6432">
        <w:rPr>
          <w:rFonts w:ascii="Verdana" w:hAnsi="Verdana" w:hint="eastAsia"/>
          <w:color w:val="000000"/>
          <w:shd w:val="clear" w:color="auto" w:fill="FFFFFF"/>
        </w:rPr>
        <w:t>під</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юрисдикції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центральної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влади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ставши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таким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чином</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гарантами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існування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функціонування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самопроголошених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утворень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території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суверенних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Грузії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Молдови</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шляхів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головним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вбачається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активне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залучення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участі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цьому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процесі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суб’єктів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ООН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ОБСЄ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ЄС</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Рада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Європи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окремі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стимулюватимуть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врегулювання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лише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сторони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конфлікту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але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покровителя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самопроголошених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утворень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Російську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Федерацію</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Наукове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значення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полягає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обґрунтовані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ній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наукові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положення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створюють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додаткові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умови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подальшого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рамках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загального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розроблення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категорії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міждержавного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співробітництва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конкретного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вивчення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або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відкладених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регіональну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безпеку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проведеного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аналізу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щодо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заморожених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пострадянському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просторі</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перспективним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розвиток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пов’язаних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прогнозуванням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впливу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наслідків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глобальному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регіональному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вимірі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також</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частині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вироблення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протидії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агресії</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Російської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Федерації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сході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нашої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держави</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13</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Практичне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результатів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визначається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його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актуальністю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новизною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сукупністю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положень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виносяться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захист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Можна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виділити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наступні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аспекти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практичного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значення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прикладний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діяльності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зовнішньополітичних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інших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державних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відомств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розробленні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практичних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заходів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протидії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російській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агресії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підготовці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нової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концепції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зовнішньої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зокрема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ефективних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шляхів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реалізації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інтересів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досягнення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головної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зовнішньополітичної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інтеграції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Європейського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Союзу</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навчальний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процесі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підготовки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викладання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вищих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навчальних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закладах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нормативних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спеціальних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курсів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зовнішньої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країнознавства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етнополітики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конфліктології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безпеки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результати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можуть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бути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використані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написанні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курсів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лекцій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навчальних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посібників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підручників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дисциплін</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Міжнародні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зовнішня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політика</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Зовнішня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країн</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пострадянського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простору</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Етнополітологія</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Конфліктологія</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тощо</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Апробація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результатів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висновки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тези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обговорювалися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засіданнях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кафедри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країнознавства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Інституту</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Київського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Тараса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Шевченка</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Наукові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положення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були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оприлюднені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виступах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науково</w:t>
      </w:r>
      <w:r w:rsidRPr="004F6432">
        <w:rPr>
          <w:rFonts w:ascii="Verdana" w:hAnsi="Verdana"/>
          <w:color w:val="000000"/>
          <w:shd w:val="clear" w:color="auto" w:fill="FFFFFF"/>
        </w:rPr>
        <w:t>-</w:t>
      </w:r>
      <w:r w:rsidRPr="004F6432">
        <w:rPr>
          <w:rFonts w:ascii="Verdana" w:hAnsi="Verdana" w:hint="eastAsia"/>
          <w:color w:val="000000"/>
          <w:shd w:val="clear" w:color="auto" w:fill="FFFFFF"/>
        </w:rPr>
        <w:t>практичних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конференціях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Конференція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молодих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вчених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Актуальні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Інститут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Київського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Тараса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Шевченка</w:t>
      </w:r>
      <w:r w:rsidRPr="004F6432">
        <w:rPr>
          <w:rFonts w:ascii="Verdana" w:hAnsi="Verdana"/>
          <w:color w:val="000000"/>
          <w:shd w:val="clear" w:color="auto" w:fill="FFFFFF"/>
        </w:rPr>
        <w:t>, 24</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жовтня</w:t>
      </w:r>
      <w:r w:rsidRPr="004F6432">
        <w:rPr>
          <w:rFonts w:ascii="Verdana" w:hAnsi="Verdana"/>
          <w:color w:val="000000"/>
          <w:shd w:val="clear" w:color="auto" w:fill="FFFFFF"/>
        </w:rPr>
        <w:t xml:space="preserve"> 2013 </w:t>
      </w:r>
      <w:r w:rsidRPr="004F6432">
        <w:rPr>
          <w:rFonts w:ascii="Verdana" w:hAnsi="Verdana" w:hint="eastAsia"/>
          <w:color w:val="000000"/>
          <w:shd w:val="clear" w:color="auto" w:fill="FFFFFF"/>
        </w:rPr>
        <w:t>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ХІХ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науково</w:t>
      </w:r>
      <w:r w:rsidRPr="004F6432">
        <w:rPr>
          <w:rFonts w:ascii="Verdana" w:hAnsi="Verdana"/>
          <w:color w:val="000000"/>
          <w:shd w:val="clear" w:color="auto" w:fill="FFFFFF"/>
        </w:rPr>
        <w:t>-</w:t>
      </w:r>
      <w:r w:rsidRPr="004F6432">
        <w:rPr>
          <w:rFonts w:ascii="Verdana" w:hAnsi="Verdana" w:hint="eastAsia"/>
          <w:color w:val="000000"/>
          <w:shd w:val="clear" w:color="auto" w:fill="FFFFFF"/>
        </w:rPr>
        <w:t>практична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конференція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Україна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євроінтеграційних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процесах</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Київський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w:t>
      </w:r>
      <w:r w:rsidRPr="004F6432">
        <w:rPr>
          <w:rFonts w:ascii="Verdana" w:hAnsi="Verdana"/>
          <w:color w:val="000000"/>
          <w:shd w:val="clear" w:color="auto" w:fill="FFFFFF"/>
        </w:rPr>
        <w:t>, 15-16</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лютого</w:t>
      </w:r>
      <w:r w:rsidRPr="004F6432">
        <w:rPr>
          <w:rFonts w:ascii="Verdana" w:hAnsi="Verdana"/>
          <w:color w:val="000000"/>
          <w:shd w:val="clear" w:color="auto" w:fill="FFFFFF"/>
        </w:rPr>
        <w:t xml:space="preserve"> 2014 </w:t>
      </w:r>
      <w:r w:rsidRPr="004F6432">
        <w:rPr>
          <w:rFonts w:ascii="Verdana" w:hAnsi="Verdana" w:hint="eastAsia"/>
          <w:color w:val="000000"/>
          <w:shd w:val="clear" w:color="auto" w:fill="FFFFFF"/>
        </w:rPr>
        <w:t>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науково</w:t>
      </w:r>
      <w:r w:rsidRPr="004F6432">
        <w:rPr>
          <w:rFonts w:ascii="Verdana" w:hAnsi="Verdana"/>
          <w:color w:val="000000"/>
          <w:shd w:val="clear" w:color="auto" w:fill="FFFFFF"/>
        </w:rPr>
        <w:t>-</w:t>
      </w:r>
      <w:r w:rsidRPr="004F6432">
        <w:rPr>
          <w:rFonts w:ascii="Verdana" w:hAnsi="Verdana" w:hint="eastAsia"/>
          <w:color w:val="000000"/>
          <w:shd w:val="clear" w:color="auto" w:fill="FFFFFF"/>
        </w:rPr>
        <w:t>практична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конференція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студентів</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аспірантів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молодих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вчених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Шевченківська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весна</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Інститут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Київського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Тараса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Шевченка</w:t>
      </w:r>
      <w:r w:rsidRPr="004F6432">
        <w:rPr>
          <w:rFonts w:ascii="Verdana" w:hAnsi="Verdana"/>
          <w:color w:val="000000"/>
          <w:shd w:val="clear" w:color="auto" w:fill="FFFFFF"/>
        </w:rPr>
        <w:t>, 10</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14</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квітня</w:t>
      </w:r>
      <w:r w:rsidRPr="004F6432">
        <w:rPr>
          <w:rFonts w:ascii="Verdana" w:hAnsi="Verdana"/>
          <w:color w:val="000000"/>
          <w:shd w:val="clear" w:color="auto" w:fill="FFFFFF"/>
        </w:rPr>
        <w:t xml:space="preserve"> 2014 </w:t>
      </w:r>
      <w:r w:rsidRPr="004F6432">
        <w:rPr>
          <w:rFonts w:ascii="Verdana" w:hAnsi="Verdana" w:hint="eastAsia"/>
          <w:color w:val="000000"/>
          <w:shd w:val="clear" w:color="auto" w:fill="FFFFFF"/>
        </w:rPr>
        <w:t>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ХІХ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молодіжна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науково</w:t>
      </w:r>
      <w:r w:rsidRPr="004F6432">
        <w:rPr>
          <w:rFonts w:ascii="Verdana" w:hAnsi="Verdana"/>
          <w:color w:val="000000"/>
          <w:shd w:val="clear" w:color="auto" w:fill="FFFFFF"/>
        </w:rPr>
        <w:t>-</w:t>
      </w:r>
      <w:r w:rsidRPr="004F6432">
        <w:rPr>
          <w:rFonts w:ascii="Verdana" w:hAnsi="Verdana" w:hint="eastAsia"/>
          <w:color w:val="000000"/>
          <w:shd w:val="clear" w:color="auto" w:fill="FFFFFF"/>
        </w:rPr>
        <w:t>практична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конференція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Європейський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шлях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розвитку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плани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реалії</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Київський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Міжнародний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w:t>
      </w:r>
      <w:r w:rsidRPr="004F6432">
        <w:rPr>
          <w:rFonts w:ascii="Verdana" w:hAnsi="Verdana"/>
          <w:color w:val="000000"/>
          <w:shd w:val="clear" w:color="auto" w:fill="FFFFFF"/>
        </w:rPr>
        <w:t xml:space="preserve">, 11 </w:t>
      </w:r>
      <w:r w:rsidRPr="004F6432">
        <w:rPr>
          <w:rFonts w:ascii="Verdana" w:hAnsi="Verdana" w:hint="eastAsia"/>
          <w:color w:val="000000"/>
          <w:shd w:val="clear" w:color="auto" w:fill="FFFFFF"/>
        </w:rPr>
        <w:t>квітня</w:t>
      </w:r>
      <w:r w:rsidRPr="004F6432">
        <w:rPr>
          <w:rFonts w:ascii="Verdana" w:hAnsi="Verdana"/>
          <w:color w:val="000000"/>
          <w:shd w:val="clear" w:color="auto" w:fill="FFFFFF"/>
        </w:rPr>
        <w:t xml:space="preserve"> 2014 </w:t>
      </w:r>
      <w:r w:rsidRPr="004F6432">
        <w:rPr>
          <w:rFonts w:ascii="Verdana" w:hAnsi="Verdana" w:hint="eastAsia"/>
          <w:color w:val="000000"/>
          <w:shd w:val="clear" w:color="auto" w:fill="FFFFFF"/>
        </w:rPr>
        <w:t>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науковопрактична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конференція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Етнополітичні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трансформації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контексті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інтеграційних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процесів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Центрально</w:t>
      </w:r>
      <w:r w:rsidRPr="004F6432">
        <w:rPr>
          <w:rFonts w:ascii="Verdana" w:hAnsi="Verdana"/>
          <w:color w:val="000000"/>
          <w:shd w:val="clear" w:color="auto" w:fill="FFFFFF"/>
        </w:rPr>
        <w:t>-</w:t>
      </w:r>
      <w:r w:rsidRPr="004F6432">
        <w:rPr>
          <w:rFonts w:ascii="Verdana" w:hAnsi="Verdana" w:hint="eastAsia"/>
          <w:color w:val="000000"/>
          <w:shd w:val="clear" w:color="auto" w:fill="FFFFFF"/>
        </w:rPr>
        <w:t>Східної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Європи</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ДВНЗ</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Прикарпатський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Василя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Стефаника</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Івано</w:t>
      </w:r>
      <w:r w:rsidRPr="004F6432">
        <w:rPr>
          <w:rFonts w:ascii="Verdana" w:hAnsi="Verdana"/>
          <w:color w:val="000000"/>
          <w:shd w:val="clear" w:color="auto" w:fill="FFFFFF"/>
        </w:rPr>
        <w:t>-</w:t>
      </w:r>
      <w:r w:rsidRPr="004F6432">
        <w:rPr>
          <w:rFonts w:ascii="Verdana" w:hAnsi="Verdana" w:hint="eastAsia"/>
          <w:color w:val="000000"/>
          <w:shd w:val="clear" w:color="auto" w:fill="FFFFFF"/>
        </w:rPr>
        <w:t>Франківськ</w:t>
      </w:r>
      <w:r w:rsidRPr="004F6432">
        <w:rPr>
          <w:rFonts w:ascii="Verdana" w:hAnsi="Verdana"/>
          <w:color w:val="000000"/>
          <w:shd w:val="clear" w:color="auto" w:fill="FFFFFF"/>
        </w:rPr>
        <w:t xml:space="preserve">, 22-23 </w:t>
      </w:r>
      <w:r w:rsidRPr="004F6432">
        <w:rPr>
          <w:rFonts w:ascii="Verdana" w:hAnsi="Verdana" w:hint="eastAsia"/>
          <w:color w:val="000000"/>
          <w:shd w:val="clear" w:color="auto" w:fill="FFFFFF"/>
        </w:rPr>
        <w:t>травня</w:t>
      </w:r>
      <w:r w:rsidRPr="004F6432">
        <w:rPr>
          <w:rFonts w:ascii="Verdana" w:hAnsi="Verdana"/>
          <w:color w:val="000000"/>
          <w:shd w:val="clear" w:color="auto" w:fill="FFFFFF"/>
        </w:rPr>
        <w:t xml:space="preserve"> 2014 </w:t>
      </w:r>
      <w:r w:rsidRPr="004F6432">
        <w:rPr>
          <w:rFonts w:ascii="Verdana" w:hAnsi="Verdana" w:hint="eastAsia"/>
          <w:color w:val="000000"/>
          <w:shd w:val="clear" w:color="auto" w:fill="FFFFFF"/>
        </w:rPr>
        <w:t>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Всеукраїнська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науково</w:t>
      </w:r>
      <w:r w:rsidRPr="004F6432">
        <w:rPr>
          <w:rFonts w:ascii="Verdana" w:hAnsi="Verdana"/>
          <w:color w:val="000000"/>
          <w:shd w:val="clear" w:color="auto" w:fill="FFFFFF"/>
        </w:rPr>
        <w:t>-</w:t>
      </w:r>
      <w:r w:rsidRPr="004F6432">
        <w:rPr>
          <w:rFonts w:ascii="Verdana" w:hAnsi="Verdana" w:hint="eastAsia"/>
          <w:color w:val="000000"/>
          <w:shd w:val="clear" w:color="auto" w:fill="FFFFFF"/>
        </w:rPr>
        <w:t>практична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конференція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Регіональна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політика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контексті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європейської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інтеграції</w:t>
      </w:r>
      <w:r w:rsidRPr="004F6432">
        <w:rPr>
          <w:rFonts w:ascii="Verdana" w:hAnsi="Verdana" w:hint="eastAsi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w:t>
      </w:r>
      <w:r w:rsidRPr="004F6432">
        <w:rPr>
          <w:rFonts w:ascii="Verdana" w:hAnsi="Verdana" w:hint="eastAsia"/>
          <w:color w:val="000000"/>
          <w:shd w:val="clear" w:color="auto" w:fill="FFFFFF"/>
        </w:rPr>
        <w:t>ДВНЗ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Прикарпатський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національний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Василя</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Стефаника</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Івано</w:t>
      </w:r>
      <w:r w:rsidRPr="004F6432">
        <w:rPr>
          <w:rFonts w:ascii="Verdana" w:hAnsi="Verdana"/>
          <w:color w:val="000000"/>
          <w:shd w:val="clear" w:color="auto" w:fill="FFFFFF"/>
        </w:rPr>
        <w:t>-</w:t>
      </w:r>
      <w:r w:rsidRPr="004F6432">
        <w:rPr>
          <w:rFonts w:ascii="Verdana" w:hAnsi="Verdana" w:hint="eastAsia"/>
          <w:color w:val="000000"/>
          <w:shd w:val="clear" w:color="auto" w:fill="FFFFFF"/>
        </w:rPr>
        <w:t>Франківськ</w:t>
      </w:r>
      <w:r w:rsidRPr="004F6432">
        <w:rPr>
          <w:rFonts w:ascii="Verdana" w:hAnsi="Verdana"/>
          <w:color w:val="000000"/>
          <w:shd w:val="clear" w:color="auto" w:fill="FFFFFF"/>
        </w:rPr>
        <w:t xml:space="preserve">, 12 </w:t>
      </w:r>
      <w:r w:rsidRPr="004F6432">
        <w:rPr>
          <w:rFonts w:ascii="Verdana" w:hAnsi="Verdana" w:hint="eastAsia"/>
          <w:color w:val="000000"/>
          <w:shd w:val="clear" w:color="auto" w:fill="FFFFFF"/>
        </w:rPr>
        <w:t>вересня</w:t>
      </w:r>
      <w:r w:rsidRPr="004F6432">
        <w:rPr>
          <w:rFonts w:ascii="Verdana" w:hAnsi="Verdana"/>
          <w:color w:val="000000"/>
          <w:shd w:val="clear" w:color="auto" w:fill="FFFFFF"/>
        </w:rPr>
        <w:t xml:space="preserve"> 2014 </w:t>
      </w:r>
      <w:r w:rsidRPr="004F6432">
        <w:rPr>
          <w:rFonts w:ascii="Verdana" w:hAnsi="Verdana" w:hint="eastAsia"/>
          <w:color w:val="000000"/>
          <w:shd w:val="clear" w:color="auto" w:fill="FFFFFF"/>
        </w:rPr>
        <w:t>року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науково</w:t>
      </w:r>
      <w:r w:rsidRPr="004F6432">
        <w:rPr>
          <w:rFonts w:ascii="Verdana" w:hAnsi="Verdana"/>
          <w:color w:val="000000"/>
          <w:shd w:val="clear" w:color="auto" w:fill="FFFFFF"/>
        </w:rPr>
        <w:t>-</w:t>
      </w:r>
      <w:r w:rsidRPr="004F6432">
        <w:rPr>
          <w:rFonts w:ascii="Verdana" w:hAnsi="Verdana" w:hint="eastAsia"/>
          <w:color w:val="000000"/>
          <w:shd w:val="clear" w:color="auto" w:fill="FFFFFF"/>
        </w:rPr>
        <w:t>практична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конференція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Актуальні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p>
    <w:p w:rsidR="004F6432" w:rsidRPr="004F6432" w:rsidRDefault="004F6432" w:rsidP="004F6432">
      <w:pPr>
        <w:rPr>
          <w:rFonts w:ascii="Verdana" w:hAnsi="Verdana"/>
          <w:color w:val="000000"/>
          <w:shd w:val="clear" w:color="auto" w:fill="FFFFFF"/>
        </w:rPr>
      </w:pPr>
      <w:r w:rsidRPr="004F6432">
        <w:rPr>
          <w:rFonts w:ascii="Verdana" w:hAnsi="Verdana"/>
          <w:color w:val="000000"/>
          <w:shd w:val="clear" w:color="auto" w:fill="FFFFFF"/>
        </w:rPr>
        <w:t>(</w:t>
      </w:r>
      <w:r w:rsidRPr="004F6432">
        <w:rPr>
          <w:rFonts w:ascii="Verdana" w:hAnsi="Verdana" w:hint="eastAsia"/>
          <w:color w:val="000000"/>
          <w:shd w:val="clear" w:color="auto" w:fill="FFFFFF"/>
        </w:rPr>
        <w:t>Світове</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співтовариство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глобальні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регіональні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виклики</w:t>
      </w:r>
      <w:r w:rsidRPr="004F6432">
        <w:rPr>
          <w:rFonts w:ascii="Verdana" w:hAnsi="Verdana"/>
          <w:color w:val="000000"/>
          <w:shd w:val="clear" w:color="auto" w:fill="FFFFFF"/>
        </w:rPr>
        <w:t>)</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Інститут</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Київського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університету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Тараса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Шевченка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Київ</w:t>
      </w:r>
      <w:r w:rsidRPr="004F6432">
        <w:rPr>
          <w:rFonts w:ascii="Verdana" w:hAnsi="Verdana"/>
          <w:color w:val="000000"/>
          <w:shd w:val="clear" w:color="auto" w:fill="FFFFFF"/>
        </w:rPr>
        <w:t xml:space="preserve">, 16 </w:t>
      </w:r>
      <w:r w:rsidRPr="004F6432">
        <w:rPr>
          <w:rFonts w:ascii="Verdana" w:hAnsi="Verdana" w:hint="eastAsia"/>
          <w:color w:val="000000"/>
          <w:shd w:val="clear" w:color="auto" w:fill="FFFFFF"/>
        </w:rPr>
        <w:t>жовтня</w:t>
      </w:r>
      <w:r w:rsidRPr="004F6432">
        <w:rPr>
          <w:rFonts w:ascii="Verdana" w:hAnsi="Verdana"/>
          <w:color w:val="000000"/>
          <w:shd w:val="clear" w:color="auto" w:fill="FFFFFF"/>
        </w:rPr>
        <w:t xml:space="preserve"> 2014 </w:t>
      </w:r>
      <w:r w:rsidRPr="004F6432">
        <w:rPr>
          <w:rFonts w:ascii="Verdana" w:hAnsi="Verdana" w:hint="eastAsia"/>
          <w:color w:val="000000"/>
          <w:shd w:val="clear" w:color="auto" w:fill="FFFFFF"/>
        </w:rPr>
        <w:t>р</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hint="eastAsia"/>
          <w:color w:val="000000"/>
          <w:shd w:val="clear" w:color="auto" w:fill="FFFFFF"/>
        </w:rPr>
        <w:t>Актуальні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проблеми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відносин</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Інститут</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міжнародних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відносин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Київського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національного</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університету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імені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Тараса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Шевченка</w:t>
      </w:r>
      <w:r w:rsidRPr="004F6432">
        <w:rPr>
          <w:rFonts w:ascii="Verdana" w:hAnsi="Verdana"/>
          <w:color w:val="000000"/>
          <w:shd w:val="clear" w:color="auto" w:fill="FFFFFF"/>
        </w:rPr>
        <w:t xml:space="preserve">, 2 </w:t>
      </w:r>
      <w:r w:rsidRPr="004F6432">
        <w:rPr>
          <w:rFonts w:ascii="Verdana" w:hAnsi="Verdana" w:hint="eastAsia"/>
          <w:color w:val="000000"/>
          <w:shd w:val="clear" w:color="auto" w:fill="FFFFFF"/>
        </w:rPr>
        <w:t>квітня</w:t>
      </w:r>
      <w:r w:rsidRPr="004F6432">
        <w:rPr>
          <w:rFonts w:ascii="Verdana" w:hAnsi="Verdana"/>
          <w:color w:val="000000"/>
          <w:shd w:val="clear" w:color="auto" w:fill="FFFFFF"/>
        </w:rPr>
        <w:t xml:space="preserve"> 2015 </w:t>
      </w:r>
      <w:r w:rsidRPr="004F6432">
        <w:rPr>
          <w:rFonts w:ascii="Verdana" w:hAnsi="Verdana" w:hint="eastAsia"/>
          <w:color w:val="000000"/>
          <w:shd w:val="clear" w:color="auto" w:fill="FFFFFF"/>
        </w:rPr>
        <w:t>р</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Публікації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положення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висновки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знайшли</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відображення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семи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одноосібних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статтях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виданнях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які</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визнані</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МОН</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фаховими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чотирьох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тезах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наукових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конференцій</w:t>
      </w:r>
      <w:r w:rsidRPr="004F6432">
        <w:rPr>
          <w:rFonts w:ascii="Verdana" w:hAnsi="Verdana"/>
          <w:color w:val="000000"/>
          <w:shd w:val="clear" w:color="auto" w:fill="FFFFFF"/>
        </w:rPr>
        <w:t>.</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Структура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Структура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визначена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метою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завданнями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дослідження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Вона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містить</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вступ</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чотири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розділи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дев’ять</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підрозділів</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висновки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список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використаних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джерел</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та</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літератури</w:t>
      </w:r>
      <w:r w:rsidRPr="004F6432">
        <w:rPr>
          <w:rFonts w:ascii="Verdana" w:hAnsi="Verdana"/>
          <w:color w:val="000000"/>
          <w:shd w:val="clear" w:color="auto" w:fill="FFFFFF"/>
        </w:rPr>
        <w:t xml:space="preserve"> (334</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найменування</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українською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російською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й</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англійською</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мовами</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Загальний</w:t>
      </w:r>
    </w:p>
    <w:p w:rsidR="004F6432" w:rsidRPr="004F6432"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обсяг</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дисертації</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становить</w:t>
      </w:r>
      <w:r w:rsidRPr="004F6432">
        <w:rPr>
          <w:rFonts w:ascii="Verdana" w:hAnsi="Verdana"/>
          <w:color w:val="000000"/>
          <w:shd w:val="clear" w:color="auto" w:fill="FFFFFF"/>
        </w:rPr>
        <w:t xml:space="preserve"> 210 </w:t>
      </w:r>
      <w:r w:rsidRPr="004F6432">
        <w:rPr>
          <w:rFonts w:ascii="Verdana" w:hAnsi="Verdana" w:hint="eastAsia"/>
          <w:color w:val="000000"/>
          <w:shd w:val="clear" w:color="auto" w:fill="FFFFFF"/>
        </w:rPr>
        <w:t>сторінок</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з</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них</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основного</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тексту</w:t>
      </w:r>
      <w:r w:rsidRPr="004F6432">
        <w:rPr>
          <w:rFonts w:ascii="Verdana" w:hAnsi="Verdana"/>
          <w:color w:val="000000"/>
          <w:shd w:val="clear" w:color="auto" w:fill="FFFFFF"/>
        </w:rPr>
        <w:t xml:space="preserve"> </w:t>
      </w:r>
      <w:r w:rsidRPr="004F6432">
        <w:rPr>
          <w:rFonts w:ascii="Verdana" w:hAnsi="Verdana" w:hint="eastAsia"/>
          <w:color w:val="000000"/>
          <w:shd w:val="clear" w:color="auto" w:fill="FFFFFF"/>
        </w:rPr>
        <w:t>–</w:t>
      </w:r>
      <w:r w:rsidRPr="004F6432">
        <w:rPr>
          <w:rFonts w:ascii="Verdana" w:hAnsi="Verdana"/>
          <w:color w:val="000000"/>
          <w:shd w:val="clear" w:color="auto" w:fill="FFFFFF"/>
        </w:rPr>
        <w:t xml:space="preserve"> 173</w:t>
      </w:r>
    </w:p>
    <w:p w:rsidR="00B7756A" w:rsidRDefault="004F6432" w:rsidP="004F6432">
      <w:pPr>
        <w:rPr>
          <w:rFonts w:ascii="Verdana" w:hAnsi="Verdana"/>
          <w:color w:val="000000"/>
          <w:shd w:val="clear" w:color="auto" w:fill="FFFFFF"/>
        </w:rPr>
      </w:pPr>
      <w:r w:rsidRPr="004F6432">
        <w:rPr>
          <w:rFonts w:ascii="Verdana" w:hAnsi="Verdana" w:hint="eastAsia"/>
          <w:color w:val="000000"/>
          <w:shd w:val="clear" w:color="auto" w:fill="FFFFFF"/>
        </w:rPr>
        <w:t>сторінок</w:t>
      </w:r>
      <w:r w:rsidRPr="004F6432">
        <w:rPr>
          <w:rFonts w:ascii="Verdana" w:hAnsi="Verdana"/>
          <w:color w:val="000000"/>
          <w:shd w:val="clear" w:color="auto" w:fill="FFFFFF"/>
        </w:rPr>
        <w:t>.</w:t>
      </w:r>
    </w:p>
    <w:p w:rsidR="004F6432" w:rsidRDefault="004F6432" w:rsidP="004F6432">
      <w:pPr>
        <w:rPr>
          <w:rFonts w:ascii="Verdana" w:hAnsi="Verdana"/>
          <w:color w:val="000000"/>
          <w:shd w:val="clear" w:color="auto" w:fill="FFFFFF"/>
        </w:rPr>
      </w:pPr>
    </w:p>
    <w:p w:rsidR="004F6432" w:rsidRDefault="004F6432" w:rsidP="004F6432">
      <w:pPr>
        <w:rPr>
          <w:rFonts w:ascii="Verdana" w:hAnsi="Verdana"/>
          <w:color w:val="000000"/>
          <w:shd w:val="clear" w:color="auto" w:fill="FFFFFF"/>
        </w:rPr>
      </w:pPr>
    </w:p>
    <w:p w:rsidR="004F6432" w:rsidRDefault="004F6432" w:rsidP="004F6432">
      <w:pPr>
        <w:rPr>
          <w:rFonts w:ascii="Verdana" w:hAnsi="Verdana"/>
          <w:color w:val="000000"/>
          <w:shd w:val="clear" w:color="auto" w:fill="FFFFFF"/>
        </w:rPr>
      </w:pPr>
    </w:p>
    <w:p w:rsidR="004F6432" w:rsidRDefault="004F6432" w:rsidP="004F6432">
      <w:r>
        <w:rPr>
          <w:rFonts w:hint="eastAsia"/>
        </w:rPr>
        <w:t>ВИСНОВКИ</w:t>
      </w:r>
    </w:p>
    <w:p w:rsidR="004F6432" w:rsidRDefault="004F6432" w:rsidP="004F6432">
      <w:r>
        <w:rPr>
          <w:rFonts w:hint="eastAsia"/>
        </w:rPr>
        <w:t>У</w:t>
      </w:r>
      <w:r>
        <w:t></w:t>
      </w:r>
      <w:r>
        <w:rPr>
          <w:rFonts w:hint="eastAsia"/>
        </w:rPr>
        <w:t>дисертації</w:t>
      </w:r>
      <w:r>
        <w:t></w:t>
      </w:r>
      <w:r>
        <w:rPr>
          <w:rFonts w:hint="eastAsia"/>
        </w:rPr>
        <w:t>теоретично</w:t>
      </w:r>
      <w:r>
        <w:t></w:t>
      </w:r>
      <w:r>
        <w:rPr>
          <w:rFonts w:hint="eastAsia"/>
        </w:rPr>
        <w:t>узагальнено</w:t>
      </w:r>
      <w:r>
        <w:t></w:t>
      </w:r>
      <w:r>
        <w:rPr>
          <w:rFonts w:hint="eastAsia"/>
        </w:rPr>
        <w:t>та</w:t>
      </w:r>
      <w:r>
        <w:t></w:t>
      </w:r>
      <w:r>
        <w:rPr>
          <w:rFonts w:hint="eastAsia"/>
        </w:rPr>
        <w:t>запропоновано</w:t>
      </w:r>
      <w:r>
        <w:t></w:t>
      </w:r>
      <w:r>
        <w:rPr>
          <w:rFonts w:hint="eastAsia"/>
        </w:rPr>
        <w:t>розв’язання</w:t>
      </w:r>
    </w:p>
    <w:p w:rsidR="004F6432" w:rsidRDefault="004F6432" w:rsidP="004F6432">
      <w:r>
        <w:rPr>
          <w:rFonts w:hint="eastAsia"/>
        </w:rPr>
        <w:t>актуального</w:t>
      </w:r>
      <w:r>
        <w:t></w:t>
      </w:r>
      <w:r>
        <w:rPr>
          <w:rFonts w:hint="eastAsia"/>
        </w:rPr>
        <w:t>наукового</w:t>
      </w:r>
      <w:r>
        <w:t></w:t>
      </w:r>
      <w:r>
        <w:rPr>
          <w:rFonts w:hint="eastAsia"/>
        </w:rPr>
        <w:t>завдання</w:t>
      </w:r>
      <w:r>
        <w:t></w:t>
      </w:r>
      <w:r>
        <w:t></w:t>
      </w:r>
      <w:r>
        <w:rPr>
          <w:rFonts w:hint="eastAsia"/>
        </w:rPr>
        <w:t>що</w:t>
      </w:r>
      <w:r>
        <w:t></w:t>
      </w:r>
      <w:r>
        <w:rPr>
          <w:rFonts w:hint="eastAsia"/>
        </w:rPr>
        <w:t>полягає</w:t>
      </w:r>
      <w:r>
        <w:t></w:t>
      </w:r>
      <w:r>
        <w:rPr>
          <w:rFonts w:hint="eastAsia"/>
        </w:rPr>
        <w:t>у</w:t>
      </w:r>
      <w:r>
        <w:t></w:t>
      </w:r>
      <w:r>
        <w:rPr>
          <w:rFonts w:hint="eastAsia"/>
        </w:rPr>
        <w:t>дослідженні</w:t>
      </w:r>
      <w:r>
        <w:t></w:t>
      </w:r>
      <w:r>
        <w:rPr>
          <w:rFonts w:hint="eastAsia"/>
        </w:rPr>
        <w:t>політики</w:t>
      </w:r>
    </w:p>
    <w:p w:rsidR="004F6432" w:rsidRDefault="004F6432" w:rsidP="004F6432">
      <w:r>
        <w:rPr>
          <w:rFonts w:hint="eastAsia"/>
        </w:rPr>
        <w:t>Російської</w:t>
      </w:r>
      <w:r>
        <w:t></w:t>
      </w:r>
      <w:r>
        <w:rPr>
          <w:rFonts w:hint="eastAsia"/>
        </w:rPr>
        <w:t>Федерації</w:t>
      </w:r>
      <w:r>
        <w:t></w:t>
      </w:r>
      <w:r>
        <w:rPr>
          <w:rFonts w:hint="eastAsia"/>
        </w:rPr>
        <w:t>щодо</w:t>
      </w:r>
      <w:r>
        <w:t></w:t>
      </w:r>
      <w:r>
        <w:t></w:t>
      </w:r>
      <w:r>
        <w:rPr>
          <w:rFonts w:hint="eastAsia"/>
        </w:rPr>
        <w:t>заморожених</w:t>
      </w:r>
      <w:r>
        <w:t></w:t>
      </w:r>
      <w:r>
        <w:rPr>
          <w:rFonts w:hint="eastAsia"/>
        </w:rPr>
        <w:t>конфліктів</w:t>
      </w:r>
      <w:r>
        <w:t></w:t>
      </w:r>
      <w:r>
        <w:t></w:t>
      </w:r>
      <w:r>
        <w:rPr>
          <w:rFonts w:hint="eastAsia"/>
        </w:rPr>
        <w:t>на</w:t>
      </w:r>
      <w:r>
        <w:t></w:t>
      </w:r>
      <w:r>
        <w:rPr>
          <w:rFonts w:hint="eastAsia"/>
        </w:rPr>
        <w:t>пострадянському</w:t>
      </w:r>
    </w:p>
    <w:p w:rsidR="004F6432" w:rsidRDefault="004F6432" w:rsidP="004F6432">
      <w:r>
        <w:rPr>
          <w:rFonts w:hint="eastAsia"/>
        </w:rPr>
        <w:t>просторі</w:t>
      </w:r>
      <w:r>
        <w:t></w:t>
      </w:r>
      <w:r>
        <w:rPr>
          <w:rFonts w:hint="eastAsia"/>
        </w:rPr>
        <w:t>у</w:t>
      </w:r>
      <w:r>
        <w:t></w:t>
      </w:r>
      <w:r>
        <w:rPr>
          <w:rFonts w:hint="eastAsia"/>
        </w:rPr>
        <w:t>зовнішній</w:t>
      </w:r>
      <w:r>
        <w:t></w:t>
      </w:r>
      <w:r>
        <w:t></w:t>
      </w:r>
      <w:r>
        <w:rPr>
          <w:rFonts w:hint="eastAsia"/>
        </w:rPr>
        <w:t>Виходячи</w:t>
      </w:r>
      <w:r>
        <w:t></w:t>
      </w:r>
      <w:r>
        <w:rPr>
          <w:rFonts w:hint="eastAsia"/>
        </w:rPr>
        <w:t>з</w:t>
      </w:r>
      <w:r>
        <w:t></w:t>
      </w:r>
      <w:r>
        <w:rPr>
          <w:rFonts w:hint="eastAsia"/>
        </w:rPr>
        <w:t>мети</w:t>
      </w:r>
      <w:r>
        <w:t></w:t>
      </w:r>
      <w:r>
        <w:rPr>
          <w:rFonts w:hint="eastAsia"/>
        </w:rPr>
        <w:t>та</w:t>
      </w:r>
      <w:r>
        <w:t></w:t>
      </w:r>
      <w:r>
        <w:rPr>
          <w:rFonts w:hint="eastAsia"/>
        </w:rPr>
        <w:t>основних</w:t>
      </w:r>
      <w:r>
        <w:t></w:t>
      </w:r>
      <w:r>
        <w:rPr>
          <w:rFonts w:hint="eastAsia"/>
        </w:rPr>
        <w:t>завдань</w:t>
      </w:r>
      <w:r>
        <w:t></w:t>
      </w:r>
      <w:r>
        <w:rPr>
          <w:rFonts w:hint="eastAsia"/>
        </w:rPr>
        <w:t>дисертації</w:t>
      </w:r>
      <w:r>
        <w:t></w:t>
      </w:r>
      <w:r>
        <w:t></w:t>
      </w:r>
      <w:r>
        <w:rPr>
          <w:rFonts w:hint="eastAsia"/>
        </w:rPr>
        <w:t>автор</w:t>
      </w:r>
    </w:p>
    <w:p w:rsidR="004F6432" w:rsidRDefault="004F6432" w:rsidP="004F6432">
      <w:r>
        <w:rPr>
          <w:rFonts w:hint="eastAsia"/>
        </w:rPr>
        <w:t>сформулював</w:t>
      </w:r>
      <w:r>
        <w:t></w:t>
      </w:r>
      <w:r>
        <w:rPr>
          <w:rFonts w:hint="eastAsia"/>
        </w:rPr>
        <w:t>наступні</w:t>
      </w:r>
      <w:r>
        <w:t></w:t>
      </w:r>
      <w:r>
        <w:rPr>
          <w:rFonts w:hint="eastAsia"/>
        </w:rPr>
        <w:t>наукові</w:t>
      </w:r>
      <w:r>
        <w:t></w:t>
      </w:r>
      <w:r>
        <w:rPr>
          <w:rFonts w:hint="eastAsia"/>
        </w:rPr>
        <w:t>положення</w:t>
      </w:r>
      <w:r>
        <w:t></w:t>
      </w:r>
      <w:r>
        <w:rPr>
          <w:rFonts w:hint="eastAsia"/>
        </w:rPr>
        <w:t>та</w:t>
      </w:r>
      <w:r>
        <w:t></w:t>
      </w:r>
      <w:r>
        <w:rPr>
          <w:rFonts w:hint="eastAsia"/>
        </w:rPr>
        <w:t>висновки</w:t>
      </w:r>
      <w:r>
        <w:t></w:t>
      </w:r>
    </w:p>
    <w:p w:rsidR="004F6432" w:rsidRDefault="004F6432" w:rsidP="004F6432">
      <w:r>
        <w:t></w:t>
      </w:r>
      <w:r>
        <w:t></w:t>
      </w:r>
      <w:r>
        <w:t></w:t>
      </w:r>
      <w:r>
        <w:rPr>
          <w:rFonts w:hint="eastAsia"/>
        </w:rPr>
        <w:t>Теоретичне</w:t>
      </w:r>
      <w:r>
        <w:t></w:t>
      </w:r>
      <w:r>
        <w:rPr>
          <w:rFonts w:hint="eastAsia"/>
        </w:rPr>
        <w:t>осмислення</w:t>
      </w:r>
      <w:r>
        <w:t></w:t>
      </w:r>
      <w:r>
        <w:rPr>
          <w:rFonts w:hint="eastAsia"/>
        </w:rPr>
        <w:t>та</w:t>
      </w:r>
      <w:r>
        <w:t></w:t>
      </w:r>
      <w:r>
        <w:rPr>
          <w:rFonts w:hint="eastAsia"/>
        </w:rPr>
        <w:t>систематизація</w:t>
      </w:r>
      <w:r>
        <w:t></w:t>
      </w:r>
      <w:r>
        <w:rPr>
          <w:rFonts w:hint="eastAsia"/>
        </w:rPr>
        <w:t>основних</w:t>
      </w:r>
      <w:r>
        <w:t></w:t>
      </w:r>
      <w:r>
        <w:rPr>
          <w:rFonts w:hint="eastAsia"/>
        </w:rPr>
        <w:t>концептуальнометодологічних</w:t>
      </w:r>
      <w:r>
        <w:t></w:t>
      </w:r>
      <w:r>
        <w:rPr>
          <w:rFonts w:hint="eastAsia"/>
        </w:rPr>
        <w:t>підходів</w:t>
      </w:r>
      <w:r>
        <w:t></w:t>
      </w:r>
      <w:r>
        <w:rPr>
          <w:rFonts w:hint="eastAsia"/>
        </w:rPr>
        <w:t>у</w:t>
      </w:r>
      <w:r>
        <w:t></w:t>
      </w:r>
      <w:r>
        <w:rPr>
          <w:rFonts w:hint="eastAsia"/>
        </w:rPr>
        <w:t>вивченні</w:t>
      </w:r>
      <w:r>
        <w:t></w:t>
      </w:r>
      <w:r>
        <w:rPr>
          <w:rFonts w:hint="eastAsia"/>
        </w:rPr>
        <w:t>теми</w:t>
      </w:r>
      <w:r>
        <w:t></w:t>
      </w:r>
      <w:r>
        <w:rPr>
          <w:rFonts w:hint="eastAsia"/>
        </w:rPr>
        <w:t>врегулювання</w:t>
      </w:r>
      <w:r>
        <w:t></w:t>
      </w:r>
      <w:r>
        <w:t></w:t>
      </w:r>
      <w:r>
        <w:rPr>
          <w:rFonts w:hint="eastAsia"/>
        </w:rPr>
        <w:t>заморожених</w:t>
      </w:r>
      <w:r>
        <w:t></w:t>
      </w:r>
      <w:r>
        <w:t></w:t>
      </w:r>
      <w:r>
        <w:rPr>
          <w:rFonts w:hint="eastAsia"/>
        </w:rPr>
        <w:t>або</w:t>
      </w:r>
    </w:p>
    <w:p w:rsidR="004F6432" w:rsidRDefault="004F6432" w:rsidP="004F6432">
      <w:r>
        <w:rPr>
          <w:rFonts w:hint="eastAsia"/>
        </w:rPr>
        <w:t>відкладених</w:t>
      </w:r>
      <w:r>
        <w:t></w:t>
      </w:r>
      <w:r>
        <w:rPr>
          <w:rFonts w:hint="eastAsia"/>
        </w:rPr>
        <w:t>конфліктів</w:t>
      </w:r>
      <w:r>
        <w:t></w:t>
      </w:r>
      <w:r>
        <w:rPr>
          <w:rFonts w:hint="eastAsia"/>
        </w:rPr>
        <w:t>показали</w:t>
      </w:r>
      <w:r>
        <w:t></w:t>
      </w:r>
      <w:r>
        <w:t></w:t>
      </w:r>
      <w:r>
        <w:rPr>
          <w:rFonts w:hint="eastAsia"/>
        </w:rPr>
        <w:t>що</w:t>
      </w:r>
      <w:r>
        <w:t></w:t>
      </w:r>
      <w:r>
        <w:rPr>
          <w:rFonts w:hint="eastAsia"/>
        </w:rPr>
        <w:t>основними</w:t>
      </w:r>
      <w:r>
        <w:t></w:t>
      </w:r>
      <w:r>
        <w:rPr>
          <w:rFonts w:hint="eastAsia"/>
        </w:rPr>
        <w:t>чинниками</w:t>
      </w:r>
      <w:r>
        <w:t></w:t>
      </w:r>
      <w:r>
        <w:t></w:t>
      </w:r>
      <w:r>
        <w:rPr>
          <w:rFonts w:hint="eastAsia"/>
        </w:rPr>
        <w:t>які</w:t>
      </w:r>
      <w:r>
        <w:t></w:t>
      </w:r>
      <w:r>
        <w:rPr>
          <w:rFonts w:hint="eastAsia"/>
        </w:rPr>
        <w:t>сприяють</w:t>
      </w:r>
    </w:p>
    <w:p w:rsidR="004F6432" w:rsidRDefault="004F6432" w:rsidP="004F6432">
      <w:r>
        <w:rPr>
          <w:rFonts w:hint="eastAsia"/>
        </w:rPr>
        <w:t>появі</w:t>
      </w:r>
      <w:r>
        <w:t></w:t>
      </w:r>
      <w:r>
        <w:rPr>
          <w:rFonts w:hint="eastAsia"/>
        </w:rPr>
        <w:t>етнополітичних</w:t>
      </w:r>
      <w:r>
        <w:t></w:t>
      </w:r>
      <w:r>
        <w:rPr>
          <w:rFonts w:hint="eastAsia"/>
        </w:rPr>
        <w:t>конфліктів</w:t>
      </w:r>
      <w:r>
        <w:t></w:t>
      </w:r>
      <w:r>
        <w:t></w:t>
      </w:r>
      <w:r>
        <w:rPr>
          <w:rFonts w:hint="eastAsia"/>
        </w:rPr>
        <w:t>є</w:t>
      </w:r>
      <w:r>
        <w:t></w:t>
      </w:r>
      <w:r>
        <w:rPr>
          <w:rFonts w:hint="eastAsia"/>
        </w:rPr>
        <w:t>складна</w:t>
      </w:r>
      <w:r>
        <w:t></w:t>
      </w:r>
      <w:r>
        <w:rPr>
          <w:rFonts w:hint="eastAsia"/>
        </w:rPr>
        <w:t>етнічна</w:t>
      </w:r>
      <w:r>
        <w:t></w:t>
      </w:r>
      <w:r>
        <w:rPr>
          <w:rFonts w:hint="eastAsia"/>
        </w:rPr>
        <w:t>географія</w:t>
      </w:r>
      <w:r>
        <w:t></w:t>
      </w:r>
      <w:r>
        <w:t></w:t>
      </w:r>
      <w:r>
        <w:rPr>
          <w:rFonts w:hint="eastAsia"/>
        </w:rPr>
        <w:t>різна</w:t>
      </w:r>
    </w:p>
    <w:p w:rsidR="004F6432" w:rsidRDefault="004F6432" w:rsidP="004F6432">
      <w:r>
        <w:rPr>
          <w:rFonts w:hint="eastAsia"/>
        </w:rPr>
        <w:t>цивілізаційна</w:t>
      </w:r>
      <w:r>
        <w:t></w:t>
      </w:r>
      <w:r>
        <w:rPr>
          <w:rFonts w:hint="eastAsia"/>
        </w:rPr>
        <w:t>орієнтація</w:t>
      </w:r>
      <w:r>
        <w:t></w:t>
      </w:r>
      <w:r>
        <w:rPr>
          <w:rFonts w:hint="eastAsia"/>
        </w:rPr>
        <w:t>етносів</w:t>
      </w:r>
      <w:r>
        <w:t></w:t>
      </w:r>
      <w:r>
        <w:t></w:t>
      </w:r>
      <w:r>
        <w:rPr>
          <w:rFonts w:hint="eastAsia"/>
        </w:rPr>
        <w:t>нерівність</w:t>
      </w:r>
      <w:r>
        <w:t></w:t>
      </w:r>
      <w:r>
        <w:rPr>
          <w:rFonts w:hint="eastAsia"/>
        </w:rPr>
        <w:t>соціально</w:t>
      </w:r>
      <w:r>
        <w:t></w:t>
      </w:r>
      <w:r>
        <w:rPr>
          <w:rFonts w:hint="eastAsia"/>
        </w:rPr>
        <w:t>професійного</w:t>
      </w:r>
      <w:r>
        <w:t></w:t>
      </w:r>
      <w:r>
        <w:rPr>
          <w:rFonts w:hint="eastAsia"/>
        </w:rPr>
        <w:t>статусу</w:t>
      </w:r>
    </w:p>
    <w:p w:rsidR="004F6432" w:rsidRDefault="004F6432" w:rsidP="004F6432">
      <w:r>
        <w:rPr>
          <w:rFonts w:hint="eastAsia"/>
        </w:rPr>
        <w:t>етнічних</w:t>
      </w:r>
      <w:r>
        <w:t></w:t>
      </w:r>
      <w:r>
        <w:rPr>
          <w:rFonts w:hint="eastAsia"/>
        </w:rPr>
        <w:t>груп</w:t>
      </w:r>
      <w:r>
        <w:t></w:t>
      </w:r>
      <w:r>
        <w:t></w:t>
      </w:r>
      <w:r>
        <w:rPr>
          <w:rFonts w:hint="eastAsia"/>
        </w:rPr>
        <w:t>руйнація</w:t>
      </w:r>
      <w:r>
        <w:t></w:t>
      </w:r>
      <w:r>
        <w:rPr>
          <w:rFonts w:hint="eastAsia"/>
        </w:rPr>
        <w:t>старих</w:t>
      </w:r>
      <w:r>
        <w:t></w:t>
      </w:r>
      <w:r>
        <w:rPr>
          <w:rFonts w:hint="eastAsia"/>
        </w:rPr>
        <w:t>норм</w:t>
      </w:r>
      <w:r>
        <w:t></w:t>
      </w:r>
      <w:r>
        <w:rPr>
          <w:rFonts w:hint="eastAsia"/>
        </w:rPr>
        <w:t>та</w:t>
      </w:r>
      <w:r>
        <w:t></w:t>
      </w:r>
      <w:r>
        <w:rPr>
          <w:rFonts w:hint="eastAsia"/>
        </w:rPr>
        <w:t>цінностей</w:t>
      </w:r>
      <w:r>
        <w:t></w:t>
      </w:r>
      <w:r>
        <w:t></w:t>
      </w:r>
      <w:r>
        <w:rPr>
          <w:rFonts w:hint="eastAsia"/>
        </w:rPr>
        <w:t>загальна</w:t>
      </w:r>
      <w:r>
        <w:t></w:t>
      </w:r>
      <w:r>
        <w:rPr>
          <w:rFonts w:hint="eastAsia"/>
        </w:rPr>
        <w:t>політикоекономічна</w:t>
      </w:r>
      <w:r>
        <w:t></w:t>
      </w:r>
      <w:r>
        <w:rPr>
          <w:rFonts w:hint="eastAsia"/>
        </w:rPr>
        <w:t>криза</w:t>
      </w:r>
      <w:r>
        <w:t></w:t>
      </w:r>
      <w:r>
        <w:rPr>
          <w:rFonts w:hint="eastAsia"/>
        </w:rPr>
        <w:t>в</w:t>
      </w:r>
      <w:r>
        <w:t></w:t>
      </w:r>
      <w:r>
        <w:rPr>
          <w:rFonts w:hint="eastAsia"/>
        </w:rPr>
        <w:t>суспільстві</w:t>
      </w:r>
      <w:r>
        <w:t></w:t>
      </w:r>
    </w:p>
    <w:p w:rsidR="004F6432" w:rsidRDefault="004F6432" w:rsidP="004F6432">
      <w:r>
        <w:rPr>
          <w:rFonts w:hint="eastAsia"/>
        </w:rPr>
        <w:t>Найбільш</w:t>
      </w:r>
      <w:r>
        <w:t></w:t>
      </w:r>
      <w:r>
        <w:rPr>
          <w:rFonts w:hint="eastAsia"/>
        </w:rPr>
        <w:t>небезпечним</w:t>
      </w:r>
      <w:r>
        <w:t></w:t>
      </w:r>
      <w:r>
        <w:rPr>
          <w:rFonts w:hint="eastAsia"/>
        </w:rPr>
        <w:t>з</w:t>
      </w:r>
      <w:r>
        <w:t></w:t>
      </w:r>
      <w:r>
        <w:rPr>
          <w:rFonts w:hint="eastAsia"/>
        </w:rPr>
        <w:t>поміж</w:t>
      </w:r>
      <w:r>
        <w:t></w:t>
      </w:r>
      <w:r>
        <w:rPr>
          <w:rFonts w:hint="eastAsia"/>
        </w:rPr>
        <w:t>етнополітичних</w:t>
      </w:r>
      <w:r>
        <w:t></w:t>
      </w:r>
      <w:r>
        <w:rPr>
          <w:rFonts w:hint="eastAsia"/>
        </w:rPr>
        <w:t>конфліктів</w:t>
      </w:r>
      <w:r>
        <w:t></w:t>
      </w:r>
      <w:r>
        <w:rPr>
          <w:rFonts w:hint="eastAsia"/>
        </w:rPr>
        <w:t>є</w:t>
      </w:r>
      <w:r>
        <w:t></w:t>
      </w:r>
      <w:r>
        <w:rPr>
          <w:rFonts w:hint="eastAsia"/>
        </w:rPr>
        <w:t>етнічний</w:t>
      </w:r>
    </w:p>
    <w:p w:rsidR="004F6432" w:rsidRDefault="004F6432" w:rsidP="004F6432">
      <w:r>
        <w:rPr>
          <w:rFonts w:hint="eastAsia"/>
        </w:rPr>
        <w:t>сепаратизм</w:t>
      </w:r>
      <w:r>
        <w:t></w:t>
      </w:r>
      <w:r>
        <w:t></w:t>
      </w:r>
      <w:r>
        <w:rPr>
          <w:rFonts w:hint="eastAsia"/>
        </w:rPr>
        <w:t>що</w:t>
      </w:r>
      <w:r>
        <w:t></w:t>
      </w:r>
      <w:r>
        <w:rPr>
          <w:rFonts w:hint="eastAsia"/>
        </w:rPr>
        <w:t>часто</w:t>
      </w:r>
      <w:r>
        <w:t></w:t>
      </w:r>
      <w:r>
        <w:rPr>
          <w:rFonts w:hint="eastAsia"/>
        </w:rPr>
        <w:t>набуває</w:t>
      </w:r>
      <w:r>
        <w:t></w:t>
      </w:r>
      <w:r>
        <w:rPr>
          <w:rFonts w:hint="eastAsia"/>
        </w:rPr>
        <w:t>форми</w:t>
      </w:r>
      <w:r>
        <w:t></w:t>
      </w:r>
      <w:r>
        <w:rPr>
          <w:rFonts w:hint="eastAsia"/>
        </w:rPr>
        <w:t>збройного</w:t>
      </w:r>
      <w:r>
        <w:t></w:t>
      </w:r>
      <w:r>
        <w:rPr>
          <w:rFonts w:hint="eastAsia"/>
        </w:rPr>
        <w:t>протистояння</w:t>
      </w:r>
      <w:r>
        <w:t></w:t>
      </w:r>
      <w:r>
        <w:t></w:t>
      </w:r>
      <w:r>
        <w:rPr>
          <w:rFonts w:hint="eastAsia"/>
        </w:rPr>
        <w:t>Збройний</w:t>
      </w:r>
    </w:p>
    <w:p w:rsidR="004F6432" w:rsidRDefault="004F6432" w:rsidP="004F6432">
      <w:r>
        <w:rPr>
          <w:rFonts w:hint="eastAsia"/>
        </w:rPr>
        <w:t>сепаратизм</w:t>
      </w:r>
      <w:r>
        <w:t></w:t>
      </w:r>
      <w:r>
        <w:rPr>
          <w:rFonts w:hint="eastAsia"/>
        </w:rPr>
        <w:t>є</w:t>
      </w:r>
      <w:r>
        <w:t></w:t>
      </w:r>
      <w:r>
        <w:rPr>
          <w:rFonts w:hint="eastAsia"/>
        </w:rPr>
        <w:t>особливою</w:t>
      </w:r>
      <w:r>
        <w:t></w:t>
      </w:r>
      <w:r>
        <w:rPr>
          <w:rFonts w:hint="eastAsia"/>
        </w:rPr>
        <w:t>формою</w:t>
      </w:r>
      <w:r>
        <w:t></w:t>
      </w:r>
      <w:r>
        <w:rPr>
          <w:rFonts w:hint="eastAsia"/>
        </w:rPr>
        <w:t>етнополітичного</w:t>
      </w:r>
      <w:r>
        <w:t></w:t>
      </w:r>
      <w:r>
        <w:rPr>
          <w:rFonts w:hint="eastAsia"/>
        </w:rPr>
        <w:t>конфлікту</w:t>
      </w:r>
      <w:r>
        <w:t></w:t>
      </w:r>
      <w:r>
        <w:t></w:t>
      </w:r>
      <w:r>
        <w:rPr>
          <w:rFonts w:hint="eastAsia"/>
        </w:rPr>
        <w:t>в</w:t>
      </w:r>
      <w:r>
        <w:t></w:t>
      </w:r>
      <w:r>
        <w:rPr>
          <w:rFonts w:hint="eastAsia"/>
        </w:rPr>
        <w:t>якому</w:t>
      </w:r>
      <w:r>
        <w:t></w:t>
      </w:r>
      <w:r>
        <w:rPr>
          <w:rFonts w:hint="eastAsia"/>
        </w:rPr>
        <w:t>одна</w:t>
      </w:r>
      <w:r>
        <w:t></w:t>
      </w:r>
      <w:r>
        <w:rPr>
          <w:rFonts w:hint="eastAsia"/>
        </w:rPr>
        <w:t>з</w:t>
      </w:r>
    </w:p>
    <w:p w:rsidR="004F6432" w:rsidRDefault="004F6432" w:rsidP="004F6432">
      <w:r>
        <w:rPr>
          <w:rFonts w:hint="eastAsia"/>
        </w:rPr>
        <w:t>сторін</w:t>
      </w:r>
      <w:r>
        <w:t></w:t>
      </w:r>
      <w:r>
        <w:t></w:t>
      </w:r>
      <w:r>
        <w:rPr>
          <w:rFonts w:hint="eastAsia"/>
        </w:rPr>
        <w:t>що</w:t>
      </w:r>
      <w:r>
        <w:t></w:t>
      </w:r>
      <w:r>
        <w:rPr>
          <w:rFonts w:hint="eastAsia"/>
        </w:rPr>
        <w:t>ідентифікує</w:t>
      </w:r>
      <w:r>
        <w:t></w:t>
      </w:r>
      <w:r>
        <w:rPr>
          <w:rFonts w:hint="eastAsia"/>
        </w:rPr>
        <w:t>себе</w:t>
      </w:r>
      <w:r>
        <w:t></w:t>
      </w:r>
      <w:r>
        <w:rPr>
          <w:rFonts w:hint="eastAsia"/>
        </w:rPr>
        <w:t>в</w:t>
      </w:r>
      <w:r>
        <w:t></w:t>
      </w:r>
      <w:r>
        <w:rPr>
          <w:rFonts w:hint="eastAsia"/>
        </w:rPr>
        <w:t>етнічних</w:t>
      </w:r>
      <w:r>
        <w:t></w:t>
      </w:r>
      <w:r>
        <w:rPr>
          <w:rFonts w:hint="eastAsia"/>
        </w:rPr>
        <w:t>термінах</w:t>
      </w:r>
      <w:r>
        <w:t></w:t>
      </w:r>
      <w:r>
        <w:t></w:t>
      </w:r>
      <w:r>
        <w:rPr>
          <w:rFonts w:hint="eastAsia"/>
        </w:rPr>
        <w:t>проголошує</w:t>
      </w:r>
      <w:r>
        <w:t></w:t>
      </w:r>
      <w:r>
        <w:rPr>
          <w:rFonts w:hint="eastAsia"/>
        </w:rPr>
        <w:t>намір</w:t>
      </w:r>
      <w:r>
        <w:t></w:t>
      </w:r>
      <w:r>
        <w:rPr>
          <w:rFonts w:hint="eastAsia"/>
        </w:rPr>
        <w:t>створити</w:t>
      </w:r>
    </w:p>
    <w:p w:rsidR="004F6432" w:rsidRDefault="004F6432" w:rsidP="004F6432">
      <w:r>
        <w:rPr>
          <w:rFonts w:hint="eastAsia"/>
        </w:rPr>
        <w:t>власну</w:t>
      </w:r>
      <w:r>
        <w:t></w:t>
      </w:r>
      <w:r>
        <w:rPr>
          <w:rFonts w:hint="eastAsia"/>
        </w:rPr>
        <w:t>державу</w:t>
      </w:r>
      <w:r>
        <w:t></w:t>
      </w:r>
      <w:r>
        <w:rPr>
          <w:rFonts w:hint="eastAsia"/>
        </w:rPr>
        <w:t>і</w:t>
      </w:r>
      <w:r>
        <w:t></w:t>
      </w:r>
      <w:r>
        <w:rPr>
          <w:rFonts w:hint="eastAsia"/>
        </w:rPr>
        <w:t>формує</w:t>
      </w:r>
      <w:r>
        <w:t></w:t>
      </w:r>
      <w:r>
        <w:rPr>
          <w:rFonts w:hint="eastAsia"/>
        </w:rPr>
        <w:t>озброєні</w:t>
      </w:r>
      <w:r>
        <w:t></w:t>
      </w:r>
      <w:r>
        <w:rPr>
          <w:rFonts w:hint="eastAsia"/>
        </w:rPr>
        <w:t>загони</w:t>
      </w:r>
      <w:r>
        <w:t></w:t>
      </w:r>
      <w:r>
        <w:t></w:t>
      </w:r>
      <w:r>
        <w:rPr>
          <w:rFonts w:hint="eastAsia"/>
        </w:rPr>
        <w:t>що</w:t>
      </w:r>
      <w:r>
        <w:t></w:t>
      </w:r>
      <w:r>
        <w:rPr>
          <w:rFonts w:hint="eastAsia"/>
        </w:rPr>
        <w:t>позиціонують</w:t>
      </w:r>
      <w:r>
        <w:t></w:t>
      </w:r>
      <w:r>
        <w:rPr>
          <w:rFonts w:hint="eastAsia"/>
        </w:rPr>
        <w:t>себе</w:t>
      </w:r>
      <w:r>
        <w:t></w:t>
      </w:r>
      <w:r>
        <w:rPr>
          <w:rFonts w:hint="eastAsia"/>
        </w:rPr>
        <w:t>як</w:t>
      </w:r>
      <w:r>
        <w:t></w:t>
      </w:r>
      <w:r>
        <w:rPr>
          <w:rFonts w:hint="eastAsia"/>
        </w:rPr>
        <w:t>основу</w:t>
      </w:r>
    </w:p>
    <w:p w:rsidR="004F6432" w:rsidRDefault="004F6432" w:rsidP="004F6432">
      <w:r>
        <w:rPr>
          <w:rFonts w:hint="eastAsia"/>
        </w:rPr>
        <w:t>майбутньої</w:t>
      </w:r>
      <w:r>
        <w:t></w:t>
      </w:r>
      <w:r>
        <w:rPr>
          <w:rFonts w:hint="eastAsia"/>
        </w:rPr>
        <w:t>армії</w:t>
      </w:r>
      <w:r>
        <w:t></w:t>
      </w:r>
      <w:r>
        <w:t></w:t>
      </w:r>
      <w:r>
        <w:rPr>
          <w:rFonts w:hint="eastAsia"/>
        </w:rPr>
        <w:t>Іншою</w:t>
      </w:r>
      <w:r>
        <w:t></w:t>
      </w:r>
      <w:r>
        <w:rPr>
          <w:rFonts w:hint="eastAsia"/>
        </w:rPr>
        <w:t>стороною</w:t>
      </w:r>
      <w:r>
        <w:t></w:t>
      </w:r>
      <w:r>
        <w:rPr>
          <w:rFonts w:hint="eastAsia"/>
        </w:rPr>
        <w:t>конфлікту</w:t>
      </w:r>
      <w:r>
        <w:t></w:t>
      </w:r>
      <w:r>
        <w:rPr>
          <w:rFonts w:hint="eastAsia"/>
        </w:rPr>
        <w:t>виступає</w:t>
      </w:r>
      <w:r>
        <w:t></w:t>
      </w:r>
      <w:r>
        <w:rPr>
          <w:rFonts w:hint="eastAsia"/>
        </w:rPr>
        <w:t>держава</w:t>
      </w:r>
      <w:r>
        <w:t></w:t>
      </w:r>
      <w:r>
        <w:t></w:t>
      </w:r>
      <w:r>
        <w:rPr>
          <w:rFonts w:hint="eastAsia"/>
        </w:rPr>
        <w:t>що</w:t>
      </w:r>
      <w:r>
        <w:t></w:t>
      </w:r>
      <w:r>
        <w:rPr>
          <w:rFonts w:hint="eastAsia"/>
        </w:rPr>
        <w:t>постала</w:t>
      </w:r>
    </w:p>
    <w:p w:rsidR="004F6432" w:rsidRDefault="004F6432" w:rsidP="004F6432">
      <w:r>
        <w:rPr>
          <w:rFonts w:hint="eastAsia"/>
        </w:rPr>
        <w:t>перед</w:t>
      </w:r>
      <w:r>
        <w:t></w:t>
      </w:r>
      <w:r>
        <w:rPr>
          <w:rFonts w:hint="eastAsia"/>
        </w:rPr>
        <w:t>проблемою</w:t>
      </w:r>
      <w:r>
        <w:t></w:t>
      </w:r>
      <w:r>
        <w:rPr>
          <w:rFonts w:hint="eastAsia"/>
        </w:rPr>
        <w:t>територіальної</w:t>
      </w:r>
      <w:r>
        <w:t></w:t>
      </w:r>
      <w:r>
        <w:rPr>
          <w:rFonts w:hint="eastAsia"/>
        </w:rPr>
        <w:t>цілісності</w:t>
      </w:r>
      <w:r>
        <w:t></w:t>
      </w:r>
    </w:p>
    <w:p w:rsidR="004F6432" w:rsidRDefault="004F6432" w:rsidP="004F6432">
      <w:r>
        <w:rPr>
          <w:rFonts w:hint="eastAsia"/>
        </w:rPr>
        <w:t>Пошук</w:t>
      </w:r>
      <w:r>
        <w:t></w:t>
      </w:r>
      <w:r>
        <w:rPr>
          <w:rFonts w:hint="eastAsia"/>
        </w:rPr>
        <w:t>механізмів</w:t>
      </w:r>
      <w:r>
        <w:t></w:t>
      </w:r>
      <w:r>
        <w:rPr>
          <w:rFonts w:hint="eastAsia"/>
        </w:rPr>
        <w:t>примирення</w:t>
      </w:r>
      <w:r>
        <w:t></w:t>
      </w:r>
      <w:r>
        <w:rPr>
          <w:rFonts w:hint="eastAsia"/>
        </w:rPr>
        <w:t>ворогуючих</w:t>
      </w:r>
      <w:r>
        <w:t></w:t>
      </w:r>
      <w:r>
        <w:rPr>
          <w:rFonts w:hint="eastAsia"/>
        </w:rPr>
        <w:t>сторін</w:t>
      </w:r>
      <w:r>
        <w:t></w:t>
      </w:r>
      <w:r>
        <w:rPr>
          <w:rFonts w:hint="eastAsia"/>
        </w:rPr>
        <w:t>посприяв</w:t>
      </w:r>
    </w:p>
    <w:p w:rsidR="004F6432" w:rsidRDefault="004F6432" w:rsidP="004F6432">
      <w:r>
        <w:rPr>
          <w:rFonts w:hint="eastAsia"/>
        </w:rPr>
        <w:t>формуванню</w:t>
      </w:r>
      <w:r>
        <w:t></w:t>
      </w:r>
      <w:r>
        <w:rPr>
          <w:rFonts w:hint="eastAsia"/>
        </w:rPr>
        <w:t>в</w:t>
      </w:r>
      <w:r>
        <w:t></w:t>
      </w:r>
      <w:r>
        <w:rPr>
          <w:rFonts w:hint="eastAsia"/>
        </w:rPr>
        <w:t>дослідницькому</w:t>
      </w:r>
      <w:r>
        <w:t></w:t>
      </w:r>
      <w:r>
        <w:rPr>
          <w:rFonts w:hint="eastAsia"/>
        </w:rPr>
        <w:t>середовищі</w:t>
      </w:r>
      <w:r>
        <w:t></w:t>
      </w:r>
      <w:r>
        <w:rPr>
          <w:rFonts w:hint="eastAsia"/>
        </w:rPr>
        <w:t>окремого</w:t>
      </w:r>
      <w:r>
        <w:t></w:t>
      </w:r>
      <w:r>
        <w:rPr>
          <w:rFonts w:hint="eastAsia"/>
        </w:rPr>
        <w:t>наукового</w:t>
      </w:r>
      <w:r>
        <w:t></w:t>
      </w:r>
      <w:r>
        <w:rPr>
          <w:rFonts w:hint="eastAsia"/>
        </w:rPr>
        <w:t>напряму</w:t>
      </w:r>
    </w:p>
    <w:p w:rsidR="004F6432" w:rsidRDefault="004F6432" w:rsidP="004F6432">
      <w:r>
        <w:rPr>
          <w:rFonts w:hint="eastAsia"/>
        </w:rPr>
        <w:t>врегулювання</w:t>
      </w:r>
      <w:r>
        <w:t></w:t>
      </w:r>
      <w:r>
        <w:rPr>
          <w:rFonts w:hint="eastAsia"/>
        </w:rPr>
        <w:t>конфліктів</w:t>
      </w:r>
      <w:r>
        <w:t></w:t>
      </w:r>
      <w:r>
        <w:t></w:t>
      </w:r>
      <w:r>
        <w:rPr>
          <w:rFonts w:hint="eastAsia"/>
        </w:rPr>
        <w:t>Попри</w:t>
      </w:r>
      <w:r>
        <w:t></w:t>
      </w:r>
      <w:r>
        <w:rPr>
          <w:rFonts w:hint="eastAsia"/>
        </w:rPr>
        <w:t>різні</w:t>
      </w:r>
      <w:r>
        <w:t></w:t>
      </w:r>
      <w:r>
        <w:rPr>
          <w:rFonts w:hint="eastAsia"/>
        </w:rPr>
        <w:t>методологічні</w:t>
      </w:r>
      <w:r>
        <w:t></w:t>
      </w:r>
      <w:r>
        <w:rPr>
          <w:rFonts w:hint="eastAsia"/>
        </w:rPr>
        <w:t>підходи</w:t>
      </w:r>
      <w:r>
        <w:t></w:t>
      </w:r>
      <w:r>
        <w:rPr>
          <w:rFonts w:hint="eastAsia"/>
        </w:rPr>
        <w:t>до</w:t>
      </w:r>
      <w:r>
        <w:t></w:t>
      </w:r>
      <w:r>
        <w:rPr>
          <w:rFonts w:hint="eastAsia"/>
        </w:rPr>
        <w:t>питання</w:t>
      </w:r>
    </w:p>
    <w:p w:rsidR="004F6432" w:rsidRDefault="004F6432" w:rsidP="004F6432">
      <w:r>
        <w:rPr>
          <w:rFonts w:hint="eastAsia"/>
        </w:rPr>
        <w:t>врегулювання</w:t>
      </w:r>
      <w:r>
        <w:t></w:t>
      </w:r>
      <w:r>
        <w:rPr>
          <w:rFonts w:hint="eastAsia"/>
        </w:rPr>
        <w:t>науковці</w:t>
      </w:r>
      <w:r>
        <w:t></w:t>
      </w:r>
      <w:r>
        <w:rPr>
          <w:rFonts w:hint="eastAsia"/>
        </w:rPr>
        <w:t>одностайні</w:t>
      </w:r>
      <w:r>
        <w:t></w:t>
      </w:r>
      <w:r>
        <w:rPr>
          <w:rFonts w:hint="eastAsia"/>
        </w:rPr>
        <w:t>в</w:t>
      </w:r>
      <w:r>
        <w:t></w:t>
      </w:r>
      <w:r>
        <w:rPr>
          <w:rFonts w:hint="eastAsia"/>
        </w:rPr>
        <w:t>тому</w:t>
      </w:r>
      <w:r>
        <w:t></w:t>
      </w:r>
      <w:r>
        <w:t></w:t>
      </w:r>
      <w:r>
        <w:rPr>
          <w:rFonts w:hint="eastAsia"/>
        </w:rPr>
        <w:t>що</w:t>
      </w:r>
      <w:r>
        <w:t></w:t>
      </w:r>
      <w:r>
        <w:rPr>
          <w:rFonts w:hint="eastAsia"/>
        </w:rPr>
        <w:t>етнополітичні</w:t>
      </w:r>
      <w:r>
        <w:t></w:t>
      </w:r>
      <w:r>
        <w:rPr>
          <w:rFonts w:hint="eastAsia"/>
        </w:rPr>
        <w:t>конфлікти</w:t>
      </w:r>
    </w:p>
    <w:p w:rsidR="004F6432" w:rsidRDefault="004F6432" w:rsidP="004F6432">
      <w:r>
        <w:rPr>
          <w:rFonts w:hint="eastAsia"/>
        </w:rPr>
        <w:t>важко</w:t>
      </w:r>
      <w:r>
        <w:t></w:t>
      </w:r>
      <w:r>
        <w:rPr>
          <w:rFonts w:hint="eastAsia"/>
        </w:rPr>
        <w:t>піддаються</w:t>
      </w:r>
      <w:r>
        <w:t></w:t>
      </w:r>
      <w:r>
        <w:rPr>
          <w:rFonts w:hint="eastAsia"/>
        </w:rPr>
        <w:t>вирішенню</w:t>
      </w:r>
      <w:r>
        <w:t></w:t>
      </w:r>
      <w:r>
        <w:t></w:t>
      </w:r>
      <w:r>
        <w:rPr>
          <w:rFonts w:hint="eastAsia"/>
        </w:rPr>
        <w:t>оскільки</w:t>
      </w:r>
      <w:r>
        <w:t></w:t>
      </w:r>
      <w:r>
        <w:rPr>
          <w:rFonts w:hint="eastAsia"/>
        </w:rPr>
        <w:t>виникає</w:t>
      </w:r>
      <w:r>
        <w:t></w:t>
      </w:r>
      <w:r>
        <w:rPr>
          <w:rFonts w:hint="eastAsia"/>
        </w:rPr>
        <w:t>надзвичайно</w:t>
      </w:r>
      <w:r>
        <w:t></w:t>
      </w:r>
      <w:r>
        <w:rPr>
          <w:rFonts w:hint="eastAsia"/>
        </w:rPr>
        <w:t>складне</w:t>
      </w:r>
    </w:p>
    <w:p w:rsidR="004F6432" w:rsidRDefault="004F6432" w:rsidP="004F6432">
      <w:r>
        <w:rPr>
          <w:rFonts w:hint="eastAsia"/>
        </w:rPr>
        <w:t>завдання</w:t>
      </w:r>
      <w:r>
        <w:t></w:t>
      </w:r>
      <w:r>
        <w:rPr>
          <w:rFonts w:hint="eastAsia"/>
        </w:rPr>
        <w:t>знайти</w:t>
      </w:r>
      <w:r>
        <w:t></w:t>
      </w:r>
      <w:r>
        <w:rPr>
          <w:rFonts w:hint="eastAsia"/>
        </w:rPr>
        <w:t>шляхи</w:t>
      </w:r>
      <w:r>
        <w:t></w:t>
      </w:r>
      <w:r>
        <w:rPr>
          <w:rFonts w:hint="eastAsia"/>
        </w:rPr>
        <w:t>задоволення</w:t>
      </w:r>
      <w:r>
        <w:t></w:t>
      </w:r>
      <w:r>
        <w:rPr>
          <w:rFonts w:hint="eastAsia"/>
        </w:rPr>
        <w:t>як</w:t>
      </w:r>
      <w:r>
        <w:t></w:t>
      </w:r>
      <w:r>
        <w:rPr>
          <w:rFonts w:hint="eastAsia"/>
        </w:rPr>
        <w:t>нематеріальних</w:t>
      </w:r>
      <w:r>
        <w:t></w:t>
      </w:r>
      <w:r>
        <w:rPr>
          <w:rFonts w:hint="eastAsia"/>
        </w:rPr>
        <w:t>інтересів</w:t>
      </w:r>
      <w:r>
        <w:t></w:t>
      </w:r>
      <w:r>
        <w:t></w:t>
      </w:r>
      <w:r>
        <w:rPr>
          <w:rFonts w:hint="eastAsia"/>
        </w:rPr>
        <w:t>так</w:t>
      </w:r>
      <w:r>
        <w:t></w:t>
      </w:r>
      <w:r>
        <w:rPr>
          <w:rFonts w:hint="eastAsia"/>
        </w:rPr>
        <w:t>і</w:t>
      </w:r>
      <w:r>
        <w:t></w:t>
      </w:r>
      <w:r>
        <w:rPr>
          <w:rFonts w:hint="eastAsia"/>
        </w:rPr>
        <w:t>вимог</w:t>
      </w:r>
    </w:p>
    <w:p w:rsidR="004F6432" w:rsidRDefault="004F6432" w:rsidP="004F6432">
      <w:r>
        <w:rPr>
          <w:rFonts w:hint="eastAsia"/>
        </w:rPr>
        <w:t>підвищення</w:t>
      </w:r>
      <w:r>
        <w:t></w:t>
      </w:r>
      <w:r>
        <w:rPr>
          <w:rFonts w:hint="eastAsia"/>
        </w:rPr>
        <w:t>статусу</w:t>
      </w:r>
      <w:r>
        <w:t></w:t>
      </w:r>
      <w:r>
        <w:t></w:t>
      </w:r>
      <w:r>
        <w:rPr>
          <w:rFonts w:hint="eastAsia"/>
        </w:rPr>
        <w:t>повернення</w:t>
      </w:r>
      <w:r>
        <w:t></w:t>
      </w:r>
      <w:r>
        <w:t></w:t>
      </w:r>
      <w:r>
        <w:rPr>
          <w:rFonts w:hint="eastAsia"/>
        </w:rPr>
        <w:t>одвічних</w:t>
      </w:r>
      <w:r>
        <w:t></w:t>
      </w:r>
      <w:r>
        <w:t></w:t>
      </w:r>
      <w:r>
        <w:rPr>
          <w:rFonts w:hint="eastAsia"/>
        </w:rPr>
        <w:t>територій</w:t>
      </w:r>
      <w:r>
        <w:t></w:t>
      </w:r>
      <w:r>
        <w:t></w:t>
      </w:r>
      <w:r>
        <w:rPr>
          <w:rFonts w:hint="eastAsia"/>
        </w:rPr>
        <w:t>розширення</w:t>
      </w:r>
    </w:p>
    <w:p w:rsidR="004F6432" w:rsidRDefault="004F6432" w:rsidP="004F6432">
      <w:r>
        <w:rPr>
          <w:rFonts w:hint="eastAsia"/>
        </w:rPr>
        <w:t>економічних</w:t>
      </w:r>
      <w:r>
        <w:t></w:t>
      </w:r>
      <w:r>
        <w:rPr>
          <w:rFonts w:hint="eastAsia"/>
        </w:rPr>
        <w:t>можливостей</w:t>
      </w:r>
      <w:r>
        <w:t></w:t>
      </w:r>
      <w:r>
        <w:t></w:t>
      </w:r>
      <w:r>
        <w:rPr>
          <w:rFonts w:hint="eastAsia"/>
        </w:rPr>
        <w:t>більшого</w:t>
      </w:r>
      <w:r>
        <w:t></w:t>
      </w:r>
      <w:r>
        <w:rPr>
          <w:rFonts w:hint="eastAsia"/>
        </w:rPr>
        <w:t>доступу</w:t>
      </w:r>
      <w:r>
        <w:t></w:t>
      </w:r>
      <w:r>
        <w:rPr>
          <w:rFonts w:hint="eastAsia"/>
        </w:rPr>
        <w:t>до</w:t>
      </w:r>
      <w:r>
        <w:t></w:t>
      </w:r>
      <w:r>
        <w:rPr>
          <w:rFonts w:hint="eastAsia"/>
        </w:rPr>
        <w:t>політичної</w:t>
      </w:r>
      <w:r>
        <w:t></w:t>
      </w:r>
      <w:r>
        <w:rPr>
          <w:rFonts w:hint="eastAsia"/>
        </w:rPr>
        <w:t>влади</w:t>
      </w:r>
      <w:r>
        <w:t></w:t>
      </w:r>
      <w:r>
        <w:rPr>
          <w:rFonts w:hint="eastAsia"/>
        </w:rPr>
        <w:t>і</w:t>
      </w:r>
      <w:r>
        <w:t></w:t>
      </w:r>
      <w:r>
        <w:rPr>
          <w:rFonts w:hint="eastAsia"/>
        </w:rPr>
        <w:t>т</w:t>
      </w:r>
      <w:r>
        <w:t></w:t>
      </w:r>
      <w:r>
        <w:t></w:t>
      </w:r>
      <w:r>
        <w:rPr>
          <w:rFonts w:hint="eastAsia"/>
        </w:rPr>
        <w:t>п</w:t>
      </w:r>
      <w:r>
        <w:t></w:t>
      </w:r>
      <w:r>
        <w:t></w:t>
      </w:r>
      <w:r>
        <w:rPr>
          <w:rFonts w:hint="eastAsia"/>
        </w:rPr>
        <w:t>Тому</w:t>
      </w:r>
    </w:p>
    <w:p w:rsidR="004F6432" w:rsidRDefault="004F6432" w:rsidP="004F6432">
      <w:r>
        <w:rPr>
          <w:rFonts w:hint="eastAsia"/>
        </w:rPr>
        <w:t>радше</w:t>
      </w:r>
      <w:r>
        <w:t></w:t>
      </w:r>
      <w:r>
        <w:rPr>
          <w:rFonts w:hint="eastAsia"/>
        </w:rPr>
        <w:t>можна</w:t>
      </w:r>
      <w:r>
        <w:t></w:t>
      </w:r>
      <w:r>
        <w:rPr>
          <w:rFonts w:hint="eastAsia"/>
        </w:rPr>
        <w:t>говорити</w:t>
      </w:r>
      <w:r>
        <w:t></w:t>
      </w:r>
      <w:r>
        <w:rPr>
          <w:rFonts w:hint="eastAsia"/>
        </w:rPr>
        <w:t>про</w:t>
      </w:r>
      <w:r>
        <w:t></w:t>
      </w:r>
      <w:r>
        <w:rPr>
          <w:rFonts w:hint="eastAsia"/>
        </w:rPr>
        <w:t>врегулювання</w:t>
      </w:r>
      <w:r>
        <w:t></w:t>
      </w:r>
      <w:r>
        <w:t></w:t>
      </w:r>
      <w:r>
        <w:t></w:t>
      </w:r>
      <w:r>
        <w:rPr>
          <w:rFonts w:hint="eastAsia"/>
        </w:rPr>
        <w:t>заморожування</w:t>
      </w:r>
      <w:r>
        <w:t></w:t>
      </w:r>
      <w:r>
        <w:t></w:t>
      </w:r>
      <w:r>
        <w:rPr>
          <w:rFonts w:hint="eastAsia"/>
        </w:rPr>
        <w:t>або</w:t>
      </w:r>
    </w:p>
    <w:p w:rsidR="004F6432" w:rsidRDefault="004F6432" w:rsidP="004F6432">
      <w:r>
        <w:t></w:t>
      </w:r>
      <w:r>
        <w:t></w:t>
      </w:r>
      <w:r>
        <w:t></w:t>
      </w:r>
    </w:p>
    <w:p w:rsidR="004F6432" w:rsidRDefault="004F6432" w:rsidP="004F6432">
      <w:r>
        <w:rPr>
          <w:rFonts w:hint="eastAsia"/>
        </w:rPr>
        <w:t>перетворення</w:t>
      </w:r>
      <w:r>
        <w:t></w:t>
      </w:r>
      <w:r>
        <w:rPr>
          <w:rFonts w:hint="eastAsia"/>
        </w:rPr>
        <w:t>в</w:t>
      </w:r>
      <w:r>
        <w:t></w:t>
      </w:r>
      <w:r>
        <w:rPr>
          <w:rFonts w:hint="eastAsia"/>
        </w:rPr>
        <w:t>менш</w:t>
      </w:r>
      <w:r>
        <w:t></w:t>
      </w:r>
      <w:r>
        <w:rPr>
          <w:rFonts w:hint="eastAsia"/>
        </w:rPr>
        <w:t>деструктивну</w:t>
      </w:r>
      <w:r>
        <w:t></w:t>
      </w:r>
      <w:r>
        <w:rPr>
          <w:rFonts w:hint="eastAsia"/>
        </w:rPr>
        <w:t>форму</w:t>
      </w:r>
      <w:r>
        <w:t></w:t>
      </w:r>
      <w:r>
        <w:rPr>
          <w:rFonts w:hint="eastAsia"/>
        </w:rPr>
        <w:t>етнополітичних</w:t>
      </w:r>
      <w:r>
        <w:t></w:t>
      </w:r>
      <w:r>
        <w:rPr>
          <w:rFonts w:hint="eastAsia"/>
        </w:rPr>
        <w:t>конфліктів</w:t>
      </w:r>
      <w:r>
        <w:t></w:t>
      </w:r>
      <w:r>
        <w:t></w:t>
      </w:r>
      <w:r>
        <w:rPr>
          <w:rFonts w:hint="eastAsia"/>
        </w:rPr>
        <w:t>ніж</w:t>
      </w:r>
    </w:p>
    <w:p w:rsidR="004F6432" w:rsidRDefault="004F6432" w:rsidP="004F6432">
      <w:r>
        <w:rPr>
          <w:rFonts w:hint="eastAsia"/>
        </w:rPr>
        <w:t>про</w:t>
      </w:r>
      <w:r>
        <w:t></w:t>
      </w:r>
      <w:r>
        <w:rPr>
          <w:rFonts w:hint="eastAsia"/>
        </w:rPr>
        <w:t>їхнє</w:t>
      </w:r>
      <w:r>
        <w:t></w:t>
      </w:r>
      <w:r>
        <w:rPr>
          <w:rFonts w:hint="eastAsia"/>
        </w:rPr>
        <w:t>вирішення</w:t>
      </w:r>
      <w:r>
        <w:t></w:t>
      </w:r>
    </w:p>
    <w:p w:rsidR="004F6432" w:rsidRDefault="004F6432" w:rsidP="004F6432">
      <w:r>
        <w:t></w:t>
      </w:r>
      <w:r>
        <w:rPr>
          <w:rFonts w:hint="eastAsia"/>
        </w:rPr>
        <w:t>Заморожені</w:t>
      </w:r>
      <w:r>
        <w:t></w:t>
      </w:r>
      <w:r>
        <w:rPr>
          <w:rFonts w:hint="eastAsia"/>
        </w:rPr>
        <w:t>конфлікти</w:t>
      </w:r>
      <w:r>
        <w:t></w:t>
      </w:r>
      <w:r>
        <w:t></w:t>
      </w:r>
      <w:r>
        <w:rPr>
          <w:rFonts w:hint="eastAsia"/>
        </w:rPr>
        <w:t>є</w:t>
      </w:r>
      <w:r>
        <w:t></w:t>
      </w:r>
      <w:r>
        <w:rPr>
          <w:rFonts w:hint="eastAsia"/>
        </w:rPr>
        <w:t>феноменом</w:t>
      </w:r>
      <w:r>
        <w:t></w:t>
      </w:r>
      <w:r>
        <w:rPr>
          <w:rFonts w:hint="eastAsia"/>
        </w:rPr>
        <w:t>пострадянського</w:t>
      </w:r>
      <w:r>
        <w:t></w:t>
      </w:r>
      <w:r>
        <w:rPr>
          <w:rFonts w:hint="eastAsia"/>
        </w:rPr>
        <w:t>простору</w:t>
      </w:r>
      <w:r>
        <w:t></w:t>
      </w:r>
      <w:r>
        <w:t></w:t>
      </w:r>
      <w:r>
        <w:rPr>
          <w:rFonts w:hint="eastAsia"/>
        </w:rPr>
        <w:t>вони</w:t>
      </w:r>
    </w:p>
    <w:p w:rsidR="004F6432" w:rsidRDefault="004F6432" w:rsidP="004F6432">
      <w:r>
        <w:rPr>
          <w:rFonts w:hint="eastAsia"/>
        </w:rPr>
        <w:t>мають</w:t>
      </w:r>
      <w:r>
        <w:t></w:t>
      </w:r>
      <w:r>
        <w:rPr>
          <w:rFonts w:hint="eastAsia"/>
        </w:rPr>
        <w:t>перевагу</w:t>
      </w:r>
      <w:r>
        <w:t></w:t>
      </w:r>
      <w:r>
        <w:rPr>
          <w:rFonts w:hint="eastAsia"/>
        </w:rPr>
        <w:t>перед</w:t>
      </w:r>
      <w:r>
        <w:t></w:t>
      </w:r>
      <w:r>
        <w:rPr>
          <w:rFonts w:hint="eastAsia"/>
        </w:rPr>
        <w:t>відкритим</w:t>
      </w:r>
      <w:r>
        <w:t></w:t>
      </w:r>
      <w:r>
        <w:rPr>
          <w:rFonts w:hint="eastAsia"/>
        </w:rPr>
        <w:t>збройним</w:t>
      </w:r>
      <w:r>
        <w:t></w:t>
      </w:r>
      <w:r>
        <w:rPr>
          <w:rFonts w:hint="eastAsia"/>
        </w:rPr>
        <w:t>протистоянням</w:t>
      </w:r>
      <w:r>
        <w:t></w:t>
      </w:r>
      <w:r>
        <w:rPr>
          <w:rFonts w:hint="eastAsia"/>
        </w:rPr>
        <w:t>суб</w:t>
      </w:r>
      <w:r>
        <w:t></w:t>
      </w:r>
      <w:r>
        <w:rPr>
          <w:rFonts w:hint="eastAsia"/>
        </w:rPr>
        <w:t>єктів</w:t>
      </w:r>
    </w:p>
    <w:p w:rsidR="004F6432" w:rsidRDefault="004F6432" w:rsidP="004F6432">
      <w:r>
        <w:rPr>
          <w:rFonts w:hint="eastAsia"/>
        </w:rPr>
        <w:t>протиборства</w:t>
      </w:r>
      <w:r>
        <w:t></w:t>
      </w:r>
      <w:r>
        <w:t></w:t>
      </w:r>
      <w:r>
        <w:rPr>
          <w:rFonts w:hint="eastAsia"/>
        </w:rPr>
        <w:t>що</w:t>
      </w:r>
      <w:r>
        <w:t></w:t>
      </w:r>
      <w:r>
        <w:rPr>
          <w:rFonts w:hint="eastAsia"/>
        </w:rPr>
        <w:t>призводить</w:t>
      </w:r>
      <w:r>
        <w:t></w:t>
      </w:r>
      <w:r>
        <w:rPr>
          <w:rFonts w:hint="eastAsia"/>
        </w:rPr>
        <w:t>до</w:t>
      </w:r>
      <w:r>
        <w:t></w:t>
      </w:r>
      <w:r>
        <w:rPr>
          <w:rFonts w:hint="eastAsia"/>
        </w:rPr>
        <w:t>численних</w:t>
      </w:r>
      <w:r>
        <w:t></w:t>
      </w:r>
      <w:r>
        <w:rPr>
          <w:rFonts w:hint="eastAsia"/>
        </w:rPr>
        <w:t>жертв</w:t>
      </w:r>
      <w:r>
        <w:t></w:t>
      </w:r>
      <w:r>
        <w:t></w:t>
      </w:r>
      <w:r>
        <w:rPr>
          <w:rFonts w:hint="eastAsia"/>
        </w:rPr>
        <w:t>біженців</w:t>
      </w:r>
      <w:r>
        <w:t></w:t>
      </w:r>
      <w:r>
        <w:t></w:t>
      </w:r>
      <w:r>
        <w:rPr>
          <w:rFonts w:hint="eastAsia"/>
        </w:rPr>
        <w:t>матеріальних</w:t>
      </w:r>
    </w:p>
    <w:p w:rsidR="004F6432" w:rsidRDefault="004F6432" w:rsidP="004F6432">
      <w:r>
        <w:rPr>
          <w:rFonts w:hint="eastAsia"/>
        </w:rPr>
        <w:t>втрат</w:t>
      </w:r>
      <w:r>
        <w:t></w:t>
      </w:r>
      <w:r>
        <w:rPr>
          <w:rFonts w:hint="eastAsia"/>
        </w:rPr>
        <w:t>і</w:t>
      </w:r>
      <w:r>
        <w:t></w:t>
      </w:r>
      <w:r>
        <w:rPr>
          <w:rFonts w:hint="eastAsia"/>
        </w:rPr>
        <w:t>руйнувань</w:t>
      </w:r>
      <w:r>
        <w:t></w:t>
      </w:r>
      <w:r>
        <w:t></w:t>
      </w:r>
      <w:r>
        <w:t></w:t>
      </w:r>
      <w:r>
        <w:rPr>
          <w:rFonts w:hint="eastAsia"/>
        </w:rPr>
        <w:t>Заморожування</w:t>
      </w:r>
      <w:r>
        <w:t></w:t>
      </w:r>
      <w:r>
        <w:t></w:t>
      </w:r>
      <w:r>
        <w:rPr>
          <w:rFonts w:hint="eastAsia"/>
        </w:rPr>
        <w:t>етнічних</w:t>
      </w:r>
      <w:r>
        <w:t></w:t>
      </w:r>
      <w:r>
        <w:rPr>
          <w:rFonts w:hint="eastAsia"/>
        </w:rPr>
        <w:t>збройних</w:t>
      </w:r>
      <w:r>
        <w:t></w:t>
      </w:r>
      <w:r>
        <w:rPr>
          <w:rFonts w:hint="eastAsia"/>
        </w:rPr>
        <w:t>конфліктів</w:t>
      </w:r>
      <w:r>
        <w:t></w:t>
      </w:r>
      <w:r>
        <w:rPr>
          <w:rFonts w:hint="eastAsia"/>
        </w:rPr>
        <w:t>зупиняє</w:t>
      </w:r>
    </w:p>
    <w:p w:rsidR="004F6432" w:rsidRDefault="004F6432" w:rsidP="004F6432">
      <w:r>
        <w:rPr>
          <w:rFonts w:hint="eastAsia"/>
        </w:rPr>
        <w:t>процес</w:t>
      </w:r>
      <w:r>
        <w:t></w:t>
      </w:r>
      <w:r>
        <w:rPr>
          <w:rFonts w:hint="eastAsia"/>
        </w:rPr>
        <w:t>етнічних</w:t>
      </w:r>
      <w:r>
        <w:t></w:t>
      </w:r>
      <w:r>
        <w:rPr>
          <w:rFonts w:hint="eastAsia"/>
        </w:rPr>
        <w:t>чисток</w:t>
      </w:r>
      <w:r>
        <w:t></w:t>
      </w:r>
      <w:r>
        <w:t></w:t>
      </w:r>
      <w:r>
        <w:rPr>
          <w:rFonts w:hint="eastAsia"/>
        </w:rPr>
        <w:t>дає</w:t>
      </w:r>
      <w:r>
        <w:t></w:t>
      </w:r>
      <w:r>
        <w:rPr>
          <w:rFonts w:hint="eastAsia"/>
        </w:rPr>
        <w:t>час</w:t>
      </w:r>
      <w:r>
        <w:t></w:t>
      </w:r>
      <w:r>
        <w:rPr>
          <w:rFonts w:hint="eastAsia"/>
        </w:rPr>
        <w:t>для</w:t>
      </w:r>
      <w:r>
        <w:t></w:t>
      </w:r>
      <w:r>
        <w:rPr>
          <w:rFonts w:hint="eastAsia"/>
        </w:rPr>
        <w:t>перемир</w:t>
      </w:r>
      <w:r>
        <w:t></w:t>
      </w:r>
      <w:r>
        <w:rPr>
          <w:rFonts w:hint="eastAsia"/>
        </w:rPr>
        <w:t>я</w:t>
      </w:r>
      <w:r>
        <w:t></w:t>
      </w:r>
      <w:r>
        <w:rPr>
          <w:rFonts w:hint="eastAsia"/>
        </w:rPr>
        <w:t>і</w:t>
      </w:r>
      <w:r>
        <w:t></w:t>
      </w:r>
      <w:r>
        <w:rPr>
          <w:rFonts w:hint="eastAsia"/>
        </w:rPr>
        <w:t>спроб</w:t>
      </w:r>
      <w:r>
        <w:t></w:t>
      </w:r>
      <w:r>
        <w:rPr>
          <w:rFonts w:hint="eastAsia"/>
        </w:rPr>
        <w:t>вироблення</w:t>
      </w:r>
    </w:p>
    <w:p w:rsidR="004F6432" w:rsidRDefault="004F6432" w:rsidP="004F6432">
      <w:r>
        <w:rPr>
          <w:rFonts w:hint="eastAsia"/>
        </w:rPr>
        <w:t>політичного</w:t>
      </w:r>
      <w:r>
        <w:t></w:t>
      </w:r>
      <w:r>
        <w:rPr>
          <w:rFonts w:hint="eastAsia"/>
        </w:rPr>
        <w:t>рішення</w:t>
      </w:r>
      <w:r>
        <w:t></w:t>
      </w:r>
      <w:r>
        <w:t></w:t>
      </w:r>
      <w:r>
        <w:rPr>
          <w:rFonts w:hint="eastAsia"/>
        </w:rPr>
        <w:t>але</w:t>
      </w:r>
      <w:r>
        <w:t></w:t>
      </w:r>
      <w:r>
        <w:rPr>
          <w:rFonts w:hint="eastAsia"/>
        </w:rPr>
        <w:t>воно</w:t>
      </w:r>
      <w:r>
        <w:t></w:t>
      </w:r>
      <w:r>
        <w:rPr>
          <w:rFonts w:hint="eastAsia"/>
        </w:rPr>
        <w:t>не</w:t>
      </w:r>
      <w:r>
        <w:t></w:t>
      </w:r>
      <w:r>
        <w:rPr>
          <w:rFonts w:hint="eastAsia"/>
        </w:rPr>
        <w:t>може</w:t>
      </w:r>
      <w:r>
        <w:t></w:t>
      </w:r>
      <w:r>
        <w:rPr>
          <w:rFonts w:hint="eastAsia"/>
        </w:rPr>
        <w:t>вирішити</w:t>
      </w:r>
      <w:r>
        <w:t></w:t>
      </w:r>
      <w:r>
        <w:rPr>
          <w:rFonts w:hint="eastAsia"/>
        </w:rPr>
        <w:t>повністю</w:t>
      </w:r>
      <w:r>
        <w:t></w:t>
      </w:r>
      <w:r>
        <w:rPr>
          <w:rFonts w:hint="eastAsia"/>
        </w:rPr>
        <w:t>проблему</w:t>
      </w:r>
    </w:p>
    <w:p w:rsidR="004F6432" w:rsidRDefault="004F6432" w:rsidP="004F6432">
      <w:r>
        <w:rPr>
          <w:rFonts w:hint="eastAsia"/>
        </w:rPr>
        <w:t>біженців</w:t>
      </w:r>
      <w:r>
        <w:t></w:t>
      </w:r>
      <w:r>
        <w:rPr>
          <w:rFonts w:hint="eastAsia"/>
        </w:rPr>
        <w:t>і</w:t>
      </w:r>
      <w:r>
        <w:t></w:t>
      </w:r>
      <w:r>
        <w:rPr>
          <w:rFonts w:hint="eastAsia"/>
        </w:rPr>
        <w:t>вимушених</w:t>
      </w:r>
      <w:r>
        <w:t></w:t>
      </w:r>
      <w:r>
        <w:rPr>
          <w:rFonts w:hint="eastAsia"/>
        </w:rPr>
        <w:t>переселенців</w:t>
      </w:r>
      <w:r>
        <w:t></w:t>
      </w:r>
      <w:r>
        <w:t></w:t>
      </w:r>
      <w:r>
        <w:rPr>
          <w:rFonts w:hint="eastAsia"/>
        </w:rPr>
        <w:t>ефективно</w:t>
      </w:r>
      <w:r>
        <w:t></w:t>
      </w:r>
      <w:r>
        <w:rPr>
          <w:rFonts w:hint="eastAsia"/>
        </w:rPr>
        <w:t>розвивати</w:t>
      </w:r>
      <w:r>
        <w:t></w:t>
      </w:r>
      <w:r>
        <w:rPr>
          <w:rFonts w:hint="eastAsia"/>
        </w:rPr>
        <w:t>процес</w:t>
      </w:r>
    </w:p>
    <w:p w:rsidR="004F6432" w:rsidRDefault="004F6432" w:rsidP="004F6432">
      <w:r>
        <w:rPr>
          <w:rFonts w:hint="eastAsia"/>
        </w:rPr>
        <w:t>постконфліктного</w:t>
      </w:r>
      <w:r>
        <w:t></w:t>
      </w:r>
      <w:r>
        <w:rPr>
          <w:rFonts w:hint="eastAsia"/>
        </w:rPr>
        <w:t>відновлення</w:t>
      </w:r>
      <w:r>
        <w:t></w:t>
      </w:r>
      <w:r>
        <w:rPr>
          <w:rFonts w:hint="eastAsia"/>
        </w:rPr>
        <w:t>економіки</w:t>
      </w:r>
      <w:r>
        <w:t></w:t>
      </w:r>
      <w:r>
        <w:rPr>
          <w:rFonts w:hint="eastAsia"/>
        </w:rPr>
        <w:t>і</w:t>
      </w:r>
      <w:r>
        <w:t></w:t>
      </w:r>
      <w:r>
        <w:rPr>
          <w:rFonts w:hint="eastAsia"/>
        </w:rPr>
        <w:t>соціальної</w:t>
      </w:r>
      <w:r>
        <w:t></w:t>
      </w:r>
      <w:r>
        <w:rPr>
          <w:rFonts w:hint="eastAsia"/>
        </w:rPr>
        <w:t>сфери</w:t>
      </w:r>
      <w:r>
        <w:t></w:t>
      </w:r>
    </w:p>
    <w:p w:rsidR="004F6432" w:rsidRDefault="004F6432" w:rsidP="004F6432">
      <w:r>
        <w:t></w:t>
      </w:r>
      <w:r>
        <w:t></w:t>
      </w:r>
      <w:r>
        <w:t></w:t>
      </w:r>
      <w:r>
        <w:rPr>
          <w:rFonts w:hint="eastAsia"/>
        </w:rPr>
        <w:t>Вивчення</w:t>
      </w:r>
      <w:r>
        <w:t></w:t>
      </w:r>
      <w:r>
        <w:rPr>
          <w:rFonts w:hint="eastAsia"/>
        </w:rPr>
        <w:t>історичних</w:t>
      </w:r>
      <w:r>
        <w:t></w:t>
      </w:r>
      <w:r>
        <w:rPr>
          <w:rFonts w:hint="eastAsia"/>
        </w:rPr>
        <w:t>і</w:t>
      </w:r>
      <w:r>
        <w:t></w:t>
      </w:r>
      <w:r>
        <w:rPr>
          <w:rFonts w:hint="eastAsia"/>
        </w:rPr>
        <w:t>геополітичних</w:t>
      </w:r>
      <w:r>
        <w:t></w:t>
      </w:r>
      <w:r>
        <w:rPr>
          <w:rFonts w:hint="eastAsia"/>
        </w:rPr>
        <w:t>підстав</w:t>
      </w:r>
      <w:r>
        <w:t></w:t>
      </w:r>
      <w:r>
        <w:t></w:t>
      </w:r>
      <w:r>
        <w:rPr>
          <w:rFonts w:hint="eastAsia"/>
        </w:rPr>
        <w:t>економічних</w:t>
      </w:r>
      <w:r>
        <w:t></w:t>
      </w:r>
    </w:p>
    <w:p w:rsidR="004F6432" w:rsidRDefault="004F6432" w:rsidP="004F6432">
      <w:r>
        <w:rPr>
          <w:rFonts w:hint="eastAsia"/>
        </w:rPr>
        <w:t>етнодемографічних</w:t>
      </w:r>
      <w:r>
        <w:t></w:t>
      </w:r>
      <w:r>
        <w:t></w:t>
      </w:r>
      <w:r>
        <w:rPr>
          <w:rFonts w:hint="eastAsia"/>
        </w:rPr>
        <w:t>владно</w:t>
      </w:r>
      <w:r>
        <w:t></w:t>
      </w:r>
      <w:r>
        <w:rPr>
          <w:rFonts w:hint="eastAsia"/>
        </w:rPr>
        <w:t>політичних</w:t>
      </w:r>
      <w:r>
        <w:t></w:t>
      </w:r>
      <w:r>
        <w:rPr>
          <w:rFonts w:hint="eastAsia"/>
        </w:rPr>
        <w:t>та</w:t>
      </w:r>
      <w:r>
        <w:t></w:t>
      </w:r>
      <w:r>
        <w:rPr>
          <w:rFonts w:hint="eastAsia"/>
        </w:rPr>
        <w:t>етнокультурних</w:t>
      </w:r>
      <w:r>
        <w:t></w:t>
      </w:r>
      <w:r>
        <w:rPr>
          <w:rFonts w:hint="eastAsia"/>
        </w:rPr>
        <w:t>передумов</w:t>
      </w:r>
    </w:p>
    <w:p w:rsidR="004F6432" w:rsidRDefault="004F6432" w:rsidP="004F6432">
      <w:r>
        <w:rPr>
          <w:rFonts w:hint="eastAsia"/>
        </w:rPr>
        <w:t>виникнення</w:t>
      </w:r>
      <w:r>
        <w:t></w:t>
      </w:r>
      <w:r>
        <w:rPr>
          <w:rFonts w:hint="eastAsia"/>
        </w:rPr>
        <w:t>конфліктів</w:t>
      </w:r>
      <w:r>
        <w:t></w:t>
      </w:r>
      <w:r>
        <w:rPr>
          <w:rFonts w:hint="eastAsia"/>
        </w:rPr>
        <w:t>у</w:t>
      </w:r>
      <w:r>
        <w:t></w:t>
      </w:r>
      <w:r>
        <w:rPr>
          <w:rFonts w:hint="eastAsia"/>
        </w:rPr>
        <w:t>придністровському</w:t>
      </w:r>
      <w:r>
        <w:t></w:t>
      </w:r>
      <w:r>
        <w:rPr>
          <w:rFonts w:hint="eastAsia"/>
        </w:rPr>
        <w:t>регіоні</w:t>
      </w:r>
      <w:r>
        <w:t></w:t>
      </w:r>
      <w:r>
        <w:rPr>
          <w:rFonts w:hint="eastAsia"/>
        </w:rPr>
        <w:t>Республіки</w:t>
      </w:r>
      <w:r>
        <w:t></w:t>
      </w:r>
      <w:r>
        <w:rPr>
          <w:rFonts w:hint="eastAsia"/>
        </w:rPr>
        <w:t>Молдова</w:t>
      </w:r>
      <w:r>
        <w:t></w:t>
      </w:r>
      <w:r>
        <w:t></w:t>
      </w:r>
      <w:r>
        <w:rPr>
          <w:rFonts w:hint="eastAsia"/>
        </w:rPr>
        <w:t>на</w:t>
      </w:r>
    </w:p>
    <w:p w:rsidR="004F6432" w:rsidRDefault="004F6432" w:rsidP="004F6432">
      <w:r>
        <w:rPr>
          <w:rFonts w:hint="eastAsia"/>
        </w:rPr>
        <w:t>території</w:t>
      </w:r>
      <w:r>
        <w:t></w:t>
      </w:r>
      <w:r>
        <w:rPr>
          <w:rFonts w:hint="eastAsia"/>
        </w:rPr>
        <w:t>Нагірного</w:t>
      </w:r>
      <w:r>
        <w:t></w:t>
      </w:r>
      <w:r>
        <w:rPr>
          <w:rFonts w:hint="eastAsia"/>
        </w:rPr>
        <w:t>Карабаху</w:t>
      </w:r>
      <w:r>
        <w:t></w:t>
      </w:r>
      <w:r>
        <w:rPr>
          <w:rFonts w:hint="eastAsia"/>
        </w:rPr>
        <w:t>в</w:t>
      </w:r>
      <w:r>
        <w:t></w:t>
      </w:r>
      <w:r>
        <w:rPr>
          <w:rFonts w:hint="eastAsia"/>
        </w:rPr>
        <w:t>Азербайджанській</w:t>
      </w:r>
      <w:r>
        <w:t></w:t>
      </w:r>
      <w:r>
        <w:rPr>
          <w:rFonts w:hint="eastAsia"/>
        </w:rPr>
        <w:t>Республіці</w:t>
      </w:r>
      <w:r>
        <w:t></w:t>
      </w:r>
      <w:r>
        <w:t></w:t>
      </w:r>
      <w:r>
        <w:rPr>
          <w:rFonts w:hint="eastAsia"/>
        </w:rPr>
        <w:t>в</w:t>
      </w:r>
      <w:r>
        <w:t></w:t>
      </w:r>
      <w:r>
        <w:rPr>
          <w:rFonts w:hint="eastAsia"/>
        </w:rPr>
        <w:t>абхазькому</w:t>
      </w:r>
      <w:r>
        <w:t></w:t>
      </w:r>
      <w:r>
        <w:rPr>
          <w:rFonts w:hint="eastAsia"/>
        </w:rPr>
        <w:t>і</w:t>
      </w:r>
    </w:p>
    <w:p w:rsidR="004F6432" w:rsidRDefault="004F6432" w:rsidP="004F6432">
      <w:r>
        <w:rPr>
          <w:rFonts w:hint="eastAsia"/>
        </w:rPr>
        <w:t>південно</w:t>
      </w:r>
      <w:r>
        <w:t></w:t>
      </w:r>
      <w:r>
        <w:rPr>
          <w:rFonts w:hint="eastAsia"/>
        </w:rPr>
        <w:t>осетинському</w:t>
      </w:r>
      <w:r>
        <w:t></w:t>
      </w:r>
      <w:r>
        <w:rPr>
          <w:rFonts w:hint="eastAsia"/>
        </w:rPr>
        <w:t>регіонах</w:t>
      </w:r>
      <w:r>
        <w:t></w:t>
      </w:r>
      <w:r>
        <w:rPr>
          <w:rFonts w:hint="eastAsia"/>
        </w:rPr>
        <w:t>Республіки</w:t>
      </w:r>
      <w:r>
        <w:t></w:t>
      </w:r>
      <w:r>
        <w:rPr>
          <w:rFonts w:hint="eastAsia"/>
        </w:rPr>
        <w:t>Грузії</w:t>
      </w:r>
      <w:r>
        <w:t></w:t>
      </w:r>
      <w:r>
        <w:rPr>
          <w:rFonts w:hint="eastAsia"/>
        </w:rPr>
        <w:t>показало</w:t>
      </w:r>
      <w:r>
        <w:t></w:t>
      </w:r>
      <w:r>
        <w:t></w:t>
      </w:r>
      <w:r>
        <w:rPr>
          <w:rFonts w:hint="eastAsia"/>
        </w:rPr>
        <w:t>що</w:t>
      </w:r>
      <w:r>
        <w:t></w:t>
      </w:r>
      <w:r>
        <w:rPr>
          <w:rFonts w:hint="eastAsia"/>
        </w:rPr>
        <w:t>витоки</w:t>
      </w:r>
    </w:p>
    <w:p w:rsidR="004F6432" w:rsidRDefault="004F6432" w:rsidP="004F6432">
      <w:r>
        <w:rPr>
          <w:rFonts w:hint="eastAsia"/>
        </w:rPr>
        <w:t>конфліктів</w:t>
      </w:r>
      <w:r>
        <w:t></w:t>
      </w:r>
      <w:r>
        <w:rPr>
          <w:rFonts w:hint="eastAsia"/>
        </w:rPr>
        <w:t>слід</w:t>
      </w:r>
      <w:r>
        <w:t></w:t>
      </w:r>
      <w:r>
        <w:rPr>
          <w:rFonts w:hint="eastAsia"/>
        </w:rPr>
        <w:t>шукати</w:t>
      </w:r>
      <w:r>
        <w:t></w:t>
      </w:r>
      <w:r>
        <w:rPr>
          <w:rFonts w:hint="eastAsia"/>
        </w:rPr>
        <w:t>в</w:t>
      </w:r>
      <w:r>
        <w:t></w:t>
      </w:r>
      <w:r>
        <w:rPr>
          <w:rFonts w:hint="eastAsia"/>
        </w:rPr>
        <w:t>імперській</w:t>
      </w:r>
      <w:r>
        <w:t></w:t>
      </w:r>
      <w:r>
        <w:rPr>
          <w:rFonts w:hint="eastAsia"/>
        </w:rPr>
        <w:t>політиці</w:t>
      </w:r>
      <w:r>
        <w:t></w:t>
      </w:r>
      <w:r>
        <w:rPr>
          <w:rFonts w:hint="eastAsia"/>
        </w:rPr>
        <w:t>урядів</w:t>
      </w:r>
      <w:r>
        <w:t></w:t>
      </w:r>
      <w:r>
        <w:rPr>
          <w:rFonts w:hint="eastAsia"/>
        </w:rPr>
        <w:t>царської</w:t>
      </w:r>
      <w:r>
        <w:t></w:t>
      </w:r>
      <w:r>
        <w:rPr>
          <w:rFonts w:hint="eastAsia"/>
        </w:rPr>
        <w:t>Росії</w:t>
      </w:r>
      <w:r>
        <w:t></w:t>
      </w:r>
      <w:r>
        <w:rPr>
          <w:rFonts w:hint="eastAsia"/>
        </w:rPr>
        <w:t>і</w:t>
      </w:r>
    </w:p>
    <w:p w:rsidR="004F6432" w:rsidRDefault="004F6432" w:rsidP="004F6432">
      <w:r>
        <w:rPr>
          <w:rFonts w:hint="eastAsia"/>
        </w:rPr>
        <w:t>Радянського</w:t>
      </w:r>
      <w:r>
        <w:t></w:t>
      </w:r>
      <w:r>
        <w:rPr>
          <w:rFonts w:hint="eastAsia"/>
        </w:rPr>
        <w:t>Союзу</w:t>
      </w:r>
      <w:r>
        <w:t></w:t>
      </w:r>
      <w:r>
        <w:rPr>
          <w:rFonts w:hint="eastAsia"/>
        </w:rPr>
        <w:t>щодо</w:t>
      </w:r>
      <w:r>
        <w:t></w:t>
      </w:r>
      <w:r>
        <w:rPr>
          <w:rFonts w:hint="eastAsia"/>
        </w:rPr>
        <w:t>національних</w:t>
      </w:r>
      <w:r>
        <w:t></w:t>
      </w:r>
      <w:r>
        <w:rPr>
          <w:rFonts w:hint="eastAsia"/>
        </w:rPr>
        <w:t>меншин</w:t>
      </w:r>
      <w:r>
        <w:t></w:t>
      </w:r>
      <w:r>
        <w:t></w:t>
      </w:r>
      <w:r>
        <w:rPr>
          <w:rFonts w:hint="eastAsia"/>
        </w:rPr>
        <w:t>в</w:t>
      </w:r>
      <w:r>
        <w:t></w:t>
      </w:r>
      <w:r>
        <w:rPr>
          <w:rFonts w:hint="eastAsia"/>
        </w:rPr>
        <w:t>основу</w:t>
      </w:r>
      <w:r>
        <w:t></w:t>
      </w:r>
      <w:r>
        <w:rPr>
          <w:rFonts w:hint="eastAsia"/>
        </w:rPr>
        <w:t>якої</w:t>
      </w:r>
      <w:r>
        <w:t></w:t>
      </w:r>
      <w:r>
        <w:rPr>
          <w:rFonts w:hint="eastAsia"/>
        </w:rPr>
        <w:t>було</w:t>
      </w:r>
    </w:p>
    <w:p w:rsidR="004F6432" w:rsidRDefault="004F6432" w:rsidP="004F6432">
      <w:r>
        <w:rPr>
          <w:rFonts w:hint="eastAsia"/>
        </w:rPr>
        <w:t>покладено</w:t>
      </w:r>
      <w:r>
        <w:t></w:t>
      </w:r>
      <w:r>
        <w:rPr>
          <w:rFonts w:hint="eastAsia"/>
        </w:rPr>
        <w:t>принцип</w:t>
      </w:r>
      <w:r>
        <w:t></w:t>
      </w:r>
      <w:r>
        <w:t></w:t>
      </w:r>
      <w:r>
        <w:rPr>
          <w:rFonts w:hint="eastAsia"/>
        </w:rPr>
        <w:t>розділяй</w:t>
      </w:r>
      <w:r>
        <w:t></w:t>
      </w:r>
      <w:r>
        <w:rPr>
          <w:rFonts w:hint="eastAsia"/>
        </w:rPr>
        <w:t>і</w:t>
      </w:r>
      <w:r>
        <w:t></w:t>
      </w:r>
      <w:r>
        <w:rPr>
          <w:rFonts w:hint="eastAsia"/>
        </w:rPr>
        <w:t>володарюй</w:t>
      </w:r>
      <w:r>
        <w:t></w:t>
      </w:r>
      <w:r>
        <w:t></w:t>
      </w:r>
      <w:r>
        <w:t></w:t>
      </w:r>
      <w:r>
        <w:t></w:t>
      </w:r>
      <w:r>
        <w:rPr>
          <w:rFonts w:hint="eastAsia"/>
        </w:rPr>
        <w:t>Штучно</w:t>
      </w:r>
      <w:r>
        <w:t></w:t>
      </w:r>
      <w:r>
        <w:rPr>
          <w:rFonts w:hint="eastAsia"/>
        </w:rPr>
        <w:t>закладені</w:t>
      </w:r>
      <w:r>
        <w:t></w:t>
      </w:r>
      <w:r>
        <w:rPr>
          <w:rFonts w:hint="eastAsia"/>
        </w:rPr>
        <w:t>владними</w:t>
      </w:r>
    </w:p>
    <w:p w:rsidR="004F6432" w:rsidRDefault="004F6432" w:rsidP="004F6432">
      <w:r>
        <w:rPr>
          <w:rFonts w:hint="eastAsia"/>
        </w:rPr>
        <w:t>структурами</w:t>
      </w:r>
      <w:r>
        <w:t></w:t>
      </w:r>
      <w:r>
        <w:rPr>
          <w:rFonts w:hint="eastAsia"/>
        </w:rPr>
        <w:t>Російської</w:t>
      </w:r>
      <w:r>
        <w:t></w:t>
      </w:r>
      <w:r>
        <w:rPr>
          <w:rFonts w:hint="eastAsia"/>
        </w:rPr>
        <w:t>імперії</w:t>
      </w:r>
      <w:r>
        <w:t></w:t>
      </w:r>
      <w:r>
        <w:rPr>
          <w:rFonts w:hint="eastAsia"/>
        </w:rPr>
        <w:t>міжнаціональні</w:t>
      </w:r>
      <w:r>
        <w:t></w:t>
      </w:r>
      <w:r>
        <w:rPr>
          <w:rFonts w:hint="eastAsia"/>
        </w:rPr>
        <w:t>протиріччя</w:t>
      </w:r>
      <w:r>
        <w:t></w:t>
      </w:r>
      <w:r>
        <w:rPr>
          <w:rFonts w:hint="eastAsia"/>
        </w:rPr>
        <w:t>передбачали</w:t>
      </w:r>
    </w:p>
    <w:p w:rsidR="004F6432" w:rsidRDefault="004F6432" w:rsidP="004F6432">
      <w:r>
        <w:rPr>
          <w:rFonts w:hint="eastAsia"/>
        </w:rPr>
        <w:t>використання</w:t>
      </w:r>
      <w:r>
        <w:t></w:t>
      </w:r>
      <w:r>
        <w:rPr>
          <w:rFonts w:hint="eastAsia"/>
        </w:rPr>
        <w:t>міжетнічних</w:t>
      </w:r>
      <w:r>
        <w:t></w:t>
      </w:r>
      <w:r>
        <w:rPr>
          <w:rFonts w:hint="eastAsia"/>
        </w:rPr>
        <w:t>конфліктів</w:t>
      </w:r>
      <w:r>
        <w:t></w:t>
      </w:r>
      <w:r>
        <w:rPr>
          <w:rFonts w:hint="eastAsia"/>
        </w:rPr>
        <w:t>як</w:t>
      </w:r>
      <w:r>
        <w:t></w:t>
      </w:r>
      <w:r>
        <w:rPr>
          <w:rFonts w:hint="eastAsia"/>
        </w:rPr>
        <w:t>інструменту</w:t>
      </w:r>
      <w:r>
        <w:t></w:t>
      </w:r>
      <w:r>
        <w:rPr>
          <w:rFonts w:hint="eastAsia"/>
        </w:rPr>
        <w:t>дезорганізації</w:t>
      </w:r>
    </w:p>
    <w:p w:rsidR="004F6432" w:rsidRDefault="004F6432" w:rsidP="004F6432">
      <w:r>
        <w:rPr>
          <w:rFonts w:hint="eastAsia"/>
        </w:rPr>
        <w:t>суспільства</w:t>
      </w:r>
      <w:r>
        <w:t></w:t>
      </w:r>
      <w:r>
        <w:rPr>
          <w:rFonts w:hint="eastAsia"/>
        </w:rPr>
        <w:t>та</w:t>
      </w:r>
      <w:r>
        <w:t></w:t>
      </w:r>
      <w:r>
        <w:rPr>
          <w:rFonts w:hint="eastAsia"/>
        </w:rPr>
        <w:t>загострення</w:t>
      </w:r>
      <w:r>
        <w:t></w:t>
      </w:r>
      <w:r>
        <w:rPr>
          <w:rFonts w:hint="eastAsia"/>
        </w:rPr>
        <w:t>відносин</w:t>
      </w:r>
      <w:r>
        <w:t></w:t>
      </w:r>
      <w:r>
        <w:rPr>
          <w:rFonts w:hint="eastAsia"/>
        </w:rPr>
        <w:t>між</w:t>
      </w:r>
      <w:r>
        <w:t></w:t>
      </w:r>
      <w:r>
        <w:rPr>
          <w:rFonts w:hint="eastAsia"/>
        </w:rPr>
        <w:t>сусідами</w:t>
      </w:r>
      <w:r>
        <w:t></w:t>
      </w:r>
      <w:r>
        <w:t></w:t>
      </w:r>
      <w:r>
        <w:rPr>
          <w:rFonts w:hint="eastAsia"/>
        </w:rPr>
        <w:t>Етнополітична</w:t>
      </w:r>
      <w:r>
        <w:t></w:t>
      </w:r>
      <w:r>
        <w:rPr>
          <w:rFonts w:hint="eastAsia"/>
        </w:rPr>
        <w:t>боротьба</w:t>
      </w:r>
    </w:p>
    <w:p w:rsidR="004F6432" w:rsidRDefault="004F6432" w:rsidP="004F6432">
      <w:r>
        <w:rPr>
          <w:rFonts w:hint="eastAsia"/>
        </w:rPr>
        <w:t>була</w:t>
      </w:r>
      <w:r>
        <w:t></w:t>
      </w:r>
      <w:r>
        <w:rPr>
          <w:rFonts w:hint="eastAsia"/>
        </w:rPr>
        <w:t>свідомо</w:t>
      </w:r>
      <w:r>
        <w:t></w:t>
      </w:r>
      <w:r>
        <w:rPr>
          <w:rFonts w:hint="eastAsia"/>
        </w:rPr>
        <w:t>посилена</w:t>
      </w:r>
      <w:r>
        <w:t></w:t>
      </w:r>
      <w:r>
        <w:rPr>
          <w:rFonts w:hint="eastAsia"/>
        </w:rPr>
        <w:t>в</w:t>
      </w:r>
      <w:r>
        <w:t></w:t>
      </w:r>
      <w:r>
        <w:rPr>
          <w:rFonts w:hint="eastAsia"/>
        </w:rPr>
        <w:t>радянський</w:t>
      </w:r>
      <w:r>
        <w:t></w:t>
      </w:r>
      <w:r>
        <w:rPr>
          <w:rFonts w:hint="eastAsia"/>
        </w:rPr>
        <w:t>період</w:t>
      </w:r>
      <w:r>
        <w:t></w:t>
      </w:r>
      <w:r>
        <w:t></w:t>
      </w:r>
      <w:r>
        <w:rPr>
          <w:rFonts w:hint="eastAsia"/>
        </w:rPr>
        <w:t>коли</w:t>
      </w:r>
      <w:r>
        <w:t></w:t>
      </w:r>
      <w:r>
        <w:rPr>
          <w:rFonts w:hint="eastAsia"/>
        </w:rPr>
        <w:t>влада</w:t>
      </w:r>
      <w:r>
        <w:t></w:t>
      </w:r>
      <w:r>
        <w:rPr>
          <w:rFonts w:hint="eastAsia"/>
        </w:rPr>
        <w:t>довільно</w:t>
      </w:r>
      <w:r>
        <w:t></w:t>
      </w:r>
      <w:r>
        <w:rPr>
          <w:rFonts w:hint="eastAsia"/>
        </w:rPr>
        <w:t>встановила</w:t>
      </w:r>
    </w:p>
    <w:p w:rsidR="004F6432" w:rsidRDefault="004F6432" w:rsidP="004F6432">
      <w:r>
        <w:rPr>
          <w:rFonts w:hint="eastAsia"/>
        </w:rPr>
        <w:t>кордони</w:t>
      </w:r>
      <w:r>
        <w:t></w:t>
      </w:r>
      <w:r>
        <w:rPr>
          <w:rFonts w:hint="eastAsia"/>
        </w:rPr>
        <w:t>новостворених</w:t>
      </w:r>
      <w:r>
        <w:t></w:t>
      </w:r>
      <w:r>
        <w:rPr>
          <w:rFonts w:hint="eastAsia"/>
        </w:rPr>
        <w:t>республік</w:t>
      </w:r>
      <w:r>
        <w:t></w:t>
      </w:r>
      <w:r>
        <w:t></w:t>
      </w:r>
      <w:r>
        <w:rPr>
          <w:rFonts w:hint="eastAsia"/>
        </w:rPr>
        <w:t>не</w:t>
      </w:r>
      <w:r>
        <w:t></w:t>
      </w:r>
      <w:r>
        <w:rPr>
          <w:rFonts w:hint="eastAsia"/>
        </w:rPr>
        <w:t>враховуючи</w:t>
      </w:r>
      <w:r>
        <w:t></w:t>
      </w:r>
      <w:r>
        <w:rPr>
          <w:rFonts w:hint="eastAsia"/>
        </w:rPr>
        <w:t>при</w:t>
      </w:r>
      <w:r>
        <w:t></w:t>
      </w:r>
      <w:r>
        <w:rPr>
          <w:rFonts w:hint="eastAsia"/>
        </w:rPr>
        <w:t>цьому</w:t>
      </w:r>
      <w:r>
        <w:t></w:t>
      </w:r>
      <w:r>
        <w:rPr>
          <w:rFonts w:hint="eastAsia"/>
        </w:rPr>
        <w:t>їх</w:t>
      </w:r>
      <w:r>
        <w:t></w:t>
      </w:r>
      <w:r>
        <w:rPr>
          <w:rFonts w:hint="eastAsia"/>
        </w:rPr>
        <w:t>етнічний</w:t>
      </w:r>
    </w:p>
    <w:p w:rsidR="004F6432" w:rsidRDefault="004F6432" w:rsidP="004F6432">
      <w:r>
        <w:rPr>
          <w:rFonts w:hint="eastAsia"/>
        </w:rPr>
        <w:t>склад</w:t>
      </w:r>
      <w:r>
        <w:t></w:t>
      </w:r>
      <w:r>
        <w:t></w:t>
      </w:r>
      <w:r>
        <w:rPr>
          <w:rFonts w:hint="eastAsia"/>
        </w:rPr>
        <w:t>Розпад</w:t>
      </w:r>
      <w:r>
        <w:t></w:t>
      </w:r>
      <w:r>
        <w:rPr>
          <w:rFonts w:hint="eastAsia"/>
        </w:rPr>
        <w:t>СРСР</w:t>
      </w:r>
      <w:r>
        <w:t></w:t>
      </w:r>
      <w:r>
        <w:rPr>
          <w:rFonts w:hint="eastAsia"/>
        </w:rPr>
        <w:t>загострив</w:t>
      </w:r>
      <w:r>
        <w:t></w:t>
      </w:r>
      <w:r>
        <w:rPr>
          <w:rFonts w:hint="eastAsia"/>
        </w:rPr>
        <w:t>міжнаціональні</w:t>
      </w:r>
      <w:r>
        <w:t></w:t>
      </w:r>
      <w:r>
        <w:rPr>
          <w:rFonts w:hint="eastAsia"/>
        </w:rPr>
        <w:t>суперечності</w:t>
      </w:r>
      <w:r>
        <w:t></w:t>
      </w:r>
      <w:r>
        <w:rPr>
          <w:rFonts w:hint="eastAsia"/>
        </w:rPr>
        <w:t>і</w:t>
      </w:r>
      <w:r>
        <w:t></w:t>
      </w:r>
      <w:r>
        <w:rPr>
          <w:rFonts w:hint="eastAsia"/>
        </w:rPr>
        <w:t>сприяв</w:t>
      </w:r>
    </w:p>
    <w:p w:rsidR="004F6432" w:rsidRDefault="004F6432" w:rsidP="004F6432">
      <w:r>
        <w:rPr>
          <w:rFonts w:hint="eastAsia"/>
        </w:rPr>
        <w:t>переходу</w:t>
      </w:r>
      <w:r>
        <w:t></w:t>
      </w:r>
      <w:r>
        <w:rPr>
          <w:rFonts w:hint="eastAsia"/>
        </w:rPr>
        <w:t>міжетнічних</w:t>
      </w:r>
      <w:r>
        <w:t></w:t>
      </w:r>
      <w:r>
        <w:rPr>
          <w:rFonts w:hint="eastAsia"/>
        </w:rPr>
        <w:t>конфліктів</w:t>
      </w:r>
      <w:r>
        <w:t></w:t>
      </w:r>
      <w:r>
        <w:rPr>
          <w:rFonts w:hint="eastAsia"/>
        </w:rPr>
        <w:t>у</w:t>
      </w:r>
      <w:r>
        <w:t></w:t>
      </w:r>
      <w:r>
        <w:rPr>
          <w:rFonts w:hint="eastAsia"/>
        </w:rPr>
        <w:t>збройну</w:t>
      </w:r>
      <w:r>
        <w:t></w:t>
      </w:r>
      <w:r>
        <w:rPr>
          <w:rFonts w:hint="eastAsia"/>
        </w:rPr>
        <w:t>фазу</w:t>
      </w:r>
      <w:r>
        <w:t></w:t>
      </w:r>
    </w:p>
    <w:p w:rsidR="004F6432" w:rsidRDefault="004F6432" w:rsidP="004F6432">
      <w:r>
        <w:rPr>
          <w:rFonts w:hint="eastAsia"/>
        </w:rPr>
        <w:t>З</w:t>
      </w:r>
      <w:r>
        <w:t></w:t>
      </w:r>
      <w:r>
        <w:rPr>
          <w:rFonts w:hint="eastAsia"/>
        </w:rPr>
        <w:t>припиненням</w:t>
      </w:r>
      <w:r>
        <w:t></w:t>
      </w:r>
      <w:r>
        <w:rPr>
          <w:rFonts w:hint="eastAsia"/>
        </w:rPr>
        <w:t>збройної</w:t>
      </w:r>
      <w:r>
        <w:t></w:t>
      </w:r>
      <w:r>
        <w:rPr>
          <w:rFonts w:hint="eastAsia"/>
        </w:rPr>
        <w:t>фази</w:t>
      </w:r>
      <w:r>
        <w:t></w:t>
      </w:r>
      <w:r>
        <w:rPr>
          <w:rFonts w:hint="eastAsia"/>
        </w:rPr>
        <w:t>конфліктів</w:t>
      </w:r>
      <w:r>
        <w:t></w:t>
      </w:r>
      <w:r>
        <w:rPr>
          <w:rFonts w:hint="eastAsia"/>
        </w:rPr>
        <w:t>розпочалося</w:t>
      </w:r>
      <w:r>
        <w:t></w:t>
      </w:r>
      <w:r>
        <w:rPr>
          <w:rFonts w:hint="eastAsia"/>
        </w:rPr>
        <w:t>їх</w:t>
      </w:r>
      <w:r>
        <w:t></w:t>
      </w:r>
      <w:r>
        <w:rPr>
          <w:rFonts w:hint="eastAsia"/>
        </w:rPr>
        <w:t>політичне</w:t>
      </w:r>
    </w:p>
    <w:p w:rsidR="004F6432" w:rsidRDefault="004F6432" w:rsidP="004F6432">
      <w:r>
        <w:rPr>
          <w:rFonts w:hint="eastAsia"/>
        </w:rPr>
        <w:t>врегулювання</w:t>
      </w:r>
      <w:r>
        <w:t></w:t>
      </w:r>
      <w:r>
        <w:rPr>
          <w:rFonts w:hint="eastAsia"/>
        </w:rPr>
        <w:t>із</w:t>
      </w:r>
      <w:r>
        <w:t></w:t>
      </w:r>
      <w:r>
        <w:rPr>
          <w:rFonts w:hint="eastAsia"/>
        </w:rPr>
        <w:t>залученням</w:t>
      </w:r>
      <w:r>
        <w:t></w:t>
      </w:r>
      <w:r>
        <w:rPr>
          <w:rFonts w:hint="eastAsia"/>
        </w:rPr>
        <w:t>міжнародних</w:t>
      </w:r>
      <w:r>
        <w:t></w:t>
      </w:r>
      <w:r>
        <w:rPr>
          <w:rFonts w:hint="eastAsia"/>
        </w:rPr>
        <w:t>посередників</w:t>
      </w:r>
      <w:r>
        <w:t></w:t>
      </w:r>
      <w:r>
        <w:t></w:t>
      </w:r>
      <w:r>
        <w:rPr>
          <w:rFonts w:hint="eastAsia"/>
        </w:rPr>
        <w:t>яке</w:t>
      </w:r>
      <w:r>
        <w:t></w:t>
      </w:r>
      <w:r>
        <w:t></w:t>
      </w:r>
      <w:r>
        <w:rPr>
          <w:rFonts w:hint="eastAsia"/>
        </w:rPr>
        <w:t>втім</w:t>
      </w:r>
      <w:r>
        <w:t></w:t>
      </w:r>
      <w:r>
        <w:t></w:t>
      </w:r>
      <w:r>
        <w:rPr>
          <w:rFonts w:hint="eastAsia"/>
        </w:rPr>
        <w:t>досі</w:t>
      </w:r>
      <w:r>
        <w:t></w:t>
      </w:r>
      <w:r>
        <w:rPr>
          <w:rFonts w:hint="eastAsia"/>
        </w:rPr>
        <w:t>не</w:t>
      </w:r>
    </w:p>
    <w:p w:rsidR="004F6432" w:rsidRDefault="004F6432" w:rsidP="004F6432">
      <w:r>
        <w:rPr>
          <w:rFonts w:hint="eastAsia"/>
        </w:rPr>
        <w:t>привело</w:t>
      </w:r>
      <w:r>
        <w:t></w:t>
      </w:r>
      <w:r>
        <w:rPr>
          <w:rFonts w:hint="eastAsia"/>
        </w:rPr>
        <w:t>до</w:t>
      </w:r>
      <w:r>
        <w:t></w:t>
      </w:r>
      <w:r>
        <w:rPr>
          <w:rFonts w:hint="eastAsia"/>
        </w:rPr>
        <w:t>розв’язання</w:t>
      </w:r>
      <w:r>
        <w:t></w:t>
      </w:r>
      <w:r>
        <w:rPr>
          <w:rFonts w:hint="eastAsia"/>
        </w:rPr>
        <w:t>жодного</w:t>
      </w:r>
      <w:r>
        <w:t></w:t>
      </w:r>
      <w:r>
        <w:rPr>
          <w:rFonts w:hint="eastAsia"/>
        </w:rPr>
        <w:t>з</w:t>
      </w:r>
      <w:r>
        <w:t></w:t>
      </w:r>
      <w:r>
        <w:rPr>
          <w:rFonts w:hint="eastAsia"/>
        </w:rPr>
        <w:t>вищеназваних</w:t>
      </w:r>
      <w:r>
        <w:t></w:t>
      </w:r>
      <w:r>
        <w:rPr>
          <w:rFonts w:hint="eastAsia"/>
        </w:rPr>
        <w:t>конфліктів</w:t>
      </w:r>
      <w:r>
        <w:t></w:t>
      </w:r>
      <w:r>
        <w:t></w:t>
      </w:r>
      <w:r>
        <w:rPr>
          <w:rFonts w:hint="eastAsia"/>
        </w:rPr>
        <w:t>що</w:t>
      </w:r>
    </w:p>
    <w:p w:rsidR="004F6432" w:rsidRDefault="004F6432" w:rsidP="004F6432">
      <w:r>
        <w:t></w:t>
      </w:r>
      <w:r>
        <w:t></w:t>
      </w:r>
      <w:r>
        <w:t></w:t>
      </w:r>
    </w:p>
    <w:p w:rsidR="004F6432" w:rsidRDefault="004F6432" w:rsidP="004F6432">
      <w:r>
        <w:rPr>
          <w:rFonts w:hint="eastAsia"/>
        </w:rPr>
        <w:t>еволюціонували</w:t>
      </w:r>
      <w:r>
        <w:t></w:t>
      </w:r>
      <w:r>
        <w:rPr>
          <w:rFonts w:hint="eastAsia"/>
        </w:rPr>
        <w:t>й</w:t>
      </w:r>
      <w:r>
        <w:t></w:t>
      </w:r>
      <w:r>
        <w:rPr>
          <w:rFonts w:hint="eastAsia"/>
        </w:rPr>
        <w:t>тривають</w:t>
      </w:r>
      <w:r>
        <w:t></w:t>
      </w:r>
      <w:r>
        <w:rPr>
          <w:rFonts w:hint="eastAsia"/>
        </w:rPr>
        <w:t>донині</w:t>
      </w:r>
      <w:r>
        <w:t></w:t>
      </w:r>
      <w:r>
        <w:rPr>
          <w:rFonts w:hint="eastAsia"/>
        </w:rPr>
        <w:t>у</w:t>
      </w:r>
      <w:r>
        <w:t></w:t>
      </w:r>
      <w:r>
        <w:rPr>
          <w:rFonts w:hint="eastAsia"/>
        </w:rPr>
        <w:t>так</w:t>
      </w:r>
      <w:r>
        <w:t></w:t>
      </w:r>
      <w:r>
        <w:rPr>
          <w:rFonts w:hint="eastAsia"/>
        </w:rPr>
        <w:t>званому</w:t>
      </w:r>
      <w:r>
        <w:t></w:t>
      </w:r>
      <w:r>
        <w:t></w:t>
      </w:r>
      <w:r>
        <w:rPr>
          <w:rFonts w:hint="eastAsia"/>
        </w:rPr>
        <w:t>замороженому</w:t>
      </w:r>
      <w:r>
        <w:t></w:t>
      </w:r>
      <w:r>
        <w:t></w:t>
      </w:r>
      <w:r>
        <w:rPr>
          <w:rFonts w:hint="eastAsia"/>
        </w:rPr>
        <w:t>або</w:t>
      </w:r>
    </w:p>
    <w:p w:rsidR="004F6432" w:rsidRDefault="004F6432" w:rsidP="004F6432">
      <w:r>
        <w:rPr>
          <w:rFonts w:hint="eastAsia"/>
        </w:rPr>
        <w:t>законсервованому</w:t>
      </w:r>
      <w:r>
        <w:t></w:t>
      </w:r>
      <w:r>
        <w:rPr>
          <w:rFonts w:hint="eastAsia"/>
        </w:rPr>
        <w:t>стані</w:t>
      </w:r>
      <w:r>
        <w:t></w:t>
      </w:r>
    </w:p>
    <w:p w:rsidR="004F6432" w:rsidRDefault="004F6432" w:rsidP="004F6432">
      <w:r>
        <w:rPr>
          <w:rFonts w:hint="eastAsia"/>
        </w:rPr>
        <w:t>До</w:t>
      </w:r>
      <w:r>
        <w:t></w:t>
      </w:r>
      <w:r>
        <w:rPr>
          <w:rFonts w:hint="eastAsia"/>
        </w:rPr>
        <w:t>врегулювання</w:t>
      </w:r>
      <w:r>
        <w:t></w:t>
      </w:r>
      <w:r>
        <w:rPr>
          <w:rFonts w:hint="eastAsia"/>
        </w:rPr>
        <w:t>всіх</w:t>
      </w:r>
      <w:r>
        <w:t></w:t>
      </w:r>
      <w:r>
        <w:rPr>
          <w:rFonts w:hint="eastAsia"/>
        </w:rPr>
        <w:t>чотирьох</w:t>
      </w:r>
      <w:r>
        <w:t></w:t>
      </w:r>
      <w:r>
        <w:t></w:t>
      </w:r>
      <w:r>
        <w:rPr>
          <w:rFonts w:hint="eastAsia"/>
        </w:rPr>
        <w:t>заморожених</w:t>
      </w:r>
      <w:r>
        <w:t></w:t>
      </w:r>
      <w:r>
        <w:rPr>
          <w:rFonts w:hint="eastAsia"/>
        </w:rPr>
        <w:t>конфліктів</w:t>
      </w:r>
      <w:r>
        <w:t></w:t>
      </w:r>
      <w:r>
        <w:t></w:t>
      </w:r>
      <w:r>
        <w:rPr>
          <w:rFonts w:hint="eastAsia"/>
        </w:rPr>
        <w:t>на</w:t>
      </w:r>
    </w:p>
    <w:p w:rsidR="004F6432" w:rsidRDefault="004F6432" w:rsidP="004F6432">
      <w:r>
        <w:rPr>
          <w:rFonts w:hint="eastAsia"/>
        </w:rPr>
        <w:t>постколоніальних</w:t>
      </w:r>
      <w:r>
        <w:t></w:t>
      </w:r>
      <w:r>
        <w:rPr>
          <w:rFonts w:hint="eastAsia"/>
        </w:rPr>
        <w:t>теренах</w:t>
      </w:r>
      <w:r>
        <w:t></w:t>
      </w:r>
      <w:r>
        <w:rPr>
          <w:rFonts w:hint="eastAsia"/>
        </w:rPr>
        <w:t>колишньої</w:t>
      </w:r>
      <w:r>
        <w:t></w:t>
      </w:r>
      <w:r>
        <w:rPr>
          <w:rFonts w:hint="eastAsia"/>
        </w:rPr>
        <w:t>російської</w:t>
      </w:r>
      <w:r>
        <w:t></w:t>
      </w:r>
      <w:r>
        <w:rPr>
          <w:rFonts w:hint="eastAsia"/>
        </w:rPr>
        <w:t>імперії</w:t>
      </w:r>
      <w:r>
        <w:t></w:t>
      </w:r>
      <w:r>
        <w:rPr>
          <w:rFonts w:hint="eastAsia"/>
        </w:rPr>
        <w:t>активно</w:t>
      </w:r>
      <w:r>
        <w:t></w:t>
      </w:r>
      <w:r>
        <w:rPr>
          <w:rFonts w:hint="eastAsia"/>
        </w:rPr>
        <w:t>долучилась</w:t>
      </w:r>
    </w:p>
    <w:p w:rsidR="004F6432" w:rsidRDefault="004F6432" w:rsidP="004F6432">
      <w:r>
        <w:rPr>
          <w:rFonts w:hint="eastAsia"/>
        </w:rPr>
        <w:t>правонаступниця</w:t>
      </w:r>
      <w:r>
        <w:t></w:t>
      </w:r>
      <w:r>
        <w:rPr>
          <w:rFonts w:hint="eastAsia"/>
        </w:rPr>
        <w:t>СРСР</w:t>
      </w:r>
      <w:r>
        <w:t></w:t>
      </w:r>
      <w:r>
        <w:rPr>
          <w:rFonts w:hint="eastAsia"/>
        </w:rPr>
        <w:t>–</w:t>
      </w:r>
      <w:r>
        <w:t></w:t>
      </w:r>
      <w:r>
        <w:rPr>
          <w:rFonts w:hint="eastAsia"/>
        </w:rPr>
        <w:t>Росія</w:t>
      </w:r>
      <w:r>
        <w:t></w:t>
      </w:r>
      <w:r>
        <w:t></w:t>
      </w:r>
      <w:r>
        <w:rPr>
          <w:rFonts w:hint="eastAsia"/>
        </w:rPr>
        <w:t>що</w:t>
      </w:r>
      <w:r>
        <w:t></w:t>
      </w:r>
      <w:r>
        <w:rPr>
          <w:rFonts w:hint="eastAsia"/>
        </w:rPr>
        <w:t>виступила</w:t>
      </w:r>
      <w:r>
        <w:t></w:t>
      </w:r>
      <w:r>
        <w:rPr>
          <w:rFonts w:hint="eastAsia"/>
        </w:rPr>
        <w:t>і</w:t>
      </w:r>
      <w:r>
        <w:t></w:t>
      </w:r>
      <w:r>
        <w:rPr>
          <w:rFonts w:hint="eastAsia"/>
        </w:rPr>
        <w:t>країною</w:t>
      </w:r>
      <w:r>
        <w:t></w:t>
      </w:r>
      <w:r>
        <w:rPr>
          <w:rFonts w:hint="eastAsia"/>
        </w:rPr>
        <w:t>учасником</w:t>
      </w:r>
    </w:p>
    <w:p w:rsidR="004F6432" w:rsidRDefault="004F6432" w:rsidP="004F6432">
      <w:r>
        <w:rPr>
          <w:rFonts w:hint="eastAsia"/>
        </w:rPr>
        <w:t>конфлікту</w:t>
      </w:r>
      <w:r>
        <w:t></w:t>
      </w:r>
      <w:r>
        <w:t></w:t>
      </w:r>
      <w:r>
        <w:rPr>
          <w:rFonts w:hint="eastAsia"/>
        </w:rPr>
        <w:t>як</w:t>
      </w:r>
      <w:r>
        <w:t></w:t>
      </w:r>
      <w:r>
        <w:rPr>
          <w:rFonts w:hint="eastAsia"/>
        </w:rPr>
        <w:t>це</w:t>
      </w:r>
      <w:r>
        <w:t></w:t>
      </w:r>
      <w:r>
        <w:rPr>
          <w:rFonts w:hint="eastAsia"/>
        </w:rPr>
        <w:t>сталось</w:t>
      </w:r>
      <w:r>
        <w:t></w:t>
      </w:r>
      <w:r>
        <w:rPr>
          <w:rFonts w:hint="eastAsia"/>
        </w:rPr>
        <w:t>у</w:t>
      </w:r>
      <w:r>
        <w:t></w:t>
      </w:r>
      <w:r>
        <w:rPr>
          <w:rFonts w:hint="eastAsia"/>
        </w:rPr>
        <w:t>Придністров’ї</w:t>
      </w:r>
      <w:r>
        <w:t></w:t>
      </w:r>
      <w:r>
        <w:t></w:t>
      </w:r>
      <w:r>
        <w:rPr>
          <w:rFonts w:hint="eastAsia"/>
        </w:rPr>
        <w:t>Абхазії</w:t>
      </w:r>
      <w:r>
        <w:t></w:t>
      </w:r>
      <w:r>
        <w:rPr>
          <w:rFonts w:hint="eastAsia"/>
        </w:rPr>
        <w:t>і</w:t>
      </w:r>
      <w:r>
        <w:t></w:t>
      </w:r>
      <w:r>
        <w:rPr>
          <w:rFonts w:hint="eastAsia"/>
        </w:rPr>
        <w:t>Південній</w:t>
      </w:r>
      <w:r>
        <w:t></w:t>
      </w:r>
      <w:r>
        <w:rPr>
          <w:rFonts w:hint="eastAsia"/>
        </w:rPr>
        <w:t>Осетії</w:t>
      </w:r>
      <w:r>
        <w:t></w:t>
      </w:r>
      <w:r>
        <w:t></w:t>
      </w:r>
      <w:r>
        <w:t></w:t>
      </w:r>
      <w:r>
        <w:rPr>
          <w:rFonts w:hint="eastAsia"/>
        </w:rPr>
        <w:t>і</w:t>
      </w:r>
    </w:p>
    <w:p w:rsidR="004F6432" w:rsidRDefault="004F6432" w:rsidP="004F6432">
      <w:r>
        <w:rPr>
          <w:rFonts w:hint="eastAsia"/>
        </w:rPr>
        <w:t>країною</w:t>
      </w:r>
      <w:r>
        <w:t></w:t>
      </w:r>
      <w:r>
        <w:rPr>
          <w:rFonts w:hint="eastAsia"/>
        </w:rPr>
        <w:t>посередником</w:t>
      </w:r>
      <w:r>
        <w:t></w:t>
      </w:r>
      <w:r>
        <w:t></w:t>
      </w:r>
      <w:r>
        <w:rPr>
          <w:rFonts w:hint="eastAsia"/>
        </w:rPr>
        <w:t>у</w:t>
      </w:r>
      <w:r>
        <w:t></w:t>
      </w:r>
      <w:r>
        <w:rPr>
          <w:rFonts w:hint="eastAsia"/>
        </w:rPr>
        <w:t>випадку</w:t>
      </w:r>
      <w:r>
        <w:t></w:t>
      </w:r>
      <w:r>
        <w:rPr>
          <w:rFonts w:hint="eastAsia"/>
        </w:rPr>
        <w:t>Нагірного</w:t>
      </w:r>
      <w:r>
        <w:t></w:t>
      </w:r>
      <w:r>
        <w:rPr>
          <w:rFonts w:hint="eastAsia"/>
        </w:rPr>
        <w:t>Карабаху</w:t>
      </w:r>
      <w:r>
        <w:t></w:t>
      </w:r>
      <w:r>
        <w:t></w:t>
      </w:r>
      <w:r>
        <w:t></w:t>
      </w:r>
      <w:r>
        <w:rPr>
          <w:rFonts w:hint="eastAsia"/>
        </w:rPr>
        <w:t>і</w:t>
      </w:r>
      <w:r>
        <w:t></w:t>
      </w:r>
      <w:r>
        <w:rPr>
          <w:rFonts w:hint="eastAsia"/>
        </w:rPr>
        <w:t>країноюмиротворцем</w:t>
      </w:r>
      <w:r>
        <w:t></w:t>
      </w:r>
      <w:r>
        <w:t></w:t>
      </w:r>
      <w:r>
        <w:rPr>
          <w:rFonts w:hint="eastAsia"/>
        </w:rPr>
        <w:t>з</w:t>
      </w:r>
      <w:r>
        <w:t></w:t>
      </w:r>
      <w:r>
        <w:rPr>
          <w:rFonts w:hint="eastAsia"/>
        </w:rPr>
        <w:t>огляду</w:t>
      </w:r>
      <w:r>
        <w:t></w:t>
      </w:r>
      <w:r>
        <w:rPr>
          <w:rFonts w:hint="eastAsia"/>
        </w:rPr>
        <w:t>на</w:t>
      </w:r>
      <w:r>
        <w:t></w:t>
      </w:r>
      <w:r>
        <w:rPr>
          <w:rFonts w:hint="eastAsia"/>
        </w:rPr>
        <w:t>розташування</w:t>
      </w:r>
      <w:r>
        <w:t></w:t>
      </w:r>
      <w:r>
        <w:rPr>
          <w:rFonts w:hint="eastAsia"/>
        </w:rPr>
        <w:t>російських</w:t>
      </w:r>
      <w:r>
        <w:t></w:t>
      </w:r>
      <w:r>
        <w:rPr>
          <w:rFonts w:hint="eastAsia"/>
        </w:rPr>
        <w:t>миротворчих</w:t>
      </w:r>
    </w:p>
    <w:p w:rsidR="004F6432" w:rsidRDefault="004F6432" w:rsidP="004F6432">
      <w:r>
        <w:rPr>
          <w:rFonts w:hint="eastAsia"/>
        </w:rPr>
        <w:t>контингентів</w:t>
      </w:r>
      <w:r>
        <w:t></w:t>
      </w:r>
      <w:r>
        <w:rPr>
          <w:rFonts w:hint="eastAsia"/>
        </w:rPr>
        <w:t>у</w:t>
      </w:r>
      <w:r>
        <w:t></w:t>
      </w:r>
      <w:r>
        <w:rPr>
          <w:rFonts w:hint="eastAsia"/>
        </w:rPr>
        <w:t>зоні</w:t>
      </w:r>
      <w:r>
        <w:t></w:t>
      </w:r>
      <w:r>
        <w:rPr>
          <w:rFonts w:hint="eastAsia"/>
        </w:rPr>
        <w:t>усіх</w:t>
      </w:r>
      <w:r>
        <w:t></w:t>
      </w:r>
      <w:r>
        <w:t></w:t>
      </w:r>
      <w:r>
        <w:rPr>
          <w:rFonts w:hint="eastAsia"/>
        </w:rPr>
        <w:t>заморожених</w:t>
      </w:r>
      <w:r>
        <w:t></w:t>
      </w:r>
      <w:r>
        <w:rPr>
          <w:rFonts w:hint="eastAsia"/>
        </w:rPr>
        <w:t>конфліктів</w:t>
      </w:r>
      <w:r>
        <w:t></w:t>
      </w:r>
      <w:r>
        <w:t></w:t>
      </w:r>
      <w:r>
        <w:t></w:t>
      </w:r>
      <w:r>
        <w:t></w:t>
      </w:r>
      <w:r>
        <w:rPr>
          <w:rFonts w:hint="eastAsia"/>
        </w:rPr>
        <w:t>і</w:t>
      </w:r>
      <w:r>
        <w:t></w:t>
      </w:r>
      <w:r>
        <w:rPr>
          <w:rFonts w:hint="eastAsia"/>
        </w:rPr>
        <w:t>навіть</w:t>
      </w:r>
      <w:r>
        <w:t></w:t>
      </w:r>
      <w:r>
        <w:rPr>
          <w:rFonts w:hint="eastAsia"/>
        </w:rPr>
        <w:t>країноюгарантом</w:t>
      </w:r>
      <w:r>
        <w:t></w:t>
      </w:r>
      <w:r>
        <w:t></w:t>
      </w:r>
      <w:r>
        <w:rPr>
          <w:rFonts w:hint="eastAsia"/>
        </w:rPr>
        <w:t>як</w:t>
      </w:r>
      <w:r>
        <w:t></w:t>
      </w:r>
      <w:r>
        <w:rPr>
          <w:rFonts w:hint="eastAsia"/>
        </w:rPr>
        <w:t>у</w:t>
      </w:r>
      <w:r>
        <w:t></w:t>
      </w:r>
      <w:r>
        <w:rPr>
          <w:rFonts w:hint="eastAsia"/>
        </w:rPr>
        <w:t>випадку</w:t>
      </w:r>
      <w:r>
        <w:t></w:t>
      </w:r>
      <w:r>
        <w:rPr>
          <w:rFonts w:hint="eastAsia"/>
        </w:rPr>
        <w:t>придністровського</w:t>
      </w:r>
      <w:r>
        <w:t></w:t>
      </w:r>
      <w:r>
        <w:rPr>
          <w:rFonts w:hint="eastAsia"/>
        </w:rPr>
        <w:t>врегулювання</w:t>
      </w:r>
      <w:r>
        <w:t></w:t>
      </w:r>
      <w:r>
        <w:t></w:t>
      </w:r>
      <w:r>
        <w:rPr>
          <w:rFonts w:hint="eastAsia"/>
        </w:rPr>
        <w:t>конфліктів</w:t>
      </w:r>
      <w:r>
        <w:t></w:t>
      </w:r>
    </w:p>
    <w:p w:rsidR="004F6432" w:rsidRDefault="004F6432" w:rsidP="004F6432">
      <w:r>
        <w:rPr>
          <w:rFonts w:hint="eastAsia"/>
        </w:rPr>
        <w:t>Така</w:t>
      </w:r>
      <w:r>
        <w:t></w:t>
      </w:r>
      <w:r>
        <w:rPr>
          <w:rFonts w:hint="eastAsia"/>
        </w:rPr>
        <w:t>різнопланова</w:t>
      </w:r>
      <w:r>
        <w:t></w:t>
      </w:r>
      <w:r>
        <w:rPr>
          <w:rFonts w:hint="eastAsia"/>
        </w:rPr>
        <w:t>участь</w:t>
      </w:r>
      <w:r>
        <w:t></w:t>
      </w:r>
      <w:r>
        <w:rPr>
          <w:rFonts w:hint="eastAsia"/>
        </w:rPr>
        <w:t>Росії</w:t>
      </w:r>
      <w:r>
        <w:t></w:t>
      </w:r>
      <w:r>
        <w:rPr>
          <w:rFonts w:hint="eastAsia"/>
        </w:rPr>
        <w:t>у</w:t>
      </w:r>
      <w:r>
        <w:t></w:t>
      </w:r>
      <w:r>
        <w:rPr>
          <w:rFonts w:hint="eastAsia"/>
        </w:rPr>
        <w:t>визначенні</w:t>
      </w:r>
      <w:r>
        <w:t></w:t>
      </w:r>
      <w:r>
        <w:rPr>
          <w:rFonts w:hint="eastAsia"/>
        </w:rPr>
        <w:t>шляхів</w:t>
      </w:r>
      <w:r>
        <w:t></w:t>
      </w:r>
      <w:r>
        <w:rPr>
          <w:rFonts w:hint="eastAsia"/>
        </w:rPr>
        <w:t>врегулювання</w:t>
      </w:r>
    </w:p>
    <w:p w:rsidR="004F6432" w:rsidRDefault="004F6432" w:rsidP="004F6432">
      <w:r>
        <w:rPr>
          <w:rFonts w:hint="eastAsia"/>
        </w:rPr>
        <w:t>конфліктів</w:t>
      </w:r>
      <w:r>
        <w:t></w:t>
      </w:r>
      <w:r>
        <w:rPr>
          <w:rFonts w:hint="eastAsia"/>
        </w:rPr>
        <w:t>підкреслює</w:t>
      </w:r>
      <w:r>
        <w:t></w:t>
      </w:r>
      <w:r>
        <w:rPr>
          <w:rFonts w:hint="eastAsia"/>
        </w:rPr>
        <w:t>провідну</w:t>
      </w:r>
      <w:r>
        <w:t></w:t>
      </w:r>
      <w:r>
        <w:rPr>
          <w:rFonts w:hint="eastAsia"/>
        </w:rPr>
        <w:t>геополітичну</w:t>
      </w:r>
      <w:r>
        <w:t></w:t>
      </w:r>
      <w:r>
        <w:rPr>
          <w:rFonts w:hint="eastAsia"/>
        </w:rPr>
        <w:t>роль</w:t>
      </w:r>
      <w:r>
        <w:t></w:t>
      </w:r>
      <w:r>
        <w:rPr>
          <w:rFonts w:hint="eastAsia"/>
        </w:rPr>
        <w:t>Москви</w:t>
      </w:r>
      <w:r>
        <w:t></w:t>
      </w:r>
      <w:r>
        <w:rPr>
          <w:rFonts w:hint="eastAsia"/>
        </w:rPr>
        <w:t>на</w:t>
      </w:r>
    </w:p>
    <w:p w:rsidR="004F6432" w:rsidRDefault="004F6432" w:rsidP="004F6432">
      <w:r>
        <w:rPr>
          <w:rFonts w:hint="eastAsia"/>
        </w:rPr>
        <w:t>пострадянському</w:t>
      </w:r>
      <w:r>
        <w:t></w:t>
      </w:r>
      <w:r>
        <w:rPr>
          <w:rFonts w:hint="eastAsia"/>
        </w:rPr>
        <w:t>просторі</w:t>
      </w:r>
      <w:r>
        <w:t></w:t>
      </w:r>
      <w:r>
        <w:rPr>
          <w:rFonts w:hint="eastAsia"/>
        </w:rPr>
        <w:t>і</w:t>
      </w:r>
      <w:r>
        <w:t></w:t>
      </w:r>
      <w:r>
        <w:rPr>
          <w:rFonts w:hint="eastAsia"/>
        </w:rPr>
        <w:t>демонструє</w:t>
      </w:r>
      <w:r>
        <w:t></w:t>
      </w:r>
      <w:r>
        <w:rPr>
          <w:rFonts w:hint="eastAsia"/>
        </w:rPr>
        <w:t>можливості</w:t>
      </w:r>
      <w:r>
        <w:t></w:t>
      </w:r>
      <w:r>
        <w:rPr>
          <w:rFonts w:hint="eastAsia"/>
        </w:rPr>
        <w:t>РФ</w:t>
      </w:r>
      <w:r>
        <w:t></w:t>
      </w:r>
      <w:r>
        <w:rPr>
          <w:rFonts w:hint="eastAsia"/>
        </w:rPr>
        <w:t>керувати</w:t>
      </w:r>
    </w:p>
    <w:p w:rsidR="004F6432" w:rsidRDefault="004F6432" w:rsidP="004F6432">
      <w:r>
        <w:rPr>
          <w:rFonts w:hint="eastAsia"/>
        </w:rPr>
        <w:t>конфліктами</w:t>
      </w:r>
      <w:r>
        <w:t></w:t>
      </w:r>
      <w:r>
        <w:rPr>
          <w:rFonts w:hint="eastAsia"/>
        </w:rPr>
        <w:t>в</w:t>
      </w:r>
      <w:r>
        <w:t></w:t>
      </w:r>
      <w:r>
        <w:rPr>
          <w:rFonts w:hint="eastAsia"/>
        </w:rPr>
        <w:t>потрібному</w:t>
      </w:r>
      <w:r>
        <w:t></w:t>
      </w:r>
      <w:r>
        <w:rPr>
          <w:rFonts w:hint="eastAsia"/>
        </w:rPr>
        <w:t>для</w:t>
      </w:r>
      <w:r>
        <w:t></w:t>
      </w:r>
      <w:r>
        <w:rPr>
          <w:rFonts w:hint="eastAsia"/>
        </w:rPr>
        <w:t>неї</w:t>
      </w:r>
      <w:r>
        <w:t></w:t>
      </w:r>
      <w:r>
        <w:rPr>
          <w:rFonts w:hint="eastAsia"/>
        </w:rPr>
        <w:t>напрямі</w:t>
      </w:r>
      <w:r>
        <w:t></w:t>
      </w:r>
      <w:r>
        <w:t></w:t>
      </w:r>
      <w:r>
        <w:rPr>
          <w:rFonts w:hint="eastAsia"/>
        </w:rPr>
        <w:t>Це</w:t>
      </w:r>
      <w:r>
        <w:t></w:t>
      </w:r>
      <w:r>
        <w:rPr>
          <w:rFonts w:hint="eastAsia"/>
        </w:rPr>
        <w:t>дозволяє</w:t>
      </w:r>
      <w:r>
        <w:t></w:t>
      </w:r>
      <w:r>
        <w:rPr>
          <w:rFonts w:hint="eastAsia"/>
        </w:rPr>
        <w:t>висловити</w:t>
      </w:r>
    </w:p>
    <w:p w:rsidR="004F6432" w:rsidRDefault="004F6432" w:rsidP="004F6432">
      <w:r>
        <w:rPr>
          <w:rFonts w:hint="eastAsia"/>
        </w:rPr>
        <w:t>припущення</w:t>
      </w:r>
      <w:r>
        <w:t></w:t>
      </w:r>
      <w:r>
        <w:t></w:t>
      </w:r>
      <w:r>
        <w:rPr>
          <w:rFonts w:hint="eastAsia"/>
        </w:rPr>
        <w:t>що</w:t>
      </w:r>
      <w:r>
        <w:t></w:t>
      </w:r>
      <w:r>
        <w:t></w:t>
      </w:r>
      <w:r>
        <w:rPr>
          <w:rFonts w:hint="eastAsia"/>
        </w:rPr>
        <w:t>заморожування</w:t>
      </w:r>
      <w:r>
        <w:t></w:t>
      </w:r>
      <w:r>
        <w:t></w:t>
      </w:r>
      <w:r>
        <w:rPr>
          <w:rFonts w:hint="eastAsia"/>
        </w:rPr>
        <w:t>або</w:t>
      </w:r>
      <w:r>
        <w:t></w:t>
      </w:r>
      <w:r>
        <w:rPr>
          <w:rFonts w:hint="eastAsia"/>
        </w:rPr>
        <w:t>продовження</w:t>
      </w:r>
      <w:r>
        <w:t></w:t>
      </w:r>
      <w:r>
        <w:rPr>
          <w:rFonts w:hint="eastAsia"/>
        </w:rPr>
        <w:t>конфліктів</w:t>
      </w:r>
      <w:r>
        <w:t></w:t>
      </w:r>
      <w:r>
        <w:rPr>
          <w:rFonts w:hint="eastAsia"/>
        </w:rPr>
        <w:t>на</w:t>
      </w:r>
    </w:p>
    <w:p w:rsidR="004F6432" w:rsidRDefault="004F6432" w:rsidP="004F6432">
      <w:r>
        <w:rPr>
          <w:rFonts w:hint="eastAsia"/>
        </w:rPr>
        <w:t>пострадянському</w:t>
      </w:r>
      <w:r>
        <w:t></w:t>
      </w:r>
      <w:r>
        <w:rPr>
          <w:rFonts w:hint="eastAsia"/>
        </w:rPr>
        <w:t>просторі</w:t>
      </w:r>
      <w:r>
        <w:t></w:t>
      </w:r>
      <w:r>
        <w:rPr>
          <w:rFonts w:hint="eastAsia"/>
        </w:rPr>
        <w:t>є</w:t>
      </w:r>
      <w:r>
        <w:t></w:t>
      </w:r>
      <w:r>
        <w:rPr>
          <w:rFonts w:hint="eastAsia"/>
        </w:rPr>
        <w:t>важливим</w:t>
      </w:r>
      <w:r>
        <w:t></w:t>
      </w:r>
      <w:r>
        <w:rPr>
          <w:rFonts w:hint="eastAsia"/>
        </w:rPr>
        <w:t>зовнішньополітичним</w:t>
      </w:r>
      <w:r>
        <w:t></w:t>
      </w:r>
      <w:r>
        <w:rPr>
          <w:rFonts w:hint="eastAsia"/>
        </w:rPr>
        <w:t>інструментом</w:t>
      </w:r>
    </w:p>
    <w:p w:rsidR="004F6432" w:rsidRDefault="004F6432" w:rsidP="004F6432">
      <w:r>
        <w:rPr>
          <w:rFonts w:hint="eastAsia"/>
        </w:rPr>
        <w:t>РФ</w:t>
      </w:r>
      <w:r>
        <w:t></w:t>
      </w:r>
      <w:r>
        <w:t></w:t>
      </w:r>
      <w:r>
        <w:rPr>
          <w:rFonts w:hint="eastAsia"/>
        </w:rPr>
        <w:t>що</w:t>
      </w:r>
      <w:r>
        <w:t></w:t>
      </w:r>
      <w:r>
        <w:rPr>
          <w:rFonts w:hint="eastAsia"/>
        </w:rPr>
        <w:t>сприяє</w:t>
      </w:r>
      <w:r>
        <w:t></w:t>
      </w:r>
      <w:r>
        <w:rPr>
          <w:rFonts w:hint="eastAsia"/>
        </w:rPr>
        <w:t>збільшенню</w:t>
      </w:r>
      <w:r>
        <w:t></w:t>
      </w:r>
      <w:r>
        <w:rPr>
          <w:rFonts w:hint="eastAsia"/>
        </w:rPr>
        <w:t>можливостей</w:t>
      </w:r>
      <w:r>
        <w:t></w:t>
      </w:r>
      <w:r>
        <w:rPr>
          <w:rFonts w:hint="eastAsia"/>
        </w:rPr>
        <w:t>для</w:t>
      </w:r>
      <w:r>
        <w:t></w:t>
      </w:r>
      <w:r>
        <w:rPr>
          <w:rFonts w:hint="eastAsia"/>
        </w:rPr>
        <w:t>маневрування</w:t>
      </w:r>
      <w:r>
        <w:t></w:t>
      </w:r>
      <w:r>
        <w:rPr>
          <w:rFonts w:hint="eastAsia"/>
        </w:rPr>
        <w:t>Росії</w:t>
      </w:r>
      <w:r>
        <w:t></w:t>
      </w:r>
      <w:r>
        <w:rPr>
          <w:rFonts w:hint="eastAsia"/>
        </w:rPr>
        <w:t>на</w:t>
      </w:r>
    </w:p>
    <w:p w:rsidR="004F6432" w:rsidRDefault="004F6432" w:rsidP="004F6432">
      <w:r>
        <w:rPr>
          <w:rFonts w:hint="eastAsia"/>
        </w:rPr>
        <w:t>міжнародній</w:t>
      </w:r>
      <w:r>
        <w:t></w:t>
      </w:r>
      <w:r>
        <w:rPr>
          <w:rFonts w:hint="eastAsia"/>
        </w:rPr>
        <w:t>арені</w:t>
      </w:r>
      <w:r>
        <w:t></w:t>
      </w:r>
    </w:p>
    <w:p w:rsidR="004F6432" w:rsidRDefault="004F6432" w:rsidP="004F6432">
      <w:r>
        <w:t></w:t>
      </w:r>
      <w:r>
        <w:t></w:t>
      </w:r>
      <w:r>
        <w:t></w:t>
      </w:r>
      <w:r>
        <w:rPr>
          <w:rFonts w:hint="eastAsia"/>
        </w:rPr>
        <w:t>Коріння</w:t>
      </w:r>
      <w:r>
        <w:t></w:t>
      </w:r>
      <w:r>
        <w:rPr>
          <w:rFonts w:hint="eastAsia"/>
        </w:rPr>
        <w:t>конфлікту</w:t>
      </w:r>
      <w:r>
        <w:t></w:t>
      </w:r>
      <w:r>
        <w:rPr>
          <w:rFonts w:hint="eastAsia"/>
        </w:rPr>
        <w:t>у</w:t>
      </w:r>
      <w:r>
        <w:t></w:t>
      </w:r>
      <w:r>
        <w:rPr>
          <w:rFonts w:hint="eastAsia"/>
        </w:rPr>
        <w:t>Придністров’ї</w:t>
      </w:r>
      <w:r>
        <w:t></w:t>
      </w:r>
      <w:r>
        <w:rPr>
          <w:rFonts w:hint="eastAsia"/>
        </w:rPr>
        <w:t>слід</w:t>
      </w:r>
      <w:r>
        <w:t></w:t>
      </w:r>
      <w:r>
        <w:rPr>
          <w:rFonts w:hint="eastAsia"/>
        </w:rPr>
        <w:t>шукати</w:t>
      </w:r>
      <w:r>
        <w:t></w:t>
      </w:r>
      <w:r>
        <w:rPr>
          <w:rFonts w:hint="eastAsia"/>
        </w:rPr>
        <w:t>передусім</w:t>
      </w:r>
      <w:r>
        <w:t></w:t>
      </w:r>
      <w:r>
        <w:rPr>
          <w:rFonts w:hint="eastAsia"/>
        </w:rPr>
        <w:t>у</w:t>
      </w:r>
      <w:r>
        <w:t></w:t>
      </w:r>
      <w:r>
        <w:rPr>
          <w:rFonts w:hint="eastAsia"/>
        </w:rPr>
        <w:t>часі</w:t>
      </w:r>
    </w:p>
    <w:p w:rsidR="004F6432" w:rsidRDefault="004F6432" w:rsidP="004F6432">
      <w:r>
        <w:rPr>
          <w:rFonts w:hint="eastAsia"/>
        </w:rPr>
        <w:t>Першої</w:t>
      </w:r>
      <w:r>
        <w:t></w:t>
      </w:r>
      <w:r>
        <w:rPr>
          <w:rFonts w:hint="eastAsia"/>
        </w:rPr>
        <w:t>світової</w:t>
      </w:r>
      <w:r>
        <w:t></w:t>
      </w:r>
      <w:r>
        <w:rPr>
          <w:rFonts w:hint="eastAsia"/>
        </w:rPr>
        <w:t>війни</w:t>
      </w:r>
      <w:r>
        <w:t></w:t>
      </w:r>
      <w:r>
        <w:t></w:t>
      </w:r>
      <w:r>
        <w:rPr>
          <w:rFonts w:hint="eastAsia"/>
        </w:rPr>
        <w:t>одним</w:t>
      </w:r>
      <w:r>
        <w:t></w:t>
      </w:r>
      <w:r>
        <w:rPr>
          <w:rFonts w:hint="eastAsia"/>
        </w:rPr>
        <w:t>з</w:t>
      </w:r>
      <w:r>
        <w:t></w:t>
      </w:r>
      <w:r>
        <w:rPr>
          <w:rFonts w:hint="eastAsia"/>
        </w:rPr>
        <w:t>головних</w:t>
      </w:r>
      <w:r>
        <w:t></w:t>
      </w:r>
      <w:r>
        <w:rPr>
          <w:rFonts w:hint="eastAsia"/>
        </w:rPr>
        <w:t>наслідків</w:t>
      </w:r>
      <w:r>
        <w:t></w:t>
      </w:r>
      <w:r>
        <w:rPr>
          <w:rFonts w:hint="eastAsia"/>
        </w:rPr>
        <w:t>якої</w:t>
      </w:r>
      <w:r>
        <w:t></w:t>
      </w:r>
      <w:r>
        <w:rPr>
          <w:rFonts w:hint="eastAsia"/>
        </w:rPr>
        <w:t>став</w:t>
      </w:r>
      <w:r>
        <w:t></w:t>
      </w:r>
      <w:r>
        <w:rPr>
          <w:rFonts w:hint="eastAsia"/>
        </w:rPr>
        <w:t>крах</w:t>
      </w:r>
      <w:r>
        <w:t></w:t>
      </w:r>
      <w:r>
        <w:rPr>
          <w:rFonts w:hint="eastAsia"/>
        </w:rPr>
        <w:t>Російської</w:t>
      </w:r>
    </w:p>
    <w:p w:rsidR="004F6432" w:rsidRDefault="004F6432" w:rsidP="004F6432">
      <w:r>
        <w:rPr>
          <w:rFonts w:hint="eastAsia"/>
        </w:rPr>
        <w:t>та</w:t>
      </w:r>
      <w:r>
        <w:t></w:t>
      </w:r>
      <w:r>
        <w:rPr>
          <w:rFonts w:hint="eastAsia"/>
        </w:rPr>
        <w:t>Австро</w:t>
      </w:r>
      <w:r>
        <w:t></w:t>
      </w:r>
      <w:r>
        <w:rPr>
          <w:rFonts w:hint="eastAsia"/>
        </w:rPr>
        <w:t>Угорської</w:t>
      </w:r>
      <w:r>
        <w:t></w:t>
      </w:r>
      <w:r>
        <w:rPr>
          <w:rFonts w:hint="eastAsia"/>
        </w:rPr>
        <w:t>імперій</w:t>
      </w:r>
      <w:r>
        <w:t></w:t>
      </w:r>
      <w:r>
        <w:t></w:t>
      </w:r>
      <w:r>
        <w:rPr>
          <w:rFonts w:hint="eastAsia"/>
        </w:rPr>
        <w:t>Ці</w:t>
      </w:r>
      <w:r>
        <w:t></w:t>
      </w:r>
      <w:r>
        <w:rPr>
          <w:rFonts w:hint="eastAsia"/>
        </w:rPr>
        <w:t>події</w:t>
      </w:r>
      <w:r>
        <w:t></w:t>
      </w:r>
      <w:r>
        <w:rPr>
          <w:rFonts w:hint="eastAsia"/>
        </w:rPr>
        <w:t>актуалізували</w:t>
      </w:r>
      <w:r>
        <w:t></w:t>
      </w:r>
      <w:r>
        <w:t></w:t>
      </w:r>
      <w:r>
        <w:rPr>
          <w:rFonts w:hint="eastAsia"/>
        </w:rPr>
        <w:t>зокрема</w:t>
      </w:r>
      <w:r>
        <w:t></w:t>
      </w:r>
      <w:r>
        <w:t></w:t>
      </w:r>
      <w:r>
        <w:rPr>
          <w:rFonts w:hint="eastAsia"/>
        </w:rPr>
        <w:t>проблему</w:t>
      </w:r>
    </w:p>
    <w:p w:rsidR="004F6432" w:rsidRDefault="004F6432" w:rsidP="004F6432">
      <w:r>
        <w:rPr>
          <w:rFonts w:hint="eastAsia"/>
        </w:rPr>
        <w:t>територіальної</w:t>
      </w:r>
      <w:r>
        <w:t></w:t>
      </w:r>
      <w:r>
        <w:rPr>
          <w:rFonts w:hint="eastAsia"/>
        </w:rPr>
        <w:t>належності</w:t>
      </w:r>
      <w:r>
        <w:t></w:t>
      </w:r>
      <w:r>
        <w:rPr>
          <w:rFonts w:hint="eastAsia"/>
        </w:rPr>
        <w:t>Бессарабії</w:t>
      </w:r>
      <w:r>
        <w:t></w:t>
      </w:r>
      <w:r>
        <w:rPr>
          <w:rFonts w:hint="eastAsia"/>
        </w:rPr>
        <w:t>та</w:t>
      </w:r>
      <w:r>
        <w:t></w:t>
      </w:r>
      <w:r>
        <w:rPr>
          <w:rFonts w:hint="eastAsia"/>
        </w:rPr>
        <w:t>Буковини</w:t>
      </w:r>
      <w:r>
        <w:t></w:t>
      </w:r>
      <w:r>
        <w:t></w:t>
      </w:r>
      <w:r>
        <w:rPr>
          <w:rFonts w:hint="eastAsia"/>
        </w:rPr>
        <w:t>Так</w:t>
      </w:r>
      <w:r>
        <w:t></w:t>
      </w:r>
      <w:r>
        <w:rPr>
          <w:rFonts w:hint="eastAsia"/>
        </w:rPr>
        <w:t>виникло</w:t>
      </w:r>
    </w:p>
    <w:p w:rsidR="004F6432" w:rsidRDefault="004F6432" w:rsidP="004F6432">
      <w:r>
        <w:t></w:t>
      </w:r>
      <w:r>
        <w:rPr>
          <w:rFonts w:hint="eastAsia"/>
        </w:rPr>
        <w:t>бессарабське</w:t>
      </w:r>
      <w:r>
        <w:t></w:t>
      </w:r>
      <w:r>
        <w:rPr>
          <w:rFonts w:hint="eastAsia"/>
        </w:rPr>
        <w:t>питання</w:t>
      </w:r>
      <w:r>
        <w:t></w:t>
      </w:r>
      <w:r>
        <w:t></w:t>
      </w:r>
      <w:r>
        <w:rPr>
          <w:rFonts w:hint="eastAsia"/>
        </w:rPr>
        <w:t>у</w:t>
      </w:r>
      <w:r>
        <w:t></w:t>
      </w:r>
      <w:r>
        <w:rPr>
          <w:rFonts w:hint="eastAsia"/>
        </w:rPr>
        <w:t>міжнародних</w:t>
      </w:r>
      <w:r>
        <w:t></w:t>
      </w:r>
      <w:r>
        <w:rPr>
          <w:rFonts w:hint="eastAsia"/>
        </w:rPr>
        <w:t>відносинах</w:t>
      </w:r>
      <w:r>
        <w:t></w:t>
      </w:r>
      <w:r>
        <w:t></w:t>
      </w:r>
      <w:r>
        <w:rPr>
          <w:rFonts w:hint="eastAsia"/>
        </w:rPr>
        <w:t>Визнання</w:t>
      </w:r>
      <w:r>
        <w:t></w:t>
      </w:r>
      <w:r>
        <w:rPr>
          <w:rFonts w:hint="eastAsia"/>
        </w:rPr>
        <w:t>того</w:t>
      </w:r>
      <w:r>
        <w:t></w:t>
      </w:r>
      <w:r>
        <w:rPr>
          <w:rFonts w:hint="eastAsia"/>
        </w:rPr>
        <w:t>факту</w:t>
      </w:r>
      <w:r>
        <w:t></w:t>
      </w:r>
      <w:r>
        <w:t></w:t>
      </w:r>
      <w:r>
        <w:rPr>
          <w:rFonts w:hint="eastAsia"/>
        </w:rPr>
        <w:t>що</w:t>
      </w:r>
    </w:p>
    <w:p w:rsidR="004F6432" w:rsidRDefault="004F6432" w:rsidP="004F6432">
      <w:r>
        <w:rPr>
          <w:rFonts w:hint="eastAsia"/>
        </w:rPr>
        <w:t>на</w:t>
      </w:r>
      <w:r>
        <w:t></w:t>
      </w:r>
      <w:r>
        <w:rPr>
          <w:rFonts w:hint="eastAsia"/>
        </w:rPr>
        <w:t>території</w:t>
      </w:r>
      <w:r>
        <w:t></w:t>
      </w:r>
      <w:r>
        <w:rPr>
          <w:rFonts w:hint="eastAsia"/>
        </w:rPr>
        <w:t>Бессарабії</w:t>
      </w:r>
      <w:r>
        <w:t></w:t>
      </w:r>
      <w:r>
        <w:rPr>
          <w:rFonts w:hint="eastAsia"/>
        </w:rPr>
        <w:t>проживають</w:t>
      </w:r>
      <w:r>
        <w:t></w:t>
      </w:r>
      <w:r>
        <w:rPr>
          <w:rFonts w:hint="eastAsia"/>
        </w:rPr>
        <w:t>ті</w:t>
      </w:r>
      <w:r>
        <w:t></w:t>
      </w:r>
      <w:r>
        <w:rPr>
          <w:rFonts w:hint="eastAsia"/>
        </w:rPr>
        <w:t>ж</w:t>
      </w:r>
      <w:r>
        <w:t></w:t>
      </w:r>
      <w:r>
        <w:rPr>
          <w:rFonts w:hint="eastAsia"/>
        </w:rPr>
        <w:t>етнічні</w:t>
      </w:r>
      <w:r>
        <w:t></w:t>
      </w:r>
      <w:r>
        <w:rPr>
          <w:rFonts w:hint="eastAsia"/>
        </w:rPr>
        <w:t>румуни</w:t>
      </w:r>
      <w:r>
        <w:t></w:t>
      </w:r>
      <w:r>
        <w:t></w:t>
      </w:r>
      <w:r>
        <w:rPr>
          <w:rFonts w:hint="eastAsia"/>
        </w:rPr>
        <w:t>що</w:t>
      </w:r>
      <w:r>
        <w:t></w:t>
      </w:r>
      <w:r>
        <w:rPr>
          <w:rFonts w:hint="eastAsia"/>
        </w:rPr>
        <w:t>й</w:t>
      </w:r>
      <w:r>
        <w:t></w:t>
      </w:r>
      <w:r>
        <w:rPr>
          <w:rFonts w:hint="eastAsia"/>
        </w:rPr>
        <w:t>в</w:t>
      </w:r>
      <w:r>
        <w:t></w:t>
      </w:r>
      <w:r>
        <w:rPr>
          <w:rFonts w:hint="eastAsia"/>
        </w:rPr>
        <w:t>усій</w:t>
      </w:r>
    </w:p>
    <w:p w:rsidR="004F6432" w:rsidRDefault="004F6432" w:rsidP="004F6432">
      <w:r>
        <w:rPr>
          <w:rFonts w:hint="eastAsia"/>
        </w:rPr>
        <w:t>румунській</w:t>
      </w:r>
      <w:r>
        <w:t></w:t>
      </w:r>
      <w:r>
        <w:rPr>
          <w:rFonts w:hint="eastAsia"/>
        </w:rPr>
        <w:t>державі</w:t>
      </w:r>
      <w:r>
        <w:t></w:t>
      </w:r>
      <w:r>
        <w:t></w:t>
      </w:r>
      <w:r>
        <w:rPr>
          <w:rFonts w:hint="eastAsia"/>
        </w:rPr>
        <w:t>ускладнювало</w:t>
      </w:r>
      <w:r>
        <w:t></w:t>
      </w:r>
      <w:r>
        <w:rPr>
          <w:rFonts w:hint="eastAsia"/>
        </w:rPr>
        <w:t>обгрунтування</w:t>
      </w:r>
      <w:r>
        <w:t></w:t>
      </w:r>
      <w:r>
        <w:rPr>
          <w:rFonts w:hint="eastAsia"/>
        </w:rPr>
        <w:t>претензій</w:t>
      </w:r>
      <w:r>
        <w:t></w:t>
      </w:r>
      <w:r>
        <w:rPr>
          <w:rFonts w:hint="eastAsia"/>
        </w:rPr>
        <w:t>СРСР</w:t>
      </w:r>
      <w:r>
        <w:t></w:t>
      </w:r>
      <w:r>
        <w:rPr>
          <w:rFonts w:hint="eastAsia"/>
        </w:rPr>
        <w:t>на</w:t>
      </w:r>
    </w:p>
    <w:p w:rsidR="004F6432" w:rsidRDefault="004F6432" w:rsidP="004F6432">
      <w:r>
        <w:rPr>
          <w:rFonts w:hint="eastAsia"/>
        </w:rPr>
        <w:t>Бессарабію</w:t>
      </w:r>
      <w:r>
        <w:t></w:t>
      </w:r>
      <w:r>
        <w:t></w:t>
      </w:r>
      <w:r>
        <w:rPr>
          <w:rFonts w:hint="eastAsia"/>
        </w:rPr>
        <w:t>Тому</w:t>
      </w:r>
      <w:r>
        <w:t></w:t>
      </w:r>
      <w:r>
        <w:rPr>
          <w:rFonts w:hint="eastAsia"/>
        </w:rPr>
        <w:t>створення</w:t>
      </w:r>
      <w:r>
        <w:t></w:t>
      </w:r>
      <w:r>
        <w:rPr>
          <w:rFonts w:hint="eastAsia"/>
        </w:rPr>
        <w:t>у</w:t>
      </w:r>
      <w:r>
        <w:t></w:t>
      </w:r>
      <w:r>
        <w:rPr>
          <w:rFonts w:hint="eastAsia"/>
        </w:rPr>
        <w:t>складі</w:t>
      </w:r>
      <w:r>
        <w:t></w:t>
      </w:r>
      <w:r>
        <w:rPr>
          <w:rFonts w:hint="eastAsia"/>
        </w:rPr>
        <w:t>радянської</w:t>
      </w:r>
      <w:r>
        <w:t></w:t>
      </w:r>
      <w:r>
        <w:rPr>
          <w:rFonts w:hint="eastAsia"/>
        </w:rPr>
        <w:t>України</w:t>
      </w:r>
      <w:r>
        <w:t></w:t>
      </w:r>
      <w:r>
        <w:rPr>
          <w:rFonts w:hint="eastAsia"/>
        </w:rPr>
        <w:t>молдавської</w:t>
      </w:r>
    </w:p>
    <w:p w:rsidR="004F6432" w:rsidRDefault="004F6432" w:rsidP="004F6432">
      <w:r>
        <w:rPr>
          <w:rFonts w:hint="eastAsia"/>
        </w:rPr>
        <w:t>автономії</w:t>
      </w:r>
      <w:r>
        <w:t></w:t>
      </w:r>
      <w:r>
        <w:rPr>
          <w:rFonts w:hint="eastAsia"/>
        </w:rPr>
        <w:t>на</w:t>
      </w:r>
      <w:r>
        <w:t></w:t>
      </w:r>
      <w:r>
        <w:rPr>
          <w:rFonts w:hint="eastAsia"/>
        </w:rPr>
        <w:t>лівобережжі</w:t>
      </w:r>
      <w:r>
        <w:t></w:t>
      </w:r>
      <w:r>
        <w:rPr>
          <w:rFonts w:hint="eastAsia"/>
        </w:rPr>
        <w:t>Дністра</w:t>
      </w:r>
      <w:r>
        <w:t></w:t>
      </w:r>
      <w:r>
        <w:rPr>
          <w:rFonts w:hint="eastAsia"/>
        </w:rPr>
        <w:t>стало</w:t>
      </w:r>
      <w:r>
        <w:t></w:t>
      </w:r>
      <w:r>
        <w:rPr>
          <w:rFonts w:hint="eastAsia"/>
        </w:rPr>
        <w:t>своєрідним</w:t>
      </w:r>
      <w:r>
        <w:t></w:t>
      </w:r>
      <w:r>
        <w:rPr>
          <w:rFonts w:hint="eastAsia"/>
        </w:rPr>
        <w:t>полігоном</w:t>
      </w:r>
      <w:r>
        <w:t></w:t>
      </w:r>
      <w:r>
        <w:t></w:t>
      </w:r>
      <w:r>
        <w:rPr>
          <w:rFonts w:hint="eastAsia"/>
        </w:rPr>
        <w:t>де</w:t>
      </w:r>
    </w:p>
    <w:p w:rsidR="004F6432" w:rsidRDefault="004F6432" w:rsidP="004F6432">
      <w:r>
        <w:rPr>
          <w:rFonts w:hint="eastAsia"/>
        </w:rPr>
        <w:t>відпрацьовувалася</w:t>
      </w:r>
      <w:r>
        <w:t></w:t>
      </w:r>
      <w:r>
        <w:rPr>
          <w:rFonts w:hint="eastAsia"/>
        </w:rPr>
        <w:t>політика</w:t>
      </w:r>
      <w:r>
        <w:t></w:t>
      </w:r>
      <w:r>
        <w:t></w:t>
      </w:r>
      <w:r>
        <w:rPr>
          <w:rFonts w:hint="eastAsia"/>
        </w:rPr>
        <w:t>наслідки</w:t>
      </w:r>
      <w:r>
        <w:t></w:t>
      </w:r>
      <w:r>
        <w:rPr>
          <w:rFonts w:hint="eastAsia"/>
        </w:rPr>
        <w:t>якої</w:t>
      </w:r>
      <w:r>
        <w:t></w:t>
      </w:r>
      <w:r>
        <w:rPr>
          <w:rFonts w:hint="eastAsia"/>
        </w:rPr>
        <w:t>створили</w:t>
      </w:r>
      <w:r>
        <w:t></w:t>
      </w:r>
      <w:r>
        <w:rPr>
          <w:rFonts w:hint="eastAsia"/>
        </w:rPr>
        <w:t>сприятливий</w:t>
      </w:r>
      <w:r>
        <w:t></w:t>
      </w:r>
      <w:r>
        <w:rPr>
          <w:rFonts w:hint="eastAsia"/>
        </w:rPr>
        <w:t>грунт</w:t>
      </w:r>
      <w:r>
        <w:t></w:t>
      </w:r>
      <w:r>
        <w:rPr>
          <w:rFonts w:hint="eastAsia"/>
        </w:rPr>
        <w:t>для</w:t>
      </w:r>
    </w:p>
    <w:p w:rsidR="004F6432" w:rsidRDefault="004F6432" w:rsidP="004F6432">
      <w:r>
        <w:t></w:t>
      </w:r>
      <w:r>
        <w:t></w:t>
      </w:r>
      <w:r>
        <w:t></w:t>
      </w:r>
    </w:p>
    <w:p w:rsidR="004F6432" w:rsidRDefault="004F6432" w:rsidP="004F6432">
      <w:r>
        <w:rPr>
          <w:rFonts w:hint="eastAsia"/>
        </w:rPr>
        <w:t>виникнення</w:t>
      </w:r>
      <w:r>
        <w:t></w:t>
      </w:r>
      <w:r>
        <w:rPr>
          <w:rFonts w:hint="eastAsia"/>
        </w:rPr>
        <w:t>конфлікту</w:t>
      </w:r>
      <w:r>
        <w:t></w:t>
      </w:r>
      <w:r>
        <w:rPr>
          <w:rFonts w:hint="eastAsia"/>
        </w:rPr>
        <w:t>у</w:t>
      </w:r>
      <w:r>
        <w:t></w:t>
      </w:r>
      <w:r>
        <w:rPr>
          <w:rFonts w:hint="eastAsia"/>
        </w:rPr>
        <w:t>придністровському</w:t>
      </w:r>
      <w:r>
        <w:t></w:t>
      </w:r>
      <w:r>
        <w:rPr>
          <w:rFonts w:hint="eastAsia"/>
        </w:rPr>
        <w:t>регіоні</w:t>
      </w:r>
      <w:r>
        <w:t></w:t>
      </w:r>
      <w:r>
        <w:rPr>
          <w:rFonts w:hint="eastAsia"/>
        </w:rPr>
        <w:t>Молдови</w:t>
      </w:r>
      <w:r>
        <w:t></w:t>
      </w:r>
      <w:r>
        <w:rPr>
          <w:rFonts w:hint="eastAsia"/>
        </w:rPr>
        <w:t>в</w:t>
      </w:r>
      <w:r>
        <w:t></w:t>
      </w:r>
      <w:r>
        <w:rPr>
          <w:rFonts w:hint="eastAsia"/>
        </w:rPr>
        <w:t>період</w:t>
      </w:r>
    </w:p>
    <w:p w:rsidR="004F6432" w:rsidRDefault="004F6432" w:rsidP="004F6432">
      <w:r>
        <w:rPr>
          <w:rFonts w:hint="eastAsia"/>
        </w:rPr>
        <w:t>розпаду</w:t>
      </w:r>
      <w:r>
        <w:t></w:t>
      </w:r>
      <w:r>
        <w:rPr>
          <w:rFonts w:hint="eastAsia"/>
        </w:rPr>
        <w:t>СРСР</w:t>
      </w:r>
      <w:r>
        <w:t></w:t>
      </w:r>
    </w:p>
    <w:p w:rsidR="004F6432" w:rsidRDefault="004F6432" w:rsidP="004F6432">
      <w:r>
        <w:rPr>
          <w:rFonts w:hint="eastAsia"/>
        </w:rPr>
        <w:t>Після</w:t>
      </w:r>
      <w:r>
        <w:t></w:t>
      </w:r>
      <w:r>
        <w:rPr>
          <w:rFonts w:hint="eastAsia"/>
        </w:rPr>
        <w:t>збройної</w:t>
      </w:r>
      <w:r>
        <w:t></w:t>
      </w:r>
      <w:r>
        <w:rPr>
          <w:rFonts w:hint="eastAsia"/>
        </w:rPr>
        <w:t>фази</w:t>
      </w:r>
      <w:r>
        <w:t></w:t>
      </w:r>
      <w:r>
        <w:rPr>
          <w:rFonts w:hint="eastAsia"/>
        </w:rPr>
        <w:t>конфлікту</w:t>
      </w:r>
      <w:r>
        <w:t></w:t>
      </w:r>
      <w:r>
        <w:t></w:t>
      </w:r>
      <w:r>
        <w:rPr>
          <w:rFonts w:hint="eastAsia"/>
        </w:rPr>
        <w:t>перемогу</w:t>
      </w:r>
      <w:r>
        <w:t></w:t>
      </w:r>
      <w:r>
        <w:rPr>
          <w:rFonts w:hint="eastAsia"/>
        </w:rPr>
        <w:t>в</w:t>
      </w:r>
      <w:r>
        <w:t></w:t>
      </w:r>
      <w:r>
        <w:rPr>
          <w:rFonts w:hint="eastAsia"/>
        </w:rPr>
        <w:t>якій</w:t>
      </w:r>
      <w:r>
        <w:t></w:t>
      </w:r>
      <w:r>
        <w:rPr>
          <w:rFonts w:hint="eastAsia"/>
        </w:rPr>
        <w:t>здобули</w:t>
      </w:r>
    </w:p>
    <w:p w:rsidR="004F6432" w:rsidRDefault="004F6432" w:rsidP="004F6432">
      <w:r>
        <w:rPr>
          <w:rFonts w:hint="eastAsia"/>
        </w:rPr>
        <w:t>придністровські</w:t>
      </w:r>
      <w:r>
        <w:t></w:t>
      </w:r>
      <w:r>
        <w:rPr>
          <w:rFonts w:hint="eastAsia"/>
        </w:rPr>
        <w:t>сепаратисти</w:t>
      </w:r>
      <w:r>
        <w:t></w:t>
      </w:r>
      <w:r>
        <w:rPr>
          <w:rFonts w:hint="eastAsia"/>
        </w:rPr>
        <w:t>завдяки</w:t>
      </w:r>
      <w:r>
        <w:t></w:t>
      </w:r>
      <w:r>
        <w:rPr>
          <w:rFonts w:hint="eastAsia"/>
        </w:rPr>
        <w:t>участі</w:t>
      </w:r>
      <w:r>
        <w:t></w:t>
      </w:r>
      <w:r>
        <w:rPr>
          <w:rFonts w:hint="eastAsia"/>
        </w:rPr>
        <w:t>на</w:t>
      </w:r>
      <w:r>
        <w:t></w:t>
      </w:r>
      <w:r>
        <w:rPr>
          <w:rFonts w:hint="eastAsia"/>
        </w:rPr>
        <w:t>їх</w:t>
      </w:r>
      <w:r>
        <w:t></w:t>
      </w:r>
      <w:r>
        <w:rPr>
          <w:rFonts w:hint="eastAsia"/>
        </w:rPr>
        <w:t>боці</w:t>
      </w:r>
      <w:r>
        <w:t></w:t>
      </w:r>
      <w:r>
        <w:t></w:t>
      </w:r>
      <w:r>
        <w:t></w:t>
      </w:r>
      <w:r>
        <w:t></w:t>
      </w:r>
      <w:r>
        <w:rPr>
          <w:rFonts w:hint="eastAsia"/>
        </w:rPr>
        <w:t>ї</w:t>
      </w:r>
      <w:r>
        <w:t></w:t>
      </w:r>
      <w:r>
        <w:rPr>
          <w:rFonts w:hint="eastAsia"/>
        </w:rPr>
        <w:t>російської</w:t>
      </w:r>
      <w:r>
        <w:t></w:t>
      </w:r>
      <w:r>
        <w:rPr>
          <w:rFonts w:hint="eastAsia"/>
        </w:rPr>
        <w:t>армії</w:t>
      </w:r>
      <w:r>
        <w:t></w:t>
      </w:r>
    </w:p>
    <w:p w:rsidR="004F6432" w:rsidRDefault="004F6432" w:rsidP="004F6432">
      <w:r>
        <w:rPr>
          <w:rFonts w:hint="eastAsia"/>
        </w:rPr>
        <w:t>Російська</w:t>
      </w:r>
      <w:r>
        <w:t></w:t>
      </w:r>
      <w:r>
        <w:rPr>
          <w:rFonts w:hint="eastAsia"/>
        </w:rPr>
        <w:t>Федерація</w:t>
      </w:r>
      <w:r>
        <w:t></w:t>
      </w:r>
      <w:r>
        <w:t></w:t>
      </w:r>
      <w:r>
        <w:rPr>
          <w:rFonts w:hint="eastAsia"/>
        </w:rPr>
        <w:t>як</w:t>
      </w:r>
      <w:r>
        <w:t></w:t>
      </w:r>
      <w:r>
        <w:rPr>
          <w:rFonts w:hint="eastAsia"/>
        </w:rPr>
        <w:t>учасник</w:t>
      </w:r>
      <w:r>
        <w:t></w:t>
      </w:r>
      <w:r>
        <w:rPr>
          <w:rFonts w:hint="eastAsia"/>
        </w:rPr>
        <w:t>процесу</w:t>
      </w:r>
      <w:r>
        <w:t></w:t>
      </w:r>
      <w:r>
        <w:rPr>
          <w:rFonts w:hint="eastAsia"/>
        </w:rPr>
        <w:t>врегулювання</w:t>
      </w:r>
      <w:r>
        <w:t></w:t>
      </w:r>
      <w:r>
        <w:rPr>
          <w:rFonts w:hint="eastAsia"/>
        </w:rPr>
        <w:t>в</w:t>
      </w:r>
      <w:r>
        <w:t></w:t>
      </w:r>
      <w:r>
        <w:rPr>
          <w:rFonts w:hint="eastAsia"/>
        </w:rPr>
        <w:t>Придністров’ї</w:t>
      </w:r>
      <w:r>
        <w:t></w:t>
      </w:r>
    </w:p>
    <w:p w:rsidR="004F6432" w:rsidRDefault="004F6432" w:rsidP="004F6432">
      <w:r>
        <w:rPr>
          <w:rFonts w:hint="eastAsia"/>
        </w:rPr>
        <w:t>запропонувала</w:t>
      </w:r>
      <w:r>
        <w:t></w:t>
      </w:r>
      <w:r>
        <w:rPr>
          <w:rFonts w:hint="eastAsia"/>
        </w:rPr>
        <w:t>низку</w:t>
      </w:r>
      <w:r>
        <w:t></w:t>
      </w:r>
      <w:r>
        <w:rPr>
          <w:rFonts w:hint="eastAsia"/>
        </w:rPr>
        <w:t>планів</w:t>
      </w:r>
      <w:r>
        <w:t></w:t>
      </w:r>
      <w:r>
        <w:rPr>
          <w:rFonts w:hint="eastAsia"/>
        </w:rPr>
        <w:t>щодо</w:t>
      </w:r>
      <w:r>
        <w:t></w:t>
      </w:r>
      <w:r>
        <w:rPr>
          <w:rFonts w:hint="eastAsia"/>
        </w:rPr>
        <w:t>нормалізації</w:t>
      </w:r>
      <w:r>
        <w:t></w:t>
      </w:r>
      <w:r>
        <w:rPr>
          <w:rFonts w:hint="eastAsia"/>
        </w:rPr>
        <w:t>відносин</w:t>
      </w:r>
      <w:r>
        <w:t></w:t>
      </w:r>
      <w:r>
        <w:rPr>
          <w:rFonts w:hint="eastAsia"/>
        </w:rPr>
        <w:t>Молдови</w:t>
      </w:r>
      <w:r>
        <w:t></w:t>
      </w:r>
      <w:r>
        <w:rPr>
          <w:rFonts w:hint="eastAsia"/>
        </w:rPr>
        <w:t>і</w:t>
      </w:r>
    </w:p>
    <w:p w:rsidR="004F6432" w:rsidRDefault="004F6432" w:rsidP="004F6432">
      <w:r>
        <w:rPr>
          <w:rFonts w:hint="eastAsia"/>
        </w:rPr>
        <w:t>самопроголошеної</w:t>
      </w:r>
      <w:r>
        <w:t></w:t>
      </w:r>
      <w:r>
        <w:rPr>
          <w:rFonts w:hint="eastAsia"/>
        </w:rPr>
        <w:t>ПМР</w:t>
      </w:r>
      <w:r>
        <w:t></w:t>
      </w:r>
      <w:r>
        <w:t></w:t>
      </w:r>
      <w:r>
        <w:rPr>
          <w:rFonts w:hint="eastAsia"/>
        </w:rPr>
        <w:t>Проте</w:t>
      </w:r>
      <w:r>
        <w:t></w:t>
      </w:r>
      <w:r>
        <w:rPr>
          <w:rFonts w:hint="eastAsia"/>
        </w:rPr>
        <w:t>жоден</w:t>
      </w:r>
      <w:r>
        <w:t></w:t>
      </w:r>
      <w:r>
        <w:rPr>
          <w:rFonts w:hint="eastAsia"/>
        </w:rPr>
        <w:t>з</w:t>
      </w:r>
      <w:r>
        <w:t></w:t>
      </w:r>
      <w:r>
        <w:rPr>
          <w:rFonts w:hint="eastAsia"/>
        </w:rPr>
        <w:t>них</w:t>
      </w:r>
      <w:r>
        <w:t></w:t>
      </w:r>
      <w:r>
        <w:rPr>
          <w:rFonts w:hint="eastAsia"/>
        </w:rPr>
        <w:t>не</w:t>
      </w:r>
      <w:r>
        <w:t></w:t>
      </w:r>
      <w:r>
        <w:rPr>
          <w:rFonts w:hint="eastAsia"/>
        </w:rPr>
        <w:t>мав</w:t>
      </w:r>
      <w:r>
        <w:t></w:t>
      </w:r>
      <w:r>
        <w:rPr>
          <w:rFonts w:hint="eastAsia"/>
        </w:rPr>
        <w:t>шанси</w:t>
      </w:r>
      <w:r>
        <w:t></w:t>
      </w:r>
      <w:r>
        <w:rPr>
          <w:rFonts w:hint="eastAsia"/>
        </w:rPr>
        <w:t>бути</w:t>
      </w:r>
      <w:r>
        <w:t></w:t>
      </w:r>
      <w:r>
        <w:rPr>
          <w:rFonts w:hint="eastAsia"/>
        </w:rPr>
        <w:t>реалізованим</w:t>
      </w:r>
    </w:p>
    <w:p w:rsidR="004F6432" w:rsidRDefault="004F6432" w:rsidP="004F6432">
      <w:r>
        <w:rPr>
          <w:rFonts w:hint="eastAsia"/>
        </w:rPr>
        <w:t>через</w:t>
      </w:r>
      <w:r>
        <w:t></w:t>
      </w:r>
      <w:r>
        <w:rPr>
          <w:rFonts w:hint="eastAsia"/>
        </w:rPr>
        <w:t>фундаментальне</w:t>
      </w:r>
      <w:r>
        <w:t></w:t>
      </w:r>
      <w:r>
        <w:rPr>
          <w:rFonts w:hint="eastAsia"/>
        </w:rPr>
        <w:t>протиріччя</w:t>
      </w:r>
      <w:r>
        <w:t></w:t>
      </w:r>
      <w:r>
        <w:rPr>
          <w:rFonts w:hint="eastAsia"/>
        </w:rPr>
        <w:t>між</w:t>
      </w:r>
      <w:r>
        <w:t></w:t>
      </w:r>
      <w:r>
        <w:rPr>
          <w:rFonts w:hint="eastAsia"/>
        </w:rPr>
        <w:t>зовнішньополітичною</w:t>
      </w:r>
      <w:r>
        <w:t></w:t>
      </w:r>
      <w:r>
        <w:rPr>
          <w:rFonts w:hint="eastAsia"/>
        </w:rPr>
        <w:t>стратегією</w:t>
      </w:r>
    </w:p>
    <w:p w:rsidR="004F6432" w:rsidRDefault="004F6432" w:rsidP="004F6432">
      <w:r>
        <w:rPr>
          <w:rFonts w:hint="eastAsia"/>
        </w:rPr>
        <w:t>Росії</w:t>
      </w:r>
      <w:r>
        <w:t></w:t>
      </w:r>
      <w:r>
        <w:t></w:t>
      </w:r>
      <w:r>
        <w:rPr>
          <w:rFonts w:hint="eastAsia"/>
        </w:rPr>
        <w:t>зорієнтованої</w:t>
      </w:r>
      <w:r>
        <w:t></w:t>
      </w:r>
      <w:r>
        <w:rPr>
          <w:rFonts w:hint="eastAsia"/>
        </w:rPr>
        <w:t>на</w:t>
      </w:r>
      <w:r>
        <w:t></w:t>
      </w:r>
      <w:r>
        <w:rPr>
          <w:rFonts w:hint="eastAsia"/>
        </w:rPr>
        <w:t>реінтеграцію</w:t>
      </w:r>
      <w:r>
        <w:t></w:t>
      </w:r>
      <w:r>
        <w:rPr>
          <w:rFonts w:hint="eastAsia"/>
        </w:rPr>
        <w:t>пострадянського</w:t>
      </w:r>
      <w:r>
        <w:t></w:t>
      </w:r>
      <w:r>
        <w:rPr>
          <w:rFonts w:hint="eastAsia"/>
        </w:rPr>
        <w:t>простору</w:t>
      </w:r>
      <w:r>
        <w:t></w:t>
      </w:r>
      <w:r>
        <w:t></w:t>
      </w:r>
      <w:r>
        <w:rPr>
          <w:rFonts w:hint="eastAsia"/>
        </w:rPr>
        <w:t>і</w:t>
      </w:r>
    </w:p>
    <w:p w:rsidR="004F6432" w:rsidRDefault="004F6432" w:rsidP="004F6432">
      <w:r>
        <w:rPr>
          <w:rFonts w:hint="eastAsia"/>
        </w:rPr>
        <w:t>євроінтеграційною</w:t>
      </w:r>
      <w:r>
        <w:t></w:t>
      </w:r>
      <w:r>
        <w:rPr>
          <w:rFonts w:hint="eastAsia"/>
        </w:rPr>
        <w:t>політикою</w:t>
      </w:r>
      <w:r>
        <w:t></w:t>
      </w:r>
      <w:r>
        <w:rPr>
          <w:rFonts w:hint="eastAsia"/>
        </w:rPr>
        <w:t>Республіки</w:t>
      </w:r>
      <w:r>
        <w:t></w:t>
      </w:r>
      <w:r>
        <w:rPr>
          <w:rFonts w:hint="eastAsia"/>
        </w:rPr>
        <w:t>Молдова</w:t>
      </w:r>
      <w:r>
        <w:t></w:t>
      </w:r>
      <w:r>
        <w:t></w:t>
      </w:r>
      <w:r>
        <w:rPr>
          <w:rFonts w:hint="eastAsia"/>
        </w:rPr>
        <w:t>спрямованої</w:t>
      </w:r>
      <w:r>
        <w:t></w:t>
      </w:r>
      <w:r>
        <w:rPr>
          <w:rFonts w:hint="eastAsia"/>
        </w:rPr>
        <w:t>на</w:t>
      </w:r>
      <w:r>
        <w:t></w:t>
      </w:r>
      <w:r>
        <w:rPr>
          <w:rFonts w:hint="eastAsia"/>
        </w:rPr>
        <w:t>вихід</w:t>
      </w:r>
      <w:r>
        <w:t></w:t>
      </w:r>
      <w:r>
        <w:rPr>
          <w:rFonts w:hint="eastAsia"/>
        </w:rPr>
        <w:t>із</w:t>
      </w:r>
    </w:p>
    <w:p w:rsidR="004F6432" w:rsidRDefault="004F6432" w:rsidP="004F6432">
      <w:r>
        <w:rPr>
          <w:rFonts w:hint="eastAsia"/>
        </w:rPr>
        <w:t>сфери</w:t>
      </w:r>
      <w:r>
        <w:t></w:t>
      </w:r>
      <w:r>
        <w:rPr>
          <w:rFonts w:hint="eastAsia"/>
        </w:rPr>
        <w:t>російського</w:t>
      </w:r>
      <w:r>
        <w:t></w:t>
      </w:r>
      <w:r>
        <w:rPr>
          <w:rFonts w:hint="eastAsia"/>
        </w:rPr>
        <w:t>впливу</w:t>
      </w:r>
      <w:r>
        <w:t></w:t>
      </w:r>
      <w:r>
        <w:t></w:t>
      </w:r>
      <w:r>
        <w:rPr>
          <w:rFonts w:hint="eastAsia"/>
        </w:rPr>
        <w:t>Вагомим</w:t>
      </w:r>
      <w:r>
        <w:t></w:t>
      </w:r>
      <w:r>
        <w:rPr>
          <w:rFonts w:hint="eastAsia"/>
        </w:rPr>
        <w:t>деструктивним</w:t>
      </w:r>
      <w:r>
        <w:t></w:t>
      </w:r>
      <w:r>
        <w:rPr>
          <w:rFonts w:hint="eastAsia"/>
        </w:rPr>
        <w:t>чинником</w:t>
      </w:r>
      <w:r>
        <w:t></w:t>
      </w:r>
      <w:r>
        <w:t></w:t>
      </w:r>
      <w:r>
        <w:rPr>
          <w:rFonts w:hint="eastAsia"/>
        </w:rPr>
        <w:t>що</w:t>
      </w:r>
      <w:r>
        <w:t></w:t>
      </w:r>
      <w:r>
        <w:rPr>
          <w:rFonts w:hint="eastAsia"/>
        </w:rPr>
        <w:t>наразі</w:t>
      </w:r>
    </w:p>
    <w:p w:rsidR="004F6432" w:rsidRDefault="004F6432" w:rsidP="004F6432">
      <w:r>
        <w:rPr>
          <w:rFonts w:hint="eastAsia"/>
        </w:rPr>
        <w:t>сприяє</w:t>
      </w:r>
      <w:r>
        <w:t></w:t>
      </w:r>
      <w:r>
        <w:rPr>
          <w:rFonts w:hint="eastAsia"/>
        </w:rPr>
        <w:t>продовженню</w:t>
      </w:r>
      <w:r>
        <w:t></w:t>
      </w:r>
      <w:r>
        <w:rPr>
          <w:rFonts w:hint="eastAsia"/>
        </w:rPr>
        <w:t>функціонування</w:t>
      </w:r>
      <w:r>
        <w:t></w:t>
      </w:r>
      <w:r>
        <w:rPr>
          <w:rFonts w:hint="eastAsia"/>
        </w:rPr>
        <w:t>придністровського</w:t>
      </w:r>
      <w:r>
        <w:t></w:t>
      </w:r>
      <w:r>
        <w:rPr>
          <w:rFonts w:hint="eastAsia"/>
        </w:rPr>
        <w:t>конфлікту</w:t>
      </w:r>
      <w:r>
        <w:t></w:t>
      </w:r>
      <w:r>
        <w:rPr>
          <w:rFonts w:hint="eastAsia"/>
        </w:rPr>
        <w:t>у</w:t>
      </w:r>
    </w:p>
    <w:p w:rsidR="004F6432" w:rsidRDefault="004F6432" w:rsidP="004F6432">
      <w:r>
        <w:t></w:t>
      </w:r>
      <w:r>
        <w:rPr>
          <w:rFonts w:hint="eastAsia"/>
        </w:rPr>
        <w:t>замороженому</w:t>
      </w:r>
      <w:r>
        <w:t></w:t>
      </w:r>
      <w:r>
        <w:t></w:t>
      </w:r>
      <w:r>
        <w:rPr>
          <w:rFonts w:hint="eastAsia"/>
        </w:rPr>
        <w:t>стані</w:t>
      </w:r>
      <w:r>
        <w:t></w:t>
      </w:r>
      <w:r>
        <w:rPr>
          <w:rFonts w:hint="eastAsia"/>
        </w:rPr>
        <w:t>є</w:t>
      </w:r>
      <w:r>
        <w:t></w:t>
      </w:r>
      <w:r>
        <w:rPr>
          <w:rFonts w:hint="eastAsia"/>
        </w:rPr>
        <w:t>небажання</w:t>
      </w:r>
      <w:r>
        <w:t></w:t>
      </w:r>
      <w:r>
        <w:rPr>
          <w:rFonts w:hint="eastAsia"/>
        </w:rPr>
        <w:t>влади</w:t>
      </w:r>
      <w:r>
        <w:t></w:t>
      </w:r>
      <w:r>
        <w:rPr>
          <w:rFonts w:hint="eastAsia"/>
        </w:rPr>
        <w:t>РФ</w:t>
      </w:r>
      <w:r>
        <w:t></w:t>
      </w:r>
      <w:r>
        <w:rPr>
          <w:rFonts w:hint="eastAsia"/>
        </w:rPr>
        <w:t>виконувати</w:t>
      </w:r>
      <w:r>
        <w:t></w:t>
      </w:r>
      <w:r>
        <w:rPr>
          <w:rFonts w:hint="eastAsia"/>
        </w:rPr>
        <w:t>взяті</w:t>
      </w:r>
      <w:r>
        <w:t></w:t>
      </w:r>
      <w:r>
        <w:rPr>
          <w:rFonts w:hint="eastAsia"/>
        </w:rPr>
        <w:t>на</w:t>
      </w:r>
    </w:p>
    <w:p w:rsidR="004F6432" w:rsidRDefault="004F6432" w:rsidP="004F6432">
      <w:r>
        <w:rPr>
          <w:rFonts w:hint="eastAsia"/>
        </w:rPr>
        <w:t>Стамбульському</w:t>
      </w:r>
      <w:r>
        <w:t></w:t>
      </w:r>
      <w:r>
        <w:rPr>
          <w:rFonts w:hint="eastAsia"/>
        </w:rPr>
        <w:t>саміті</w:t>
      </w:r>
      <w:r>
        <w:t></w:t>
      </w:r>
      <w:r>
        <w:rPr>
          <w:rFonts w:hint="eastAsia"/>
        </w:rPr>
        <w:t>ОБСЄ</w:t>
      </w:r>
      <w:r>
        <w:t></w:t>
      </w:r>
      <w:r>
        <w:t></w:t>
      </w:r>
      <w:r>
        <w:t></w:t>
      </w:r>
      <w:r>
        <w:t></w:t>
      </w:r>
      <w:r>
        <w:t></w:t>
      </w:r>
      <w:r>
        <w:t></w:t>
      </w:r>
      <w:r>
        <w:rPr>
          <w:rFonts w:hint="eastAsia"/>
        </w:rPr>
        <w:t>р</w:t>
      </w:r>
      <w:r>
        <w:t></w:t>
      </w:r>
      <w:r>
        <w:t></w:t>
      </w:r>
      <w:r>
        <w:rPr>
          <w:rFonts w:hint="eastAsia"/>
        </w:rPr>
        <w:t>зобов’язання</w:t>
      </w:r>
      <w:r>
        <w:t></w:t>
      </w:r>
      <w:r>
        <w:rPr>
          <w:rFonts w:hint="eastAsia"/>
        </w:rPr>
        <w:t>щодо</w:t>
      </w:r>
      <w:r>
        <w:t></w:t>
      </w:r>
      <w:r>
        <w:rPr>
          <w:rFonts w:hint="eastAsia"/>
        </w:rPr>
        <w:t>виведення</w:t>
      </w:r>
      <w:r>
        <w:t></w:t>
      </w:r>
      <w:r>
        <w:rPr>
          <w:rFonts w:hint="eastAsia"/>
        </w:rPr>
        <w:t>з</w:t>
      </w:r>
    </w:p>
    <w:p w:rsidR="004F6432" w:rsidRDefault="004F6432" w:rsidP="004F6432">
      <w:r>
        <w:rPr>
          <w:rFonts w:hint="eastAsia"/>
        </w:rPr>
        <w:t>території</w:t>
      </w:r>
      <w:r>
        <w:t></w:t>
      </w:r>
      <w:r>
        <w:rPr>
          <w:rFonts w:hint="eastAsia"/>
        </w:rPr>
        <w:t>Придністров’я</w:t>
      </w:r>
      <w:r>
        <w:t></w:t>
      </w:r>
      <w:r>
        <w:rPr>
          <w:rFonts w:hint="eastAsia"/>
        </w:rPr>
        <w:t>російського</w:t>
      </w:r>
      <w:r>
        <w:t></w:t>
      </w:r>
      <w:r>
        <w:rPr>
          <w:rFonts w:hint="eastAsia"/>
        </w:rPr>
        <w:t>військового</w:t>
      </w:r>
      <w:r>
        <w:t></w:t>
      </w:r>
      <w:r>
        <w:rPr>
          <w:rFonts w:hint="eastAsia"/>
        </w:rPr>
        <w:t>контингенту</w:t>
      </w:r>
      <w:r>
        <w:t></w:t>
      </w:r>
      <w:r>
        <w:t></w:t>
      </w:r>
      <w:r>
        <w:rPr>
          <w:rFonts w:hint="eastAsia"/>
        </w:rPr>
        <w:t>Зазначені</w:t>
      </w:r>
    </w:p>
    <w:p w:rsidR="004F6432" w:rsidRDefault="004F6432" w:rsidP="004F6432">
      <w:r>
        <w:rPr>
          <w:rFonts w:hint="eastAsia"/>
        </w:rPr>
        <w:t>вище</w:t>
      </w:r>
      <w:r>
        <w:t></w:t>
      </w:r>
      <w:r>
        <w:rPr>
          <w:rFonts w:hint="eastAsia"/>
        </w:rPr>
        <w:t>чинники</w:t>
      </w:r>
      <w:r>
        <w:t></w:t>
      </w:r>
      <w:r>
        <w:rPr>
          <w:rFonts w:hint="eastAsia"/>
        </w:rPr>
        <w:t>разом</w:t>
      </w:r>
      <w:r>
        <w:t></w:t>
      </w:r>
      <w:r>
        <w:rPr>
          <w:rFonts w:hint="eastAsia"/>
        </w:rPr>
        <w:t>із</w:t>
      </w:r>
      <w:r>
        <w:t></w:t>
      </w:r>
      <w:r>
        <w:rPr>
          <w:rFonts w:hint="eastAsia"/>
        </w:rPr>
        <w:t>бажанням</w:t>
      </w:r>
      <w:r>
        <w:t></w:t>
      </w:r>
      <w:r>
        <w:rPr>
          <w:rFonts w:hint="eastAsia"/>
        </w:rPr>
        <w:t>Кремля</w:t>
      </w:r>
      <w:r>
        <w:t></w:t>
      </w:r>
      <w:r>
        <w:rPr>
          <w:rFonts w:hint="eastAsia"/>
        </w:rPr>
        <w:t>стати</w:t>
      </w:r>
      <w:r>
        <w:t></w:t>
      </w:r>
      <w:r>
        <w:rPr>
          <w:rFonts w:hint="eastAsia"/>
        </w:rPr>
        <w:t>єдиним</w:t>
      </w:r>
      <w:r>
        <w:t></w:t>
      </w:r>
      <w:r>
        <w:rPr>
          <w:rFonts w:hint="eastAsia"/>
        </w:rPr>
        <w:t>гарантом</w:t>
      </w:r>
      <w:r>
        <w:t></w:t>
      </w:r>
      <w:r>
        <w:rPr>
          <w:rFonts w:hint="eastAsia"/>
        </w:rPr>
        <w:t>миру</w:t>
      </w:r>
      <w:r>
        <w:t></w:t>
      </w:r>
      <w:r>
        <w:rPr>
          <w:rFonts w:hint="eastAsia"/>
        </w:rPr>
        <w:t>і</w:t>
      </w:r>
    </w:p>
    <w:p w:rsidR="004F6432" w:rsidRDefault="004F6432" w:rsidP="004F6432">
      <w:r>
        <w:rPr>
          <w:rFonts w:hint="eastAsia"/>
        </w:rPr>
        <w:t>безпеки</w:t>
      </w:r>
      <w:r>
        <w:t></w:t>
      </w:r>
      <w:r>
        <w:rPr>
          <w:rFonts w:hint="eastAsia"/>
        </w:rPr>
        <w:t>в</w:t>
      </w:r>
      <w:r>
        <w:t></w:t>
      </w:r>
      <w:r>
        <w:rPr>
          <w:rFonts w:hint="eastAsia"/>
        </w:rPr>
        <w:t>регіоні</w:t>
      </w:r>
      <w:r>
        <w:t></w:t>
      </w:r>
      <w:r>
        <w:rPr>
          <w:rFonts w:hint="eastAsia"/>
        </w:rPr>
        <w:t>роблять</w:t>
      </w:r>
      <w:r>
        <w:t></w:t>
      </w:r>
      <w:r>
        <w:rPr>
          <w:rFonts w:hint="eastAsia"/>
        </w:rPr>
        <w:t>неможливою</w:t>
      </w:r>
      <w:r>
        <w:t></w:t>
      </w:r>
      <w:r>
        <w:rPr>
          <w:rFonts w:hint="eastAsia"/>
        </w:rPr>
        <w:t>реінтеграцію</w:t>
      </w:r>
      <w:r>
        <w:t></w:t>
      </w:r>
      <w:r>
        <w:rPr>
          <w:rFonts w:hint="eastAsia"/>
        </w:rPr>
        <w:t>Придністров’я</w:t>
      </w:r>
      <w:r>
        <w:t></w:t>
      </w:r>
      <w:r>
        <w:rPr>
          <w:rFonts w:hint="eastAsia"/>
        </w:rPr>
        <w:t>до</w:t>
      </w:r>
      <w:r>
        <w:t></w:t>
      </w:r>
      <w:r>
        <w:rPr>
          <w:rFonts w:hint="eastAsia"/>
        </w:rPr>
        <w:t>складу</w:t>
      </w:r>
    </w:p>
    <w:p w:rsidR="004F6432" w:rsidRDefault="004F6432" w:rsidP="004F6432">
      <w:r>
        <w:rPr>
          <w:rFonts w:hint="eastAsia"/>
        </w:rPr>
        <w:t>Молдови</w:t>
      </w:r>
      <w:r>
        <w:t></w:t>
      </w:r>
    </w:p>
    <w:p w:rsidR="004F6432" w:rsidRDefault="004F6432" w:rsidP="004F6432">
      <w:r>
        <w:t></w:t>
      </w:r>
      <w:r>
        <w:t></w:t>
      </w:r>
      <w:r>
        <w:t></w:t>
      </w:r>
      <w:r>
        <w:rPr>
          <w:rFonts w:hint="eastAsia"/>
        </w:rPr>
        <w:t>Головною</w:t>
      </w:r>
      <w:r>
        <w:t></w:t>
      </w:r>
      <w:r>
        <w:rPr>
          <w:rFonts w:hint="eastAsia"/>
        </w:rPr>
        <w:t>причиною</w:t>
      </w:r>
      <w:r>
        <w:t></w:t>
      </w:r>
      <w:r>
        <w:rPr>
          <w:rFonts w:hint="eastAsia"/>
        </w:rPr>
        <w:t>міжетнічного</w:t>
      </w:r>
      <w:r>
        <w:t></w:t>
      </w:r>
      <w:r>
        <w:rPr>
          <w:rFonts w:hint="eastAsia"/>
        </w:rPr>
        <w:t>протистояння</w:t>
      </w:r>
      <w:r>
        <w:t></w:t>
      </w:r>
      <w:r>
        <w:rPr>
          <w:rFonts w:hint="eastAsia"/>
        </w:rPr>
        <w:t>в</w:t>
      </w:r>
      <w:r>
        <w:t></w:t>
      </w:r>
      <w:r>
        <w:rPr>
          <w:rFonts w:hint="eastAsia"/>
        </w:rPr>
        <w:t>Нагірному</w:t>
      </w:r>
    </w:p>
    <w:p w:rsidR="004F6432" w:rsidRDefault="004F6432" w:rsidP="004F6432">
      <w:r>
        <w:rPr>
          <w:rFonts w:hint="eastAsia"/>
        </w:rPr>
        <w:t>Карабасі</w:t>
      </w:r>
      <w:r>
        <w:t></w:t>
      </w:r>
      <w:r>
        <w:rPr>
          <w:rFonts w:hint="eastAsia"/>
        </w:rPr>
        <w:t>став</w:t>
      </w:r>
      <w:r>
        <w:t></w:t>
      </w:r>
      <w:r>
        <w:rPr>
          <w:rFonts w:hint="eastAsia"/>
        </w:rPr>
        <w:t>довільний</w:t>
      </w:r>
      <w:r>
        <w:t></w:t>
      </w:r>
      <w:r>
        <w:rPr>
          <w:rFonts w:hint="eastAsia"/>
        </w:rPr>
        <w:t>підхід</w:t>
      </w:r>
      <w:r>
        <w:t></w:t>
      </w:r>
      <w:r>
        <w:rPr>
          <w:rFonts w:hint="eastAsia"/>
        </w:rPr>
        <w:t>керівництва</w:t>
      </w:r>
      <w:r>
        <w:t></w:t>
      </w:r>
      <w:r>
        <w:rPr>
          <w:rFonts w:hint="eastAsia"/>
        </w:rPr>
        <w:t>СРСР</w:t>
      </w:r>
      <w:r>
        <w:t></w:t>
      </w:r>
      <w:r>
        <w:rPr>
          <w:rFonts w:hint="eastAsia"/>
        </w:rPr>
        <w:t>до</w:t>
      </w:r>
      <w:r>
        <w:t></w:t>
      </w:r>
      <w:r>
        <w:rPr>
          <w:rFonts w:hint="eastAsia"/>
        </w:rPr>
        <w:t>визначення</w:t>
      </w:r>
    </w:p>
    <w:p w:rsidR="004F6432" w:rsidRDefault="004F6432" w:rsidP="004F6432">
      <w:r>
        <w:rPr>
          <w:rFonts w:hint="eastAsia"/>
        </w:rPr>
        <w:t>територіальних</w:t>
      </w:r>
      <w:r>
        <w:t></w:t>
      </w:r>
      <w:r>
        <w:rPr>
          <w:rFonts w:hint="eastAsia"/>
        </w:rPr>
        <w:t>меж</w:t>
      </w:r>
      <w:r>
        <w:t></w:t>
      </w:r>
      <w:r>
        <w:rPr>
          <w:rFonts w:hint="eastAsia"/>
        </w:rPr>
        <w:t>Азербайджану</w:t>
      </w:r>
      <w:r>
        <w:t></w:t>
      </w:r>
      <w:r>
        <w:rPr>
          <w:rFonts w:hint="eastAsia"/>
        </w:rPr>
        <w:t>і</w:t>
      </w:r>
      <w:r>
        <w:t></w:t>
      </w:r>
      <w:r>
        <w:rPr>
          <w:rFonts w:hint="eastAsia"/>
        </w:rPr>
        <w:t>Вірменії</w:t>
      </w:r>
      <w:r>
        <w:t></w:t>
      </w:r>
      <w:r>
        <w:t></w:t>
      </w:r>
      <w:r>
        <w:rPr>
          <w:rFonts w:hint="eastAsia"/>
        </w:rPr>
        <w:t>Саме</w:t>
      </w:r>
      <w:r>
        <w:t></w:t>
      </w:r>
      <w:r>
        <w:rPr>
          <w:rFonts w:hint="eastAsia"/>
        </w:rPr>
        <w:t>він</w:t>
      </w:r>
      <w:r>
        <w:t></w:t>
      </w:r>
      <w:r>
        <w:rPr>
          <w:rFonts w:hint="eastAsia"/>
        </w:rPr>
        <w:t>сприяв</w:t>
      </w:r>
      <w:r>
        <w:t></w:t>
      </w:r>
      <w:r>
        <w:rPr>
          <w:rFonts w:hint="eastAsia"/>
        </w:rPr>
        <w:t>поновленню</w:t>
      </w:r>
    </w:p>
    <w:p w:rsidR="004F6432" w:rsidRDefault="004F6432" w:rsidP="004F6432">
      <w:r>
        <w:rPr>
          <w:rFonts w:hint="eastAsia"/>
        </w:rPr>
        <w:t>азербайджансько</w:t>
      </w:r>
      <w:r>
        <w:t></w:t>
      </w:r>
      <w:r>
        <w:rPr>
          <w:rFonts w:hint="eastAsia"/>
        </w:rPr>
        <w:t>вірменської</w:t>
      </w:r>
      <w:r>
        <w:t></w:t>
      </w:r>
      <w:r>
        <w:rPr>
          <w:rFonts w:hint="eastAsia"/>
        </w:rPr>
        <w:t>боротьби</w:t>
      </w:r>
      <w:r>
        <w:t></w:t>
      </w:r>
      <w:r>
        <w:rPr>
          <w:rFonts w:hint="eastAsia"/>
        </w:rPr>
        <w:t>за</w:t>
      </w:r>
      <w:r>
        <w:t></w:t>
      </w:r>
      <w:r>
        <w:rPr>
          <w:rFonts w:hint="eastAsia"/>
        </w:rPr>
        <w:t>Нагірний</w:t>
      </w:r>
      <w:r>
        <w:t></w:t>
      </w:r>
      <w:r>
        <w:rPr>
          <w:rFonts w:hint="eastAsia"/>
        </w:rPr>
        <w:t>Карабах</w:t>
      </w:r>
      <w:r>
        <w:t></w:t>
      </w:r>
      <w:r>
        <w:rPr>
          <w:rFonts w:hint="eastAsia"/>
        </w:rPr>
        <w:t>в</w:t>
      </w:r>
      <w:r>
        <w:t></w:t>
      </w:r>
      <w:r>
        <w:rPr>
          <w:rFonts w:hint="eastAsia"/>
        </w:rPr>
        <w:t>останні</w:t>
      </w:r>
      <w:r>
        <w:t></w:t>
      </w:r>
      <w:r>
        <w:rPr>
          <w:rFonts w:hint="eastAsia"/>
        </w:rPr>
        <w:t>роки</w:t>
      </w:r>
    </w:p>
    <w:p w:rsidR="004F6432" w:rsidRDefault="004F6432" w:rsidP="004F6432">
      <w:r>
        <w:rPr>
          <w:rFonts w:hint="eastAsia"/>
        </w:rPr>
        <w:t>існування</w:t>
      </w:r>
      <w:r>
        <w:t></w:t>
      </w:r>
      <w:r>
        <w:rPr>
          <w:rFonts w:hint="eastAsia"/>
        </w:rPr>
        <w:t>СРСР</w:t>
      </w:r>
      <w:r>
        <w:t></w:t>
      </w:r>
      <w:r>
        <w:t></w:t>
      </w:r>
      <w:r>
        <w:rPr>
          <w:rFonts w:hint="eastAsia"/>
        </w:rPr>
        <w:t>У</w:t>
      </w:r>
      <w:r>
        <w:t></w:t>
      </w:r>
      <w:r>
        <w:rPr>
          <w:rFonts w:hint="eastAsia"/>
        </w:rPr>
        <w:t>свому</w:t>
      </w:r>
      <w:r>
        <w:t></w:t>
      </w:r>
      <w:r>
        <w:rPr>
          <w:rFonts w:hint="eastAsia"/>
        </w:rPr>
        <w:t>розвитку</w:t>
      </w:r>
      <w:r>
        <w:t></w:t>
      </w:r>
      <w:r>
        <w:rPr>
          <w:rFonts w:hint="eastAsia"/>
        </w:rPr>
        <w:t>нагірно</w:t>
      </w:r>
      <w:r>
        <w:t></w:t>
      </w:r>
      <w:r>
        <w:rPr>
          <w:rFonts w:hint="eastAsia"/>
        </w:rPr>
        <w:t>карабаський</w:t>
      </w:r>
      <w:r>
        <w:t></w:t>
      </w:r>
      <w:r>
        <w:rPr>
          <w:rFonts w:hint="eastAsia"/>
        </w:rPr>
        <w:t>конфлікт</w:t>
      </w:r>
      <w:r>
        <w:t></w:t>
      </w:r>
      <w:r>
        <w:rPr>
          <w:rFonts w:hint="eastAsia"/>
        </w:rPr>
        <w:t>пройшов</w:t>
      </w:r>
    </w:p>
    <w:p w:rsidR="004F6432" w:rsidRDefault="004F6432" w:rsidP="004F6432">
      <w:r>
        <w:rPr>
          <w:rFonts w:hint="eastAsia"/>
        </w:rPr>
        <w:t>два</w:t>
      </w:r>
      <w:r>
        <w:t></w:t>
      </w:r>
      <w:r>
        <w:rPr>
          <w:rFonts w:hint="eastAsia"/>
        </w:rPr>
        <w:t>основні</w:t>
      </w:r>
      <w:r>
        <w:t></w:t>
      </w:r>
      <w:r>
        <w:rPr>
          <w:rFonts w:hint="eastAsia"/>
        </w:rPr>
        <w:t>етапи</w:t>
      </w:r>
      <w:r>
        <w:t></w:t>
      </w:r>
      <w:r>
        <w:t></w:t>
      </w:r>
      <w:r>
        <w:rPr>
          <w:rFonts w:hint="eastAsia"/>
        </w:rPr>
        <w:t>стадію</w:t>
      </w:r>
      <w:r>
        <w:t></w:t>
      </w:r>
      <w:r>
        <w:rPr>
          <w:rFonts w:hint="eastAsia"/>
        </w:rPr>
        <w:t>конфронтації</w:t>
      </w:r>
      <w:r>
        <w:t></w:t>
      </w:r>
      <w:r>
        <w:rPr>
          <w:rFonts w:hint="eastAsia"/>
        </w:rPr>
        <w:t>між</w:t>
      </w:r>
      <w:r>
        <w:t></w:t>
      </w:r>
      <w:r>
        <w:rPr>
          <w:rFonts w:hint="eastAsia"/>
        </w:rPr>
        <w:t>керівництвом</w:t>
      </w:r>
      <w:r>
        <w:t></w:t>
      </w:r>
      <w:r>
        <w:rPr>
          <w:rFonts w:hint="eastAsia"/>
        </w:rPr>
        <w:t>НКАО</w:t>
      </w:r>
      <w:r>
        <w:t></w:t>
      </w:r>
    </w:p>
    <w:p w:rsidR="004F6432" w:rsidRDefault="004F6432" w:rsidP="004F6432">
      <w:r>
        <w:rPr>
          <w:rFonts w:hint="eastAsia"/>
        </w:rPr>
        <w:t>підтримуваного</w:t>
      </w:r>
      <w:r>
        <w:t></w:t>
      </w:r>
      <w:r>
        <w:rPr>
          <w:rFonts w:hint="eastAsia"/>
        </w:rPr>
        <w:t>Вірменською</w:t>
      </w:r>
      <w:r>
        <w:t></w:t>
      </w:r>
      <w:r>
        <w:rPr>
          <w:rFonts w:hint="eastAsia"/>
        </w:rPr>
        <w:t>РСР</w:t>
      </w:r>
      <w:r>
        <w:t></w:t>
      </w:r>
      <w:r>
        <w:t></w:t>
      </w:r>
      <w:r>
        <w:rPr>
          <w:rFonts w:hint="eastAsia"/>
        </w:rPr>
        <w:t>і</w:t>
      </w:r>
      <w:r>
        <w:t></w:t>
      </w:r>
      <w:r>
        <w:rPr>
          <w:rFonts w:hint="eastAsia"/>
        </w:rPr>
        <w:t>Азербайджанської</w:t>
      </w:r>
      <w:r>
        <w:t></w:t>
      </w:r>
      <w:r>
        <w:rPr>
          <w:rFonts w:hint="eastAsia"/>
        </w:rPr>
        <w:t>РСР</w:t>
      </w:r>
      <w:r>
        <w:t></w:t>
      </w:r>
      <w:r>
        <w:rPr>
          <w:rFonts w:hint="eastAsia"/>
        </w:rPr>
        <w:t>з</w:t>
      </w:r>
      <w:r>
        <w:t></w:t>
      </w:r>
      <w:r>
        <w:rPr>
          <w:rFonts w:hint="eastAsia"/>
        </w:rPr>
        <w:t>соціальноекономічних</w:t>
      </w:r>
      <w:r>
        <w:t></w:t>
      </w:r>
      <w:r>
        <w:t></w:t>
      </w:r>
      <w:r>
        <w:rPr>
          <w:rFonts w:hint="eastAsia"/>
        </w:rPr>
        <w:t>мовних</w:t>
      </w:r>
      <w:r>
        <w:t></w:t>
      </w:r>
      <w:r>
        <w:rPr>
          <w:rFonts w:hint="eastAsia"/>
        </w:rPr>
        <w:t>і</w:t>
      </w:r>
      <w:r>
        <w:t></w:t>
      </w:r>
      <w:r>
        <w:rPr>
          <w:rFonts w:hint="eastAsia"/>
        </w:rPr>
        <w:t>національно</w:t>
      </w:r>
      <w:r>
        <w:t></w:t>
      </w:r>
      <w:r>
        <w:rPr>
          <w:rFonts w:hint="eastAsia"/>
        </w:rPr>
        <w:t>культурних</w:t>
      </w:r>
      <w:r>
        <w:t></w:t>
      </w:r>
      <w:r>
        <w:rPr>
          <w:rFonts w:hint="eastAsia"/>
        </w:rPr>
        <w:t>питань</w:t>
      </w:r>
      <w:r>
        <w:t></w:t>
      </w:r>
      <w:r>
        <w:t></w:t>
      </w:r>
      <w:r>
        <w:rPr>
          <w:rFonts w:hint="eastAsia"/>
        </w:rPr>
        <w:t>і</w:t>
      </w:r>
      <w:r>
        <w:t></w:t>
      </w:r>
      <w:r>
        <w:rPr>
          <w:rFonts w:hint="eastAsia"/>
        </w:rPr>
        <w:t>стадію</w:t>
      </w:r>
      <w:r>
        <w:t></w:t>
      </w:r>
      <w:r>
        <w:rPr>
          <w:rFonts w:hint="eastAsia"/>
        </w:rPr>
        <w:t>поширення</w:t>
      </w:r>
    </w:p>
    <w:p w:rsidR="004F6432" w:rsidRDefault="004F6432" w:rsidP="004F6432">
      <w:r>
        <w:rPr>
          <w:rFonts w:hint="eastAsia"/>
        </w:rPr>
        <w:t>конфлікту</w:t>
      </w:r>
      <w:r>
        <w:t></w:t>
      </w:r>
      <w:r>
        <w:rPr>
          <w:rFonts w:hint="eastAsia"/>
        </w:rPr>
        <w:t>на</w:t>
      </w:r>
      <w:r>
        <w:t></w:t>
      </w:r>
      <w:r>
        <w:rPr>
          <w:rFonts w:hint="eastAsia"/>
        </w:rPr>
        <w:t>всю</w:t>
      </w:r>
      <w:r>
        <w:t></w:t>
      </w:r>
      <w:r>
        <w:rPr>
          <w:rFonts w:hint="eastAsia"/>
        </w:rPr>
        <w:t>територію</w:t>
      </w:r>
      <w:r>
        <w:t></w:t>
      </w:r>
      <w:r>
        <w:rPr>
          <w:rFonts w:hint="eastAsia"/>
        </w:rPr>
        <w:t>Азербайджанської</w:t>
      </w:r>
      <w:r>
        <w:t></w:t>
      </w:r>
      <w:r>
        <w:rPr>
          <w:rFonts w:hint="eastAsia"/>
        </w:rPr>
        <w:t>та</w:t>
      </w:r>
      <w:r>
        <w:t></w:t>
      </w:r>
      <w:r>
        <w:rPr>
          <w:rFonts w:hint="eastAsia"/>
        </w:rPr>
        <w:t>Вірменської</w:t>
      </w:r>
      <w:r>
        <w:t></w:t>
      </w:r>
      <w:r>
        <w:rPr>
          <w:rFonts w:hint="eastAsia"/>
        </w:rPr>
        <w:t>РСР</w:t>
      </w:r>
      <w:r>
        <w:t></w:t>
      </w:r>
      <w:r>
        <w:t></w:t>
      </w:r>
      <w:r>
        <w:rPr>
          <w:rFonts w:hint="eastAsia"/>
        </w:rPr>
        <w:t>його</w:t>
      </w:r>
    </w:p>
    <w:p w:rsidR="004F6432" w:rsidRDefault="004F6432" w:rsidP="004F6432">
      <w:r>
        <w:rPr>
          <w:rFonts w:hint="eastAsia"/>
        </w:rPr>
        <w:t>переростання</w:t>
      </w:r>
      <w:r>
        <w:t></w:t>
      </w:r>
      <w:r>
        <w:rPr>
          <w:rFonts w:hint="eastAsia"/>
        </w:rPr>
        <w:t>в</w:t>
      </w:r>
      <w:r>
        <w:t></w:t>
      </w:r>
      <w:r>
        <w:rPr>
          <w:rFonts w:hint="eastAsia"/>
        </w:rPr>
        <w:t>суспільно</w:t>
      </w:r>
      <w:r>
        <w:t></w:t>
      </w:r>
      <w:r>
        <w:rPr>
          <w:rFonts w:hint="eastAsia"/>
        </w:rPr>
        <w:t>політичну</w:t>
      </w:r>
      <w:r>
        <w:t></w:t>
      </w:r>
      <w:r>
        <w:rPr>
          <w:rFonts w:hint="eastAsia"/>
        </w:rPr>
        <w:t>кризу</w:t>
      </w:r>
      <w:r>
        <w:t></w:t>
      </w:r>
      <w:r>
        <w:t></w:t>
      </w:r>
      <w:r>
        <w:rPr>
          <w:rFonts w:hint="eastAsia"/>
        </w:rPr>
        <w:t>в</w:t>
      </w:r>
      <w:r>
        <w:t></w:t>
      </w:r>
      <w:r>
        <w:rPr>
          <w:rFonts w:hint="eastAsia"/>
        </w:rPr>
        <w:t>якій</w:t>
      </w:r>
      <w:r>
        <w:t></w:t>
      </w:r>
      <w:r>
        <w:rPr>
          <w:rFonts w:hint="eastAsia"/>
        </w:rPr>
        <w:t>кожна</w:t>
      </w:r>
      <w:r>
        <w:t></w:t>
      </w:r>
      <w:r>
        <w:rPr>
          <w:rFonts w:hint="eastAsia"/>
        </w:rPr>
        <w:t>сторона</w:t>
      </w:r>
      <w:r>
        <w:t></w:t>
      </w:r>
      <w:r>
        <w:rPr>
          <w:rFonts w:hint="eastAsia"/>
        </w:rPr>
        <w:t>конфлікту</w:t>
      </w:r>
    </w:p>
    <w:p w:rsidR="004F6432" w:rsidRDefault="004F6432" w:rsidP="004F6432">
      <w:r>
        <w:rPr>
          <w:rFonts w:hint="eastAsia"/>
        </w:rPr>
        <w:t>прагне</w:t>
      </w:r>
      <w:r>
        <w:t></w:t>
      </w:r>
      <w:r>
        <w:rPr>
          <w:rFonts w:hint="eastAsia"/>
        </w:rPr>
        <w:t>довести</w:t>
      </w:r>
      <w:r>
        <w:t></w:t>
      </w:r>
      <w:r>
        <w:rPr>
          <w:rFonts w:hint="eastAsia"/>
        </w:rPr>
        <w:t>своє</w:t>
      </w:r>
      <w:r>
        <w:t></w:t>
      </w:r>
      <w:r>
        <w:t></w:t>
      </w:r>
      <w:r>
        <w:rPr>
          <w:rFonts w:hint="eastAsia"/>
        </w:rPr>
        <w:t>історичне</w:t>
      </w:r>
      <w:r>
        <w:t></w:t>
      </w:r>
      <w:r>
        <w:t></w:t>
      </w:r>
      <w:r>
        <w:rPr>
          <w:rFonts w:hint="eastAsia"/>
        </w:rPr>
        <w:t>право</w:t>
      </w:r>
      <w:r>
        <w:t></w:t>
      </w:r>
      <w:r>
        <w:rPr>
          <w:rFonts w:hint="eastAsia"/>
        </w:rPr>
        <w:t>на</w:t>
      </w:r>
      <w:r>
        <w:t></w:t>
      </w:r>
      <w:r>
        <w:rPr>
          <w:rFonts w:hint="eastAsia"/>
        </w:rPr>
        <w:t>територію</w:t>
      </w:r>
      <w:r>
        <w:t></w:t>
      </w:r>
      <w:r>
        <w:rPr>
          <w:rFonts w:hint="eastAsia"/>
        </w:rPr>
        <w:t>Нагірного</w:t>
      </w:r>
      <w:r>
        <w:t></w:t>
      </w:r>
      <w:r>
        <w:rPr>
          <w:rFonts w:hint="eastAsia"/>
        </w:rPr>
        <w:t>Карабаху</w:t>
      </w:r>
      <w:r>
        <w:t></w:t>
      </w:r>
    </w:p>
    <w:p w:rsidR="004F6432" w:rsidRDefault="004F6432" w:rsidP="004F6432">
      <w:r>
        <w:t></w:t>
      </w:r>
      <w:r>
        <w:t></w:t>
      </w:r>
      <w:r>
        <w:t></w:t>
      </w:r>
    </w:p>
    <w:p w:rsidR="004F6432" w:rsidRDefault="004F6432" w:rsidP="004F6432">
      <w:r>
        <w:rPr>
          <w:rFonts w:hint="eastAsia"/>
        </w:rPr>
        <w:t>Розпад</w:t>
      </w:r>
      <w:r>
        <w:t></w:t>
      </w:r>
      <w:r>
        <w:rPr>
          <w:rFonts w:hint="eastAsia"/>
        </w:rPr>
        <w:t>Радянського</w:t>
      </w:r>
      <w:r>
        <w:t></w:t>
      </w:r>
      <w:r>
        <w:rPr>
          <w:rFonts w:hint="eastAsia"/>
        </w:rPr>
        <w:t>Союзу</w:t>
      </w:r>
      <w:r>
        <w:t></w:t>
      </w:r>
      <w:r>
        <w:rPr>
          <w:rFonts w:hint="eastAsia"/>
        </w:rPr>
        <w:t>сприяв</w:t>
      </w:r>
      <w:r>
        <w:t></w:t>
      </w:r>
      <w:r>
        <w:rPr>
          <w:rFonts w:hint="eastAsia"/>
        </w:rPr>
        <w:t>початку</w:t>
      </w:r>
      <w:r>
        <w:t></w:t>
      </w:r>
      <w:r>
        <w:rPr>
          <w:rFonts w:hint="eastAsia"/>
        </w:rPr>
        <w:t>збройної</w:t>
      </w:r>
      <w:r>
        <w:t></w:t>
      </w:r>
      <w:r>
        <w:rPr>
          <w:rFonts w:hint="eastAsia"/>
        </w:rPr>
        <w:t>фази</w:t>
      </w:r>
      <w:r>
        <w:t></w:t>
      </w:r>
      <w:r>
        <w:rPr>
          <w:rFonts w:hint="eastAsia"/>
        </w:rPr>
        <w:t>конфлікту</w:t>
      </w:r>
      <w:r>
        <w:t></w:t>
      </w:r>
    </w:p>
    <w:p w:rsidR="004F6432" w:rsidRDefault="004F6432" w:rsidP="004F6432">
      <w:r>
        <w:rPr>
          <w:rFonts w:hint="eastAsia"/>
        </w:rPr>
        <w:t>що</w:t>
      </w:r>
      <w:r>
        <w:t></w:t>
      </w:r>
      <w:r>
        <w:rPr>
          <w:rFonts w:hint="eastAsia"/>
        </w:rPr>
        <w:t>тривала</w:t>
      </w:r>
      <w:r>
        <w:t></w:t>
      </w:r>
      <w:r>
        <w:rPr>
          <w:rFonts w:hint="eastAsia"/>
        </w:rPr>
        <w:t>з</w:t>
      </w:r>
      <w:r>
        <w:t></w:t>
      </w:r>
      <w:r>
        <w:rPr>
          <w:rFonts w:hint="eastAsia"/>
        </w:rPr>
        <w:t>кінця</w:t>
      </w:r>
      <w:r>
        <w:t></w:t>
      </w:r>
      <w:r>
        <w:t></w:t>
      </w:r>
      <w:r>
        <w:t></w:t>
      </w:r>
      <w:r>
        <w:t></w:t>
      </w:r>
      <w:r>
        <w:t></w:t>
      </w:r>
      <w:r>
        <w:t></w:t>
      </w:r>
      <w:r>
        <w:rPr>
          <w:rFonts w:hint="eastAsia"/>
        </w:rPr>
        <w:t>р</w:t>
      </w:r>
      <w:r>
        <w:t></w:t>
      </w:r>
      <w:r>
        <w:t></w:t>
      </w:r>
      <w:r>
        <w:rPr>
          <w:rFonts w:hint="eastAsia"/>
        </w:rPr>
        <w:t>до</w:t>
      </w:r>
      <w:r>
        <w:t></w:t>
      </w:r>
      <w:r>
        <w:rPr>
          <w:rFonts w:hint="eastAsia"/>
        </w:rPr>
        <w:t>початку</w:t>
      </w:r>
      <w:r>
        <w:t></w:t>
      </w:r>
      <w:r>
        <w:t></w:t>
      </w:r>
      <w:r>
        <w:t></w:t>
      </w:r>
      <w:r>
        <w:t></w:t>
      </w:r>
      <w:r>
        <w:t></w:t>
      </w:r>
      <w:r>
        <w:t></w:t>
      </w:r>
      <w:r>
        <w:rPr>
          <w:rFonts w:hint="eastAsia"/>
        </w:rPr>
        <w:t>р</w:t>
      </w:r>
      <w:r>
        <w:t></w:t>
      </w:r>
      <w:r>
        <w:t></w:t>
      </w:r>
      <w:r>
        <w:rPr>
          <w:rFonts w:hint="eastAsia"/>
        </w:rPr>
        <w:t>і</w:t>
      </w:r>
      <w:r>
        <w:t></w:t>
      </w:r>
      <w:r>
        <w:rPr>
          <w:rFonts w:hint="eastAsia"/>
        </w:rPr>
        <w:t>призвела</w:t>
      </w:r>
      <w:r>
        <w:t></w:t>
      </w:r>
      <w:r>
        <w:rPr>
          <w:rFonts w:hint="eastAsia"/>
        </w:rPr>
        <w:t>до</w:t>
      </w:r>
      <w:r>
        <w:t></w:t>
      </w:r>
      <w:r>
        <w:rPr>
          <w:rFonts w:hint="eastAsia"/>
        </w:rPr>
        <w:t>поразки</w:t>
      </w:r>
    </w:p>
    <w:p w:rsidR="004F6432" w:rsidRDefault="004F6432" w:rsidP="004F6432">
      <w:r>
        <w:rPr>
          <w:rFonts w:hint="eastAsia"/>
        </w:rPr>
        <w:t>Азербайджану</w:t>
      </w:r>
      <w:r>
        <w:t></w:t>
      </w:r>
      <w:r>
        <w:rPr>
          <w:rFonts w:hint="eastAsia"/>
        </w:rPr>
        <w:t>і</w:t>
      </w:r>
      <w:r>
        <w:t></w:t>
      </w:r>
      <w:r>
        <w:rPr>
          <w:rFonts w:hint="eastAsia"/>
        </w:rPr>
        <w:t>втрати</w:t>
      </w:r>
      <w:r>
        <w:t></w:t>
      </w:r>
      <w:r>
        <w:rPr>
          <w:rFonts w:hint="eastAsia"/>
        </w:rPr>
        <w:t>ним</w:t>
      </w:r>
      <w:r>
        <w:t></w:t>
      </w:r>
      <w:r>
        <w:rPr>
          <w:rFonts w:hint="eastAsia"/>
        </w:rPr>
        <w:t>не</w:t>
      </w:r>
      <w:r>
        <w:t></w:t>
      </w:r>
      <w:r>
        <w:rPr>
          <w:rFonts w:hint="eastAsia"/>
        </w:rPr>
        <w:t>лише</w:t>
      </w:r>
      <w:r>
        <w:t></w:t>
      </w:r>
      <w:r>
        <w:rPr>
          <w:rFonts w:hint="eastAsia"/>
        </w:rPr>
        <w:t>Нагірного</w:t>
      </w:r>
      <w:r>
        <w:t></w:t>
      </w:r>
      <w:r>
        <w:rPr>
          <w:rFonts w:hint="eastAsia"/>
        </w:rPr>
        <w:t>Карабаху</w:t>
      </w:r>
      <w:r>
        <w:t></w:t>
      </w:r>
      <w:r>
        <w:t></w:t>
      </w:r>
      <w:r>
        <w:rPr>
          <w:rFonts w:hint="eastAsia"/>
        </w:rPr>
        <w:t>а</w:t>
      </w:r>
      <w:r>
        <w:t></w:t>
      </w:r>
      <w:r>
        <w:rPr>
          <w:rFonts w:hint="eastAsia"/>
        </w:rPr>
        <w:t>й</w:t>
      </w:r>
      <w:r>
        <w:t></w:t>
      </w:r>
      <w:r>
        <w:rPr>
          <w:rFonts w:hint="eastAsia"/>
        </w:rPr>
        <w:t>семи</w:t>
      </w:r>
      <w:r>
        <w:t></w:t>
      </w:r>
      <w:r>
        <w:rPr>
          <w:rFonts w:hint="eastAsia"/>
        </w:rPr>
        <w:t>районів</w:t>
      </w:r>
    </w:p>
    <w:p w:rsidR="004F6432" w:rsidRDefault="004F6432" w:rsidP="004F6432">
      <w:r>
        <w:rPr>
          <w:rFonts w:hint="eastAsia"/>
        </w:rPr>
        <w:t>республіки</w:t>
      </w:r>
      <w:r>
        <w:t></w:t>
      </w:r>
      <w:r>
        <w:t></w:t>
      </w:r>
      <w:r>
        <w:rPr>
          <w:rFonts w:hint="eastAsia"/>
        </w:rPr>
        <w:t>Укладення</w:t>
      </w:r>
      <w:r>
        <w:t></w:t>
      </w:r>
      <w:r>
        <w:rPr>
          <w:rFonts w:hint="eastAsia"/>
        </w:rPr>
        <w:t>у</w:t>
      </w:r>
      <w:r>
        <w:t></w:t>
      </w:r>
      <w:r>
        <w:t></w:t>
      </w:r>
      <w:r>
        <w:t></w:t>
      </w:r>
      <w:r>
        <w:t></w:t>
      </w:r>
      <w:r>
        <w:t></w:t>
      </w:r>
      <w:r>
        <w:t></w:t>
      </w:r>
      <w:r>
        <w:rPr>
          <w:rFonts w:hint="eastAsia"/>
        </w:rPr>
        <w:t>р</w:t>
      </w:r>
      <w:r>
        <w:t></w:t>
      </w:r>
      <w:r>
        <w:t></w:t>
      </w:r>
      <w:r>
        <w:rPr>
          <w:rFonts w:hint="eastAsia"/>
        </w:rPr>
        <w:t>перемир’я</w:t>
      </w:r>
      <w:r>
        <w:t></w:t>
      </w:r>
      <w:r>
        <w:rPr>
          <w:rFonts w:hint="eastAsia"/>
        </w:rPr>
        <w:t>між</w:t>
      </w:r>
      <w:r>
        <w:t></w:t>
      </w:r>
      <w:r>
        <w:rPr>
          <w:rFonts w:hint="eastAsia"/>
        </w:rPr>
        <w:t>конфліктуючими</w:t>
      </w:r>
      <w:r>
        <w:t></w:t>
      </w:r>
      <w:r>
        <w:rPr>
          <w:rFonts w:hint="eastAsia"/>
        </w:rPr>
        <w:t>сторонами</w:t>
      </w:r>
    </w:p>
    <w:p w:rsidR="004F6432" w:rsidRDefault="004F6432" w:rsidP="004F6432">
      <w:r>
        <w:rPr>
          <w:rFonts w:hint="eastAsia"/>
        </w:rPr>
        <w:t>започаткувало</w:t>
      </w:r>
      <w:r>
        <w:t></w:t>
      </w:r>
      <w:r>
        <w:rPr>
          <w:rFonts w:hint="eastAsia"/>
        </w:rPr>
        <w:t>новий</w:t>
      </w:r>
      <w:r>
        <w:t></w:t>
      </w:r>
      <w:r>
        <w:rPr>
          <w:rFonts w:hint="eastAsia"/>
        </w:rPr>
        <w:t>етап</w:t>
      </w:r>
      <w:r>
        <w:t></w:t>
      </w:r>
      <w:r>
        <w:rPr>
          <w:rFonts w:hint="eastAsia"/>
        </w:rPr>
        <w:t>розвитку</w:t>
      </w:r>
      <w:r>
        <w:t></w:t>
      </w:r>
      <w:r>
        <w:rPr>
          <w:rFonts w:hint="eastAsia"/>
        </w:rPr>
        <w:t>нагірно</w:t>
      </w:r>
      <w:r>
        <w:t></w:t>
      </w:r>
      <w:r>
        <w:rPr>
          <w:rFonts w:hint="eastAsia"/>
        </w:rPr>
        <w:t>карабаського</w:t>
      </w:r>
      <w:r>
        <w:t></w:t>
      </w:r>
      <w:r>
        <w:rPr>
          <w:rFonts w:hint="eastAsia"/>
        </w:rPr>
        <w:t>конфлікту</w:t>
      </w:r>
      <w:r>
        <w:t></w:t>
      </w:r>
      <w:r>
        <w:rPr>
          <w:rFonts w:hint="eastAsia"/>
        </w:rPr>
        <w:t>–</w:t>
      </w:r>
      <w:r>
        <w:t></w:t>
      </w:r>
      <w:r>
        <w:rPr>
          <w:rFonts w:hint="eastAsia"/>
        </w:rPr>
        <w:t>його</w:t>
      </w:r>
    </w:p>
    <w:p w:rsidR="004F6432" w:rsidRDefault="004F6432" w:rsidP="004F6432">
      <w:r>
        <w:rPr>
          <w:rFonts w:hint="eastAsia"/>
        </w:rPr>
        <w:t>існування</w:t>
      </w:r>
      <w:r>
        <w:t></w:t>
      </w:r>
      <w:r>
        <w:rPr>
          <w:rFonts w:hint="eastAsia"/>
        </w:rPr>
        <w:t>у</w:t>
      </w:r>
      <w:r>
        <w:t></w:t>
      </w:r>
      <w:r>
        <w:t></w:t>
      </w:r>
      <w:r>
        <w:rPr>
          <w:rFonts w:hint="eastAsia"/>
        </w:rPr>
        <w:t>замороженому</w:t>
      </w:r>
      <w:r>
        <w:t></w:t>
      </w:r>
      <w:r>
        <w:t></w:t>
      </w:r>
      <w:r>
        <w:rPr>
          <w:rFonts w:hint="eastAsia"/>
        </w:rPr>
        <w:t>стані</w:t>
      </w:r>
      <w:r>
        <w:t></w:t>
      </w:r>
    </w:p>
    <w:p w:rsidR="004F6432" w:rsidRDefault="004F6432" w:rsidP="004F6432">
      <w:r>
        <w:rPr>
          <w:rFonts w:hint="eastAsia"/>
        </w:rPr>
        <w:t>Протягом</w:t>
      </w:r>
      <w:r>
        <w:t></w:t>
      </w:r>
      <w:r>
        <w:rPr>
          <w:rFonts w:hint="eastAsia"/>
        </w:rPr>
        <w:t>понад</w:t>
      </w:r>
      <w:r>
        <w:t></w:t>
      </w:r>
      <w:r>
        <w:t></w:t>
      </w:r>
      <w:r>
        <w:t></w:t>
      </w:r>
      <w:r>
        <w:t></w:t>
      </w:r>
      <w:r>
        <w:rPr>
          <w:rFonts w:hint="eastAsia"/>
        </w:rPr>
        <w:t>років</w:t>
      </w:r>
      <w:r>
        <w:t></w:t>
      </w:r>
      <w:r>
        <w:rPr>
          <w:rFonts w:hint="eastAsia"/>
        </w:rPr>
        <w:t>із</w:t>
      </w:r>
      <w:r>
        <w:t></w:t>
      </w:r>
      <w:r>
        <w:rPr>
          <w:rFonts w:hint="eastAsia"/>
        </w:rPr>
        <w:t>часу</w:t>
      </w:r>
      <w:r>
        <w:t></w:t>
      </w:r>
      <w:r>
        <w:rPr>
          <w:rFonts w:hint="eastAsia"/>
        </w:rPr>
        <w:t>підписання</w:t>
      </w:r>
      <w:r>
        <w:t></w:t>
      </w:r>
      <w:r>
        <w:rPr>
          <w:rFonts w:hint="eastAsia"/>
        </w:rPr>
        <w:t>домовленості</w:t>
      </w:r>
      <w:r>
        <w:t></w:t>
      </w:r>
      <w:r>
        <w:rPr>
          <w:rFonts w:hint="eastAsia"/>
        </w:rPr>
        <w:t>про</w:t>
      </w:r>
    </w:p>
    <w:p w:rsidR="004F6432" w:rsidRDefault="004F6432" w:rsidP="004F6432">
      <w:r>
        <w:rPr>
          <w:rFonts w:hint="eastAsia"/>
        </w:rPr>
        <w:t>припинення</w:t>
      </w:r>
      <w:r>
        <w:t></w:t>
      </w:r>
      <w:r>
        <w:rPr>
          <w:rFonts w:hint="eastAsia"/>
        </w:rPr>
        <w:t>бойових</w:t>
      </w:r>
      <w:r>
        <w:t></w:t>
      </w:r>
      <w:r>
        <w:rPr>
          <w:rFonts w:hint="eastAsia"/>
        </w:rPr>
        <w:t>дій</w:t>
      </w:r>
      <w:r>
        <w:t></w:t>
      </w:r>
      <w:r>
        <w:rPr>
          <w:rFonts w:hint="eastAsia"/>
        </w:rPr>
        <w:t>в</w:t>
      </w:r>
      <w:r>
        <w:t></w:t>
      </w:r>
      <w:r>
        <w:rPr>
          <w:rFonts w:hint="eastAsia"/>
        </w:rPr>
        <w:t>Нагірному</w:t>
      </w:r>
      <w:r>
        <w:t></w:t>
      </w:r>
      <w:r>
        <w:rPr>
          <w:rFonts w:hint="eastAsia"/>
        </w:rPr>
        <w:t>Карабасі</w:t>
      </w:r>
      <w:r>
        <w:t></w:t>
      </w:r>
      <w:r>
        <w:t></w:t>
      </w:r>
      <w:r>
        <w:rPr>
          <w:rFonts w:hint="eastAsia"/>
        </w:rPr>
        <w:t>за</w:t>
      </w:r>
      <w:r>
        <w:t></w:t>
      </w:r>
      <w:r>
        <w:rPr>
          <w:rFonts w:hint="eastAsia"/>
        </w:rPr>
        <w:t>сприяння</w:t>
      </w:r>
      <w:r>
        <w:t></w:t>
      </w:r>
      <w:r>
        <w:rPr>
          <w:rFonts w:hint="eastAsia"/>
        </w:rPr>
        <w:t>міжнародних</w:t>
      </w:r>
    </w:p>
    <w:p w:rsidR="004F6432" w:rsidRDefault="004F6432" w:rsidP="004F6432">
      <w:r>
        <w:rPr>
          <w:rFonts w:hint="eastAsia"/>
        </w:rPr>
        <w:t>посередників</w:t>
      </w:r>
      <w:r>
        <w:t></w:t>
      </w:r>
      <w:r>
        <w:t></w:t>
      </w:r>
      <w:r>
        <w:rPr>
          <w:rFonts w:hint="eastAsia"/>
        </w:rPr>
        <w:t>Мінська</w:t>
      </w:r>
      <w:r>
        <w:t></w:t>
      </w:r>
      <w:r>
        <w:rPr>
          <w:rFonts w:hint="eastAsia"/>
        </w:rPr>
        <w:t>група</w:t>
      </w:r>
      <w:r>
        <w:t></w:t>
      </w:r>
      <w:r>
        <w:rPr>
          <w:rFonts w:hint="eastAsia"/>
        </w:rPr>
        <w:t>ОБСЄ</w:t>
      </w:r>
      <w:r>
        <w:t></w:t>
      </w:r>
      <w:r>
        <w:t></w:t>
      </w:r>
      <w:r>
        <w:t></w:t>
      </w:r>
      <w:r>
        <w:rPr>
          <w:rFonts w:hint="eastAsia"/>
        </w:rPr>
        <w:t>відбувається</w:t>
      </w:r>
      <w:r>
        <w:t></w:t>
      </w:r>
      <w:r>
        <w:rPr>
          <w:rFonts w:hint="eastAsia"/>
        </w:rPr>
        <w:t>процес</w:t>
      </w:r>
      <w:r>
        <w:t></w:t>
      </w:r>
      <w:r>
        <w:rPr>
          <w:rFonts w:hint="eastAsia"/>
        </w:rPr>
        <w:t>пошуку</w:t>
      </w:r>
    </w:p>
    <w:p w:rsidR="004F6432" w:rsidRDefault="004F6432" w:rsidP="004F6432">
      <w:r>
        <w:rPr>
          <w:rFonts w:hint="eastAsia"/>
        </w:rPr>
        <w:t>компромісу</w:t>
      </w:r>
      <w:r>
        <w:t></w:t>
      </w:r>
      <w:r>
        <w:rPr>
          <w:rFonts w:hint="eastAsia"/>
        </w:rPr>
        <w:t>між</w:t>
      </w:r>
      <w:r>
        <w:t></w:t>
      </w:r>
      <w:r>
        <w:rPr>
          <w:rFonts w:hint="eastAsia"/>
        </w:rPr>
        <w:t>конфліктуючими</w:t>
      </w:r>
      <w:r>
        <w:t></w:t>
      </w:r>
      <w:r>
        <w:rPr>
          <w:rFonts w:hint="eastAsia"/>
        </w:rPr>
        <w:t>сторонами</w:t>
      </w:r>
      <w:r>
        <w:t></w:t>
      </w:r>
      <w:r>
        <w:rPr>
          <w:rFonts w:hint="eastAsia"/>
        </w:rPr>
        <w:t>та</w:t>
      </w:r>
      <w:r>
        <w:t></w:t>
      </w:r>
      <w:r>
        <w:rPr>
          <w:rFonts w:hint="eastAsia"/>
        </w:rPr>
        <w:t>прийнятного</w:t>
      </w:r>
      <w:r>
        <w:t></w:t>
      </w:r>
      <w:r>
        <w:rPr>
          <w:rFonts w:hint="eastAsia"/>
        </w:rPr>
        <w:t>для</w:t>
      </w:r>
      <w:r>
        <w:t></w:t>
      </w:r>
      <w:r>
        <w:rPr>
          <w:rFonts w:hint="eastAsia"/>
        </w:rPr>
        <w:t>них</w:t>
      </w:r>
    </w:p>
    <w:p w:rsidR="004F6432" w:rsidRDefault="004F6432" w:rsidP="004F6432">
      <w:r>
        <w:rPr>
          <w:rFonts w:hint="eastAsia"/>
        </w:rPr>
        <w:t>варіанту</w:t>
      </w:r>
      <w:r>
        <w:t></w:t>
      </w:r>
      <w:r>
        <w:rPr>
          <w:rFonts w:hint="eastAsia"/>
        </w:rPr>
        <w:t>врегулювання</w:t>
      </w:r>
      <w:r>
        <w:t></w:t>
      </w:r>
      <w:r>
        <w:rPr>
          <w:rFonts w:hint="eastAsia"/>
        </w:rPr>
        <w:t>конфлікту</w:t>
      </w:r>
      <w:r>
        <w:t></w:t>
      </w:r>
      <w:r>
        <w:t></w:t>
      </w:r>
      <w:r>
        <w:rPr>
          <w:rFonts w:hint="eastAsia"/>
        </w:rPr>
        <w:t>Провідну</w:t>
      </w:r>
      <w:r>
        <w:t></w:t>
      </w:r>
      <w:r>
        <w:rPr>
          <w:rFonts w:hint="eastAsia"/>
        </w:rPr>
        <w:t>роль</w:t>
      </w:r>
      <w:r>
        <w:t></w:t>
      </w:r>
      <w:r>
        <w:rPr>
          <w:rFonts w:hint="eastAsia"/>
        </w:rPr>
        <w:t>у</w:t>
      </w:r>
      <w:r>
        <w:t></w:t>
      </w:r>
      <w:r>
        <w:rPr>
          <w:rFonts w:hint="eastAsia"/>
        </w:rPr>
        <w:t>процесі</w:t>
      </w:r>
      <w:r>
        <w:t></w:t>
      </w:r>
      <w:r>
        <w:rPr>
          <w:rFonts w:hint="eastAsia"/>
        </w:rPr>
        <w:t>врегулювання</w:t>
      </w:r>
    </w:p>
    <w:p w:rsidR="004F6432" w:rsidRDefault="004F6432" w:rsidP="004F6432">
      <w:r>
        <w:rPr>
          <w:rFonts w:hint="eastAsia"/>
        </w:rPr>
        <w:t>прагне</w:t>
      </w:r>
      <w:r>
        <w:t></w:t>
      </w:r>
      <w:r>
        <w:rPr>
          <w:rFonts w:hint="eastAsia"/>
        </w:rPr>
        <w:t>відігравати</w:t>
      </w:r>
      <w:r>
        <w:t></w:t>
      </w:r>
      <w:r>
        <w:rPr>
          <w:rFonts w:hint="eastAsia"/>
        </w:rPr>
        <w:t>Російська</w:t>
      </w:r>
      <w:r>
        <w:t></w:t>
      </w:r>
      <w:r>
        <w:rPr>
          <w:rFonts w:hint="eastAsia"/>
        </w:rPr>
        <w:t>Федерація</w:t>
      </w:r>
      <w:r>
        <w:t></w:t>
      </w:r>
      <w:r>
        <w:rPr>
          <w:rFonts w:hint="eastAsia"/>
        </w:rPr>
        <w:t>–</w:t>
      </w:r>
      <w:r>
        <w:t></w:t>
      </w:r>
      <w:r>
        <w:rPr>
          <w:rFonts w:hint="eastAsia"/>
        </w:rPr>
        <w:t>країна</w:t>
      </w:r>
      <w:r>
        <w:t></w:t>
      </w:r>
      <w:r>
        <w:t></w:t>
      </w:r>
      <w:r>
        <w:rPr>
          <w:rFonts w:hint="eastAsia"/>
        </w:rPr>
        <w:t>що</w:t>
      </w:r>
      <w:r>
        <w:t></w:t>
      </w:r>
      <w:r>
        <w:rPr>
          <w:rFonts w:hint="eastAsia"/>
        </w:rPr>
        <w:t>має</w:t>
      </w:r>
      <w:r>
        <w:t></w:t>
      </w:r>
      <w:r>
        <w:rPr>
          <w:rFonts w:hint="eastAsia"/>
        </w:rPr>
        <w:t>статус</w:t>
      </w:r>
      <w:r>
        <w:t></w:t>
      </w:r>
      <w:r>
        <w:rPr>
          <w:rFonts w:hint="eastAsia"/>
        </w:rPr>
        <w:t>співголови</w:t>
      </w:r>
    </w:p>
    <w:p w:rsidR="004F6432" w:rsidRDefault="004F6432" w:rsidP="004F6432">
      <w:r>
        <w:rPr>
          <w:rFonts w:hint="eastAsia"/>
        </w:rPr>
        <w:t>Мінської</w:t>
      </w:r>
      <w:r>
        <w:t></w:t>
      </w:r>
      <w:r>
        <w:rPr>
          <w:rFonts w:hint="eastAsia"/>
        </w:rPr>
        <w:t>групи</w:t>
      </w:r>
      <w:r>
        <w:t></w:t>
      </w:r>
      <w:r>
        <w:rPr>
          <w:rFonts w:hint="eastAsia"/>
        </w:rPr>
        <w:t>ОБСЄ</w:t>
      </w:r>
      <w:r>
        <w:t></w:t>
      </w:r>
      <w:r>
        <w:t></w:t>
      </w:r>
      <w:r>
        <w:rPr>
          <w:rFonts w:hint="eastAsia"/>
        </w:rPr>
        <w:t>Кремль</w:t>
      </w:r>
      <w:r>
        <w:t></w:t>
      </w:r>
      <w:r>
        <w:t></w:t>
      </w:r>
      <w:r>
        <w:rPr>
          <w:rFonts w:hint="eastAsia"/>
        </w:rPr>
        <w:t>що</w:t>
      </w:r>
      <w:r>
        <w:t></w:t>
      </w:r>
      <w:r>
        <w:rPr>
          <w:rFonts w:hint="eastAsia"/>
        </w:rPr>
        <w:t>має</w:t>
      </w:r>
      <w:r>
        <w:t></w:t>
      </w:r>
      <w:r>
        <w:rPr>
          <w:rFonts w:hint="eastAsia"/>
        </w:rPr>
        <w:t>можливості</w:t>
      </w:r>
      <w:r>
        <w:t></w:t>
      </w:r>
      <w:r>
        <w:rPr>
          <w:rFonts w:hint="eastAsia"/>
        </w:rPr>
        <w:t>покласти</w:t>
      </w:r>
      <w:r>
        <w:t></w:t>
      </w:r>
      <w:r>
        <w:rPr>
          <w:rFonts w:hint="eastAsia"/>
        </w:rPr>
        <w:t>край</w:t>
      </w:r>
      <w:r>
        <w:t></w:t>
      </w:r>
      <w:r>
        <w:rPr>
          <w:rFonts w:hint="eastAsia"/>
        </w:rPr>
        <w:t>цьому</w:t>
      </w:r>
    </w:p>
    <w:p w:rsidR="004F6432" w:rsidRDefault="004F6432" w:rsidP="004F6432">
      <w:r>
        <w:rPr>
          <w:rFonts w:hint="eastAsia"/>
        </w:rPr>
        <w:t>затяжному</w:t>
      </w:r>
      <w:r>
        <w:t></w:t>
      </w:r>
      <w:r>
        <w:rPr>
          <w:rFonts w:hint="eastAsia"/>
        </w:rPr>
        <w:t>територіальному</w:t>
      </w:r>
      <w:r>
        <w:t></w:t>
      </w:r>
      <w:r>
        <w:rPr>
          <w:rFonts w:hint="eastAsia"/>
        </w:rPr>
        <w:t>конфлікту</w:t>
      </w:r>
      <w:r>
        <w:t></w:t>
      </w:r>
      <w:r>
        <w:rPr>
          <w:rFonts w:hint="eastAsia"/>
        </w:rPr>
        <w:t>і</w:t>
      </w:r>
      <w:r>
        <w:t></w:t>
      </w:r>
      <w:r>
        <w:rPr>
          <w:rFonts w:hint="eastAsia"/>
        </w:rPr>
        <w:t>допомогти</w:t>
      </w:r>
      <w:r>
        <w:t></w:t>
      </w:r>
      <w:r>
        <w:rPr>
          <w:rFonts w:hint="eastAsia"/>
        </w:rPr>
        <w:t>двом</w:t>
      </w:r>
      <w:r>
        <w:t></w:t>
      </w:r>
      <w:r>
        <w:rPr>
          <w:rFonts w:hint="eastAsia"/>
        </w:rPr>
        <w:t>націям</w:t>
      </w:r>
      <w:r>
        <w:t></w:t>
      </w:r>
      <w:r>
        <w:rPr>
          <w:rFonts w:hint="eastAsia"/>
        </w:rPr>
        <w:t>досягти</w:t>
      </w:r>
    </w:p>
    <w:p w:rsidR="004F6432" w:rsidRDefault="004F6432" w:rsidP="004F6432">
      <w:r>
        <w:rPr>
          <w:rFonts w:hint="eastAsia"/>
        </w:rPr>
        <w:t>примирення</w:t>
      </w:r>
      <w:r>
        <w:t></w:t>
      </w:r>
      <w:r>
        <w:t></w:t>
      </w:r>
      <w:r>
        <w:rPr>
          <w:rFonts w:hint="eastAsia"/>
        </w:rPr>
        <w:t>зайняв</w:t>
      </w:r>
      <w:r>
        <w:t></w:t>
      </w:r>
      <w:r>
        <w:rPr>
          <w:rFonts w:hint="eastAsia"/>
        </w:rPr>
        <w:t>наразі</w:t>
      </w:r>
      <w:r>
        <w:t></w:t>
      </w:r>
      <w:r>
        <w:rPr>
          <w:rFonts w:hint="eastAsia"/>
        </w:rPr>
        <w:t>вичікувальну</w:t>
      </w:r>
      <w:r>
        <w:t></w:t>
      </w:r>
      <w:r>
        <w:rPr>
          <w:rFonts w:hint="eastAsia"/>
        </w:rPr>
        <w:t>позицію</w:t>
      </w:r>
      <w:r>
        <w:t></w:t>
      </w:r>
      <w:r>
        <w:t></w:t>
      </w:r>
      <w:r>
        <w:rPr>
          <w:rFonts w:hint="eastAsia"/>
        </w:rPr>
        <w:t>сподіваючись</w:t>
      </w:r>
      <w:r>
        <w:t></w:t>
      </w:r>
      <w:r>
        <w:rPr>
          <w:rFonts w:hint="eastAsia"/>
        </w:rPr>
        <w:t>на</w:t>
      </w:r>
    </w:p>
    <w:p w:rsidR="004F6432" w:rsidRDefault="004F6432" w:rsidP="004F6432">
      <w:r>
        <w:rPr>
          <w:rFonts w:hint="eastAsia"/>
        </w:rPr>
        <w:t>ослаблення</w:t>
      </w:r>
      <w:r>
        <w:t></w:t>
      </w:r>
      <w:r>
        <w:rPr>
          <w:rFonts w:hint="eastAsia"/>
        </w:rPr>
        <w:t>інтересу</w:t>
      </w:r>
      <w:r>
        <w:t></w:t>
      </w:r>
      <w:r>
        <w:rPr>
          <w:rFonts w:hint="eastAsia"/>
        </w:rPr>
        <w:t>Заходу</w:t>
      </w:r>
      <w:r>
        <w:t></w:t>
      </w:r>
      <w:r>
        <w:rPr>
          <w:rFonts w:hint="eastAsia"/>
        </w:rPr>
        <w:t>до</w:t>
      </w:r>
      <w:r>
        <w:t></w:t>
      </w:r>
      <w:r>
        <w:rPr>
          <w:rFonts w:hint="eastAsia"/>
        </w:rPr>
        <w:t>регіону</w:t>
      </w:r>
      <w:r>
        <w:t></w:t>
      </w:r>
      <w:r>
        <w:rPr>
          <w:rFonts w:hint="eastAsia"/>
        </w:rPr>
        <w:t>Південного</w:t>
      </w:r>
      <w:r>
        <w:t></w:t>
      </w:r>
      <w:r>
        <w:rPr>
          <w:rFonts w:hint="eastAsia"/>
        </w:rPr>
        <w:t>Кавказу</w:t>
      </w:r>
      <w:r>
        <w:t></w:t>
      </w:r>
      <w:r>
        <w:t></w:t>
      </w:r>
      <w:r>
        <w:rPr>
          <w:rFonts w:hint="eastAsia"/>
        </w:rPr>
        <w:t>що</w:t>
      </w:r>
      <w:r>
        <w:t></w:t>
      </w:r>
      <w:r>
        <w:t></w:t>
      </w:r>
      <w:r>
        <w:rPr>
          <w:rFonts w:hint="eastAsia"/>
        </w:rPr>
        <w:t>відповідно</w:t>
      </w:r>
      <w:r>
        <w:t></w:t>
      </w:r>
    </w:p>
    <w:p w:rsidR="004F6432" w:rsidRDefault="004F6432" w:rsidP="004F6432">
      <w:r>
        <w:rPr>
          <w:rFonts w:hint="eastAsia"/>
        </w:rPr>
        <w:t>змусить</w:t>
      </w:r>
      <w:r>
        <w:t></w:t>
      </w:r>
      <w:r>
        <w:rPr>
          <w:rFonts w:hint="eastAsia"/>
        </w:rPr>
        <w:t>сторони</w:t>
      </w:r>
      <w:r>
        <w:t></w:t>
      </w:r>
      <w:r>
        <w:rPr>
          <w:rFonts w:hint="eastAsia"/>
        </w:rPr>
        <w:t>конфлікту</w:t>
      </w:r>
      <w:r>
        <w:t></w:t>
      </w:r>
      <w:r>
        <w:rPr>
          <w:rFonts w:hint="eastAsia"/>
        </w:rPr>
        <w:t>врахувати</w:t>
      </w:r>
      <w:r>
        <w:t></w:t>
      </w:r>
      <w:r>
        <w:rPr>
          <w:rFonts w:hint="eastAsia"/>
        </w:rPr>
        <w:t>інтереси</w:t>
      </w:r>
      <w:r>
        <w:t></w:t>
      </w:r>
      <w:r>
        <w:rPr>
          <w:rFonts w:hint="eastAsia"/>
        </w:rPr>
        <w:t>Росії</w:t>
      </w:r>
      <w:r>
        <w:t></w:t>
      </w:r>
      <w:r>
        <w:rPr>
          <w:rFonts w:hint="eastAsia"/>
        </w:rPr>
        <w:t>в</w:t>
      </w:r>
      <w:r>
        <w:t></w:t>
      </w:r>
      <w:r>
        <w:rPr>
          <w:rFonts w:hint="eastAsia"/>
        </w:rPr>
        <w:t>регіоні</w:t>
      </w:r>
      <w:r>
        <w:t></w:t>
      </w:r>
      <w:r>
        <w:t></w:t>
      </w:r>
      <w:r>
        <w:rPr>
          <w:rFonts w:hint="eastAsia"/>
        </w:rPr>
        <w:t>головним</w:t>
      </w:r>
      <w:r>
        <w:t></w:t>
      </w:r>
      <w:r>
        <w:rPr>
          <w:rFonts w:hint="eastAsia"/>
        </w:rPr>
        <w:t>з</w:t>
      </w:r>
    </w:p>
    <w:p w:rsidR="004F6432" w:rsidRDefault="004F6432" w:rsidP="004F6432">
      <w:r>
        <w:rPr>
          <w:rFonts w:hint="eastAsia"/>
        </w:rPr>
        <w:t>яких</w:t>
      </w:r>
      <w:r>
        <w:t></w:t>
      </w:r>
      <w:r>
        <w:rPr>
          <w:rFonts w:hint="eastAsia"/>
        </w:rPr>
        <w:t>залишається</w:t>
      </w:r>
      <w:r>
        <w:t></w:t>
      </w:r>
      <w:r>
        <w:rPr>
          <w:rFonts w:hint="eastAsia"/>
        </w:rPr>
        <w:t>повний</w:t>
      </w:r>
      <w:r>
        <w:t></w:t>
      </w:r>
      <w:r>
        <w:rPr>
          <w:rFonts w:hint="eastAsia"/>
        </w:rPr>
        <w:t>контроль</w:t>
      </w:r>
      <w:r>
        <w:t></w:t>
      </w:r>
      <w:r>
        <w:rPr>
          <w:rFonts w:hint="eastAsia"/>
        </w:rPr>
        <w:t>за</w:t>
      </w:r>
      <w:r>
        <w:t></w:t>
      </w:r>
      <w:r>
        <w:rPr>
          <w:rFonts w:hint="eastAsia"/>
        </w:rPr>
        <w:t>процесами</w:t>
      </w:r>
      <w:r>
        <w:t></w:t>
      </w:r>
      <w:r>
        <w:rPr>
          <w:rFonts w:hint="eastAsia"/>
        </w:rPr>
        <w:t>на</w:t>
      </w:r>
      <w:r>
        <w:t></w:t>
      </w:r>
      <w:r>
        <w:rPr>
          <w:rFonts w:hint="eastAsia"/>
        </w:rPr>
        <w:t>терені</w:t>
      </w:r>
      <w:r>
        <w:t></w:t>
      </w:r>
      <w:r>
        <w:rPr>
          <w:rFonts w:hint="eastAsia"/>
        </w:rPr>
        <w:t>Південного</w:t>
      </w:r>
    </w:p>
    <w:p w:rsidR="004F6432" w:rsidRDefault="004F6432" w:rsidP="004F6432">
      <w:r>
        <w:rPr>
          <w:rFonts w:hint="eastAsia"/>
        </w:rPr>
        <w:t>Кавказу</w:t>
      </w:r>
      <w:r>
        <w:t></w:t>
      </w:r>
      <w:r>
        <w:t></w:t>
      </w:r>
      <w:r>
        <w:rPr>
          <w:rFonts w:hint="eastAsia"/>
        </w:rPr>
        <w:t>Наразі</w:t>
      </w:r>
      <w:r>
        <w:t></w:t>
      </w:r>
      <w:r>
        <w:rPr>
          <w:rFonts w:hint="eastAsia"/>
        </w:rPr>
        <w:t>ж</w:t>
      </w:r>
      <w:r>
        <w:t></w:t>
      </w:r>
      <w:r>
        <w:rPr>
          <w:rFonts w:hint="eastAsia"/>
        </w:rPr>
        <w:t>Москва</w:t>
      </w:r>
      <w:r>
        <w:t></w:t>
      </w:r>
      <w:r>
        <w:rPr>
          <w:rFonts w:hint="eastAsia"/>
        </w:rPr>
        <w:t>посилено</w:t>
      </w:r>
      <w:r>
        <w:t></w:t>
      </w:r>
      <w:r>
        <w:rPr>
          <w:rFonts w:hint="eastAsia"/>
        </w:rPr>
        <w:t>озброює</w:t>
      </w:r>
      <w:r>
        <w:t></w:t>
      </w:r>
      <w:r>
        <w:rPr>
          <w:rFonts w:hint="eastAsia"/>
        </w:rPr>
        <w:t>Азербайджан</w:t>
      </w:r>
      <w:r>
        <w:t></w:t>
      </w:r>
      <w:r>
        <w:rPr>
          <w:rFonts w:hint="eastAsia"/>
        </w:rPr>
        <w:t>і</w:t>
      </w:r>
      <w:r>
        <w:t></w:t>
      </w:r>
      <w:r>
        <w:rPr>
          <w:rFonts w:hint="eastAsia"/>
        </w:rPr>
        <w:t>Вірменію</w:t>
      </w:r>
      <w:r>
        <w:t></w:t>
      </w:r>
      <w:r>
        <w:rPr>
          <w:rFonts w:hint="eastAsia"/>
        </w:rPr>
        <w:t>–</w:t>
      </w:r>
      <w:r>
        <w:t></w:t>
      </w:r>
      <w:r>
        <w:rPr>
          <w:rFonts w:hint="eastAsia"/>
        </w:rPr>
        <w:t>обох</w:t>
      </w:r>
    </w:p>
    <w:p w:rsidR="004F6432" w:rsidRDefault="004F6432" w:rsidP="004F6432">
      <w:r>
        <w:rPr>
          <w:rFonts w:hint="eastAsia"/>
        </w:rPr>
        <w:t>основних</w:t>
      </w:r>
      <w:r>
        <w:t></w:t>
      </w:r>
      <w:r>
        <w:rPr>
          <w:rFonts w:hint="eastAsia"/>
        </w:rPr>
        <w:t>учасників</w:t>
      </w:r>
      <w:r>
        <w:t></w:t>
      </w:r>
      <w:r>
        <w:rPr>
          <w:rFonts w:hint="eastAsia"/>
        </w:rPr>
        <w:t>конфлікту</w:t>
      </w:r>
      <w:r>
        <w:t></w:t>
      </w:r>
      <w:r>
        <w:rPr>
          <w:rFonts w:hint="eastAsia"/>
        </w:rPr>
        <w:t>в</w:t>
      </w:r>
      <w:r>
        <w:t></w:t>
      </w:r>
      <w:r>
        <w:rPr>
          <w:rFonts w:hint="eastAsia"/>
        </w:rPr>
        <w:t>Нагірному</w:t>
      </w:r>
      <w:r>
        <w:t></w:t>
      </w:r>
      <w:r>
        <w:rPr>
          <w:rFonts w:hint="eastAsia"/>
        </w:rPr>
        <w:t>Карабасі</w:t>
      </w:r>
      <w:r>
        <w:t></w:t>
      </w:r>
    </w:p>
    <w:p w:rsidR="004F6432" w:rsidRDefault="004F6432" w:rsidP="004F6432">
      <w:r>
        <w:t></w:t>
      </w:r>
      <w:r>
        <w:t></w:t>
      </w:r>
      <w:r>
        <w:t></w:t>
      </w:r>
      <w:r>
        <w:rPr>
          <w:rFonts w:hint="eastAsia"/>
        </w:rPr>
        <w:t>Конфлікти</w:t>
      </w:r>
      <w:r>
        <w:t></w:t>
      </w:r>
      <w:r>
        <w:rPr>
          <w:rFonts w:hint="eastAsia"/>
        </w:rPr>
        <w:t>в</w:t>
      </w:r>
      <w:r>
        <w:t></w:t>
      </w:r>
      <w:r>
        <w:rPr>
          <w:rFonts w:hint="eastAsia"/>
        </w:rPr>
        <w:t>колишніх</w:t>
      </w:r>
      <w:r>
        <w:t></w:t>
      </w:r>
      <w:r>
        <w:rPr>
          <w:rFonts w:hint="eastAsia"/>
        </w:rPr>
        <w:t>грузинських</w:t>
      </w:r>
      <w:r>
        <w:t></w:t>
      </w:r>
      <w:r>
        <w:rPr>
          <w:rFonts w:hint="eastAsia"/>
        </w:rPr>
        <w:t>автономіях</w:t>
      </w:r>
      <w:r>
        <w:t></w:t>
      </w:r>
      <w:r>
        <w:t></w:t>
      </w:r>
      <w:r>
        <w:t></w:t>
      </w:r>
      <w:r>
        <w:rPr>
          <w:rFonts w:hint="eastAsia"/>
        </w:rPr>
        <w:t>Абхазії</w:t>
      </w:r>
      <w:r>
        <w:t></w:t>
      </w:r>
      <w:r>
        <w:rPr>
          <w:rFonts w:hint="eastAsia"/>
        </w:rPr>
        <w:t>і</w:t>
      </w:r>
      <w:r>
        <w:t></w:t>
      </w:r>
      <w:r>
        <w:rPr>
          <w:rFonts w:hint="eastAsia"/>
        </w:rPr>
        <w:t>Південній</w:t>
      </w:r>
    </w:p>
    <w:p w:rsidR="004F6432" w:rsidRDefault="004F6432" w:rsidP="004F6432">
      <w:r>
        <w:rPr>
          <w:rFonts w:hint="eastAsia"/>
        </w:rPr>
        <w:t>Осетії</w:t>
      </w:r>
      <w:r>
        <w:t></w:t>
      </w:r>
      <w:r>
        <w:t></w:t>
      </w:r>
      <w:r>
        <w:rPr>
          <w:rFonts w:hint="eastAsia"/>
        </w:rPr>
        <w:t>витоки</w:t>
      </w:r>
      <w:r>
        <w:t></w:t>
      </w:r>
      <w:r>
        <w:rPr>
          <w:rFonts w:hint="eastAsia"/>
        </w:rPr>
        <w:t>яких</w:t>
      </w:r>
      <w:r>
        <w:t></w:t>
      </w:r>
      <w:r>
        <w:rPr>
          <w:rFonts w:hint="eastAsia"/>
        </w:rPr>
        <w:t>перебувають</w:t>
      </w:r>
      <w:r>
        <w:t></w:t>
      </w:r>
      <w:r>
        <w:rPr>
          <w:rFonts w:hint="eastAsia"/>
        </w:rPr>
        <w:t>в</w:t>
      </w:r>
      <w:r>
        <w:t></w:t>
      </w:r>
      <w:r>
        <w:rPr>
          <w:rFonts w:hint="eastAsia"/>
        </w:rPr>
        <w:t>часах</w:t>
      </w:r>
      <w:r>
        <w:t></w:t>
      </w:r>
      <w:r>
        <w:rPr>
          <w:rFonts w:hint="eastAsia"/>
        </w:rPr>
        <w:t>національно</w:t>
      </w:r>
      <w:r>
        <w:t></w:t>
      </w:r>
      <w:r>
        <w:rPr>
          <w:rFonts w:hint="eastAsia"/>
        </w:rPr>
        <w:t>територіального</w:t>
      </w:r>
    </w:p>
    <w:p w:rsidR="004F6432" w:rsidRDefault="004F6432" w:rsidP="004F6432">
      <w:r>
        <w:rPr>
          <w:rFonts w:hint="eastAsia"/>
        </w:rPr>
        <w:t>розмежування</w:t>
      </w:r>
      <w:r>
        <w:t></w:t>
      </w:r>
      <w:r>
        <w:t></w:t>
      </w:r>
      <w:r>
        <w:t></w:t>
      </w:r>
      <w:r>
        <w:t></w:t>
      </w:r>
      <w:r>
        <w:t></w:t>
      </w:r>
      <w:r>
        <w:t></w:t>
      </w:r>
      <w:r>
        <w:rPr>
          <w:rFonts w:hint="eastAsia"/>
        </w:rPr>
        <w:t>х</w:t>
      </w:r>
      <w:r>
        <w:t></w:t>
      </w:r>
      <w:r>
        <w:rPr>
          <w:rFonts w:hint="eastAsia"/>
        </w:rPr>
        <w:t>років</w:t>
      </w:r>
      <w:r>
        <w:t></w:t>
      </w:r>
      <w:r>
        <w:t></w:t>
      </w:r>
      <w:r>
        <w:rPr>
          <w:rFonts w:hint="eastAsia"/>
        </w:rPr>
        <w:t>здійсненого</w:t>
      </w:r>
      <w:r>
        <w:t></w:t>
      </w:r>
      <w:r>
        <w:rPr>
          <w:rFonts w:hint="eastAsia"/>
        </w:rPr>
        <w:t>за</w:t>
      </w:r>
      <w:r>
        <w:t></w:t>
      </w:r>
      <w:r>
        <w:rPr>
          <w:rFonts w:hint="eastAsia"/>
        </w:rPr>
        <w:t>ініціативою</w:t>
      </w:r>
      <w:r>
        <w:t></w:t>
      </w:r>
      <w:r>
        <w:rPr>
          <w:rFonts w:hint="eastAsia"/>
        </w:rPr>
        <w:t>і</w:t>
      </w:r>
      <w:r>
        <w:t></w:t>
      </w:r>
      <w:r>
        <w:rPr>
          <w:rFonts w:hint="eastAsia"/>
        </w:rPr>
        <w:t>згідно</w:t>
      </w:r>
      <w:r>
        <w:t></w:t>
      </w:r>
      <w:r>
        <w:rPr>
          <w:rFonts w:hint="eastAsia"/>
        </w:rPr>
        <w:t>інтересів</w:t>
      </w:r>
    </w:p>
    <w:p w:rsidR="004F6432" w:rsidRDefault="004F6432" w:rsidP="004F6432">
      <w:r>
        <w:rPr>
          <w:rFonts w:hint="eastAsia"/>
        </w:rPr>
        <w:t>московського</w:t>
      </w:r>
      <w:r>
        <w:t></w:t>
      </w:r>
      <w:r>
        <w:rPr>
          <w:rFonts w:hint="eastAsia"/>
        </w:rPr>
        <w:t>комуністичного</w:t>
      </w:r>
      <w:r>
        <w:t></w:t>
      </w:r>
      <w:r>
        <w:rPr>
          <w:rFonts w:hint="eastAsia"/>
        </w:rPr>
        <w:t>керівництва</w:t>
      </w:r>
      <w:r>
        <w:t></w:t>
      </w:r>
      <w:r>
        <w:t></w:t>
      </w:r>
      <w:r>
        <w:rPr>
          <w:rFonts w:hint="eastAsia"/>
        </w:rPr>
        <w:t>вибухнули</w:t>
      </w:r>
      <w:r>
        <w:t></w:t>
      </w:r>
      <w:r>
        <w:rPr>
          <w:rFonts w:hint="eastAsia"/>
        </w:rPr>
        <w:t>в</w:t>
      </w:r>
      <w:r>
        <w:t></w:t>
      </w:r>
      <w:r>
        <w:rPr>
          <w:rFonts w:hint="eastAsia"/>
        </w:rPr>
        <w:t>останні</w:t>
      </w:r>
      <w:r>
        <w:t></w:t>
      </w:r>
      <w:r>
        <w:rPr>
          <w:rFonts w:hint="eastAsia"/>
        </w:rPr>
        <w:t>роки</w:t>
      </w:r>
    </w:p>
    <w:p w:rsidR="004F6432" w:rsidRDefault="004F6432" w:rsidP="004F6432">
      <w:r>
        <w:rPr>
          <w:rFonts w:hint="eastAsia"/>
        </w:rPr>
        <w:t>існування</w:t>
      </w:r>
      <w:r>
        <w:t></w:t>
      </w:r>
      <w:r>
        <w:rPr>
          <w:rFonts w:hint="eastAsia"/>
        </w:rPr>
        <w:t>СРСР</w:t>
      </w:r>
      <w:r>
        <w:t></w:t>
      </w:r>
      <w:r>
        <w:rPr>
          <w:rFonts w:hint="eastAsia"/>
        </w:rPr>
        <w:t>і</w:t>
      </w:r>
      <w:r>
        <w:t></w:t>
      </w:r>
      <w:r>
        <w:rPr>
          <w:rFonts w:hint="eastAsia"/>
        </w:rPr>
        <w:t>стали</w:t>
      </w:r>
      <w:r>
        <w:t></w:t>
      </w:r>
      <w:r>
        <w:rPr>
          <w:rFonts w:hint="eastAsia"/>
        </w:rPr>
        <w:t>джерелом</w:t>
      </w:r>
      <w:r>
        <w:t></w:t>
      </w:r>
      <w:r>
        <w:rPr>
          <w:rFonts w:hint="eastAsia"/>
        </w:rPr>
        <w:t>нестабільності</w:t>
      </w:r>
      <w:r>
        <w:t></w:t>
      </w:r>
      <w:r>
        <w:rPr>
          <w:rFonts w:hint="eastAsia"/>
        </w:rPr>
        <w:t>в</w:t>
      </w:r>
      <w:r>
        <w:t></w:t>
      </w:r>
      <w:r>
        <w:rPr>
          <w:rFonts w:hint="eastAsia"/>
        </w:rPr>
        <w:t>усьому</w:t>
      </w:r>
      <w:r>
        <w:t></w:t>
      </w:r>
      <w:r>
        <w:rPr>
          <w:rFonts w:hint="eastAsia"/>
        </w:rPr>
        <w:t>Кавказькому</w:t>
      </w:r>
    </w:p>
    <w:p w:rsidR="004F6432" w:rsidRDefault="004F6432" w:rsidP="004F6432">
      <w:r>
        <w:rPr>
          <w:rFonts w:hint="eastAsia"/>
        </w:rPr>
        <w:t>регіоні</w:t>
      </w:r>
      <w:r>
        <w:t></w:t>
      </w:r>
      <w:r>
        <w:t></w:t>
      </w:r>
      <w:r>
        <w:rPr>
          <w:rFonts w:hint="eastAsia"/>
        </w:rPr>
        <w:t>позаяк</w:t>
      </w:r>
      <w:r>
        <w:t></w:t>
      </w:r>
      <w:r>
        <w:rPr>
          <w:rFonts w:hint="eastAsia"/>
        </w:rPr>
        <w:t>зачіпають</w:t>
      </w:r>
      <w:r>
        <w:t></w:t>
      </w:r>
      <w:r>
        <w:rPr>
          <w:rFonts w:hint="eastAsia"/>
        </w:rPr>
        <w:t>інтереси</w:t>
      </w:r>
      <w:r>
        <w:t></w:t>
      </w:r>
      <w:r>
        <w:rPr>
          <w:rFonts w:hint="eastAsia"/>
        </w:rPr>
        <w:t>багатьох</w:t>
      </w:r>
      <w:r>
        <w:t></w:t>
      </w:r>
      <w:r>
        <w:rPr>
          <w:rFonts w:hint="eastAsia"/>
        </w:rPr>
        <w:t>етнічних</w:t>
      </w:r>
      <w:r>
        <w:t></w:t>
      </w:r>
      <w:r>
        <w:rPr>
          <w:rFonts w:hint="eastAsia"/>
        </w:rPr>
        <w:t>та</w:t>
      </w:r>
      <w:r>
        <w:t></w:t>
      </w:r>
      <w:r>
        <w:rPr>
          <w:rFonts w:hint="eastAsia"/>
        </w:rPr>
        <w:t>політичних</w:t>
      </w:r>
      <w:r>
        <w:t></w:t>
      </w:r>
      <w:r>
        <w:rPr>
          <w:rFonts w:hint="eastAsia"/>
        </w:rPr>
        <w:t>груп</w:t>
      </w:r>
      <w:r>
        <w:t></w:t>
      </w:r>
      <w:r>
        <w:rPr>
          <w:rFonts w:hint="eastAsia"/>
        </w:rPr>
        <w:t>і</w:t>
      </w:r>
    </w:p>
    <w:p w:rsidR="004F6432" w:rsidRDefault="004F6432" w:rsidP="004F6432">
      <w:r>
        <w:rPr>
          <w:rFonts w:hint="eastAsia"/>
        </w:rPr>
        <w:t>цілої</w:t>
      </w:r>
      <w:r>
        <w:t></w:t>
      </w:r>
      <w:r>
        <w:rPr>
          <w:rFonts w:hint="eastAsia"/>
        </w:rPr>
        <w:t>груии</w:t>
      </w:r>
      <w:r>
        <w:t></w:t>
      </w:r>
      <w:r>
        <w:rPr>
          <w:rFonts w:hint="eastAsia"/>
        </w:rPr>
        <w:t>регіональних</w:t>
      </w:r>
      <w:r>
        <w:t></w:t>
      </w:r>
      <w:r>
        <w:rPr>
          <w:rFonts w:hint="eastAsia"/>
        </w:rPr>
        <w:t>і</w:t>
      </w:r>
      <w:r>
        <w:t></w:t>
      </w:r>
      <w:r>
        <w:rPr>
          <w:rFonts w:hint="eastAsia"/>
        </w:rPr>
        <w:t>світових</w:t>
      </w:r>
      <w:r>
        <w:t></w:t>
      </w:r>
      <w:r>
        <w:rPr>
          <w:rFonts w:hint="eastAsia"/>
        </w:rPr>
        <w:t>потуг</w:t>
      </w:r>
      <w:r>
        <w:t></w:t>
      </w:r>
      <w:r>
        <w:rPr>
          <w:rFonts w:hint="eastAsia"/>
        </w:rPr>
        <w:t>на</w:t>
      </w:r>
      <w:r>
        <w:t></w:t>
      </w:r>
      <w:r>
        <w:rPr>
          <w:rFonts w:hint="eastAsia"/>
        </w:rPr>
        <w:t>кшталт</w:t>
      </w:r>
      <w:r>
        <w:t></w:t>
      </w:r>
      <w:r>
        <w:rPr>
          <w:rFonts w:hint="eastAsia"/>
        </w:rPr>
        <w:t>РФ</w:t>
      </w:r>
      <w:r>
        <w:t></w:t>
      </w:r>
      <w:r>
        <w:t></w:t>
      </w:r>
      <w:r>
        <w:rPr>
          <w:rFonts w:hint="eastAsia"/>
        </w:rPr>
        <w:t>Туреччини</w:t>
      </w:r>
      <w:r>
        <w:t></w:t>
      </w:r>
      <w:r>
        <w:t></w:t>
      </w:r>
      <w:r>
        <w:rPr>
          <w:rFonts w:hint="eastAsia"/>
        </w:rPr>
        <w:t>Ірану</w:t>
      </w:r>
      <w:r>
        <w:t></w:t>
      </w:r>
    </w:p>
    <w:p w:rsidR="004F6432" w:rsidRDefault="004F6432" w:rsidP="004F6432">
      <w:r>
        <w:rPr>
          <w:rFonts w:hint="eastAsia"/>
        </w:rPr>
        <w:t>США</w:t>
      </w:r>
      <w:r>
        <w:t></w:t>
      </w:r>
      <w:r>
        <w:t></w:t>
      </w:r>
      <w:r>
        <w:rPr>
          <w:rFonts w:hint="eastAsia"/>
        </w:rPr>
        <w:t>ЄС</w:t>
      </w:r>
      <w:r>
        <w:t></w:t>
      </w:r>
    </w:p>
    <w:p w:rsidR="004F6432" w:rsidRDefault="004F6432" w:rsidP="004F6432">
      <w:r>
        <w:t></w:t>
      </w:r>
      <w:r>
        <w:t></w:t>
      </w:r>
      <w:r>
        <w:t></w:t>
      </w:r>
    </w:p>
    <w:p w:rsidR="004F6432" w:rsidRDefault="004F6432" w:rsidP="004F6432">
      <w:r>
        <w:rPr>
          <w:rFonts w:hint="eastAsia"/>
        </w:rPr>
        <w:t>Політичний</w:t>
      </w:r>
      <w:r>
        <w:t></w:t>
      </w:r>
      <w:r>
        <w:rPr>
          <w:rFonts w:hint="eastAsia"/>
        </w:rPr>
        <w:t>контроль</w:t>
      </w:r>
      <w:r>
        <w:t></w:t>
      </w:r>
      <w:r>
        <w:rPr>
          <w:rFonts w:hint="eastAsia"/>
        </w:rPr>
        <w:t>над</w:t>
      </w:r>
      <w:r>
        <w:t></w:t>
      </w:r>
      <w:r>
        <w:rPr>
          <w:rFonts w:hint="eastAsia"/>
        </w:rPr>
        <w:t>своїми</w:t>
      </w:r>
      <w:r>
        <w:t></w:t>
      </w:r>
      <w:r>
        <w:rPr>
          <w:rFonts w:hint="eastAsia"/>
        </w:rPr>
        <w:t>колишніми</w:t>
      </w:r>
      <w:r>
        <w:t></w:t>
      </w:r>
      <w:r>
        <w:rPr>
          <w:rFonts w:hint="eastAsia"/>
        </w:rPr>
        <w:t>автономіями</w:t>
      </w:r>
      <w:r>
        <w:t></w:t>
      </w:r>
      <w:r>
        <w:t></w:t>
      </w:r>
      <w:r>
        <w:t></w:t>
      </w:r>
      <w:r>
        <w:rPr>
          <w:rFonts w:hint="eastAsia"/>
        </w:rPr>
        <w:t>Абхазією</w:t>
      </w:r>
      <w:r>
        <w:t></w:t>
      </w:r>
      <w:r>
        <w:rPr>
          <w:rFonts w:hint="eastAsia"/>
        </w:rPr>
        <w:t>і</w:t>
      </w:r>
    </w:p>
    <w:p w:rsidR="004F6432" w:rsidRDefault="004F6432" w:rsidP="004F6432">
      <w:r>
        <w:rPr>
          <w:rFonts w:hint="eastAsia"/>
        </w:rPr>
        <w:t>Південною</w:t>
      </w:r>
      <w:r>
        <w:t></w:t>
      </w:r>
      <w:r>
        <w:rPr>
          <w:rFonts w:hint="eastAsia"/>
        </w:rPr>
        <w:t>Осетією</w:t>
      </w:r>
      <w:r>
        <w:t></w:t>
      </w:r>
      <w:r>
        <w:t></w:t>
      </w:r>
      <w:r>
        <w:rPr>
          <w:rFonts w:hint="eastAsia"/>
        </w:rPr>
        <w:t>що</w:t>
      </w:r>
      <w:r>
        <w:t></w:t>
      </w:r>
      <w:r>
        <w:rPr>
          <w:rFonts w:hint="eastAsia"/>
        </w:rPr>
        <w:t>заявили</w:t>
      </w:r>
      <w:r>
        <w:t></w:t>
      </w:r>
      <w:r>
        <w:rPr>
          <w:rFonts w:hint="eastAsia"/>
        </w:rPr>
        <w:t>про</w:t>
      </w:r>
      <w:r>
        <w:t></w:t>
      </w:r>
      <w:r>
        <w:rPr>
          <w:rFonts w:hint="eastAsia"/>
        </w:rPr>
        <w:t>своє</w:t>
      </w:r>
      <w:r>
        <w:t></w:t>
      </w:r>
      <w:r>
        <w:rPr>
          <w:rFonts w:hint="eastAsia"/>
        </w:rPr>
        <w:t>прагнення</w:t>
      </w:r>
      <w:r>
        <w:t></w:t>
      </w:r>
      <w:r>
        <w:rPr>
          <w:rFonts w:hint="eastAsia"/>
        </w:rPr>
        <w:t>до</w:t>
      </w:r>
      <w:r>
        <w:t></w:t>
      </w:r>
      <w:r>
        <w:rPr>
          <w:rFonts w:hint="eastAsia"/>
        </w:rPr>
        <w:t>незалежного</w:t>
      </w:r>
    </w:p>
    <w:p w:rsidR="004F6432" w:rsidRDefault="004F6432" w:rsidP="004F6432">
      <w:r>
        <w:rPr>
          <w:rFonts w:hint="eastAsia"/>
        </w:rPr>
        <w:t>державного</w:t>
      </w:r>
      <w:r>
        <w:t></w:t>
      </w:r>
      <w:r>
        <w:rPr>
          <w:rFonts w:hint="eastAsia"/>
        </w:rPr>
        <w:t>розвитку</w:t>
      </w:r>
      <w:r>
        <w:t></w:t>
      </w:r>
      <w:r>
        <w:rPr>
          <w:rFonts w:hint="eastAsia"/>
        </w:rPr>
        <w:t>напередодні</w:t>
      </w:r>
      <w:r>
        <w:t></w:t>
      </w:r>
      <w:r>
        <w:rPr>
          <w:rFonts w:hint="eastAsia"/>
        </w:rPr>
        <w:t>розпаду</w:t>
      </w:r>
      <w:r>
        <w:t></w:t>
      </w:r>
      <w:r>
        <w:rPr>
          <w:rFonts w:hint="eastAsia"/>
        </w:rPr>
        <w:t>СРСР</w:t>
      </w:r>
      <w:r>
        <w:t></w:t>
      </w:r>
      <w:r>
        <w:t></w:t>
      </w:r>
      <w:r>
        <w:rPr>
          <w:rFonts w:hint="eastAsia"/>
        </w:rPr>
        <w:t>Грузія</w:t>
      </w:r>
      <w:r>
        <w:t></w:t>
      </w:r>
      <w:r>
        <w:rPr>
          <w:rFonts w:hint="eastAsia"/>
        </w:rPr>
        <w:t>фактично</w:t>
      </w:r>
      <w:r>
        <w:t></w:t>
      </w:r>
      <w:r>
        <w:rPr>
          <w:rFonts w:hint="eastAsia"/>
        </w:rPr>
        <w:t>втратила</w:t>
      </w:r>
    </w:p>
    <w:p w:rsidR="004F6432" w:rsidRDefault="004F6432" w:rsidP="004F6432">
      <w:r>
        <w:rPr>
          <w:rFonts w:hint="eastAsia"/>
        </w:rPr>
        <w:t>ще</w:t>
      </w:r>
      <w:r>
        <w:t></w:t>
      </w:r>
      <w:r>
        <w:rPr>
          <w:rFonts w:hint="eastAsia"/>
        </w:rPr>
        <w:t>в</w:t>
      </w:r>
      <w:r>
        <w:t></w:t>
      </w:r>
      <w:r>
        <w:t></w:t>
      </w:r>
      <w:r>
        <w:t></w:t>
      </w:r>
      <w:r>
        <w:t></w:t>
      </w:r>
      <w:r>
        <w:t></w:t>
      </w:r>
      <w:r>
        <w:t></w:t>
      </w:r>
      <w:r>
        <w:t></w:t>
      </w:r>
      <w:r>
        <w:t></w:t>
      </w:r>
      <w:r>
        <w:t></w:t>
      </w:r>
      <w:r>
        <w:t></w:t>
      </w:r>
      <w:r>
        <w:t></w:t>
      </w:r>
      <w:r>
        <w:rPr>
          <w:rFonts w:hint="eastAsia"/>
        </w:rPr>
        <w:t>рр</w:t>
      </w:r>
      <w:r>
        <w:t></w:t>
      </w:r>
      <w:r>
        <w:t></w:t>
      </w:r>
      <w:r>
        <w:rPr>
          <w:rFonts w:hint="eastAsia"/>
        </w:rPr>
        <w:t>завдяки</w:t>
      </w:r>
      <w:r>
        <w:t></w:t>
      </w:r>
      <w:r>
        <w:rPr>
          <w:rFonts w:hint="eastAsia"/>
        </w:rPr>
        <w:t>слабкості</w:t>
      </w:r>
      <w:r>
        <w:t></w:t>
      </w:r>
      <w:r>
        <w:rPr>
          <w:rFonts w:hint="eastAsia"/>
        </w:rPr>
        <w:t>центральної</w:t>
      </w:r>
      <w:r>
        <w:t></w:t>
      </w:r>
      <w:r>
        <w:rPr>
          <w:rFonts w:hint="eastAsia"/>
        </w:rPr>
        <w:t>влади</w:t>
      </w:r>
      <w:r>
        <w:t></w:t>
      </w:r>
      <w:r>
        <w:rPr>
          <w:rFonts w:hint="eastAsia"/>
        </w:rPr>
        <w:t>у</w:t>
      </w:r>
      <w:r>
        <w:t></w:t>
      </w:r>
      <w:r>
        <w:rPr>
          <w:rFonts w:hint="eastAsia"/>
        </w:rPr>
        <w:t>Тбілісі</w:t>
      </w:r>
      <w:r>
        <w:t></w:t>
      </w:r>
    </w:p>
    <w:p w:rsidR="004F6432" w:rsidRDefault="004F6432" w:rsidP="004F6432">
      <w:r>
        <w:rPr>
          <w:rFonts w:hint="eastAsia"/>
        </w:rPr>
        <w:t>спричиненої</w:t>
      </w:r>
      <w:r>
        <w:t></w:t>
      </w:r>
      <w:r>
        <w:rPr>
          <w:rFonts w:hint="eastAsia"/>
        </w:rPr>
        <w:t>громадянською</w:t>
      </w:r>
      <w:r>
        <w:t></w:t>
      </w:r>
      <w:r>
        <w:rPr>
          <w:rFonts w:hint="eastAsia"/>
        </w:rPr>
        <w:t>війною</w:t>
      </w:r>
      <w:r>
        <w:t></w:t>
      </w:r>
      <w:r>
        <w:t></w:t>
      </w:r>
      <w:r>
        <w:rPr>
          <w:rFonts w:hint="eastAsia"/>
        </w:rPr>
        <w:t>та</w:t>
      </w:r>
      <w:r>
        <w:t></w:t>
      </w:r>
      <w:r>
        <w:rPr>
          <w:rFonts w:hint="eastAsia"/>
        </w:rPr>
        <w:t>російській</w:t>
      </w:r>
      <w:r>
        <w:t></w:t>
      </w:r>
      <w:r>
        <w:rPr>
          <w:rFonts w:hint="eastAsia"/>
        </w:rPr>
        <w:t>військовій</w:t>
      </w:r>
      <w:r>
        <w:t></w:t>
      </w:r>
      <w:r>
        <w:rPr>
          <w:rFonts w:hint="eastAsia"/>
        </w:rPr>
        <w:t>допомозі</w:t>
      </w:r>
    </w:p>
    <w:p w:rsidR="004F6432" w:rsidRDefault="004F6432" w:rsidP="004F6432">
      <w:r>
        <w:rPr>
          <w:rFonts w:hint="eastAsia"/>
        </w:rPr>
        <w:t>сепаратиським</w:t>
      </w:r>
      <w:r>
        <w:t></w:t>
      </w:r>
      <w:r>
        <w:rPr>
          <w:rFonts w:hint="eastAsia"/>
        </w:rPr>
        <w:t>режимам</w:t>
      </w:r>
      <w:r>
        <w:t></w:t>
      </w:r>
      <w:r>
        <w:rPr>
          <w:rFonts w:hint="eastAsia"/>
        </w:rPr>
        <w:t>в</w:t>
      </w:r>
      <w:r>
        <w:t></w:t>
      </w:r>
      <w:r>
        <w:rPr>
          <w:rFonts w:hint="eastAsia"/>
        </w:rPr>
        <w:t>Грузії</w:t>
      </w:r>
      <w:r>
        <w:t></w:t>
      </w:r>
    </w:p>
    <w:p w:rsidR="004F6432" w:rsidRDefault="004F6432" w:rsidP="004F6432">
      <w:r>
        <w:rPr>
          <w:rFonts w:hint="eastAsia"/>
        </w:rPr>
        <w:t>Протягом</w:t>
      </w:r>
      <w:r>
        <w:t></w:t>
      </w:r>
      <w:r>
        <w:t></w:t>
      </w:r>
      <w:r>
        <w:t></w:t>
      </w:r>
      <w:r>
        <w:t></w:t>
      </w:r>
      <w:r>
        <w:t></w:t>
      </w:r>
      <w:r>
        <w:t></w:t>
      </w:r>
      <w:r>
        <w:t></w:t>
      </w:r>
      <w:r>
        <w:t></w:t>
      </w:r>
      <w:r>
        <w:t></w:t>
      </w:r>
      <w:r>
        <w:t></w:t>
      </w:r>
      <w:r>
        <w:t></w:t>
      </w:r>
      <w:r>
        <w:rPr>
          <w:rFonts w:hint="eastAsia"/>
        </w:rPr>
        <w:t>рр</w:t>
      </w:r>
      <w:r>
        <w:t></w:t>
      </w:r>
      <w:r>
        <w:t></w:t>
      </w:r>
      <w:r>
        <w:rPr>
          <w:rFonts w:hint="eastAsia"/>
        </w:rPr>
        <w:t>Абхазія</w:t>
      </w:r>
      <w:r>
        <w:t></w:t>
      </w:r>
      <w:r>
        <w:rPr>
          <w:rFonts w:hint="eastAsia"/>
        </w:rPr>
        <w:t>та</w:t>
      </w:r>
      <w:r>
        <w:t></w:t>
      </w:r>
      <w:r>
        <w:rPr>
          <w:rFonts w:hint="eastAsia"/>
        </w:rPr>
        <w:t>Південна</w:t>
      </w:r>
      <w:r>
        <w:t></w:t>
      </w:r>
      <w:r>
        <w:rPr>
          <w:rFonts w:hint="eastAsia"/>
        </w:rPr>
        <w:t>Осетія</w:t>
      </w:r>
      <w:r>
        <w:t></w:t>
      </w:r>
      <w:r>
        <w:rPr>
          <w:rFonts w:hint="eastAsia"/>
        </w:rPr>
        <w:t>існували</w:t>
      </w:r>
      <w:r>
        <w:t></w:t>
      </w:r>
      <w:r>
        <w:rPr>
          <w:rFonts w:hint="eastAsia"/>
        </w:rPr>
        <w:t>як</w:t>
      </w:r>
    </w:p>
    <w:p w:rsidR="004F6432" w:rsidRDefault="004F6432" w:rsidP="004F6432">
      <w:r>
        <w:rPr>
          <w:rFonts w:hint="eastAsia"/>
        </w:rPr>
        <w:t>самопроголошені</w:t>
      </w:r>
      <w:r>
        <w:t></w:t>
      </w:r>
      <w:r>
        <w:rPr>
          <w:rFonts w:hint="eastAsia"/>
        </w:rPr>
        <w:t>республіки</w:t>
      </w:r>
      <w:r>
        <w:t></w:t>
      </w:r>
      <w:r>
        <w:t></w:t>
      </w:r>
      <w:r>
        <w:rPr>
          <w:rFonts w:hint="eastAsia"/>
        </w:rPr>
        <w:t>а</w:t>
      </w:r>
      <w:r>
        <w:t></w:t>
      </w:r>
      <w:r>
        <w:rPr>
          <w:rFonts w:hint="eastAsia"/>
        </w:rPr>
        <w:t>врегулювання</w:t>
      </w:r>
      <w:r>
        <w:t></w:t>
      </w:r>
      <w:r>
        <w:rPr>
          <w:rFonts w:hint="eastAsia"/>
        </w:rPr>
        <w:t>конфліктів</w:t>
      </w:r>
      <w:r>
        <w:t></w:t>
      </w:r>
      <w:r>
        <w:rPr>
          <w:rFonts w:hint="eastAsia"/>
        </w:rPr>
        <w:t>було</w:t>
      </w:r>
    </w:p>
    <w:p w:rsidR="004F6432" w:rsidRDefault="004F6432" w:rsidP="004F6432">
      <w:r>
        <w:t></w:t>
      </w:r>
      <w:r>
        <w:rPr>
          <w:rFonts w:hint="eastAsia"/>
        </w:rPr>
        <w:t>заморожено</w:t>
      </w:r>
      <w:r>
        <w:t></w:t>
      </w:r>
      <w:r>
        <w:t></w:t>
      </w:r>
      <w:r>
        <w:t></w:t>
      </w:r>
      <w:r>
        <w:rPr>
          <w:rFonts w:hint="eastAsia"/>
        </w:rPr>
        <w:t>У</w:t>
      </w:r>
      <w:r>
        <w:t></w:t>
      </w:r>
      <w:r>
        <w:rPr>
          <w:rFonts w:hint="eastAsia"/>
        </w:rPr>
        <w:t>серпні</w:t>
      </w:r>
      <w:r>
        <w:t></w:t>
      </w:r>
      <w:r>
        <w:t></w:t>
      </w:r>
      <w:r>
        <w:t></w:t>
      </w:r>
      <w:r>
        <w:t></w:t>
      </w:r>
      <w:r>
        <w:t></w:t>
      </w:r>
      <w:r>
        <w:t></w:t>
      </w:r>
      <w:r>
        <w:rPr>
          <w:rFonts w:hint="eastAsia"/>
        </w:rPr>
        <w:t>р</w:t>
      </w:r>
      <w:r>
        <w:t></w:t>
      </w:r>
      <w:r>
        <w:t></w:t>
      </w:r>
      <w:r>
        <w:t></w:t>
      </w:r>
      <w:r>
        <w:rPr>
          <w:rFonts w:hint="eastAsia"/>
        </w:rPr>
        <w:t>коли</w:t>
      </w:r>
      <w:r>
        <w:t></w:t>
      </w:r>
      <w:r>
        <w:rPr>
          <w:rFonts w:hint="eastAsia"/>
        </w:rPr>
        <w:t>стратегічний</w:t>
      </w:r>
      <w:r>
        <w:t></w:t>
      </w:r>
      <w:r>
        <w:rPr>
          <w:rFonts w:hint="eastAsia"/>
        </w:rPr>
        <w:t>партнер</w:t>
      </w:r>
      <w:r>
        <w:t></w:t>
      </w:r>
      <w:r>
        <w:rPr>
          <w:rFonts w:hint="eastAsia"/>
        </w:rPr>
        <w:t>Грузії</w:t>
      </w:r>
      <w:r>
        <w:t></w:t>
      </w:r>
      <w:r>
        <w:rPr>
          <w:rFonts w:hint="eastAsia"/>
        </w:rPr>
        <w:t>Сполучені</w:t>
      </w:r>
    </w:p>
    <w:p w:rsidR="004F6432" w:rsidRDefault="004F6432" w:rsidP="004F6432">
      <w:r>
        <w:rPr>
          <w:rFonts w:hint="eastAsia"/>
        </w:rPr>
        <w:t>Штати</w:t>
      </w:r>
      <w:r>
        <w:t></w:t>
      </w:r>
      <w:r>
        <w:rPr>
          <w:rFonts w:hint="eastAsia"/>
        </w:rPr>
        <w:t>Америки</w:t>
      </w:r>
      <w:r>
        <w:t></w:t>
      </w:r>
      <w:r>
        <w:rPr>
          <w:rFonts w:hint="eastAsia"/>
        </w:rPr>
        <w:t>були</w:t>
      </w:r>
      <w:r>
        <w:t></w:t>
      </w:r>
      <w:r>
        <w:rPr>
          <w:rFonts w:hint="eastAsia"/>
        </w:rPr>
        <w:t>втягнені</w:t>
      </w:r>
      <w:r>
        <w:t></w:t>
      </w:r>
      <w:r>
        <w:rPr>
          <w:rFonts w:hint="eastAsia"/>
        </w:rPr>
        <w:t>у</w:t>
      </w:r>
      <w:r>
        <w:t></w:t>
      </w:r>
      <w:r>
        <w:rPr>
          <w:rFonts w:hint="eastAsia"/>
        </w:rPr>
        <w:t>війни</w:t>
      </w:r>
      <w:r>
        <w:t></w:t>
      </w:r>
      <w:r>
        <w:rPr>
          <w:rFonts w:hint="eastAsia"/>
        </w:rPr>
        <w:t>в</w:t>
      </w:r>
      <w:r>
        <w:t></w:t>
      </w:r>
      <w:r>
        <w:rPr>
          <w:rFonts w:hint="eastAsia"/>
        </w:rPr>
        <w:t>Іраку</w:t>
      </w:r>
      <w:r>
        <w:t></w:t>
      </w:r>
      <w:r>
        <w:rPr>
          <w:rFonts w:hint="eastAsia"/>
        </w:rPr>
        <w:t>й</w:t>
      </w:r>
      <w:r>
        <w:t></w:t>
      </w:r>
      <w:r>
        <w:rPr>
          <w:rFonts w:hint="eastAsia"/>
        </w:rPr>
        <w:t>Афганістані</w:t>
      </w:r>
      <w:r>
        <w:t></w:t>
      </w:r>
      <w:r>
        <w:t></w:t>
      </w:r>
      <w:r>
        <w:rPr>
          <w:rFonts w:hint="eastAsia"/>
        </w:rPr>
        <w:t>а</w:t>
      </w:r>
      <w:r>
        <w:t></w:t>
      </w:r>
      <w:r>
        <w:rPr>
          <w:rFonts w:hint="eastAsia"/>
        </w:rPr>
        <w:t>також</w:t>
      </w:r>
    </w:p>
    <w:p w:rsidR="004F6432" w:rsidRDefault="004F6432" w:rsidP="004F6432">
      <w:r>
        <w:rPr>
          <w:rFonts w:hint="eastAsia"/>
        </w:rPr>
        <w:t>зосередилися</w:t>
      </w:r>
      <w:r>
        <w:t></w:t>
      </w:r>
      <w:r>
        <w:rPr>
          <w:rFonts w:hint="eastAsia"/>
        </w:rPr>
        <w:t>на</w:t>
      </w:r>
      <w:r>
        <w:t></w:t>
      </w:r>
      <w:r>
        <w:rPr>
          <w:rFonts w:hint="eastAsia"/>
        </w:rPr>
        <w:t>потенційному</w:t>
      </w:r>
      <w:r>
        <w:t></w:t>
      </w:r>
      <w:r>
        <w:rPr>
          <w:rFonts w:hint="eastAsia"/>
        </w:rPr>
        <w:t>конфлікті</w:t>
      </w:r>
      <w:r>
        <w:t></w:t>
      </w:r>
      <w:r>
        <w:rPr>
          <w:rFonts w:hint="eastAsia"/>
        </w:rPr>
        <w:t>з</w:t>
      </w:r>
      <w:r>
        <w:t></w:t>
      </w:r>
      <w:r>
        <w:rPr>
          <w:rFonts w:hint="eastAsia"/>
        </w:rPr>
        <w:t>Іраном</w:t>
      </w:r>
      <w:r>
        <w:t></w:t>
      </w:r>
      <w:r>
        <w:rPr>
          <w:rFonts w:hint="eastAsia"/>
        </w:rPr>
        <w:t>і</w:t>
      </w:r>
      <w:r>
        <w:t></w:t>
      </w:r>
      <w:r>
        <w:rPr>
          <w:rFonts w:hint="eastAsia"/>
        </w:rPr>
        <w:t>дестабілізації</w:t>
      </w:r>
      <w:r>
        <w:t></w:t>
      </w:r>
      <w:r>
        <w:rPr>
          <w:rFonts w:hint="eastAsia"/>
        </w:rPr>
        <w:t>ситуації</w:t>
      </w:r>
      <w:r>
        <w:t></w:t>
      </w:r>
      <w:r>
        <w:rPr>
          <w:rFonts w:hint="eastAsia"/>
        </w:rPr>
        <w:t>в</w:t>
      </w:r>
    </w:p>
    <w:p w:rsidR="004F6432" w:rsidRDefault="004F6432" w:rsidP="004F6432">
      <w:r>
        <w:rPr>
          <w:rFonts w:hint="eastAsia"/>
        </w:rPr>
        <w:t>Пакистані</w:t>
      </w:r>
      <w:r>
        <w:t></w:t>
      </w:r>
      <w:r>
        <w:t></w:t>
      </w:r>
      <w:r>
        <w:rPr>
          <w:rFonts w:hint="eastAsia"/>
        </w:rPr>
        <w:t>Росія</w:t>
      </w:r>
      <w:r>
        <w:t></w:t>
      </w:r>
      <w:r>
        <w:rPr>
          <w:rFonts w:hint="eastAsia"/>
        </w:rPr>
        <w:t>скористалась</w:t>
      </w:r>
      <w:r>
        <w:t></w:t>
      </w:r>
      <w:r>
        <w:rPr>
          <w:rFonts w:hint="eastAsia"/>
        </w:rPr>
        <w:t>можливістю</w:t>
      </w:r>
      <w:r>
        <w:t></w:t>
      </w:r>
      <w:r>
        <w:rPr>
          <w:rFonts w:hint="eastAsia"/>
        </w:rPr>
        <w:t>відновити</w:t>
      </w:r>
      <w:r>
        <w:t></w:t>
      </w:r>
      <w:r>
        <w:rPr>
          <w:rFonts w:hint="eastAsia"/>
        </w:rPr>
        <w:t>свій</w:t>
      </w:r>
      <w:r>
        <w:t></w:t>
      </w:r>
      <w:r>
        <w:rPr>
          <w:rFonts w:hint="eastAsia"/>
        </w:rPr>
        <w:t>вплив</w:t>
      </w:r>
      <w:r>
        <w:t></w:t>
      </w:r>
      <w:r>
        <w:rPr>
          <w:rFonts w:hint="eastAsia"/>
        </w:rPr>
        <w:t>на</w:t>
      </w:r>
      <w:r>
        <w:t></w:t>
      </w:r>
      <w:r>
        <w:rPr>
          <w:rFonts w:hint="eastAsia"/>
        </w:rPr>
        <w:t>частині</w:t>
      </w:r>
    </w:p>
    <w:p w:rsidR="004F6432" w:rsidRDefault="004F6432" w:rsidP="004F6432">
      <w:r>
        <w:rPr>
          <w:rFonts w:hint="eastAsia"/>
        </w:rPr>
        <w:t>території</w:t>
      </w:r>
      <w:r>
        <w:t></w:t>
      </w:r>
      <w:r>
        <w:rPr>
          <w:rFonts w:hint="eastAsia"/>
        </w:rPr>
        <w:t>колишнього</w:t>
      </w:r>
      <w:r>
        <w:t></w:t>
      </w:r>
      <w:r>
        <w:rPr>
          <w:rFonts w:hint="eastAsia"/>
        </w:rPr>
        <w:t>СРСР</w:t>
      </w:r>
      <w:r>
        <w:t></w:t>
      </w:r>
      <w:r>
        <w:t></w:t>
      </w:r>
      <w:r>
        <w:rPr>
          <w:rFonts w:hint="eastAsia"/>
        </w:rPr>
        <w:t>відторгнувши</w:t>
      </w:r>
      <w:r>
        <w:t></w:t>
      </w:r>
      <w:r>
        <w:rPr>
          <w:rFonts w:hint="eastAsia"/>
        </w:rPr>
        <w:t>Абхазію</w:t>
      </w:r>
      <w:r>
        <w:t></w:t>
      </w:r>
      <w:r>
        <w:rPr>
          <w:rFonts w:hint="eastAsia"/>
        </w:rPr>
        <w:t>і</w:t>
      </w:r>
      <w:r>
        <w:t></w:t>
      </w:r>
      <w:r>
        <w:rPr>
          <w:rFonts w:hint="eastAsia"/>
        </w:rPr>
        <w:t>Південну</w:t>
      </w:r>
      <w:r>
        <w:t></w:t>
      </w:r>
      <w:r>
        <w:rPr>
          <w:rFonts w:hint="eastAsia"/>
        </w:rPr>
        <w:t>Осетію</w:t>
      </w:r>
      <w:r>
        <w:t></w:t>
      </w:r>
      <w:r>
        <w:rPr>
          <w:rFonts w:hint="eastAsia"/>
        </w:rPr>
        <w:t>від</w:t>
      </w:r>
    </w:p>
    <w:p w:rsidR="004F6432" w:rsidRDefault="004F6432" w:rsidP="004F6432">
      <w:r>
        <w:rPr>
          <w:rFonts w:hint="eastAsia"/>
        </w:rPr>
        <w:t>території</w:t>
      </w:r>
      <w:r>
        <w:t></w:t>
      </w:r>
      <w:r>
        <w:rPr>
          <w:rFonts w:hint="eastAsia"/>
        </w:rPr>
        <w:t>Грузії</w:t>
      </w:r>
      <w:r>
        <w:t></w:t>
      </w:r>
    </w:p>
    <w:p w:rsidR="004F6432" w:rsidRDefault="004F6432" w:rsidP="004F6432">
      <w:r>
        <w:rPr>
          <w:rFonts w:hint="eastAsia"/>
        </w:rPr>
        <w:t>Російсько</w:t>
      </w:r>
      <w:r>
        <w:t></w:t>
      </w:r>
      <w:r>
        <w:rPr>
          <w:rFonts w:hint="eastAsia"/>
        </w:rPr>
        <w:t>грузинська</w:t>
      </w:r>
      <w:r>
        <w:t></w:t>
      </w:r>
      <w:r>
        <w:rPr>
          <w:rFonts w:hint="eastAsia"/>
        </w:rPr>
        <w:t>війна</w:t>
      </w:r>
      <w:r>
        <w:t></w:t>
      </w:r>
      <w:r>
        <w:t></w:t>
      </w:r>
      <w:r>
        <w:t></w:t>
      </w:r>
      <w:r>
        <w:t></w:t>
      </w:r>
      <w:r>
        <w:t></w:t>
      </w:r>
      <w:r>
        <w:t></w:t>
      </w:r>
      <w:r>
        <w:rPr>
          <w:rFonts w:hint="eastAsia"/>
        </w:rPr>
        <w:t>р</w:t>
      </w:r>
      <w:r>
        <w:t></w:t>
      </w:r>
      <w:r>
        <w:t></w:t>
      </w:r>
      <w:r>
        <w:rPr>
          <w:rFonts w:hint="eastAsia"/>
        </w:rPr>
        <w:t>і</w:t>
      </w:r>
      <w:r>
        <w:t></w:t>
      </w:r>
      <w:r>
        <w:rPr>
          <w:rFonts w:hint="eastAsia"/>
        </w:rPr>
        <w:t>офіційне</w:t>
      </w:r>
      <w:r>
        <w:t></w:t>
      </w:r>
      <w:r>
        <w:rPr>
          <w:rFonts w:hint="eastAsia"/>
        </w:rPr>
        <w:t>визнання</w:t>
      </w:r>
      <w:r>
        <w:t></w:t>
      </w:r>
      <w:r>
        <w:rPr>
          <w:rFonts w:hint="eastAsia"/>
        </w:rPr>
        <w:t>Російською</w:t>
      </w:r>
    </w:p>
    <w:p w:rsidR="004F6432" w:rsidRDefault="004F6432" w:rsidP="004F6432">
      <w:r>
        <w:rPr>
          <w:rFonts w:hint="eastAsia"/>
        </w:rPr>
        <w:t>Федерацією</w:t>
      </w:r>
      <w:r>
        <w:t></w:t>
      </w:r>
      <w:r>
        <w:rPr>
          <w:rFonts w:hint="eastAsia"/>
        </w:rPr>
        <w:t>незалежності</w:t>
      </w:r>
      <w:r>
        <w:t></w:t>
      </w:r>
      <w:r>
        <w:rPr>
          <w:rFonts w:hint="eastAsia"/>
        </w:rPr>
        <w:t>Абхазії</w:t>
      </w:r>
      <w:r>
        <w:t></w:t>
      </w:r>
      <w:r>
        <w:rPr>
          <w:rFonts w:hint="eastAsia"/>
        </w:rPr>
        <w:t>й</w:t>
      </w:r>
      <w:r>
        <w:t></w:t>
      </w:r>
      <w:r>
        <w:rPr>
          <w:rFonts w:hint="eastAsia"/>
        </w:rPr>
        <w:t>Південної</w:t>
      </w:r>
      <w:r>
        <w:t></w:t>
      </w:r>
      <w:r>
        <w:rPr>
          <w:rFonts w:hint="eastAsia"/>
        </w:rPr>
        <w:t>Осетії</w:t>
      </w:r>
      <w:r>
        <w:t></w:t>
      </w:r>
      <w:r>
        <w:t></w:t>
      </w:r>
      <w:r>
        <w:rPr>
          <w:rFonts w:hint="eastAsia"/>
        </w:rPr>
        <w:t>показало</w:t>
      </w:r>
      <w:r>
        <w:t></w:t>
      </w:r>
      <w:r>
        <w:rPr>
          <w:rFonts w:hint="eastAsia"/>
        </w:rPr>
        <w:t>справжню</w:t>
      </w:r>
    </w:p>
    <w:p w:rsidR="004F6432" w:rsidRDefault="004F6432" w:rsidP="004F6432">
      <w:r>
        <w:rPr>
          <w:rFonts w:hint="eastAsia"/>
        </w:rPr>
        <w:t>роль</w:t>
      </w:r>
      <w:r>
        <w:t></w:t>
      </w:r>
      <w:r>
        <w:rPr>
          <w:rFonts w:hint="eastAsia"/>
        </w:rPr>
        <w:t>Кремля</w:t>
      </w:r>
      <w:r>
        <w:t></w:t>
      </w:r>
      <w:r>
        <w:rPr>
          <w:rFonts w:hint="eastAsia"/>
        </w:rPr>
        <w:t>у</w:t>
      </w:r>
      <w:r>
        <w:t></w:t>
      </w:r>
      <w:r>
        <w:rPr>
          <w:rFonts w:hint="eastAsia"/>
        </w:rPr>
        <w:t>так</w:t>
      </w:r>
      <w:r>
        <w:t></w:t>
      </w:r>
      <w:r>
        <w:rPr>
          <w:rFonts w:hint="eastAsia"/>
        </w:rPr>
        <w:t>званому</w:t>
      </w:r>
      <w:r>
        <w:t></w:t>
      </w:r>
      <w:r>
        <w:t></w:t>
      </w:r>
      <w:r>
        <w:rPr>
          <w:rFonts w:hint="eastAsia"/>
        </w:rPr>
        <w:t>врегулюванні</w:t>
      </w:r>
      <w:r>
        <w:t></w:t>
      </w:r>
      <w:r>
        <w:t></w:t>
      </w:r>
      <w:r>
        <w:rPr>
          <w:rFonts w:hint="eastAsia"/>
        </w:rPr>
        <w:t>конфліктів</w:t>
      </w:r>
      <w:r>
        <w:t></w:t>
      </w:r>
      <w:r>
        <w:rPr>
          <w:rFonts w:hint="eastAsia"/>
        </w:rPr>
        <w:t>в</w:t>
      </w:r>
      <w:r>
        <w:t></w:t>
      </w:r>
      <w:r>
        <w:rPr>
          <w:rFonts w:hint="eastAsia"/>
        </w:rPr>
        <w:t>Грузії</w:t>
      </w:r>
      <w:r>
        <w:t></w:t>
      </w:r>
      <w:r>
        <w:t></w:t>
      </w:r>
      <w:r>
        <w:rPr>
          <w:rFonts w:hint="eastAsia"/>
        </w:rPr>
        <w:t>Війна</w:t>
      </w:r>
      <w:r>
        <w:t></w:t>
      </w:r>
      <w:r>
        <w:rPr>
          <w:rFonts w:hint="eastAsia"/>
        </w:rPr>
        <w:t>в</w:t>
      </w:r>
    </w:p>
    <w:p w:rsidR="004F6432" w:rsidRDefault="004F6432" w:rsidP="004F6432">
      <w:r>
        <w:rPr>
          <w:rFonts w:hint="eastAsia"/>
        </w:rPr>
        <w:t>П</w:t>
      </w:r>
      <w:r>
        <w:t></w:t>
      </w:r>
      <w:r>
        <w:rPr>
          <w:rFonts w:hint="eastAsia"/>
        </w:rPr>
        <w:t>вденн</w:t>
      </w:r>
      <w:r>
        <w:t></w:t>
      </w:r>
      <w:r>
        <w:rPr>
          <w:rFonts w:hint="eastAsia"/>
        </w:rPr>
        <w:t>й</w:t>
      </w:r>
      <w:r>
        <w:t></w:t>
      </w:r>
      <w:r>
        <w:rPr>
          <w:rFonts w:hint="eastAsia"/>
        </w:rPr>
        <w:t>Осет</w:t>
      </w:r>
      <w:r>
        <w:t></w:t>
      </w:r>
      <w:r>
        <w:rPr>
          <w:rFonts w:hint="eastAsia"/>
        </w:rPr>
        <w:t>ї</w:t>
      </w:r>
      <w:r>
        <w:t></w:t>
      </w:r>
      <w:r>
        <w:rPr>
          <w:rFonts w:hint="eastAsia"/>
        </w:rPr>
        <w:t>вкотре</w:t>
      </w:r>
      <w:r>
        <w:t></w:t>
      </w:r>
      <w:r>
        <w:rPr>
          <w:rFonts w:hint="eastAsia"/>
        </w:rPr>
        <w:t>п</w:t>
      </w:r>
      <w:r>
        <w:t></w:t>
      </w:r>
      <w:r>
        <w:rPr>
          <w:rFonts w:hint="eastAsia"/>
        </w:rPr>
        <w:t>дтвердила</w:t>
      </w:r>
      <w:r>
        <w:t></w:t>
      </w:r>
      <w:r>
        <w:rPr>
          <w:rFonts w:hint="eastAsia"/>
        </w:rPr>
        <w:t>акс</w:t>
      </w:r>
      <w:r>
        <w:t></w:t>
      </w:r>
      <w:r>
        <w:rPr>
          <w:rFonts w:hint="eastAsia"/>
        </w:rPr>
        <w:t>оматичне</w:t>
      </w:r>
      <w:r>
        <w:t></w:t>
      </w:r>
      <w:r>
        <w:rPr>
          <w:rFonts w:hint="eastAsia"/>
        </w:rPr>
        <w:t>твердження</w:t>
      </w:r>
      <w:r>
        <w:t></w:t>
      </w:r>
      <w:r>
        <w:t></w:t>
      </w:r>
      <w:r>
        <w:rPr>
          <w:rFonts w:hint="eastAsia"/>
        </w:rPr>
        <w:t>що</w:t>
      </w:r>
    </w:p>
    <w:p w:rsidR="004F6432" w:rsidRDefault="004F6432" w:rsidP="004F6432">
      <w:r>
        <w:rPr>
          <w:rFonts w:hint="eastAsia"/>
        </w:rPr>
        <w:t>міжетнічні</w:t>
      </w:r>
      <w:r>
        <w:t></w:t>
      </w:r>
      <w:r>
        <w:rPr>
          <w:rFonts w:hint="eastAsia"/>
        </w:rPr>
        <w:t>конфлікти</w:t>
      </w:r>
      <w:r>
        <w:t></w:t>
      </w:r>
      <w:r>
        <w:rPr>
          <w:rFonts w:hint="eastAsia"/>
        </w:rPr>
        <w:t>часто</w:t>
      </w:r>
      <w:r>
        <w:t></w:t>
      </w:r>
      <w:r>
        <w:rPr>
          <w:rFonts w:hint="eastAsia"/>
        </w:rPr>
        <w:t>провокуються</w:t>
      </w:r>
      <w:r>
        <w:t></w:t>
      </w:r>
      <w:r>
        <w:rPr>
          <w:rFonts w:hint="eastAsia"/>
        </w:rPr>
        <w:t>зовнішніми</w:t>
      </w:r>
      <w:r>
        <w:t></w:t>
      </w:r>
      <w:r>
        <w:rPr>
          <w:rFonts w:hint="eastAsia"/>
        </w:rPr>
        <w:t>силами</w:t>
      </w:r>
      <w:r>
        <w:t></w:t>
      </w:r>
      <w:r>
        <w:rPr>
          <w:rFonts w:hint="eastAsia"/>
        </w:rPr>
        <w:t>імперського</w:t>
      </w:r>
    </w:p>
    <w:p w:rsidR="004F6432" w:rsidRDefault="004F6432" w:rsidP="004F6432">
      <w:r>
        <w:rPr>
          <w:rFonts w:hint="eastAsia"/>
        </w:rPr>
        <w:t>зразка</w:t>
      </w:r>
      <w:r>
        <w:t></w:t>
      </w:r>
      <w:r>
        <w:rPr>
          <w:rFonts w:hint="eastAsia"/>
        </w:rPr>
        <w:t>й</w:t>
      </w:r>
      <w:r>
        <w:t></w:t>
      </w:r>
      <w:r>
        <w:rPr>
          <w:rFonts w:hint="eastAsia"/>
        </w:rPr>
        <w:t>набувають</w:t>
      </w:r>
      <w:r>
        <w:t></w:t>
      </w:r>
      <w:r>
        <w:rPr>
          <w:rFonts w:hint="eastAsia"/>
        </w:rPr>
        <w:t>значних</w:t>
      </w:r>
      <w:r>
        <w:t></w:t>
      </w:r>
      <w:r>
        <w:rPr>
          <w:rFonts w:hint="eastAsia"/>
        </w:rPr>
        <w:t>масштабів</w:t>
      </w:r>
      <w:r>
        <w:t></w:t>
      </w:r>
      <w:r>
        <w:rPr>
          <w:rFonts w:hint="eastAsia"/>
        </w:rPr>
        <w:t>внаслідок</w:t>
      </w:r>
      <w:r>
        <w:t></w:t>
      </w:r>
      <w:r>
        <w:rPr>
          <w:rFonts w:hint="eastAsia"/>
        </w:rPr>
        <w:t>їхнього</w:t>
      </w:r>
      <w:r>
        <w:t></w:t>
      </w:r>
      <w:r>
        <w:rPr>
          <w:rFonts w:hint="eastAsia"/>
        </w:rPr>
        <w:t>втручання</w:t>
      </w:r>
      <w:r>
        <w:t></w:t>
      </w:r>
      <w:r>
        <w:rPr>
          <w:rFonts w:hint="eastAsia"/>
        </w:rPr>
        <w:t>у</w:t>
      </w:r>
    </w:p>
    <w:p w:rsidR="004F6432" w:rsidRDefault="004F6432" w:rsidP="004F6432">
      <w:r>
        <w:rPr>
          <w:rFonts w:hint="eastAsia"/>
        </w:rPr>
        <w:t>локальні</w:t>
      </w:r>
      <w:r>
        <w:t></w:t>
      </w:r>
      <w:r>
        <w:rPr>
          <w:rFonts w:hint="eastAsia"/>
        </w:rPr>
        <w:t>суперечки</w:t>
      </w:r>
      <w:r>
        <w:t></w:t>
      </w:r>
      <w:r>
        <w:t></w:t>
      </w:r>
      <w:r>
        <w:rPr>
          <w:rFonts w:hint="eastAsia"/>
        </w:rPr>
        <w:t>Ці</w:t>
      </w:r>
      <w:r>
        <w:t></w:t>
      </w:r>
      <w:r>
        <w:rPr>
          <w:rFonts w:hint="eastAsia"/>
        </w:rPr>
        <w:t>сили</w:t>
      </w:r>
      <w:r>
        <w:t></w:t>
      </w:r>
      <w:r>
        <w:rPr>
          <w:rFonts w:hint="eastAsia"/>
        </w:rPr>
        <w:t>мають</w:t>
      </w:r>
      <w:r>
        <w:t></w:t>
      </w:r>
      <w:r>
        <w:rPr>
          <w:rFonts w:hint="eastAsia"/>
        </w:rPr>
        <w:t>власні</w:t>
      </w:r>
      <w:r>
        <w:t></w:t>
      </w:r>
      <w:r>
        <w:rPr>
          <w:rFonts w:hint="eastAsia"/>
        </w:rPr>
        <w:t>інтереси</w:t>
      </w:r>
      <w:r>
        <w:t></w:t>
      </w:r>
      <w:r>
        <w:rPr>
          <w:rFonts w:hint="eastAsia"/>
        </w:rPr>
        <w:t>та</w:t>
      </w:r>
      <w:r>
        <w:t></w:t>
      </w:r>
      <w:r>
        <w:rPr>
          <w:rFonts w:hint="eastAsia"/>
        </w:rPr>
        <w:t>зацікавлені</w:t>
      </w:r>
      <w:r>
        <w:t></w:t>
      </w:r>
      <w:r>
        <w:rPr>
          <w:rFonts w:hint="eastAsia"/>
        </w:rPr>
        <w:t>в</w:t>
      </w:r>
    </w:p>
    <w:p w:rsidR="004F6432" w:rsidRDefault="004F6432" w:rsidP="004F6432">
      <w:r>
        <w:rPr>
          <w:rFonts w:hint="eastAsia"/>
        </w:rPr>
        <w:t>поглибленні</w:t>
      </w:r>
      <w:r>
        <w:t></w:t>
      </w:r>
      <w:r>
        <w:rPr>
          <w:rFonts w:hint="eastAsia"/>
        </w:rPr>
        <w:t>конфліктних</w:t>
      </w:r>
      <w:r>
        <w:t></w:t>
      </w:r>
      <w:r>
        <w:rPr>
          <w:rFonts w:hint="eastAsia"/>
        </w:rPr>
        <w:t>ситуацій</w:t>
      </w:r>
      <w:r>
        <w:t></w:t>
      </w:r>
      <w:r>
        <w:rPr>
          <w:rFonts w:hint="eastAsia"/>
        </w:rPr>
        <w:t>за</w:t>
      </w:r>
      <w:r>
        <w:t></w:t>
      </w:r>
      <w:r>
        <w:rPr>
          <w:rFonts w:hint="eastAsia"/>
        </w:rPr>
        <w:t>схемою</w:t>
      </w:r>
      <w:r>
        <w:t></w:t>
      </w:r>
      <w:r>
        <w:t></w:t>
      </w:r>
      <w:r>
        <w:rPr>
          <w:rFonts w:hint="eastAsia"/>
        </w:rPr>
        <w:t>розділяй</w:t>
      </w:r>
      <w:r>
        <w:t></w:t>
      </w:r>
      <w:r>
        <w:rPr>
          <w:rFonts w:hint="eastAsia"/>
        </w:rPr>
        <w:t>та</w:t>
      </w:r>
      <w:r>
        <w:t></w:t>
      </w:r>
      <w:r>
        <w:rPr>
          <w:rFonts w:hint="eastAsia"/>
        </w:rPr>
        <w:t>володарюй</w:t>
      </w:r>
      <w:r>
        <w:t></w:t>
      </w:r>
      <w:r>
        <w:t></w:t>
      </w:r>
      <w:r>
        <w:t></w:t>
      </w:r>
    </w:p>
    <w:p w:rsidR="004F6432" w:rsidRDefault="004F6432" w:rsidP="004F6432">
      <w:r>
        <w:rPr>
          <w:rFonts w:hint="eastAsia"/>
        </w:rPr>
        <w:t>Російський</w:t>
      </w:r>
      <w:r>
        <w:t></w:t>
      </w:r>
      <w:r>
        <w:rPr>
          <w:rFonts w:hint="eastAsia"/>
        </w:rPr>
        <w:t>досвід</w:t>
      </w:r>
      <w:r>
        <w:t></w:t>
      </w:r>
      <w:r>
        <w:t></w:t>
      </w:r>
      <w:r>
        <w:rPr>
          <w:rFonts w:hint="eastAsia"/>
        </w:rPr>
        <w:t>врегулювання</w:t>
      </w:r>
      <w:r>
        <w:t></w:t>
      </w:r>
      <w:r>
        <w:t></w:t>
      </w:r>
      <w:r>
        <w:rPr>
          <w:rFonts w:hint="eastAsia"/>
        </w:rPr>
        <w:t>конфліктів</w:t>
      </w:r>
      <w:r>
        <w:t></w:t>
      </w:r>
      <w:r>
        <w:rPr>
          <w:rFonts w:hint="eastAsia"/>
        </w:rPr>
        <w:t>в</w:t>
      </w:r>
      <w:r>
        <w:t></w:t>
      </w:r>
      <w:r>
        <w:rPr>
          <w:rFonts w:hint="eastAsia"/>
        </w:rPr>
        <w:t>Грузії</w:t>
      </w:r>
      <w:r>
        <w:t></w:t>
      </w:r>
      <w:r>
        <w:rPr>
          <w:rFonts w:hint="eastAsia"/>
        </w:rPr>
        <w:t>показав</w:t>
      </w:r>
      <w:r>
        <w:t></w:t>
      </w:r>
      <w:r>
        <w:t></w:t>
      </w:r>
      <w:r>
        <w:rPr>
          <w:rFonts w:hint="eastAsia"/>
        </w:rPr>
        <w:t>що</w:t>
      </w:r>
    </w:p>
    <w:p w:rsidR="004F6432" w:rsidRDefault="004F6432" w:rsidP="004F6432">
      <w:r>
        <w:rPr>
          <w:rFonts w:hint="eastAsia"/>
        </w:rPr>
        <w:t>домінування</w:t>
      </w:r>
      <w:r>
        <w:t></w:t>
      </w:r>
      <w:r>
        <w:rPr>
          <w:rFonts w:hint="eastAsia"/>
        </w:rPr>
        <w:t>в</w:t>
      </w:r>
      <w:r>
        <w:t></w:t>
      </w:r>
      <w:r>
        <w:rPr>
          <w:rFonts w:hint="eastAsia"/>
        </w:rPr>
        <w:t>регіоні</w:t>
      </w:r>
      <w:r>
        <w:t></w:t>
      </w:r>
      <w:r>
        <w:rPr>
          <w:rFonts w:hint="eastAsia"/>
        </w:rPr>
        <w:t>лише</w:t>
      </w:r>
      <w:r>
        <w:t></w:t>
      </w:r>
      <w:r>
        <w:rPr>
          <w:rFonts w:hint="eastAsia"/>
        </w:rPr>
        <w:t>однієї</w:t>
      </w:r>
      <w:r>
        <w:t></w:t>
      </w:r>
      <w:r>
        <w:rPr>
          <w:rFonts w:hint="eastAsia"/>
        </w:rPr>
        <w:t>держави</w:t>
      </w:r>
      <w:r>
        <w:t></w:t>
      </w:r>
      <w:r>
        <w:rPr>
          <w:rFonts w:hint="eastAsia"/>
        </w:rPr>
        <w:t>може</w:t>
      </w:r>
      <w:r>
        <w:t></w:t>
      </w:r>
      <w:r>
        <w:rPr>
          <w:rFonts w:hint="eastAsia"/>
        </w:rPr>
        <w:t>лише</w:t>
      </w:r>
      <w:r>
        <w:t></w:t>
      </w:r>
      <w:r>
        <w:rPr>
          <w:rFonts w:hint="eastAsia"/>
        </w:rPr>
        <w:t>провокувати</w:t>
      </w:r>
      <w:r>
        <w:t></w:t>
      </w:r>
      <w:r>
        <w:rPr>
          <w:rFonts w:hint="eastAsia"/>
        </w:rPr>
        <w:t>різні</w:t>
      </w:r>
    </w:p>
    <w:p w:rsidR="004F6432" w:rsidRDefault="004F6432" w:rsidP="004F6432">
      <w:r>
        <w:rPr>
          <w:rFonts w:hint="eastAsia"/>
        </w:rPr>
        <w:t>конфлікти</w:t>
      </w:r>
      <w:r>
        <w:t></w:t>
      </w:r>
      <w:r>
        <w:t></w:t>
      </w:r>
      <w:r>
        <w:rPr>
          <w:rFonts w:hint="eastAsia"/>
        </w:rPr>
        <w:t>тоді</w:t>
      </w:r>
      <w:r>
        <w:t></w:t>
      </w:r>
      <w:r>
        <w:rPr>
          <w:rFonts w:hint="eastAsia"/>
        </w:rPr>
        <w:t>як</w:t>
      </w:r>
      <w:r>
        <w:t></w:t>
      </w:r>
      <w:r>
        <w:rPr>
          <w:rFonts w:hint="eastAsia"/>
        </w:rPr>
        <w:t>дійсна</w:t>
      </w:r>
      <w:r>
        <w:t></w:t>
      </w:r>
      <w:r>
        <w:rPr>
          <w:rFonts w:hint="eastAsia"/>
        </w:rPr>
        <w:t>стабільність</w:t>
      </w:r>
      <w:r>
        <w:t></w:t>
      </w:r>
      <w:r>
        <w:rPr>
          <w:rFonts w:hint="eastAsia"/>
        </w:rPr>
        <w:t>формується</w:t>
      </w:r>
      <w:r>
        <w:t></w:t>
      </w:r>
      <w:r>
        <w:rPr>
          <w:rFonts w:hint="eastAsia"/>
        </w:rPr>
        <w:t>радше</w:t>
      </w:r>
      <w:r>
        <w:t></w:t>
      </w:r>
      <w:r>
        <w:rPr>
          <w:rFonts w:hint="eastAsia"/>
        </w:rPr>
        <w:t>в</w:t>
      </w:r>
      <w:r>
        <w:t></w:t>
      </w:r>
      <w:r>
        <w:rPr>
          <w:rFonts w:hint="eastAsia"/>
        </w:rPr>
        <w:t>ситуації</w:t>
      </w:r>
      <w:r>
        <w:t></w:t>
      </w:r>
      <w:r>
        <w:rPr>
          <w:rFonts w:hint="eastAsia"/>
        </w:rPr>
        <w:t>балансу</w:t>
      </w:r>
    </w:p>
    <w:p w:rsidR="004F6432" w:rsidRDefault="004F6432" w:rsidP="004F6432">
      <w:r>
        <w:rPr>
          <w:rFonts w:hint="eastAsia"/>
        </w:rPr>
        <w:t>різних</w:t>
      </w:r>
      <w:r>
        <w:t></w:t>
      </w:r>
      <w:r>
        <w:rPr>
          <w:rFonts w:hint="eastAsia"/>
        </w:rPr>
        <w:t>геополітичних</w:t>
      </w:r>
      <w:r>
        <w:t></w:t>
      </w:r>
      <w:r>
        <w:rPr>
          <w:rFonts w:hint="eastAsia"/>
        </w:rPr>
        <w:t>сил</w:t>
      </w:r>
      <w:r>
        <w:t></w:t>
      </w:r>
    </w:p>
    <w:p w:rsidR="004F6432" w:rsidRDefault="004F6432" w:rsidP="004F6432">
      <w:r>
        <w:t></w:t>
      </w:r>
      <w:r>
        <w:t></w:t>
      </w:r>
      <w:r>
        <w:t></w:t>
      </w:r>
      <w:r>
        <w:rPr>
          <w:rFonts w:hint="eastAsia"/>
        </w:rPr>
        <w:t>За</w:t>
      </w:r>
      <w:r>
        <w:t></w:t>
      </w:r>
      <w:r>
        <w:rPr>
          <w:rFonts w:hint="eastAsia"/>
        </w:rPr>
        <w:t>понад</w:t>
      </w:r>
      <w:r>
        <w:t></w:t>
      </w:r>
      <w:r>
        <w:t></w:t>
      </w:r>
      <w:r>
        <w:t></w:t>
      </w:r>
      <w:r>
        <w:t></w:t>
      </w:r>
      <w:r>
        <w:rPr>
          <w:rFonts w:hint="eastAsia"/>
        </w:rPr>
        <w:t>річну</w:t>
      </w:r>
      <w:r>
        <w:t></w:t>
      </w:r>
      <w:r>
        <w:rPr>
          <w:rFonts w:hint="eastAsia"/>
        </w:rPr>
        <w:t>участь</w:t>
      </w:r>
      <w:r>
        <w:t></w:t>
      </w:r>
      <w:r>
        <w:rPr>
          <w:rFonts w:hint="eastAsia"/>
        </w:rPr>
        <w:t>у</w:t>
      </w:r>
      <w:r>
        <w:t></w:t>
      </w:r>
      <w:r>
        <w:rPr>
          <w:rFonts w:hint="eastAsia"/>
        </w:rPr>
        <w:t>врегулюванні</w:t>
      </w:r>
      <w:r>
        <w:t></w:t>
      </w:r>
      <w:r>
        <w:rPr>
          <w:rFonts w:hint="eastAsia"/>
        </w:rPr>
        <w:t>конфліктів</w:t>
      </w:r>
      <w:r>
        <w:t></w:t>
      </w:r>
      <w:r>
        <w:rPr>
          <w:rFonts w:hint="eastAsia"/>
        </w:rPr>
        <w:t>на</w:t>
      </w:r>
    </w:p>
    <w:p w:rsidR="004F6432" w:rsidRDefault="004F6432" w:rsidP="004F6432">
      <w:r>
        <w:rPr>
          <w:rFonts w:hint="eastAsia"/>
        </w:rPr>
        <w:t>пострадянському</w:t>
      </w:r>
      <w:r>
        <w:t></w:t>
      </w:r>
      <w:r>
        <w:rPr>
          <w:rFonts w:hint="eastAsia"/>
        </w:rPr>
        <w:t>просторі</w:t>
      </w:r>
      <w:r>
        <w:t></w:t>
      </w:r>
      <w:r>
        <w:rPr>
          <w:rFonts w:hint="eastAsia"/>
        </w:rPr>
        <w:t>Російська</w:t>
      </w:r>
      <w:r>
        <w:t></w:t>
      </w:r>
      <w:r>
        <w:rPr>
          <w:rFonts w:hint="eastAsia"/>
        </w:rPr>
        <w:t>Федерація</w:t>
      </w:r>
      <w:r>
        <w:t></w:t>
      </w:r>
      <w:r>
        <w:rPr>
          <w:rFonts w:hint="eastAsia"/>
        </w:rPr>
        <w:t>опрацювала</w:t>
      </w:r>
      <w:r>
        <w:t></w:t>
      </w:r>
      <w:r>
        <w:rPr>
          <w:rFonts w:hint="eastAsia"/>
        </w:rPr>
        <w:t>й</w:t>
      </w:r>
      <w:r>
        <w:t></w:t>
      </w:r>
      <w:r>
        <w:rPr>
          <w:rFonts w:hint="eastAsia"/>
        </w:rPr>
        <w:t>застосовує</w:t>
      </w:r>
    </w:p>
    <w:p w:rsidR="004F6432" w:rsidRDefault="004F6432" w:rsidP="004F6432">
      <w:r>
        <w:rPr>
          <w:rFonts w:hint="eastAsia"/>
        </w:rPr>
        <w:t>схему</w:t>
      </w:r>
      <w:r>
        <w:t></w:t>
      </w:r>
      <w:r>
        <w:t></w:t>
      </w:r>
      <w:r>
        <w:rPr>
          <w:rFonts w:hint="eastAsia"/>
        </w:rPr>
        <w:t>заморожування</w:t>
      </w:r>
      <w:r>
        <w:t></w:t>
      </w:r>
      <w:r>
        <w:t></w:t>
      </w:r>
      <w:r>
        <w:rPr>
          <w:rFonts w:hint="eastAsia"/>
        </w:rPr>
        <w:t>конфліктів</w:t>
      </w:r>
      <w:r>
        <w:t></w:t>
      </w:r>
      <w:r>
        <w:rPr>
          <w:rFonts w:hint="eastAsia"/>
        </w:rPr>
        <w:t>з</w:t>
      </w:r>
      <w:r>
        <w:t></w:t>
      </w:r>
      <w:r>
        <w:rPr>
          <w:rFonts w:hint="eastAsia"/>
        </w:rPr>
        <w:t>метою</w:t>
      </w:r>
      <w:r>
        <w:t></w:t>
      </w:r>
      <w:r>
        <w:rPr>
          <w:rFonts w:hint="eastAsia"/>
        </w:rPr>
        <w:t>збереження</w:t>
      </w:r>
      <w:r>
        <w:t></w:t>
      </w:r>
      <w:r>
        <w:rPr>
          <w:rFonts w:hint="eastAsia"/>
        </w:rPr>
        <w:t>територій</w:t>
      </w:r>
      <w:r>
        <w:t></w:t>
      </w:r>
      <w:r>
        <w:rPr>
          <w:rFonts w:hint="eastAsia"/>
        </w:rPr>
        <w:t>конфліктів</w:t>
      </w:r>
    </w:p>
    <w:p w:rsidR="004F6432" w:rsidRDefault="004F6432" w:rsidP="004F6432">
      <w:r>
        <w:t></w:t>
      </w:r>
      <w:r>
        <w:t></w:t>
      </w:r>
      <w:r>
        <w:t></w:t>
      </w:r>
    </w:p>
    <w:p w:rsidR="004F6432" w:rsidRDefault="004F6432" w:rsidP="004F6432">
      <w:r>
        <w:rPr>
          <w:rFonts w:hint="eastAsia"/>
        </w:rPr>
        <w:t>у</w:t>
      </w:r>
      <w:r>
        <w:t></w:t>
      </w:r>
      <w:r>
        <w:rPr>
          <w:rFonts w:hint="eastAsia"/>
        </w:rPr>
        <w:t>сфері</w:t>
      </w:r>
      <w:r>
        <w:t></w:t>
      </w:r>
      <w:r>
        <w:rPr>
          <w:rFonts w:hint="eastAsia"/>
        </w:rPr>
        <w:t>російського</w:t>
      </w:r>
      <w:r>
        <w:t></w:t>
      </w:r>
      <w:r>
        <w:rPr>
          <w:rFonts w:hint="eastAsia"/>
        </w:rPr>
        <w:t>впливу</w:t>
      </w:r>
      <w:r>
        <w:t></w:t>
      </w:r>
      <w:r>
        <w:t></w:t>
      </w:r>
      <w:r>
        <w:rPr>
          <w:rFonts w:hint="eastAsia"/>
        </w:rPr>
        <w:t>Класичний</w:t>
      </w:r>
      <w:r>
        <w:t></w:t>
      </w:r>
      <w:r>
        <w:rPr>
          <w:rFonts w:hint="eastAsia"/>
        </w:rPr>
        <w:t>набір</w:t>
      </w:r>
      <w:r>
        <w:t></w:t>
      </w:r>
      <w:r>
        <w:rPr>
          <w:rFonts w:hint="eastAsia"/>
        </w:rPr>
        <w:t>методів</w:t>
      </w:r>
      <w:r>
        <w:t></w:t>
      </w:r>
      <w:r>
        <w:t></w:t>
      </w:r>
      <w:r>
        <w:rPr>
          <w:rFonts w:hint="eastAsia"/>
        </w:rPr>
        <w:t>які</w:t>
      </w:r>
      <w:r>
        <w:t></w:t>
      </w:r>
      <w:r>
        <w:rPr>
          <w:rFonts w:hint="eastAsia"/>
        </w:rPr>
        <w:t>Росія</w:t>
      </w:r>
      <w:r>
        <w:t></w:t>
      </w:r>
      <w:r>
        <w:rPr>
          <w:rFonts w:hint="eastAsia"/>
        </w:rPr>
        <w:t>застосовувала</w:t>
      </w:r>
    </w:p>
    <w:p w:rsidR="004F6432" w:rsidRDefault="004F6432" w:rsidP="004F6432">
      <w:r>
        <w:rPr>
          <w:rFonts w:hint="eastAsia"/>
        </w:rPr>
        <w:t>й</w:t>
      </w:r>
      <w:r>
        <w:t></w:t>
      </w:r>
      <w:r>
        <w:rPr>
          <w:rFonts w:hint="eastAsia"/>
        </w:rPr>
        <w:t>застосовуватиме</w:t>
      </w:r>
      <w:r>
        <w:t></w:t>
      </w:r>
      <w:r>
        <w:rPr>
          <w:rFonts w:hint="eastAsia"/>
        </w:rPr>
        <w:t>для</w:t>
      </w:r>
      <w:r>
        <w:t></w:t>
      </w:r>
      <w:r>
        <w:t></w:t>
      </w:r>
      <w:r>
        <w:rPr>
          <w:rFonts w:hint="eastAsia"/>
        </w:rPr>
        <w:t>врегулювання</w:t>
      </w:r>
      <w:r>
        <w:t></w:t>
      </w:r>
      <w:r>
        <w:t></w:t>
      </w:r>
      <w:r>
        <w:rPr>
          <w:rFonts w:hint="eastAsia"/>
        </w:rPr>
        <w:t>конфліктів</w:t>
      </w:r>
      <w:r>
        <w:t></w:t>
      </w:r>
      <w:r>
        <w:rPr>
          <w:rFonts w:hint="eastAsia"/>
        </w:rPr>
        <w:t>в</w:t>
      </w:r>
      <w:r>
        <w:t></w:t>
      </w:r>
      <w:r>
        <w:rPr>
          <w:rFonts w:hint="eastAsia"/>
        </w:rPr>
        <w:t>Грузії</w:t>
      </w:r>
      <w:r>
        <w:t></w:t>
      </w:r>
      <w:r>
        <w:t></w:t>
      </w:r>
      <w:r>
        <w:rPr>
          <w:rFonts w:hint="eastAsia"/>
        </w:rPr>
        <w:t>Молдові</w:t>
      </w:r>
      <w:r>
        <w:t></w:t>
      </w:r>
      <w:r>
        <w:t></w:t>
      </w:r>
      <w:r>
        <w:rPr>
          <w:rFonts w:hint="eastAsia"/>
        </w:rPr>
        <w:t>а</w:t>
      </w:r>
      <w:r>
        <w:t></w:t>
      </w:r>
      <w:r>
        <w:rPr>
          <w:rFonts w:hint="eastAsia"/>
        </w:rPr>
        <w:t>тепер</w:t>
      </w:r>
    </w:p>
    <w:p w:rsidR="004F6432" w:rsidRDefault="004F6432" w:rsidP="004F6432">
      <w:r>
        <w:rPr>
          <w:rFonts w:hint="eastAsia"/>
        </w:rPr>
        <w:t>і</w:t>
      </w:r>
      <w:r>
        <w:t></w:t>
      </w:r>
      <w:r>
        <w:rPr>
          <w:rFonts w:hint="eastAsia"/>
        </w:rPr>
        <w:t>в</w:t>
      </w:r>
      <w:r>
        <w:t></w:t>
      </w:r>
      <w:r>
        <w:rPr>
          <w:rFonts w:hint="eastAsia"/>
        </w:rPr>
        <w:t>Україні</w:t>
      </w:r>
      <w:r>
        <w:t></w:t>
      </w:r>
      <w:r>
        <w:t></w:t>
      </w:r>
      <w:r>
        <w:rPr>
          <w:rFonts w:hint="eastAsia"/>
        </w:rPr>
        <w:t>включає</w:t>
      </w:r>
      <w:r>
        <w:t></w:t>
      </w:r>
      <w:r>
        <w:rPr>
          <w:rFonts w:hint="eastAsia"/>
        </w:rPr>
        <w:t>ведення</w:t>
      </w:r>
      <w:r>
        <w:t></w:t>
      </w:r>
      <w:r>
        <w:rPr>
          <w:rFonts w:hint="eastAsia"/>
        </w:rPr>
        <w:t>торговельної</w:t>
      </w:r>
      <w:r>
        <w:t></w:t>
      </w:r>
      <w:r>
        <w:rPr>
          <w:rFonts w:hint="eastAsia"/>
        </w:rPr>
        <w:t>війни</w:t>
      </w:r>
      <w:r>
        <w:t></w:t>
      </w:r>
      <w:r>
        <w:t></w:t>
      </w:r>
      <w:r>
        <w:rPr>
          <w:rFonts w:hint="eastAsia"/>
        </w:rPr>
        <w:t>підтримку</w:t>
      </w:r>
      <w:r>
        <w:t></w:t>
      </w:r>
      <w:r>
        <w:t></w:t>
      </w:r>
      <w:r>
        <w:rPr>
          <w:rFonts w:hint="eastAsia"/>
        </w:rPr>
        <w:t>п’ятої</w:t>
      </w:r>
      <w:r>
        <w:t></w:t>
      </w:r>
      <w:r>
        <w:rPr>
          <w:rFonts w:hint="eastAsia"/>
        </w:rPr>
        <w:t>колони</w:t>
      </w:r>
      <w:r>
        <w:t></w:t>
      </w:r>
      <w:r>
        <w:t></w:t>
      </w:r>
      <w:r>
        <w:t></w:t>
      </w:r>
    </w:p>
    <w:p w:rsidR="004F6432" w:rsidRDefault="004F6432" w:rsidP="004F6432">
      <w:r>
        <w:rPr>
          <w:rFonts w:hint="eastAsia"/>
        </w:rPr>
        <w:t>проросійських</w:t>
      </w:r>
      <w:r>
        <w:t></w:t>
      </w:r>
      <w:r>
        <w:rPr>
          <w:rFonts w:hint="eastAsia"/>
        </w:rPr>
        <w:t>сил</w:t>
      </w:r>
      <w:r>
        <w:t></w:t>
      </w:r>
      <w:r>
        <w:rPr>
          <w:rFonts w:hint="eastAsia"/>
        </w:rPr>
        <w:t>та</w:t>
      </w:r>
      <w:r>
        <w:t></w:t>
      </w:r>
      <w:r>
        <w:rPr>
          <w:rFonts w:hint="eastAsia"/>
        </w:rPr>
        <w:t>корумпованих</w:t>
      </w:r>
      <w:r>
        <w:t></w:t>
      </w:r>
      <w:r>
        <w:rPr>
          <w:rFonts w:hint="eastAsia"/>
        </w:rPr>
        <w:t>політиків</w:t>
      </w:r>
      <w:r>
        <w:t></w:t>
      </w:r>
      <w:r>
        <w:t></w:t>
      </w:r>
      <w:r>
        <w:rPr>
          <w:rFonts w:hint="eastAsia"/>
        </w:rPr>
        <w:t>підігрів</w:t>
      </w:r>
      <w:r>
        <w:t></w:t>
      </w:r>
      <w:r>
        <w:rPr>
          <w:rFonts w:hint="eastAsia"/>
        </w:rPr>
        <w:t>сепаратистських</w:t>
      </w:r>
    </w:p>
    <w:p w:rsidR="004F6432" w:rsidRDefault="004F6432" w:rsidP="004F6432">
      <w:r>
        <w:rPr>
          <w:rFonts w:hint="eastAsia"/>
        </w:rPr>
        <w:t>настроїв</w:t>
      </w:r>
      <w:r>
        <w:t></w:t>
      </w:r>
      <w:r>
        <w:rPr>
          <w:rFonts w:hint="eastAsia"/>
        </w:rPr>
        <w:t>і</w:t>
      </w:r>
      <w:r>
        <w:t></w:t>
      </w:r>
      <w:r>
        <w:rPr>
          <w:rFonts w:hint="eastAsia"/>
        </w:rPr>
        <w:t>введення</w:t>
      </w:r>
      <w:r>
        <w:t></w:t>
      </w:r>
      <w:r>
        <w:rPr>
          <w:rFonts w:hint="eastAsia"/>
        </w:rPr>
        <w:t>російських</w:t>
      </w:r>
      <w:r>
        <w:t></w:t>
      </w:r>
      <w:r>
        <w:rPr>
          <w:rFonts w:hint="eastAsia"/>
        </w:rPr>
        <w:t>військ</w:t>
      </w:r>
      <w:r>
        <w:t></w:t>
      </w:r>
      <w:r>
        <w:rPr>
          <w:rFonts w:hint="eastAsia"/>
        </w:rPr>
        <w:t>для</w:t>
      </w:r>
      <w:r>
        <w:t></w:t>
      </w:r>
      <w:r>
        <w:rPr>
          <w:rFonts w:hint="eastAsia"/>
        </w:rPr>
        <w:t>захисту</w:t>
      </w:r>
      <w:r>
        <w:t></w:t>
      </w:r>
      <w:r>
        <w:rPr>
          <w:rFonts w:hint="eastAsia"/>
        </w:rPr>
        <w:t>російського</w:t>
      </w:r>
      <w:r>
        <w:t></w:t>
      </w:r>
      <w:r>
        <w:rPr>
          <w:rFonts w:hint="eastAsia"/>
        </w:rPr>
        <w:t>і</w:t>
      </w:r>
      <w:r>
        <w:t></w:t>
      </w:r>
      <w:r>
        <w:rPr>
          <w:rFonts w:hint="eastAsia"/>
        </w:rPr>
        <w:t>так</w:t>
      </w:r>
      <w:r>
        <w:t></w:t>
      </w:r>
      <w:r>
        <w:rPr>
          <w:rFonts w:hint="eastAsia"/>
        </w:rPr>
        <w:t>званого</w:t>
      </w:r>
    </w:p>
    <w:p w:rsidR="004F6432" w:rsidRDefault="004F6432" w:rsidP="004F6432">
      <w:r>
        <w:t></w:t>
      </w:r>
      <w:r>
        <w:rPr>
          <w:rFonts w:hint="eastAsia"/>
        </w:rPr>
        <w:t>російськомовного</w:t>
      </w:r>
      <w:r>
        <w:t></w:t>
      </w:r>
      <w:r>
        <w:rPr>
          <w:rFonts w:hint="eastAsia"/>
        </w:rPr>
        <w:t>населення</w:t>
      </w:r>
      <w:r>
        <w:t></w:t>
      </w:r>
      <w:r>
        <w:t></w:t>
      </w:r>
      <w:r>
        <w:rPr>
          <w:rFonts w:hint="eastAsia"/>
        </w:rPr>
        <w:t>в</w:t>
      </w:r>
      <w:r>
        <w:t></w:t>
      </w:r>
      <w:r>
        <w:rPr>
          <w:rFonts w:hint="eastAsia"/>
        </w:rPr>
        <w:t>країну</w:t>
      </w:r>
      <w:r>
        <w:t></w:t>
      </w:r>
      <w:r>
        <w:rPr>
          <w:rFonts w:hint="eastAsia"/>
        </w:rPr>
        <w:t>конфлікту</w:t>
      </w:r>
      <w:r>
        <w:t></w:t>
      </w:r>
      <w:r>
        <w:t></w:t>
      </w:r>
      <w:r>
        <w:rPr>
          <w:rFonts w:hint="eastAsia"/>
        </w:rPr>
        <w:t>Дещо</w:t>
      </w:r>
      <w:r>
        <w:t></w:t>
      </w:r>
      <w:r>
        <w:rPr>
          <w:rFonts w:hint="eastAsia"/>
        </w:rPr>
        <w:t>іншою</w:t>
      </w:r>
      <w:r>
        <w:t></w:t>
      </w:r>
      <w:r>
        <w:rPr>
          <w:rFonts w:hint="eastAsia"/>
        </w:rPr>
        <w:t>є</w:t>
      </w:r>
      <w:r>
        <w:t></w:t>
      </w:r>
      <w:r>
        <w:rPr>
          <w:rFonts w:hint="eastAsia"/>
        </w:rPr>
        <w:t>російська</w:t>
      </w:r>
    </w:p>
    <w:p w:rsidR="004F6432" w:rsidRDefault="004F6432" w:rsidP="004F6432">
      <w:r>
        <w:rPr>
          <w:rFonts w:hint="eastAsia"/>
        </w:rPr>
        <w:t>тактика</w:t>
      </w:r>
      <w:r>
        <w:t></w:t>
      </w:r>
      <w:r>
        <w:rPr>
          <w:rFonts w:hint="eastAsia"/>
        </w:rPr>
        <w:t>в</w:t>
      </w:r>
      <w:r>
        <w:t></w:t>
      </w:r>
      <w:r>
        <w:rPr>
          <w:rFonts w:hint="eastAsia"/>
        </w:rPr>
        <w:t>Нагірному</w:t>
      </w:r>
      <w:r>
        <w:t></w:t>
      </w:r>
      <w:r>
        <w:rPr>
          <w:rFonts w:hint="eastAsia"/>
        </w:rPr>
        <w:t>Карабасі</w:t>
      </w:r>
      <w:r>
        <w:t></w:t>
      </w:r>
      <w:r>
        <w:t></w:t>
      </w:r>
      <w:r>
        <w:rPr>
          <w:rFonts w:hint="eastAsia"/>
        </w:rPr>
        <w:t>в</w:t>
      </w:r>
      <w:r>
        <w:t></w:t>
      </w:r>
      <w:r>
        <w:rPr>
          <w:rFonts w:hint="eastAsia"/>
        </w:rPr>
        <w:t>силу</w:t>
      </w:r>
      <w:r>
        <w:t></w:t>
      </w:r>
      <w:r>
        <w:rPr>
          <w:rFonts w:hint="eastAsia"/>
        </w:rPr>
        <w:t>наявності</w:t>
      </w:r>
      <w:r>
        <w:t></w:t>
      </w:r>
      <w:r>
        <w:rPr>
          <w:rFonts w:hint="eastAsia"/>
        </w:rPr>
        <w:t>там</w:t>
      </w:r>
      <w:r>
        <w:t></w:t>
      </w:r>
      <w:r>
        <w:rPr>
          <w:rFonts w:hint="eastAsia"/>
        </w:rPr>
        <w:t>класичного</w:t>
      </w:r>
    </w:p>
    <w:p w:rsidR="004F6432" w:rsidRDefault="004F6432" w:rsidP="004F6432">
      <w:r>
        <w:rPr>
          <w:rFonts w:hint="eastAsia"/>
        </w:rPr>
        <w:t>міждержавного</w:t>
      </w:r>
      <w:r>
        <w:t></w:t>
      </w:r>
      <w:r>
        <w:rPr>
          <w:rFonts w:hint="eastAsia"/>
        </w:rPr>
        <w:t>конфлікту</w:t>
      </w:r>
      <w:r>
        <w:t></w:t>
      </w:r>
      <w:r>
        <w:rPr>
          <w:rFonts w:hint="eastAsia"/>
        </w:rPr>
        <w:t>за</w:t>
      </w:r>
      <w:r>
        <w:t></w:t>
      </w:r>
      <w:r>
        <w:rPr>
          <w:rFonts w:hint="eastAsia"/>
        </w:rPr>
        <w:t>територію</w:t>
      </w:r>
      <w:r>
        <w:t></w:t>
      </w:r>
      <w:r>
        <w:t></w:t>
      </w:r>
      <w:r>
        <w:rPr>
          <w:rFonts w:hint="eastAsia"/>
        </w:rPr>
        <w:t>приводом</w:t>
      </w:r>
      <w:r>
        <w:t></w:t>
      </w:r>
      <w:r>
        <w:rPr>
          <w:rFonts w:hint="eastAsia"/>
        </w:rPr>
        <w:t>до</w:t>
      </w:r>
      <w:r>
        <w:t></w:t>
      </w:r>
      <w:r>
        <w:rPr>
          <w:rFonts w:hint="eastAsia"/>
        </w:rPr>
        <w:t>якого</w:t>
      </w:r>
      <w:r>
        <w:t></w:t>
      </w:r>
      <w:r>
        <w:rPr>
          <w:rFonts w:hint="eastAsia"/>
        </w:rPr>
        <w:t>стали</w:t>
      </w:r>
      <w:r>
        <w:t></w:t>
      </w:r>
      <w:r>
        <w:rPr>
          <w:rFonts w:hint="eastAsia"/>
        </w:rPr>
        <w:t>міжетнічні</w:t>
      </w:r>
    </w:p>
    <w:p w:rsidR="004F6432" w:rsidRDefault="004F6432" w:rsidP="004F6432">
      <w:r>
        <w:rPr>
          <w:rFonts w:hint="eastAsia"/>
        </w:rPr>
        <w:t>протиріччя</w:t>
      </w:r>
      <w:r>
        <w:t></w:t>
      </w:r>
    </w:p>
    <w:p w:rsidR="004F6432" w:rsidRDefault="004F6432" w:rsidP="004F6432">
      <w:r>
        <w:rPr>
          <w:rFonts w:hint="eastAsia"/>
        </w:rPr>
        <w:t>Ще</w:t>
      </w:r>
      <w:r>
        <w:t></w:t>
      </w:r>
      <w:r>
        <w:rPr>
          <w:rFonts w:hint="eastAsia"/>
        </w:rPr>
        <w:t>один</w:t>
      </w:r>
      <w:r>
        <w:t></w:t>
      </w:r>
      <w:r>
        <w:rPr>
          <w:rFonts w:hint="eastAsia"/>
        </w:rPr>
        <w:t>схожий</w:t>
      </w:r>
      <w:r>
        <w:t></w:t>
      </w:r>
      <w:r>
        <w:rPr>
          <w:rFonts w:hint="eastAsia"/>
        </w:rPr>
        <w:t>сценарій</w:t>
      </w:r>
      <w:r>
        <w:t></w:t>
      </w:r>
      <w:r>
        <w:t></w:t>
      </w:r>
      <w:r>
        <w:rPr>
          <w:rFonts w:hint="eastAsia"/>
        </w:rPr>
        <w:t>так</w:t>
      </w:r>
      <w:r>
        <w:t></w:t>
      </w:r>
      <w:r>
        <w:rPr>
          <w:rFonts w:hint="eastAsia"/>
        </w:rPr>
        <w:t>званої</w:t>
      </w:r>
      <w:r>
        <w:t></w:t>
      </w:r>
      <w:r>
        <w:t></w:t>
      </w:r>
      <w:r>
        <w:rPr>
          <w:rFonts w:hint="eastAsia"/>
        </w:rPr>
        <w:t>гуманітарної</w:t>
      </w:r>
      <w:r>
        <w:t></w:t>
      </w:r>
      <w:r>
        <w:rPr>
          <w:rFonts w:hint="eastAsia"/>
        </w:rPr>
        <w:t>інтервенції</w:t>
      </w:r>
      <w:r>
        <w:t></w:t>
      </w:r>
      <w:r>
        <w:t></w:t>
      </w:r>
      <w:r>
        <w:rPr>
          <w:rFonts w:hint="eastAsia"/>
        </w:rPr>
        <w:t>для</w:t>
      </w:r>
    </w:p>
    <w:p w:rsidR="004F6432" w:rsidRDefault="004F6432" w:rsidP="004F6432">
      <w:r>
        <w:rPr>
          <w:rFonts w:hint="eastAsia"/>
        </w:rPr>
        <w:t>врегулювання</w:t>
      </w:r>
      <w:r>
        <w:t></w:t>
      </w:r>
      <w:r>
        <w:rPr>
          <w:rFonts w:hint="eastAsia"/>
        </w:rPr>
        <w:t>конфлікту</w:t>
      </w:r>
      <w:r>
        <w:t></w:t>
      </w:r>
      <w:r>
        <w:t></w:t>
      </w:r>
      <w:r>
        <w:rPr>
          <w:rFonts w:hint="eastAsia"/>
        </w:rPr>
        <w:t>реалізований</w:t>
      </w:r>
      <w:r>
        <w:t></w:t>
      </w:r>
      <w:r>
        <w:rPr>
          <w:rFonts w:hint="eastAsia"/>
        </w:rPr>
        <w:t>в</w:t>
      </w:r>
      <w:r>
        <w:t></w:t>
      </w:r>
      <w:r>
        <w:rPr>
          <w:rFonts w:hint="eastAsia"/>
        </w:rPr>
        <w:t>Грузії</w:t>
      </w:r>
      <w:r>
        <w:t></w:t>
      </w:r>
      <w:r>
        <w:rPr>
          <w:rFonts w:hint="eastAsia"/>
        </w:rPr>
        <w:t>й</w:t>
      </w:r>
      <w:r>
        <w:t></w:t>
      </w:r>
      <w:r>
        <w:rPr>
          <w:rFonts w:hint="eastAsia"/>
        </w:rPr>
        <w:t>Молдові</w:t>
      </w:r>
      <w:r>
        <w:t></w:t>
      </w:r>
      <w:r>
        <w:t></w:t>
      </w:r>
      <w:r>
        <w:rPr>
          <w:rFonts w:hint="eastAsia"/>
        </w:rPr>
        <w:t>наразі</w:t>
      </w:r>
    </w:p>
    <w:p w:rsidR="004F6432" w:rsidRDefault="004F6432" w:rsidP="004F6432">
      <w:r>
        <w:rPr>
          <w:rFonts w:hint="eastAsia"/>
        </w:rPr>
        <w:t>застосовується</w:t>
      </w:r>
      <w:r>
        <w:t></w:t>
      </w:r>
      <w:r>
        <w:rPr>
          <w:rFonts w:hint="eastAsia"/>
        </w:rPr>
        <w:t>в</w:t>
      </w:r>
      <w:r>
        <w:t></w:t>
      </w:r>
      <w:r>
        <w:rPr>
          <w:rFonts w:hint="eastAsia"/>
        </w:rPr>
        <w:t>Україні</w:t>
      </w:r>
      <w:r>
        <w:t></w:t>
      </w:r>
      <w:r>
        <w:t></w:t>
      </w:r>
      <w:r>
        <w:t></w:t>
      </w:r>
      <w:r>
        <w:rPr>
          <w:rFonts w:hint="eastAsia"/>
        </w:rPr>
        <w:t>Росія</w:t>
      </w:r>
      <w:r>
        <w:t></w:t>
      </w:r>
      <w:r>
        <w:rPr>
          <w:rFonts w:hint="eastAsia"/>
        </w:rPr>
        <w:t>реалізує</w:t>
      </w:r>
      <w:r>
        <w:t></w:t>
      </w:r>
      <w:r>
        <w:rPr>
          <w:rFonts w:hint="eastAsia"/>
        </w:rPr>
        <w:t>за</w:t>
      </w:r>
      <w:r>
        <w:t></w:t>
      </w:r>
      <w:r>
        <w:rPr>
          <w:rFonts w:hint="eastAsia"/>
        </w:rPr>
        <w:t>схемою</w:t>
      </w:r>
      <w:r>
        <w:t></w:t>
      </w:r>
      <w:r>
        <w:t></w:t>
      </w:r>
      <w:r>
        <w:rPr>
          <w:rFonts w:hint="eastAsia"/>
        </w:rPr>
        <w:t>неодноразово</w:t>
      </w:r>
      <w:r>
        <w:t></w:t>
      </w:r>
      <w:r>
        <w:rPr>
          <w:rFonts w:hint="eastAsia"/>
        </w:rPr>
        <w:t>описаною</w:t>
      </w:r>
    </w:p>
    <w:p w:rsidR="004F6432" w:rsidRDefault="004F6432" w:rsidP="004F6432">
      <w:r>
        <w:rPr>
          <w:rFonts w:hint="eastAsia"/>
        </w:rPr>
        <w:t>політологами</w:t>
      </w:r>
      <w:r>
        <w:t></w:t>
      </w:r>
      <w:r>
        <w:t></w:t>
      </w:r>
      <w:r>
        <w:rPr>
          <w:rFonts w:hint="eastAsia"/>
        </w:rPr>
        <w:t>уже</w:t>
      </w:r>
      <w:r>
        <w:t></w:t>
      </w:r>
      <w:r>
        <w:rPr>
          <w:rFonts w:hint="eastAsia"/>
        </w:rPr>
        <w:t>наявний</w:t>
      </w:r>
      <w:r>
        <w:t></w:t>
      </w:r>
      <w:r>
        <w:rPr>
          <w:rFonts w:hint="eastAsia"/>
        </w:rPr>
        <w:t>внутрішній</w:t>
      </w:r>
      <w:r>
        <w:t></w:t>
      </w:r>
      <w:r>
        <w:rPr>
          <w:rFonts w:hint="eastAsia"/>
        </w:rPr>
        <w:t>конфлікт</w:t>
      </w:r>
      <w:r>
        <w:t></w:t>
      </w:r>
      <w:r>
        <w:rPr>
          <w:rFonts w:hint="eastAsia"/>
        </w:rPr>
        <w:t>різко</w:t>
      </w:r>
      <w:r>
        <w:t></w:t>
      </w:r>
      <w:r>
        <w:rPr>
          <w:rFonts w:hint="eastAsia"/>
        </w:rPr>
        <w:t>загострюється</w:t>
      </w:r>
      <w:r>
        <w:t></w:t>
      </w:r>
    </w:p>
    <w:p w:rsidR="004F6432" w:rsidRDefault="004F6432" w:rsidP="004F6432">
      <w:r>
        <w:rPr>
          <w:rFonts w:hint="eastAsia"/>
        </w:rPr>
        <w:t>проросійська</w:t>
      </w:r>
      <w:r>
        <w:t></w:t>
      </w:r>
      <w:r>
        <w:rPr>
          <w:rFonts w:hint="eastAsia"/>
        </w:rPr>
        <w:t>сторона</w:t>
      </w:r>
      <w:r>
        <w:t></w:t>
      </w:r>
      <w:r>
        <w:rPr>
          <w:rFonts w:hint="eastAsia"/>
        </w:rPr>
        <w:t>зіткнення</w:t>
      </w:r>
      <w:r>
        <w:t></w:t>
      </w:r>
      <w:r>
        <w:rPr>
          <w:rFonts w:hint="eastAsia"/>
        </w:rPr>
        <w:t>звертається</w:t>
      </w:r>
      <w:r>
        <w:t></w:t>
      </w:r>
      <w:r>
        <w:rPr>
          <w:rFonts w:hint="eastAsia"/>
        </w:rPr>
        <w:t>з</w:t>
      </w:r>
      <w:r>
        <w:t></w:t>
      </w:r>
      <w:r>
        <w:rPr>
          <w:rFonts w:hint="eastAsia"/>
        </w:rPr>
        <w:t>проханням</w:t>
      </w:r>
      <w:r>
        <w:t></w:t>
      </w:r>
      <w:r>
        <w:rPr>
          <w:rFonts w:hint="eastAsia"/>
        </w:rPr>
        <w:t>допомоги</w:t>
      </w:r>
      <w:r>
        <w:t></w:t>
      </w:r>
      <w:r>
        <w:rPr>
          <w:rFonts w:hint="eastAsia"/>
        </w:rPr>
        <w:t>до</w:t>
      </w:r>
      <w:r>
        <w:t></w:t>
      </w:r>
      <w:r>
        <w:rPr>
          <w:rFonts w:hint="eastAsia"/>
        </w:rPr>
        <w:t>Росії</w:t>
      </w:r>
      <w:r>
        <w:t></w:t>
      </w:r>
    </w:p>
    <w:p w:rsidR="004F6432" w:rsidRDefault="004F6432" w:rsidP="004F6432">
      <w:r>
        <w:rPr>
          <w:rFonts w:hint="eastAsia"/>
        </w:rPr>
        <w:t>Москва</w:t>
      </w:r>
      <w:r>
        <w:t></w:t>
      </w:r>
      <w:r>
        <w:rPr>
          <w:rFonts w:hint="eastAsia"/>
        </w:rPr>
        <w:t>на</w:t>
      </w:r>
      <w:r>
        <w:t></w:t>
      </w:r>
      <w:r>
        <w:rPr>
          <w:rFonts w:hint="eastAsia"/>
        </w:rPr>
        <w:t>прохання</w:t>
      </w:r>
      <w:r>
        <w:t></w:t>
      </w:r>
      <w:r>
        <w:rPr>
          <w:rFonts w:hint="eastAsia"/>
        </w:rPr>
        <w:t>зважає</w:t>
      </w:r>
      <w:r>
        <w:t></w:t>
      </w:r>
      <w:r>
        <w:t></w:t>
      </w:r>
      <w:r>
        <w:rPr>
          <w:rFonts w:hint="eastAsia"/>
        </w:rPr>
        <w:t>прагнучи</w:t>
      </w:r>
      <w:r>
        <w:t></w:t>
      </w:r>
      <w:r>
        <w:t></w:t>
      </w:r>
      <w:r>
        <w:rPr>
          <w:rFonts w:hint="eastAsia"/>
        </w:rPr>
        <w:t>захистити</w:t>
      </w:r>
      <w:r>
        <w:t></w:t>
      </w:r>
      <w:r>
        <w:rPr>
          <w:rFonts w:hint="eastAsia"/>
        </w:rPr>
        <w:t>жертв</w:t>
      </w:r>
      <w:r>
        <w:t></w:t>
      </w:r>
      <w:r>
        <w:rPr>
          <w:rFonts w:hint="eastAsia"/>
        </w:rPr>
        <w:t>конфлікту</w:t>
      </w:r>
      <w:r>
        <w:t></w:t>
      </w:r>
      <w:r>
        <w:t></w:t>
      </w:r>
    </w:p>
    <w:p w:rsidR="004F6432" w:rsidRDefault="004F6432" w:rsidP="004F6432">
      <w:r>
        <w:rPr>
          <w:rFonts w:hint="eastAsia"/>
        </w:rPr>
        <w:t>Жертвами</w:t>
      </w:r>
      <w:r>
        <w:t></w:t>
      </w:r>
      <w:r>
        <w:t></w:t>
      </w:r>
      <w:r>
        <w:rPr>
          <w:rFonts w:hint="eastAsia"/>
        </w:rPr>
        <w:t>ультранаціоналістів</w:t>
      </w:r>
      <w:r>
        <w:t></w:t>
      </w:r>
      <w:r>
        <w:t></w:t>
      </w:r>
      <w:r>
        <w:t></w:t>
      </w:r>
      <w:r>
        <w:rPr>
          <w:rFonts w:hint="eastAsia"/>
        </w:rPr>
        <w:t>певна</w:t>
      </w:r>
      <w:r>
        <w:t></w:t>
      </w:r>
      <w:r>
        <w:rPr>
          <w:rFonts w:hint="eastAsia"/>
        </w:rPr>
        <w:t>річ</w:t>
      </w:r>
      <w:r>
        <w:t></w:t>
      </w:r>
      <w:r>
        <w:t></w:t>
      </w:r>
      <w:r>
        <w:rPr>
          <w:rFonts w:hint="eastAsia"/>
        </w:rPr>
        <w:t>мають</w:t>
      </w:r>
      <w:r>
        <w:t></w:t>
      </w:r>
      <w:r>
        <w:rPr>
          <w:rFonts w:hint="eastAsia"/>
        </w:rPr>
        <w:t>стати</w:t>
      </w:r>
      <w:r>
        <w:t></w:t>
      </w:r>
      <w:r>
        <w:rPr>
          <w:rFonts w:hint="eastAsia"/>
        </w:rPr>
        <w:t>етнічні</w:t>
      </w:r>
      <w:r>
        <w:t></w:t>
      </w:r>
      <w:r>
        <w:rPr>
          <w:rFonts w:hint="eastAsia"/>
        </w:rPr>
        <w:t>росіяни</w:t>
      </w:r>
      <w:r>
        <w:t></w:t>
      </w:r>
      <w:r>
        <w:rPr>
          <w:rFonts w:hint="eastAsia"/>
        </w:rPr>
        <w:t>або</w:t>
      </w:r>
    </w:p>
    <w:p w:rsidR="004F6432" w:rsidRDefault="004F6432" w:rsidP="004F6432">
      <w:r>
        <w:rPr>
          <w:rFonts w:hint="eastAsia"/>
        </w:rPr>
        <w:t>власники</w:t>
      </w:r>
      <w:r>
        <w:t></w:t>
      </w:r>
      <w:r>
        <w:rPr>
          <w:rFonts w:hint="eastAsia"/>
        </w:rPr>
        <w:t>російських</w:t>
      </w:r>
      <w:r>
        <w:t></w:t>
      </w:r>
      <w:r>
        <w:rPr>
          <w:rFonts w:hint="eastAsia"/>
        </w:rPr>
        <w:t>паспортів</w:t>
      </w:r>
      <w:r>
        <w:t></w:t>
      </w:r>
      <w:r>
        <w:t></w:t>
      </w:r>
      <w:r>
        <w:rPr>
          <w:rFonts w:hint="eastAsia"/>
        </w:rPr>
        <w:t>яким</w:t>
      </w:r>
      <w:r>
        <w:t></w:t>
      </w:r>
      <w:r>
        <w:rPr>
          <w:rFonts w:hint="eastAsia"/>
        </w:rPr>
        <w:t>нібито</w:t>
      </w:r>
      <w:r>
        <w:t></w:t>
      </w:r>
      <w:r>
        <w:rPr>
          <w:rFonts w:hint="eastAsia"/>
        </w:rPr>
        <w:t>загрожує</w:t>
      </w:r>
      <w:r>
        <w:t></w:t>
      </w:r>
      <w:r>
        <w:rPr>
          <w:rFonts w:hint="eastAsia"/>
        </w:rPr>
        <w:t>етнічна</w:t>
      </w:r>
      <w:r>
        <w:t></w:t>
      </w:r>
      <w:r>
        <w:rPr>
          <w:rFonts w:hint="eastAsia"/>
        </w:rPr>
        <w:t>чистка</w:t>
      </w:r>
      <w:r>
        <w:t></w:t>
      </w:r>
      <w:r>
        <w:t></w:t>
      </w:r>
      <w:r>
        <w:rPr>
          <w:rFonts w:hint="eastAsia"/>
        </w:rPr>
        <w:t>Ну</w:t>
      </w:r>
      <w:r>
        <w:t></w:t>
      </w:r>
      <w:r>
        <w:t></w:t>
      </w:r>
      <w:r>
        <w:rPr>
          <w:rFonts w:hint="eastAsia"/>
        </w:rPr>
        <w:t>а</w:t>
      </w:r>
    </w:p>
    <w:p w:rsidR="004F6432" w:rsidRDefault="004F6432" w:rsidP="004F6432">
      <w:r>
        <w:rPr>
          <w:rFonts w:hint="eastAsia"/>
        </w:rPr>
        <w:t>далі</w:t>
      </w:r>
      <w:r>
        <w:t></w:t>
      </w:r>
      <w:r>
        <w:rPr>
          <w:rFonts w:hint="eastAsia"/>
        </w:rPr>
        <w:t>–</w:t>
      </w:r>
      <w:r>
        <w:t></w:t>
      </w:r>
      <w:r>
        <w:t></w:t>
      </w:r>
      <w:r>
        <w:rPr>
          <w:rFonts w:hint="eastAsia"/>
        </w:rPr>
        <w:t>операція</w:t>
      </w:r>
      <w:r>
        <w:t></w:t>
      </w:r>
      <w:r>
        <w:rPr>
          <w:rFonts w:hint="eastAsia"/>
        </w:rPr>
        <w:t>з</w:t>
      </w:r>
      <w:r>
        <w:t></w:t>
      </w:r>
      <w:r>
        <w:rPr>
          <w:rFonts w:hint="eastAsia"/>
        </w:rPr>
        <w:t>примушування</w:t>
      </w:r>
      <w:r>
        <w:t></w:t>
      </w:r>
      <w:r>
        <w:rPr>
          <w:rFonts w:hint="eastAsia"/>
        </w:rPr>
        <w:t>до</w:t>
      </w:r>
      <w:r>
        <w:t></w:t>
      </w:r>
      <w:r>
        <w:rPr>
          <w:rFonts w:hint="eastAsia"/>
        </w:rPr>
        <w:t>миру</w:t>
      </w:r>
      <w:r>
        <w:t></w:t>
      </w:r>
      <w:r>
        <w:t></w:t>
      </w:r>
      <w:r>
        <w:t></w:t>
      </w:r>
      <w:r>
        <w:rPr>
          <w:rFonts w:hint="eastAsia"/>
        </w:rPr>
        <w:t>що</w:t>
      </w:r>
      <w:r>
        <w:t></w:t>
      </w:r>
      <w:r>
        <w:rPr>
          <w:rFonts w:hint="eastAsia"/>
        </w:rPr>
        <w:t>мала</w:t>
      </w:r>
      <w:r>
        <w:t></w:t>
      </w:r>
      <w:r>
        <w:rPr>
          <w:rFonts w:hint="eastAsia"/>
        </w:rPr>
        <w:t>місце</w:t>
      </w:r>
      <w:r>
        <w:t></w:t>
      </w:r>
      <w:r>
        <w:rPr>
          <w:rFonts w:hint="eastAsia"/>
        </w:rPr>
        <w:t>в</w:t>
      </w:r>
      <w:r>
        <w:t></w:t>
      </w:r>
      <w:r>
        <w:rPr>
          <w:rFonts w:hint="eastAsia"/>
        </w:rPr>
        <w:t>Грузії</w:t>
      </w:r>
      <w:r>
        <w:t></w:t>
      </w:r>
      <w:r>
        <w:rPr>
          <w:rFonts w:hint="eastAsia"/>
        </w:rPr>
        <w:t>у</w:t>
      </w:r>
      <w:r>
        <w:t></w:t>
      </w:r>
      <w:r>
        <w:rPr>
          <w:rFonts w:hint="eastAsia"/>
        </w:rPr>
        <w:t>серпні</w:t>
      </w:r>
    </w:p>
    <w:p w:rsidR="004F6432" w:rsidRDefault="004F6432" w:rsidP="004F6432">
      <w:r>
        <w:t></w:t>
      </w:r>
      <w:r>
        <w:t></w:t>
      </w:r>
      <w:r>
        <w:t></w:t>
      </w:r>
      <w:r>
        <w:t></w:t>
      </w:r>
      <w:r>
        <w:t></w:t>
      </w:r>
      <w:r>
        <w:rPr>
          <w:rFonts w:hint="eastAsia"/>
        </w:rPr>
        <w:t>р</w:t>
      </w:r>
      <w:r>
        <w:t></w:t>
      </w:r>
    </w:p>
    <w:p w:rsidR="004F6432" w:rsidRDefault="004F6432" w:rsidP="004F6432">
      <w:r>
        <w:rPr>
          <w:rFonts w:hint="eastAsia"/>
        </w:rPr>
        <w:t>Обов’язковим</w:t>
      </w:r>
      <w:r>
        <w:t></w:t>
      </w:r>
      <w:r>
        <w:rPr>
          <w:rFonts w:hint="eastAsia"/>
        </w:rPr>
        <w:t>елементом</w:t>
      </w:r>
      <w:r>
        <w:t></w:t>
      </w:r>
      <w:r>
        <w:rPr>
          <w:rFonts w:hint="eastAsia"/>
        </w:rPr>
        <w:t>цієї</w:t>
      </w:r>
      <w:r>
        <w:t></w:t>
      </w:r>
      <w:r>
        <w:rPr>
          <w:rFonts w:hint="eastAsia"/>
        </w:rPr>
        <w:t>вже</w:t>
      </w:r>
      <w:r>
        <w:t></w:t>
      </w:r>
      <w:r>
        <w:rPr>
          <w:rFonts w:hint="eastAsia"/>
        </w:rPr>
        <w:t>класичної</w:t>
      </w:r>
      <w:r>
        <w:t></w:t>
      </w:r>
      <w:r>
        <w:rPr>
          <w:rFonts w:hint="eastAsia"/>
        </w:rPr>
        <w:t>російської</w:t>
      </w:r>
      <w:r>
        <w:t></w:t>
      </w:r>
      <w:r>
        <w:rPr>
          <w:rFonts w:hint="eastAsia"/>
        </w:rPr>
        <w:t>схеми</w:t>
      </w:r>
    </w:p>
    <w:p w:rsidR="004F6432" w:rsidRDefault="004F6432" w:rsidP="004F6432">
      <w:r>
        <w:rPr>
          <w:rFonts w:hint="eastAsia"/>
        </w:rPr>
        <w:t>приборкання</w:t>
      </w:r>
      <w:r>
        <w:t></w:t>
      </w:r>
      <w:r>
        <w:rPr>
          <w:rFonts w:hint="eastAsia"/>
        </w:rPr>
        <w:t>непоступливих</w:t>
      </w:r>
      <w:r>
        <w:t></w:t>
      </w:r>
      <w:r>
        <w:rPr>
          <w:rFonts w:hint="eastAsia"/>
        </w:rPr>
        <w:t>колишніх</w:t>
      </w:r>
      <w:r>
        <w:t></w:t>
      </w:r>
      <w:r>
        <w:rPr>
          <w:rFonts w:hint="eastAsia"/>
        </w:rPr>
        <w:t>радянських</w:t>
      </w:r>
      <w:r>
        <w:t></w:t>
      </w:r>
      <w:r>
        <w:rPr>
          <w:rFonts w:hint="eastAsia"/>
        </w:rPr>
        <w:t>республік</w:t>
      </w:r>
      <w:r>
        <w:t></w:t>
      </w:r>
      <w:r>
        <w:rPr>
          <w:rFonts w:hint="eastAsia"/>
        </w:rPr>
        <w:t>є</w:t>
      </w:r>
      <w:r>
        <w:t></w:t>
      </w:r>
      <w:r>
        <w:rPr>
          <w:rFonts w:hint="eastAsia"/>
        </w:rPr>
        <w:t>наявність</w:t>
      </w:r>
      <w:r>
        <w:t></w:t>
      </w:r>
      <w:r>
        <w:rPr>
          <w:rFonts w:hint="eastAsia"/>
        </w:rPr>
        <w:t>на</w:t>
      </w:r>
    </w:p>
    <w:p w:rsidR="004F6432" w:rsidRDefault="004F6432" w:rsidP="004F6432">
      <w:r>
        <w:rPr>
          <w:rFonts w:hint="eastAsia"/>
        </w:rPr>
        <w:t>території</w:t>
      </w:r>
      <w:r>
        <w:t></w:t>
      </w:r>
      <w:r>
        <w:rPr>
          <w:rFonts w:hint="eastAsia"/>
        </w:rPr>
        <w:t>країни</w:t>
      </w:r>
      <w:r>
        <w:t></w:t>
      </w:r>
      <w:r>
        <w:rPr>
          <w:rFonts w:hint="eastAsia"/>
        </w:rPr>
        <w:t>–</w:t>
      </w:r>
      <w:r>
        <w:t></w:t>
      </w:r>
      <w:r>
        <w:rPr>
          <w:rFonts w:hint="eastAsia"/>
        </w:rPr>
        <w:t>потенційної</w:t>
      </w:r>
      <w:r>
        <w:t></w:t>
      </w:r>
      <w:r>
        <w:rPr>
          <w:rFonts w:hint="eastAsia"/>
        </w:rPr>
        <w:t>жертви</w:t>
      </w:r>
      <w:r>
        <w:t></w:t>
      </w:r>
      <w:r>
        <w:rPr>
          <w:rFonts w:hint="eastAsia"/>
        </w:rPr>
        <w:t>Кремля</w:t>
      </w:r>
      <w:r>
        <w:t></w:t>
      </w:r>
      <w:r>
        <w:rPr>
          <w:rFonts w:hint="eastAsia"/>
        </w:rPr>
        <w:t>–</w:t>
      </w:r>
      <w:r>
        <w:t></w:t>
      </w:r>
      <w:r>
        <w:rPr>
          <w:rFonts w:hint="eastAsia"/>
        </w:rPr>
        <w:t>російської</w:t>
      </w:r>
      <w:r>
        <w:t></w:t>
      </w:r>
      <w:r>
        <w:rPr>
          <w:rFonts w:hint="eastAsia"/>
        </w:rPr>
        <w:t>військової</w:t>
      </w:r>
      <w:r>
        <w:t></w:t>
      </w:r>
      <w:r>
        <w:rPr>
          <w:rFonts w:hint="eastAsia"/>
        </w:rPr>
        <w:t>бази</w:t>
      </w:r>
      <w:r>
        <w:t></w:t>
      </w:r>
      <w:r>
        <w:t></w:t>
      </w:r>
      <w:r>
        <w:rPr>
          <w:rFonts w:hint="eastAsia"/>
        </w:rPr>
        <w:t>В</w:t>
      </w:r>
    </w:p>
    <w:p w:rsidR="004F6432" w:rsidRDefault="004F6432" w:rsidP="004F6432">
      <w:r>
        <w:rPr>
          <w:rFonts w:hint="eastAsia"/>
        </w:rPr>
        <w:t>Грузії</w:t>
      </w:r>
      <w:r>
        <w:t></w:t>
      </w:r>
      <w:r>
        <w:rPr>
          <w:rFonts w:hint="eastAsia"/>
        </w:rPr>
        <w:t>–</w:t>
      </w:r>
      <w:r>
        <w:t></w:t>
      </w:r>
      <w:r>
        <w:rPr>
          <w:rFonts w:hint="eastAsia"/>
        </w:rPr>
        <w:t>це</w:t>
      </w:r>
      <w:r>
        <w:t></w:t>
      </w:r>
      <w:r>
        <w:rPr>
          <w:rFonts w:hint="eastAsia"/>
        </w:rPr>
        <w:t>бази</w:t>
      </w:r>
      <w:r>
        <w:t></w:t>
      </w:r>
      <w:r>
        <w:rPr>
          <w:rFonts w:hint="eastAsia"/>
        </w:rPr>
        <w:t>в</w:t>
      </w:r>
      <w:r>
        <w:t></w:t>
      </w:r>
      <w:r>
        <w:rPr>
          <w:rFonts w:hint="eastAsia"/>
        </w:rPr>
        <w:t>Очамчирі</w:t>
      </w:r>
      <w:r>
        <w:t></w:t>
      </w:r>
      <w:r>
        <w:t></w:t>
      </w:r>
      <w:r>
        <w:rPr>
          <w:rFonts w:hint="eastAsia"/>
        </w:rPr>
        <w:t>Гудауті</w:t>
      </w:r>
      <w:r>
        <w:t></w:t>
      </w:r>
      <w:r>
        <w:t></w:t>
      </w:r>
      <w:r>
        <w:rPr>
          <w:rFonts w:hint="eastAsia"/>
        </w:rPr>
        <w:t>Абхазія</w:t>
      </w:r>
      <w:r>
        <w:t></w:t>
      </w:r>
      <w:r>
        <w:t></w:t>
      </w:r>
      <w:r>
        <w:rPr>
          <w:rFonts w:hint="eastAsia"/>
        </w:rPr>
        <w:t>і</w:t>
      </w:r>
      <w:r>
        <w:t></w:t>
      </w:r>
      <w:r>
        <w:rPr>
          <w:rFonts w:hint="eastAsia"/>
        </w:rPr>
        <w:t>Ахалгорі</w:t>
      </w:r>
      <w:r>
        <w:t></w:t>
      </w:r>
      <w:r>
        <w:t></w:t>
      </w:r>
      <w:r>
        <w:rPr>
          <w:rFonts w:hint="eastAsia"/>
        </w:rPr>
        <w:t>Південна</w:t>
      </w:r>
      <w:r>
        <w:t></w:t>
      </w:r>
      <w:r>
        <w:rPr>
          <w:rFonts w:hint="eastAsia"/>
        </w:rPr>
        <w:t>Осетія</w:t>
      </w:r>
      <w:r>
        <w:t></w:t>
      </w:r>
      <w:r>
        <w:t></w:t>
      </w:r>
      <w:r>
        <w:t></w:t>
      </w:r>
      <w:r>
        <w:rPr>
          <w:rFonts w:hint="eastAsia"/>
        </w:rPr>
        <w:t>в</w:t>
      </w:r>
    </w:p>
    <w:p w:rsidR="004F6432" w:rsidRDefault="004F6432" w:rsidP="004F6432">
      <w:r>
        <w:rPr>
          <w:rFonts w:hint="eastAsia"/>
        </w:rPr>
        <w:t>Молдові</w:t>
      </w:r>
      <w:r>
        <w:t></w:t>
      </w:r>
      <w:r>
        <w:rPr>
          <w:rFonts w:hint="eastAsia"/>
        </w:rPr>
        <w:t>–</w:t>
      </w:r>
      <w:r>
        <w:t></w:t>
      </w:r>
      <w:r>
        <w:t></w:t>
      </w:r>
      <w:r>
        <w:t></w:t>
      </w:r>
      <w:r>
        <w:t></w:t>
      </w:r>
      <w:r>
        <w:rPr>
          <w:rFonts w:hint="eastAsia"/>
        </w:rPr>
        <w:t>та</w:t>
      </w:r>
      <w:r>
        <w:t></w:t>
      </w:r>
      <w:r>
        <w:rPr>
          <w:rFonts w:hint="eastAsia"/>
        </w:rPr>
        <w:t>армія</w:t>
      </w:r>
      <w:r>
        <w:t></w:t>
      </w:r>
      <w:r>
        <w:rPr>
          <w:rFonts w:hint="eastAsia"/>
        </w:rPr>
        <w:t>РФ</w:t>
      </w:r>
      <w:r>
        <w:t></w:t>
      </w:r>
      <w:r>
        <w:rPr>
          <w:rFonts w:hint="eastAsia"/>
        </w:rPr>
        <w:t>в</w:t>
      </w:r>
      <w:r>
        <w:t></w:t>
      </w:r>
      <w:r>
        <w:rPr>
          <w:rFonts w:hint="eastAsia"/>
        </w:rPr>
        <w:t>Тирасполі</w:t>
      </w:r>
      <w:r>
        <w:t></w:t>
      </w:r>
      <w:r>
        <w:t></w:t>
      </w:r>
      <w:r>
        <w:rPr>
          <w:rFonts w:hint="eastAsia"/>
        </w:rPr>
        <w:t>в</w:t>
      </w:r>
      <w:r>
        <w:t></w:t>
      </w:r>
      <w:r>
        <w:rPr>
          <w:rFonts w:hint="eastAsia"/>
        </w:rPr>
        <w:t>Азербайджані</w:t>
      </w:r>
      <w:r>
        <w:t></w:t>
      </w:r>
      <w:r>
        <w:rPr>
          <w:rFonts w:hint="eastAsia"/>
        </w:rPr>
        <w:t>–</w:t>
      </w:r>
      <w:r>
        <w:t></w:t>
      </w:r>
      <w:r>
        <w:rPr>
          <w:rFonts w:hint="eastAsia"/>
        </w:rPr>
        <w:t>радіолокаційна</w:t>
      </w:r>
    </w:p>
    <w:p w:rsidR="004F6432" w:rsidRDefault="004F6432" w:rsidP="004F6432">
      <w:r>
        <w:rPr>
          <w:rFonts w:hint="eastAsia"/>
        </w:rPr>
        <w:t>станція</w:t>
      </w:r>
      <w:r>
        <w:t></w:t>
      </w:r>
      <w:r>
        <w:rPr>
          <w:rFonts w:hint="eastAsia"/>
        </w:rPr>
        <w:t>в</w:t>
      </w:r>
      <w:r>
        <w:t></w:t>
      </w:r>
      <w:r>
        <w:rPr>
          <w:rFonts w:hint="eastAsia"/>
        </w:rPr>
        <w:t>Габалі</w:t>
      </w:r>
      <w:r>
        <w:t></w:t>
      </w:r>
    </w:p>
    <w:p w:rsidR="004F6432" w:rsidRDefault="004F6432" w:rsidP="004F6432">
      <w:r>
        <w:rPr>
          <w:rFonts w:hint="eastAsia"/>
        </w:rPr>
        <w:t>Взявши</w:t>
      </w:r>
      <w:r>
        <w:t></w:t>
      </w:r>
      <w:r>
        <w:rPr>
          <w:rFonts w:hint="eastAsia"/>
        </w:rPr>
        <w:t>у</w:t>
      </w:r>
      <w:r>
        <w:t></w:t>
      </w:r>
      <w:r>
        <w:rPr>
          <w:rFonts w:hint="eastAsia"/>
        </w:rPr>
        <w:t>такий</w:t>
      </w:r>
      <w:r>
        <w:t></w:t>
      </w:r>
      <w:r>
        <w:rPr>
          <w:rFonts w:hint="eastAsia"/>
        </w:rPr>
        <w:t>спосіб</w:t>
      </w:r>
      <w:r>
        <w:t></w:t>
      </w:r>
      <w:r>
        <w:rPr>
          <w:rFonts w:hint="eastAsia"/>
        </w:rPr>
        <w:t>територію</w:t>
      </w:r>
      <w:r>
        <w:t></w:t>
      </w:r>
      <w:r>
        <w:rPr>
          <w:rFonts w:hint="eastAsia"/>
        </w:rPr>
        <w:t>під</w:t>
      </w:r>
      <w:r>
        <w:t></w:t>
      </w:r>
      <w:r>
        <w:rPr>
          <w:rFonts w:hint="eastAsia"/>
        </w:rPr>
        <w:t>свій</w:t>
      </w:r>
      <w:r>
        <w:t></w:t>
      </w:r>
      <w:r>
        <w:rPr>
          <w:rFonts w:hint="eastAsia"/>
        </w:rPr>
        <w:t>контроль</w:t>
      </w:r>
      <w:r>
        <w:t></w:t>
      </w:r>
      <w:r>
        <w:t></w:t>
      </w:r>
      <w:r>
        <w:rPr>
          <w:rFonts w:hint="eastAsia"/>
        </w:rPr>
        <w:t>Кремль</w:t>
      </w:r>
      <w:r>
        <w:t></w:t>
      </w:r>
      <w:r>
        <w:rPr>
          <w:rFonts w:hint="eastAsia"/>
        </w:rPr>
        <w:t>прагне</w:t>
      </w:r>
    </w:p>
    <w:p w:rsidR="004F6432" w:rsidRDefault="004F6432" w:rsidP="004F6432">
      <w:r>
        <w:rPr>
          <w:rFonts w:hint="eastAsia"/>
        </w:rPr>
        <w:t>легалізувати</w:t>
      </w:r>
      <w:r>
        <w:t></w:t>
      </w:r>
      <w:r>
        <w:rPr>
          <w:rFonts w:hint="eastAsia"/>
        </w:rPr>
        <w:t>самопроголошені</w:t>
      </w:r>
      <w:r>
        <w:t></w:t>
      </w:r>
      <w:r>
        <w:rPr>
          <w:rFonts w:hint="eastAsia"/>
        </w:rPr>
        <w:t>держави</w:t>
      </w:r>
      <w:r>
        <w:t></w:t>
      </w:r>
      <w:r>
        <w:rPr>
          <w:rFonts w:hint="eastAsia"/>
        </w:rPr>
        <w:t>шляхом</w:t>
      </w:r>
      <w:r>
        <w:t></w:t>
      </w:r>
      <w:r>
        <w:rPr>
          <w:rFonts w:hint="eastAsia"/>
        </w:rPr>
        <w:t>проведення</w:t>
      </w:r>
      <w:r>
        <w:t></w:t>
      </w:r>
      <w:r>
        <w:rPr>
          <w:rFonts w:hint="eastAsia"/>
        </w:rPr>
        <w:t>референдуму</w:t>
      </w:r>
      <w:r>
        <w:t></w:t>
      </w:r>
      <w:r>
        <w:rPr>
          <w:rFonts w:hint="eastAsia"/>
        </w:rPr>
        <w:t>на</w:t>
      </w:r>
    </w:p>
    <w:p w:rsidR="004F6432" w:rsidRDefault="004F6432" w:rsidP="004F6432">
      <w:r>
        <w:rPr>
          <w:rFonts w:hint="eastAsia"/>
        </w:rPr>
        <w:t>підтримку</w:t>
      </w:r>
      <w:r>
        <w:t></w:t>
      </w:r>
      <w:r>
        <w:rPr>
          <w:rFonts w:hint="eastAsia"/>
        </w:rPr>
        <w:t>незалежності</w:t>
      </w:r>
      <w:r>
        <w:t></w:t>
      </w:r>
      <w:r>
        <w:rPr>
          <w:rFonts w:hint="eastAsia"/>
        </w:rPr>
        <w:t>сепаратистського</w:t>
      </w:r>
      <w:r>
        <w:t></w:t>
      </w:r>
      <w:r>
        <w:rPr>
          <w:rFonts w:hint="eastAsia"/>
        </w:rPr>
        <w:t>анклаву</w:t>
      </w:r>
      <w:r>
        <w:t></w:t>
      </w:r>
      <w:r>
        <w:rPr>
          <w:rFonts w:hint="eastAsia"/>
        </w:rPr>
        <w:t>з</w:t>
      </w:r>
      <w:r>
        <w:t></w:t>
      </w:r>
      <w:r>
        <w:rPr>
          <w:rFonts w:hint="eastAsia"/>
        </w:rPr>
        <w:t>обов’язковим</w:t>
      </w:r>
      <w:r>
        <w:t></w:t>
      </w:r>
      <w:r>
        <w:rPr>
          <w:rFonts w:hint="eastAsia"/>
        </w:rPr>
        <w:t>наступним</w:t>
      </w:r>
    </w:p>
    <w:p w:rsidR="004F6432" w:rsidRDefault="004F6432" w:rsidP="004F6432">
      <w:r>
        <w:rPr>
          <w:rFonts w:hint="eastAsia"/>
        </w:rPr>
        <w:t>входженням</w:t>
      </w:r>
      <w:r>
        <w:t></w:t>
      </w:r>
      <w:r>
        <w:rPr>
          <w:rFonts w:hint="eastAsia"/>
        </w:rPr>
        <w:t>до</w:t>
      </w:r>
      <w:r>
        <w:t></w:t>
      </w:r>
      <w:r>
        <w:rPr>
          <w:rFonts w:hint="eastAsia"/>
        </w:rPr>
        <w:t>складу</w:t>
      </w:r>
      <w:r>
        <w:t></w:t>
      </w:r>
      <w:r>
        <w:rPr>
          <w:rFonts w:hint="eastAsia"/>
        </w:rPr>
        <w:t>Росії</w:t>
      </w:r>
      <w:r>
        <w:t></w:t>
      </w:r>
      <w:r>
        <w:t></w:t>
      </w:r>
      <w:r>
        <w:rPr>
          <w:rFonts w:hint="eastAsia"/>
        </w:rPr>
        <w:t>Так</w:t>
      </w:r>
      <w:r>
        <w:t></w:t>
      </w:r>
      <w:r>
        <w:rPr>
          <w:rFonts w:hint="eastAsia"/>
        </w:rPr>
        <w:t>було</w:t>
      </w:r>
      <w:r>
        <w:t></w:t>
      </w:r>
      <w:r>
        <w:rPr>
          <w:rFonts w:hint="eastAsia"/>
        </w:rPr>
        <w:t>і</w:t>
      </w:r>
      <w:r>
        <w:t></w:t>
      </w:r>
      <w:r>
        <w:rPr>
          <w:rFonts w:hint="eastAsia"/>
        </w:rPr>
        <w:t>в</w:t>
      </w:r>
      <w:r>
        <w:t></w:t>
      </w:r>
      <w:r>
        <w:rPr>
          <w:rFonts w:hint="eastAsia"/>
        </w:rPr>
        <w:t>молдавському</w:t>
      </w:r>
      <w:r>
        <w:t></w:t>
      </w:r>
      <w:r>
        <w:rPr>
          <w:rFonts w:hint="eastAsia"/>
        </w:rPr>
        <w:t>Придністров’ї</w:t>
      </w:r>
      <w:r>
        <w:t></w:t>
      </w:r>
      <w:r>
        <w:t></w:t>
      </w:r>
      <w:r>
        <w:rPr>
          <w:rFonts w:hint="eastAsia"/>
        </w:rPr>
        <w:t>і</w:t>
      </w:r>
      <w:r>
        <w:t></w:t>
      </w:r>
      <w:r>
        <w:rPr>
          <w:rFonts w:hint="eastAsia"/>
        </w:rPr>
        <w:t>в</w:t>
      </w:r>
    </w:p>
    <w:p w:rsidR="004F6432" w:rsidRDefault="004F6432" w:rsidP="004F6432">
      <w:r>
        <w:t></w:t>
      </w:r>
      <w:r>
        <w:t></w:t>
      </w:r>
      <w:r>
        <w:t></w:t>
      </w:r>
    </w:p>
    <w:p w:rsidR="004F6432" w:rsidRDefault="004F6432" w:rsidP="004F6432">
      <w:r>
        <w:rPr>
          <w:rFonts w:hint="eastAsia"/>
        </w:rPr>
        <w:t>абхазькому</w:t>
      </w:r>
      <w:r>
        <w:t></w:t>
      </w:r>
      <w:r>
        <w:rPr>
          <w:rFonts w:hint="eastAsia"/>
        </w:rPr>
        <w:t>та</w:t>
      </w:r>
      <w:r>
        <w:t></w:t>
      </w:r>
      <w:r>
        <w:rPr>
          <w:rFonts w:hint="eastAsia"/>
        </w:rPr>
        <w:t>південно</w:t>
      </w:r>
      <w:r>
        <w:t></w:t>
      </w:r>
      <w:r>
        <w:rPr>
          <w:rFonts w:hint="eastAsia"/>
        </w:rPr>
        <w:t>осетинському</w:t>
      </w:r>
      <w:r>
        <w:t></w:t>
      </w:r>
      <w:r>
        <w:rPr>
          <w:rFonts w:hint="eastAsia"/>
        </w:rPr>
        <w:t>регіонах</w:t>
      </w:r>
      <w:r>
        <w:t></w:t>
      </w:r>
      <w:r>
        <w:rPr>
          <w:rFonts w:hint="eastAsia"/>
        </w:rPr>
        <w:t>Грузії</w:t>
      </w:r>
      <w:r>
        <w:t></w:t>
      </w:r>
      <w:r>
        <w:t></w:t>
      </w:r>
      <w:r>
        <w:rPr>
          <w:rFonts w:hint="eastAsia"/>
        </w:rPr>
        <w:t>й</w:t>
      </w:r>
      <w:r>
        <w:t></w:t>
      </w:r>
      <w:r>
        <w:rPr>
          <w:rFonts w:hint="eastAsia"/>
        </w:rPr>
        <w:t>навіть</w:t>
      </w:r>
      <w:r>
        <w:t></w:t>
      </w:r>
      <w:r>
        <w:rPr>
          <w:rFonts w:hint="eastAsia"/>
        </w:rPr>
        <w:t>в</w:t>
      </w:r>
    </w:p>
    <w:p w:rsidR="004F6432" w:rsidRDefault="004F6432" w:rsidP="004F6432">
      <w:r>
        <w:rPr>
          <w:rFonts w:hint="eastAsia"/>
        </w:rPr>
        <w:t>українському</w:t>
      </w:r>
      <w:r>
        <w:t></w:t>
      </w:r>
      <w:r>
        <w:rPr>
          <w:rFonts w:hint="eastAsia"/>
        </w:rPr>
        <w:t>Криму</w:t>
      </w:r>
      <w:r>
        <w:t></w:t>
      </w:r>
      <w:r>
        <w:t></w:t>
      </w:r>
      <w:r>
        <w:rPr>
          <w:rFonts w:hint="eastAsia"/>
        </w:rPr>
        <w:t>анексії</w:t>
      </w:r>
      <w:r>
        <w:t></w:t>
      </w:r>
      <w:r>
        <w:rPr>
          <w:rFonts w:hint="eastAsia"/>
        </w:rPr>
        <w:t>якого</w:t>
      </w:r>
      <w:r>
        <w:t></w:t>
      </w:r>
      <w:r>
        <w:rPr>
          <w:rFonts w:hint="eastAsia"/>
        </w:rPr>
        <w:t>Росією</w:t>
      </w:r>
      <w:r>
        <w:t></w:t>
      </w:r>
      <w:r>
        <w:rPr>
          <w:rFonts w:hint="eastAsia"/>
        </w:rPr>
        <w:t>передувало</w:t>
      </w:r>
      <w:r>
        <w:t></w:t>
      </w:r>
      <w:r>
        <w:t></w:t>
      </w:r>
      <w:r>
        <w:rPr>
          <w:rFonts w:hint="eastAsia"/>
        </w:rPr>
        <w:t>добровільне</w:t>
      </w:r>
    </w:p>
    <w:p w:rsidR="004F6432" w:rsidRDefault="004F6432" w:rsidP="004F6432">
      <w:r>
        <w:rPr>
          <w:rFonts w:hint="eastAsia"/>
        </w:rPr>
        <w:t>волевиявлення</w:t>
      </w:r>
      <w:r>
        <w:t></w:t>
      </w:r>
      <w:r>
        <w:rPr>
          <w:rFonts w:hint="eastAsia"/>
        </w:rPr>
        <w:t>народу</w:t>
      </w:r>
      <w:r>
        <w:t></w:t>
      </w:r>
      <w:r>
        <w:rPr>
          <w:rFonts w:hint="eastAsia"/>
        </w:rPr>
        <w:t>Криму</w:t>
      </w:r>
      <w:r>
        <w:t></w:t>
      </w:r>
      <w:r>
        <w:t></w:t>
      </w:r>
    </w:p>
    <w:p w:rsidR="004F6432" w:rsidRDefault="004F6432" w:rsidP="004F6432">
      <w:r>
        <w:rPr>
          <w:rFonts w:hint="eastAsia"/>
        </w:rPr>
        <w:t>Отже</w:t>
      </w:r>
      <w:r>
        <w:t></w:t>
      </w:r>
      <w:r>
        <w:t></w:t>
      </w:r>
      <w:r>
        <w:rPr>
          <w:rFonts w:hint="eastAsia"/>
        </w:rPr>
        <w:t>результатом</w:t>
      </w:r>
      <w:r>
        <w:t></w:t>
      </w:r>
      <w:r>
        <w:rPr>
          <w:rFonts w:hint="eastAsia"/>
        </w:rPr>
        <w:t>діяльності</w:t>
      </w:r>
      <w:r>
        <w:t></w:t>
      </w:r>
      <w:r>
        <w:rPr>
          <w:rFonts w:hint="eastAsia"/>
        </w:rPr>
        <w:t>Росії</w:t>
      </w:r>
      <w:r>
        <w:t></w:t>
      </w:r>
      <w:r>
        <w:rPr>
          <w:rFonts w:hint="eastAsia"/>
        </w:rPr>
        <w:t>по</w:t>
      </w:r>
      <w:r>
        <w:t></w:t>
      </w:r>
      <w:r>
        <w:rPr>
          <w:rFonts w:hint="eastAsia"/>
        </w:rPr>
        <w:t>врегулюванню</w:t>
      </w:r>
      <w:r>
        <w:t></w:t>
      </w:r>
      <w:r>
        <w:t></w:t>
      </w:r>
      <w:r>
        <w:rPr>
          <w:rFonts w:hint="eastAsia"/>
        </w:rPr>
        <w:t>заморожених</w:t>
      </w:r>
      <w:r>
        <w:t></w:t>
      </w:r>
    </w:p>
    <w:p w:rsidR="004F6432" w:rsidRDefault="004F6432" w:rsidP="004F6432">
      <w:r>
        <w:rPr>
          <w:rFonts w:hint="eastAsia"/>
        </w:rPr>
        <w:t>конфліктів</w:t>
      </w:r>
      <w:r>
        <w:t></w:t>
      </w:r>
      <w:r>
        <w:rPr>
          <w:rFonts w:hint="eastAsia"/>
        </w:rPr>
        <w:t>стало</w:t>
      </w:r>
      <w:r>
        <w:t></w:t>
      </w:r>
      <w:r>
        <w:rPr>
          <w:rFonts w:hint="eastAsia"/>
        </w:rPr>
        <w:t>те</w:t>
      </w:r>
      <w:r>
        <w:t></w:t>
      </w:r>
      <w:r>
        <w:t></w:t>
      </w:r>
      <w:r>
        <w:rPr>
          <w:rFonts w:hint="eastAsia"/>
        </w:rPr>
        <w:t>що</w:t>
      </w:r>
      <w:r>
        <w:t></w:t>
      </w:r>
      <w:r>
        <w:rPr>
          <w:rFonts w:hint="eastAsia"/>
        </w:rPr>
        <w:t>в</w:t>
      </w:r>
      <w:r>
        <w:t></w:t>
      </w:r>
      <w:r>
        <w:rPr>
          <w:rFonts w:hint="eastAsia"/>
        </w:rPr>
        <w:t>конфліктах</w:t>
      </w:r>
      <w:r>
        <w:t></w:t>
      </w:r>
      <w:r>
        <w:rPr>
          <w:rFonts w:hint="eastAsia"/>
        </w:rPr>
        <w:t>в</w:t>
      </w:r>
      <w:r>
        <w:t></w:t>
      </w:r>
      <w:r>
        <w:rPr>
          <w:rFonts w:hint="eastAsia"/>
        </w:rPr>
        <w:t>Абхазії</w:t>
      </w:r>
      <w:r>
        <w:t></w:t>
      </w:r>
      <w:r>
        <w:rPr>
          <w:rFonts w:hint="eastAsia"/>
        </w:rPr>
        <w:t>і</w:t>
      </w:r>
      <w:r>
        <w:t></w:t>
      </w:r>
      <w:r>
        <w:rPr>
          <w:rFonts w:hint="eastAsia"/>
        </w:rPr>
        <w:t>Південній</w:t>
      </w:r>
      <w:r>
        <w:t></w:t>
      </w:r>
      <w:r>
        <w:rPr>
          <w:rFonts w:hint="eastAsia"/>
        </w:rPr>
        <w:t>Осетії</w:t>
      </w:r>
      <w:r>
        <w:t></w:t>
      </w:r>
      <w:r>
        <w:rPr>
          <w:rFonts w:hint="eastAsia"/>
        </w:rPr>
        <w:t>досягнуто</w:t>
      </w:r>
    </w:p>
    <w:p w:rsidR="004F6432" w:rsidRDefault="004F6432" w:rsidP="004F6432">
      <w:r>
        <w:rPr>
          <w:rFonts w:hint="eastAsia"/>
        </w:rPr>
        <w:t>видимості</w:t>
      </w:r>
      <w:r>
        <w:t></w:t>
      </w:r>
      <w:r>
        <w:rPr>
          <w:rFonts w:hint="eastAsia"/>
        </w:rPr>
        <w:t>врегулювання</w:t>
      </w:r>
      <w:r>
        <w:t></w:t>
      </w:r>
      <w:r>
        <w:rPr>
          <w:rFonts w:hint="eastAsia"/>
        </w:rPr>
        <w:t>завдяки</w:t>
      </w:r>
      <w:r>
        <w:t></w:t>
      </w:r>
      <w:r>
        <w:t></w:t>
      </w:r>
      <w:r>
        <w:t></w:t>
      </w:r>
      <w:r>
        <w:rPr>
          <w:rFonts w:hint="eastAsia"/>
        </w:rPr>
        <w:t>денній</w:t>
      </w:r>
      <w:r>
        <w:t></w:t>
      </w:r>
      <w:r>
        <w:rPr>
          <w:rFonts w:hint="eastAsia"/>
        </w:rPr>
        <w:t>російсько</w:t>
      </w:r>
      <w:r>
        <w:t></w:t>
      </w:r>
      <w:r>
        <w:rPr>
          <w:rFonts w:hint="eastAsia"/>
        </w:rPr>
        <w:t>грузинській</w:t>
      </w:r>
      <w:r>
        <w:t></w:t>
      </w:r>
      <w:r>
        <w:rPr>
          <w:rFonts w:hint="eastAsia"/>
        </w:rPr>
        <w:t>війні</w:t>
      </w:r>
      <w:r>
        <w:t></w:t>
      </w:r>
      <w:r>
        <w:t></w:t>
      </w:r>
      <w:r>
        <w:t></w:t>
      </w:r>
      <w:r>
        <w:t></w:t>
      </w:r>
      <w:r>
        <w:t></w:t>
      </w:r>
    </w:p>
    <w:p w:rsidR="004F6432" w:rsidRDefault="004F6432" w:rsidP="004F6432">
      <w:r>
        <w:rPr>
          <w:rFonts w:hint="eastAsia"/>
        </w:rPr>
        <w:t>р</w:t>
      </w:r>
      <w:r>
        <w:t></w:t>
      </w:r>
      <w:r>
        <w:t></w:t>
      </w:r>
      <w:r>
        <w:t></w:t>
      </w:r>
      <w:r>
        <w:rPr>
          <w:rFonts w:hint="eastAsia"/>
        </w:rPr>
        <w:t>наслідком</w:t>
      </w:r>
      <w:r>
        <w:t></w:t>
      </w:r>
      <w:r>
        <w:rPr>
          <w:rFonts w:hint="eastAsia"/>
        </w:rPr>
        <w:t>якої</w:t>
      </w:r>
      <w:r>
        <w:t></w:t>
      </w:r>
      <w:r>
        <w:rPr>
          <w:rFonts w:hint="eastAsia"/>
        </w:rPr>
        <w:t>стало</w:t>
      </w:r>
      <w:r>
        <w:t></w:t>
      </w:r>
      <w:r>
        <w:rPr>
          <w:rFonts w:hint="eastAsia"/>
        </w:rPr>
        <w:t>фактичне</w:t>
      </w:r>
      <w:r>
        <w:t></w:t>
      </w:r>
      <w:r>
        <w:rPr>
          <w:rFonts w:hint="eastAsia"/>
        </w:rPr>
        <w:t>відторгнення</w:t>
      </w:r>
      <w:r>
        <w:t></w:t>
      </w:r>
      <w:r>
        <w:rPr>
          <w:rFonts w:hint="eastAsia"/>
        </w:rPr>
        <w:t>самопроголошених</w:t>
      </w:r>
      <w:r>
        <w:t></w:t>
      </w:r>
      <w:r>
        <w:rPr>
          <w:rFonts w:hint="eastAsia"/>
        </w:rPr>
        <w:t>республік</w:t>
      </w:r>
    </w:p>
    <w:p w:rsidR="004F6432" w:rsidRDefault="004F6432" w:rsidP="004F6432">
      <w:r>
        <w:rPr>
          <w:rFonts w:hint="eastAsia"/>
        </w:rPr>
        <w:t>від</w:t>
      </w:r>
      <w:r>
        <w:t></w:t>
      </w:r>
      <w:r>
        <w:rPr>
          <w:rFonts w:hint="eastAsia"/>
        </w:rPr>
        <w:t>Грузії</w:t>
      </w:r>
      <w:r>
        <w:t></w:t>
      </w:r>
      <w:r>
        <w:t></w:t>
      </w:r>
      <w:r>
        <w:rPr>
          <w:rFonts w:hint="eastAsia"/>
        </w:rPr>
        <w:t>В</w:t>
      </w:r>
      <w:r>
        <w:t></w:t>
      </w:r>
      <w:r>
        <w:rPr>
          <w:rFonts w:hint="eastAsia"/>
        </w:rPr>
        <w:t>Нагірному</w:t>
      </w:r>
      <w:r>
        <w:t></w:t>
      </w:r>
      <w:r>
        <w:rPr>
          <w:rFonts w:hint="eastAsia"/>
        </w:rPr>
        <w:t>Карабасі</w:t>
      </w:r>
      <w:r>
        <w:t></w:t>
      </w:r>
      <w:r>
        <w:rPr>
          <w:rFonts w:hint="eastAsia"/>
        </w:rPr>
        <w:t>і</w:t>
      </w:r>
      <w:r>
        <w:t></w:t>
      </w:r>
      <w:r>
        <w:rPr>
          <w:rFonts w:hint="eastAsia"/>
        </w:rPr>
        <w:t>Придністров’ї</w:t>
      </w:r>
      <w:r>
        <w:t></w:t>
      </w:r>
      <w:r>
        <w:rPr>
          <w:rFonts w:hint="eastAsia"/>
        </w:rPr>
        <w:t>Росія</w:t>
      </w:r>
      <w:r>
        <w:t></w:t>
      </w:r>
      <w:r>
        <w:rPr>
          <w:rFonts w:hint="eastAsia"/>
        </w:rPr>
        <w:t>наразі</w:t>
      </w:r>
      <w:r>
        <w:t></w:t>
      </w:r>
      <w:r>
        <w:rPr>
          <w:rFonts w:hint="eastAsia"/>
        </w:rPr>
        <w:t>займає</w:t>
      </w:r>
    </w:p>
    <w:p w:rsidR="004F6432" w:rsidRDefault="004F6432" w:rsidP="004F6432">
      <w:r>
        <w:rPr>
          <w:rFonts w:hint="eastAsia"/>
        </w:rPr>
        <w:t>вичікувальну</w:t>
      </w:r>
      <w:r>
        <w:t></w:t>
      </w:r>
      <w:r>
        <w:rPr>
          <w:rFonts w:hint="eastAsia"/>
        </w:rPr>
        <w:t>позицію</w:t>
      </w:r>
      <w:r>
        <w:t></w:t>
      </w:r>
      <w:r>
        <w:t></w:t>
      </w:r>
      <w:r>
        <w:rPr>
          <w:rFonts w:hint="eastAsia"/>
        </w:rPr>
        <w:t>оскільки</w:t>
      </w:r>
      <w:r>
        <w:t></w:t>
      </w:r>
      <w:r>
        <w:t></w:t>
      </w:r>
      <w:r>
        <w:rPr>
          <w:rFonts w:hint="eastAsia"/>
        </w:rPr>
        <w:t>заморожування</w:t>
      </w:r>
      <w:r>
        <w:t></w:t>
      </w:r>
      <w:r>
        <w:t></w:t>
      </w:r>
      <w:r>
        <w:rPr>
          <w:rFonts w:hint="eastAsia"/>
        </w:rPr>
        <w:t>конфліктів</w:t>
      </w:r>
      <w:r>
        <w:t></w:t>
      </w:r>
      <w:r>
        <w:rPr>
          <w:rFonts w:hint="eastAsia"/>
        </w:rPr>
        <w:t>у</w:t>
      </w:r>
      <w:r>
        <w:t></w:t>
      </w:r>
      <w:r>
        <w:rPr>
          <w:rFonts w:hint="eastAsia"/>
        </w:rPr>
        <w:t>цих</w:t>
      </w:r>
      <w:r>
        <w:t></w:t>
      </w:r>
      <w:r>
        <w:rPr>
          <w:rFonts w:hint="eastAsia"/>
        </w:rPr>
        <w:t>регіонах</w:t>
      </w:r>
    </w:p>
    <w:p w:rsidR="004F6432" w:rsidRDefault="004F6432" w:rsidP="004F6432">
      <w:r>
        <w:rPr>
          <w:rFonts w:hint="eastAsia"/>
        </w:rPr>
        <w:t>є</w:t>
      </w:r>
      <w:r>
        <w:t></w:t>
      </w:r>
      <w:r>
        <w:rPr>
          <w:rFonts w:hint="eastAsia"/>
        </w:rPr>
        <w:t>стримуючим</w:t>
      </w:r>
      <w:r>
        <w:t></w:t>
      </w:r>
      <w:r>
        <w:rPr>
          <w:rFonts w:hint="eastAsia"/>
        </w:rPr>
        <w:t>чинником</w:t>
      </w:r>
      <w:r>
        <w:t></w:t>
      </w:r>
      <w:r>
        <w:rPr>
          <w:rFonts w:hint="eastAsia"/>
        </w:rPr>
        <w:t>щодо</w:t>
      </w:r>
      <w:r>
        <w:t></w:t>
      </w:r>
      <w:r>
        <w:rPr>
          <w:rFonts w:hint="eastAsia"/>
        </w:rPr>
        <w:t>намірів</w:t>
      </w:r>
      <w:r>
        <w:t></w:t>
      </w:r>
      <w:r>
        <w:rPr>
          <w:rFonts w:hint="eastAsia"/>
        </w:rPr>
        <w:t>сторін</w:t>
      </w:r>
      <w:r>
        <w:t></w:t>
      </w:r>
      <w:r>
        <w:rPr>
          <w:rFonts w:hint="eastAsia"/>
        </w:rPr>
        <w:t>конфліктів</w:t>
      </w:r>
      <w:r>
        <w:t></w:t>
      </w:r>
      <w:r>
        <w:rPr>
          <w:rFonts w:hint="eastAsia"/>
        </w:rPr>
        <w:t>змінити</w:t>
      </w:r>
      <w:r>
        <w:t></w:t>
      </w:r>
      <w:r>
        <w:rPr>
          <w:rFonts w:hint="eastAsia"/>
        </w:rPr>
        <w:t>парадигму</w:t>
      </w:r>
    </w:p>
    <w:p w:rsidR="004F6432" w:rsidRDefault="004F6432" w:rsidP="004F6432">
      <w:r>
        <w:rPr>
          <w:rFonts w:hint="eastAsia"/>
        </w:rPr>
        <w:t>свого</w:t>
      </w:r>
      <w:r>
        <w:t></w:t>
      </w:r>
      <w:r>
        <w:rPr>
          <w:rFonts w:hint="eastAsia"/>
        </w:rPr>
        <w:t>розвитку</w:t>
      </w:r>
      <w:r>
        <w:t></w:t>
      </w:r>
      <w:r>
        <w:rPr>
          <w:rFonts w:hint="eastAsia"/>
        </w:rPr>
        <w:t>і</w:t>
      </w:r>
      <w:r>
        <w:t></w:t>
      </w:r>
      <w:r>
        <w:rPr>
          <w:rFonts w:hint="eastAsia"/>
        </w:rPr>
        <w:t>самостійно</w:t>
      </w:r>
      <w:r>
        <w:t></w:t>
      </w:r>
      <w:r>
        <w:rPr>
          <w:rFonts w:hint="eastAsia"/>
        </w:rPr>
        <w:t>обрати</w:t>
      </w:r>
      <w:r>
        <w:t></w:t>
      </w:r>
      <w:r>
        <w:rPr>
          <w:rFonts w:hint="eastAsia"/>
        </w:rPr>
        <w:t>головний</w:t>
      </w:r>
      <w:r>
        <w:t></w:t>
      </w:r>
      <w:r>
        <w:rPr>
          <w:rFonts w:hint="eastAsia"/>
        </w:rPr>
        <w:t>вектор</w:t>
      </w:r>
      <w:r>
        <w:t></w:t>
      </w:r>
      <w:r>
        <w:rPr>
          <w:rFonts w:hint="eastAsia"/>
        </w:rPr>
        <w:t>зовнішньої</w:t>
      </w:r>
      <w:r>
        <w:t></w:t>
      </w:r>
      <w:r>
        <w:rPr>
          <w:rFonts w:hint="eastAsia"/>
        </w:rPr>
        <w:t>політики</w:t>
      </w:r>
      <w:r>
        <w:t></w:t>
      </w:r>
    </w:p>
    <w:p w:rsidR="004F6432" w:rsidRDefault="004F6432" w:rsidP="004F6432">
      <w:r>
        <w:t></w:t>
      </w:r>
      <w:r>
        <w:t></w:t>
      </w:r>
      <w:r>
        <w:t></w:t>
      </w:r>
      <w:r>
        <w:rPr>
          <w:rFonts w:hint="eastAsia"/>
        </w:rPr>
        <w:t>Дослідження</w:t>
      </w:r>
      <w:r>
        <w:t></w:t>
      </w:r>
      <w:r>
        <w:rPr>
          <w:rFonts w:hint="eastAsia"/>
        </w:rPr>
        <w:t>політики</w:t>
      </w:r>
      <w:r>
        <w:t></w:t>
      </w:r>
      <w:r>
        <w:rPr>
          <w:rFonts w:hint="eastAsia"/>
        </w:rPr>
        <w:t>Росії</w:t>
      </w:r>
      <w:r>
        <w:t></w:t>
      </w:r>
      <w:r>
        <w:rPr>
          <w:rFonts w:hint="eastAsia"/>
        </w:rPr>
        <w:t>щодо</w:t>
      </w:r>
      <w:r>
        <w:t></w:t>
      </w:r>
      <w:r>
        <w:t></w:t>
      </w:r>
      <w:r>
        <w:rPr>
          <w:rFonts w:hint="eastAsia"/>
        </w:rPr>
        <w:t>заморожених</w:t>
      </w:r>
      <w:r>
        <w:t></w:t>
      </w:r>
      <w:r>
        <w:rPr>
          <w:rFonts w:hint="eastAsia"/>
        </w:rPr>
        <w:t>конфліктів</w:t>
      </w:r>
      <w:r>
        <w:t></w:t>
      </w:r>
      <w:r>
        <w:t></w:t>
      </w:r>
      <w:r>
        <w:rPr>
          <w:rFonts w:hint="eastAsia"/>
        </w:rPr>
        <w:t>на</w:t>
      </w:r>
    </w:p>
    <w:p w:rsidR="004F6432" w:rsidRDefault="004F6432" w:rsidP="004F6432">
      <w:r>
        <w:rPr>
          <w:rFonts w:hint="eastAsia"/>
        </w:rPr>
        <w:t>пострадянському</w:t>
      </w:r>
      <w:r>
        <w:t></w:t>
      </w:r>
      <w:r>
        <w:rPr>
          <w:rFonts w:hint="eastAsia"/>
        </w:rPr>
        <w:t>просторі</w:t>
      </w:r>
      <w:r>
        <w:t></w:t>
      </w:r>
      <w:r>
        <w:rPr>
          <w:rFonts w:hint="eastAsia"/>
        </w:rPr>
        <w:t>дозволило</w:t>
      </w:r>
      <w:r>
        <w:t></w:t>
      </w:r>
      <w:r>
        <w:rPr>
          <w:rFonts w:hint="eastAsia"/>
        </w:rPr>
        <w:t>простежити</w:t>
      </w:r>
      <w:r>
        <w:t></w:t>
      </w:r>
      <w:r>
        <w:rPr>
          <w:rFonts w:hint="eastAsia"/>
        </w:rPr>
        <w:t>еволюцію</w:t>
      </w:r>
      <w:r>
        <w:t></w:t>
      </w:r>
      <w:r>
        <w:rPr>
          <w:rFonts w:hint="eastAsia"/>
        </w:rPr>
        <w:t>російських</w:t>
      </w:r>
    </w:p>
    <w:p w:rsidR="004F6432" w:rsidRDefault="004F6432" w:rsidP="004F6432">
      <w:r>
        <w:rPr>
          <w:rFonts w:hint="eastAsia"/>
        </w:rPr>
        <w:t>підходів</w:t>
      </w:r>
      <w:r>
        <w:t></w:t>
      </w:r>
      <w:r>
        <w:rPr>
          <w:rFonts w:hint="eastAsia"/>
        </w:rPr>
        <w:t>щодо</w:t>
      </w:r>
      <w:r>
        <w:t></w:t>
      </w:r>
      <w:r>
        <w:rPr>
          <w:rFonts w:hint="eastAsia"/>
        </w:rPr>
        <w:t>конфліктів</w:t>
      </w:r>
      <w:r>
        <w:t></w:t>
      </w:r>
      <w:r>
        <w:rPr>
          <w:rFonts w:hint="eastAsia"/>
        </w:rPr>
        <w:t>і</w:t>
      </w:r>
      <w:r>
        <w:t></w:t>
      </w:r>
      <w:r>
        <w:rPr>
          <w:rFonts w:hint="eastAsia"/>
        </w:rPr>
        <w:t>визначити</w:t>
      </w:r>
      <w:r>
        <w:t></w:t>
      </w:r>
      <w:r>
        <w:rPr>
          <w:rFonts w:hint="eastAsia"/>
        </w:rPr>
        <w:t>основні</w:t>
      </w:r>
      <w:r>
        <w:t></w:t>
      </w:r>
      <w:r>
        <w:rPr>
          <w:rFonts w:hint="eastAsia"/>
        </w:rPr>
        <w:t>етапи</w:t>
      </w:r>
      <w:r>
        <w:t></w:t>
      </w:r>
      <w:r>
        <w:rPr>
          <w:rFonts w:hint="eastAsia"/>
        </w:rPr>
        <w:t>реалізації</w:t>
      </w:r>
      <w:r>
        <w:t></w:t>
      </w:r>
      <w:r>
        <w:rPr>
          <w:rFonts w:hint="eastAsia"/>
        </w:rPr>
        <w:t>політики</w:t>
      </w:r>
    </w:p>
    <w:p w:rsidR="004F6432" w:rsidRDefault="004F6432" w:rsidP="004F6432">
      <w:r>
        <w:rPr>
          <w:rFonts w:hint="eastAsia"/>
        </w:rPr>
        <w:t>Москви</w:t>
      </w:r>
      <w:r>
        <w:t></w:t>
      </w:r>
      <w:r>
        <w:rPr>
          <w:rFonts w:hint="eastAsia"/>
        </w:rPr>
        <w:t>у</w:t>
      </w:r>
      <w:r>
        <w:t></w:t>
      </w:r>
      <w:r>
        <w:rPr>
          <w:rFonts w:hint="eastAsia"/>
        </w:rPr>
        <w:t>зоні</w:t>
      </w:r>
      <w:r>
        <w:t></w:t>
      </w:r>
      <w:r>
        <w:rPr>
          <w:rFonts w:hint="eastAsia"/>
        </w:rPr>
        <w:t>конфліктів</w:t>
      </w:r>
      <w:r>
        <w:t></w:t>
      </w:r>
    </w:p>
    <w:p w:rsidR="004F6432" w:rsidRDefault="004F6432" w:rsidP="004F6432">
      <w:r>
        <w:rPr>
          <w:rFonts w:hint="eastAsia"/>
        </w:rPr>
        <w:t>На</w:t>
      </w:r>
      <w:r>
        <w:t></w:t>
      </w:r>
      <w:r>
        <w:t></w:t>
      </w:r>
      <w:r>
        <w:t></w:t>
      </w:r>
      <w:r>
        <w:rPr>
          <w:rFonts w:hint="eastAsia"/>
        </w:rPr>
        <w:t>му</w:t>
      </w:r>
      <w:r>
        <w:t></w:t>
      </w:r>
      <w:r>
        <w:rPr>
          <w:rFonts w:hint="eastAsia"/>
        </w:rPr>
        <w:t>етапі</w:t>
      </w:r>
      <w:r>
        <w:t></w:t>
      </w:r>
      <w:r>
        <w:t></w:t>
      </w:r>
      <w:r>
        <w:rPr>
          <w:rFonts w:hint="eastAsia"/>
        </w:rPr>
        <w:t>у</w:t>
      </w:r>
      <w:r>
        <w:t></w:t>
      </w:r>
      <w:r>
        <w:t></w:t>
      </w:r>
      <w:r>
        <w:t></w:t>
      </w:r>
      <w:r>
        <w:t></w:t>
      </w:r>
      <w:r>
        <w:t></w:t>
      </w:r>
      <w:r>
        <w:t></w:t>
      </w:r>
      <w:r>
        <w:t></w:t>
      </w:r>
      <w:r>
        <w:t></w:t>
      </w:r>
      <w:r>
        <w:t></w:t>
      </w:r>
      <w:r>
        <w:t></w:t>
      </w:r>
      <w:r>
        <w:t></w:t>
      </w:r>
      <w:r>
        <w:rPr>
          <w:rFonts w:hint="eastAsia"/>
        </w:rPr>
        <w:t>рр</w:t>
      </w:r>
      <w:r>
        <w:t></w:t>
      </w:r>
      <w:r>
        <w:t></w:t>
      </w:r>
      <w:r>
        <w:t></w:t>
      </w:r>
      <w:r>
        <w:rPr>
          <w:rFonts w:hint="eastAsia"/>
        </w:rPr>
        <w:t>основним</w:t>
      </w:r>
      <w:r>
        <w:t></w:t>
      </w:r>
      <w:r>
        <w:rPr>
          <w:rFonts w:hint="eastAsia"/>
        </w:rPr>
        <w:t>елементом</w:t>
      </w:r>
      <w:r>
        <w:t></w:t>
      </w:r>
      <w:r>
        <w:rPr>
          <w:rFonts w:hint="eastAsia"/>
        </w:rPr>
        <w:t>зовнішньої</w:t>
      </w:r>
    </w:p>
    <w:p w:rsidR="004F6432" w:rsidRDefault="004F6432" w:rsidP="004F6432">
      <w:r>
        <w:rPr>
          <w:rFonts w:hint="eastAsia"/>
        </w:rPr>
        <w:t>політики</w:t>
      </w:r>
      <w:r>
        <w:t></w:t>
      </w:r>
      <w:r>
        <w:rPr>
          <w:rFonts w:hint="eastAsia"/>
        </w:rPr>
        <w:t>Росії</w:t>
      </w:r>
      <w:r>
        <w:t></w:t>
      </w:r>
      <w:r>
        <w:rPr>
          <w:rFonts w:hint="eastAsia"/>
        </w:rPr>
        <w:t>у</w:t>
      </w:r>
      <w:r>
        <w:t></w:t>
      </w:r>
      <w:r>
        <w:rPr>
          <w:rFonts w:hint="eastAsia"/>
        </w:rPr>
        <w:t>зоні</w:t>
      </w:r>
      <w:r>
        <w:t></w:t>
      </w:r>
      <w:r>
        <w:rPr>
          <w:rFonts w:hint="eastAsia"/>
        </w:rPr>
        <w:t>етнополітичних</w:t>
      </w:r>
      <w:r>
        <w:t></w:t>
      </w:r>
      <w:r>
        <w:rPr>
          <w:rFonts w:hint="eastAsia"/>
        </w:rPr>
        <w:t>конфліктів</w:t>
      </w:r>
      <w:r>
        <w:t></w:t>
      </w:r>
      <w:r>
        <w:rPr>
          <w:rFonts w:hint="eastAsia"/>
        </w:rPr>
        <w:t>визнавалися</w:t>
      </w:r>
      <w:r>
        <w:t></w:t>
      </w:r>
      <w:r>
        <w:rPr>
          <w:rFonts w:hint="eastAsia"/>
        </w:rPr>
        <w:t>політичні</w:t>
      </w:r>
      <w:r>
        <w:t></w:t>
      </w:r>
    </w:p>
    <w:p w:rsidR="004F6432" w:rsidRDefault="004F6432" w:rsidP="004F6432">
      <w:r>
        <w:rPr>
          <w:rFonts w:hint="eastAsia"/>
        </w:rPr>
        <w:t>переговорні</w:t>
      </w:r>
      <w:r>
        <w:t></w:t>
      </w:r>
      <w:r>
        <w:rPr>
          <w:rFonts w:hint="eastAsia"/>
        </w:rPr>
        <w:t>шляхи</w:t>
      </w:r>
      <w:r>
        <w:t></w:t>
      </w:r>
      <w:r>
        <w:rPr>
          <w:rFonts w:hint="eastAsia"/>
        </w:rPr>
        <w:t>розв’язання</w:t>
      </w:r>
      <w:r>
        <w:t></w:t>
      </w:r>
      <w:r>
        <w:rPr>
          <w:rFonts w:hint="eastAsia"/>
        </w:rPr>
        <w:t>кризи</w:t>
      </w:r>
      <w:r>
        <w:t></w:t>
      </w:r>
      <w:r>
        <w:rPr>
          <w:rFonts w:hint="eastAsia"/>
        </w:rPr>
        <w:t>за</w:t>
      </w:r>
      <w:r>
        <w:t></w:t>
      </w:r>
      <w:r>
        <w:rPr>
          <w:rFonts w:hint="eastAsia"/>
        </w:rPr>
        <w:t>участі</w:t>
      </w:r>
      <w:r>
        <w:t></w:t>
      </w:r>
      <w:r>
        <w:rPr>
          <w:rFonts w:hint="eastAsia"/>
        </w:rPr>
        <w:t>якомога</w:t>
      </w:r>
      <w:r>
        <w:t></w:t>
      </w:r>
      <w:r>
        <w:rPr>
          <w:rFonts w:hint="eastAsia"/>
        </w:rPr>
        <w:t>більшої</w:t>
      </w:r>
      <w:r>
        <w:t></w:t>
      </w:r>
      <w:r>
        <w:rPr>
          <w:rFonts w:hint="eastAsia"/>
        </w:rPr>
        <w:t>кількості</w:t>
      </w:r>
    </w:p>
    <w:p w:rsidR="004F6432" w:rsidRDefault="004F6432" w:rsidP="004F6432">
      <w:r>
        <w:rPr>
          <w:rFonts w:hint="eastAsia"/>
        </w:rPr>
        <w:t>міжнародних</w:t>
      </w:r>
      <w:r>
        <w:t></w:t>
      </w:r>
      <w:r>
        <w:rPr>
          <w:rFonts w:hint="eastAsia"/>
        </w:rPr>
        <w:t>інституцій</w:t>
      </w:r>
      <w:r>
        <w:t></w:t>
      </w:r>
      <w:r>
        <w:t></w:t>
      </w:r>
      <w:r>
        <w:rPr>
          <w:rFonts w:hint="eastAsia"/>
        </w:rPr>
        <w:t>Початок</w:t>
      </w:r>
      <w:r>
        <w:t></w:t>
      </w:r>
      <w:r>
        <w:rPr>
          <w:rFonts w:hint="eastAsia"/>
        </w:rPr>
        <w:t>цього</w:t>
      </w:r>
      <w:r>
        <w:t></w:t>
      </w:r>
      <w:r>
        <w:rPr>
          <w:rFonts w:hint="eastAsia"/>
        </w:rPr>
        <w:t>періоду</w:t>
      </w:r>
      <w:r>
        <w:t></w:t>
      </w:r>
      <w:r>
        <w:rPr>
          <w:rFonts w:hint="eastAsia"/>
        </w:rPr>
        <w:t>можна</w:t>
      </w:r>
      <w:r>
        <w:t></w:t>
      </w:r>
      <w:r>
        <w:rPr>
          <w:rFonts w:hint="eastAsia"/>
        </w:rPr>
        <w:t>віднести</w:t>
      </w:r>
      <w:r>
        <w:t></w:t>
      </w:r>
      <w:r>
        <w:rPr>
          <w:rFonts w:hint="eastAsia"/>
        </w:rPr>
        <w:t>до</w:t>
      </w:r>
      <w:r>
        <w:t></w:t>
      </w:r>
      <w:r>
        <w:rPr>
          <w:rFonts w:hint="eastAsia"/>
        </w:rPr>
        <w:t>весни</w:t>
      </w:r>
    </w:p>
    <w:p w:rsidR="004F6432" w:rsidRDefault="004F6432" w:rsidP="004F6432">
      <w:r>
        <w:t></w:t>
      </w:r>
      <w:r>
        <w:t></w:t>
      </w:r>
      <w:r>
        <w:t></w:t>
      </w:r>
      <w:r>
        <w:t></w:t>
      </w:r>
      <w:r>
        <w:t></w:t>
      </w:r>
      <w:r>
        <w:rPr>
          <w:rFonts w:hint="eastAsia"/>
        </w:rPr>
        <w:t>р</w:t>
      </w:r>
      <w:r>
        <w:t></w:t>
      </w:r>
      <w:r>
        <w:t></w:t>
      </w:r>
      <w:r>
        <w:t></w:t>
      </w:r>
      <w:r>
        <w:rPr>
          <w:rFonts w:hint="eastAsia"/>
        </w:rPr>
        <w:t>до</w:t>
      </w:r>
      <w:r>
        <w:t></w:t>
      </w:r>
      <w:r>
        <w:rPr>
          <w:rFonts w:hint="eastAsia"/>
        </w:rPr>
        <w:t>часу</w:t>
      </w:r>
      <w:r>
        <w:t></w:t>
      </w:r>
      <w:r>
        <w:rPr>
          <w:rFonts w:hint="eastAsia"/>
        </w:rPr>
        <w:t>підписання</w:t>
      </w:r>
      <w:r>
        <w:t></w:t>
      </w:r>
      <w:r>
        <w:rPr>
          <w:rFonts w:hint="eastAsia"/>
        </w:rPr>
        <w:t>Казбегського</w:t>
      </w:r>
      <w:r>
        <w:t></w:t>
      </w:r>
      <w:r>
        <w:rPr>
          <w:rFonts w:hint="eastAsia"/>
        </w:rPr>
        <w:t>протоколу</w:t>
      </w:r>
      <w:r>
        <w:t></w:t>
      </w:r>
      <w:r>
        <w:rPr>
          <w:rFonts w:hint="eastAsia"/>
        </w:rPr>
        <w:t>між</w:t>
      </w:r>
      <w:r>
        <w:t></w:t>
      </w:r>
      <w:r>
        <w:rPr>
          <w:rFonts w:hint="eastAsia"/>
        </w:rPr>
        <w:t>Росією</w:t>
      </w:r>
      <w:r>
        <w:t></w:t>
      </w:r>
      <w:r>
        <w:rPr>
          <w:rFonts w:hint="eastAsia"/>
        </w:rPr>
        <w:t>і</w:t>
      </w:r>
      <w:r>
        <w:t></w:t>
      </w:r>
      <w:r>
        <w:rPr>
          <w:rFonts w:hint="eastAsia"/>
        </w:rPr>
        <w:t>Грузією</w:t>
      </w:r>
      <w:r>
        <w:t></w:t>
      </w:r>
    </w:p>
    <w:p w:rsidR="004F6432" w:rsidRDefault="004F6432" w:rsidP="004F6432">
      <w:r>
        <w:rPr>
          <w:rFonts w:hint="eastAsia"/>
        </w:rPr>
        <w:t>В</w:t>
      </w:r>
      <w:r>
        <w:t></w:t>
      </w:r>
      <w:r>
        <w:rPr>
          <w:rFonts w:hint="eastAsia"/>
        </w:rPr>
        <w:t>кінці</w:t>
      </w:r>
      <w:r>
        <w:t></w:t>
      </w:r>
      <w:r>
        <w:t></w:t>
      </w:r>
      <w:r>
        <w:t></w:t>
      </w:r>
      <w:r>
        <w:t></w:t>
      </w:r>
      <w:r>
        <w:t></w:t>
      </w:r>
      <w:r>
        <w:t></w:t>
      </w:r>
      <w:r>
        <w:rPr>
          <w:rFonts w:hint="eastAsia"/>
        </w:rPr>
        <w:t>–</w:t>
      </w:r>
      <w:r>
        <w:t></w:t>
      </w:r>
      <w:r>
        <w:rPr>
          <w:rFonts w:hint="eastAsia"/>
        </w:rPr>
        <w:t>на</w:t>
      </w:r>
      <w:r>
        <w:t></w:t>
      </w:r>
      <w:r>
        <w:rPr>
          <w:rFonts w:hint="eastAsia"/>
        </w:rPr>
        <w:t>початку</w:t>
      </w:r>
      <w:r>
        <w:t></w:t>
      </w:r>
      <w:r>
        <w:t></w:t>
      </w:r>
      <w:r>
        <w:t></w:t>
      </w:r>
      <w:r>
        <w:t></w:t>
      </w:r>
      <w:r>
        <w:t></w:t>
      </w:r>
      <w:r>
        <w:t></w:t>
      </w:r>
      <w:r>
        <w:rPr>
          <w:rFonts w:hint="eastAsia"/>
        </w:rPr>
        <w:t>р</w:t>
      </w:r>
      <w:r>
        <w:t></w:t>
      </w:r>
      <w:r>
        <w:t></w:t>
      </w:r>
      <w:r>
        <w:t></w:t>
      </w:r>
      <w:r>
        <w:rPr>
          <w:rFonts w:hint="eastAsia"/>
        </w:rPr>
        <w:t>після</w:t>
      </w:r>
      <w:r>
        <w:t></w:t>
      </w:r>
      <w:r>
        <w:rPr>
          <w:rFonts w:hint="eastAsia"/>
        </w:rPr>
        <w:t>відносно</w:t>
      </w:r>
      <w:r>
        <w:t></w:t>
      </w:r>
      <w:r>
        <w:rPr>
          <w:rFonts w:hint="eastAsia"/>
        </w:rPr>
        <w:t>вдалих</w:t>
      </w:r>
      <w:r>
        <w:t></w:t>
      </w:r>
      <w:r>
        <w:rPr>
          <w:rFonts w:hint="eastAsia"/>
        </w:rPr>
        <w:t>миротворчих</w:t>
      </w:r>
    </w:p>
    <w:p w:rsidR="004F6432" w:rsidRDefault="004F6432" w:rsidP="004F6432">
      <w:r>
        <w:rPr>
          <w:rFonts w:hint="eastAsia"/>
        </w:rPr>
        <w:t>зусиль</w:t>
      </w:r>
      <w:r>
        <w:t></w:t>
      </w:r>
      <w:r>
        <w:rPr>
          <w:rFonts w:hint="eastAsia"/>
        </w:rPr>
        <w:t>Росії</w:t>
      </w:r>
      <w:r>
        <w:t></w:t>
      </w:r>
      <w:r>
        <w:rPr>
          <w:rFonts w:hint="eastAsia"/>
        </w:rPr>
        <w:t>у</w:t>
      </w:r>
      <w:r>
        <w:t></w:t>
      </w:r>
      <w:r>
        <w:rPr>
          <w:rFonts w:hint="eastAsia"/>
        </w:rPr>
        <w:t>Придністров</w:t>
      </w:r>
      <w:r>
        <w:t></w:t>
      </w:r>
      <w:r>
        <w:rPr>
          <w:rFonts w:hint="eastAsia"/>
        </w:rPr>
        <w:t>ї</w:t>
      </w:r>
      <w:r>
        <w:t></w:t>
      </w:r>
      <w:r>
        <w:rPr>
          <w:rFonts w:hint="eastAsia"/>
        </w:rPr>
        <w:t>та</w:t>
      </w:r>
      <w:r>
        <w:t></w:t>
      </w:r>
      <w:r>
        <w:rPr>
          <w:rFonts w:hint="eastAsia"/>
        </w:rPr>
        <w:t>в</w:t>
      </w:r>
      <w:r>
        <w:t></w:t>
      </w:r>
      <w:r>
        <w:rPr>
          <w:rFonts w:hint="eastAsia"/>
        </w:rPr>
        <w:t>Південній</w:t>
      </w:r>
      <w:r>
        <w:t></w:t>
      </w:r>
      <w:r>
        <w:rPr>
          <w:rFonts w:hint="eastAsia"/>
        </w:rPr>
        <w:t>Осетії</w:t>
      </w:r>
      <w:r>
        <w:t></w:t>
      </w:r>
      <w:r>
        <w:t></w:t>
      </w:r>
      <w:r>
        <w:rPr>
          <w:rFonts w:hint="eastAsia"/>
        </w:rPr>
        <w:t>що</w:t>
      </w:r>
      <w:r>
        <w:t></w:t>
      </w:r>
      <w:r>
        <w:rPr>
          <w:rFonts w:hint="eastAsia"/>
        </w:rPr>
        <w:t>сприяли</w:t>
      </w:r>
      <w:r>
        <w:t></w:t>
      </w:r>
      <w:r>
        <w:rPr>
          <w:rFonts w:hint="eastAsia"/>
        </w:rPr>
        <w:t>припиненню</w:t>
      </w:r>
    </w:p>
    <w:p w:rsidR="004F6432" w:rsidRDefault="004F6432" w:rsidP="004F6432">
      <w:r>
        <w:rPr>
          <w:rFonts w:hint="eastAsia"/>
        </w:rPr>
        <w:t>збройної</w:t>
      </w:r>
      <w:r>
        <w:t></w:t>
      </w:r>
      <w:r>
        <w:rPr>
          <w:rFonts w:hint="eastAsia"/>
        </w:rPr>
        <w:t>фази</w:t>
      </w:r>
      <w:r>
        <w:t></w:t>
      </w:r>
      <w:r>
        <w:rPr>
          <w:rFonts w:hint="eastAsia"/>
        </w:rPr>
        <w:t>конфліктів</w:t>
      </w:r>
      <w:r>
        <w:t></w:t>
      </w:r>
      <w:r>
        <w:rPr>
          <w:rFonts w:hint="eastAsia"/>
        </w:rPr>
        <w:t>у</w:t>
      </w:r>
      <w:r>
        <w:t></w:t>
      </w:r>
      <w:r>
        <w:rPr>
          <w:rFonts w:hint="eastAsia"/>
        </w:rPr>
        <w:t>цих</w:t>
      </w:r>
      <w:r>
        <w:t></w:t>
      </w:r>
      <w:r>
        <w:rPr>
          <w:rFonts w:hint="eastAsia"/>
        </w:rPr>
        <w:t>регіонах</w:t>
      </w:r>
      <w:r>
        <w:t></w:t>
      </w:r>
      <w:r>
        <w:t></w:t>
      </w:r>
      <w:r>
        <w:rPr>
          <w:rFonts w:hint="eastAsia"/>
        </w:rPr>
        <w:t>відбулася</w:t>
      </w:r>
      <w:r>
        <w:t></w:t>
      </w:r>
      <w:r>
        <w:rPr>
          <w:rFonts w:hint="eastAsia"/>
        </w:rPr>
        <w:t>зміна</w:t>
      </w:r>
      <w:r>
        <w:t></w:t>
      </w:r>
      <w:r>
        <w:rPr>
          <w:rFonts w:hint="eastAsia"/>
        </w:rPr>
        <w:t>підходів</w:t>
      </w:r>
      <w:r>
        <w:t></w:t>
      </w:r>
      <w:r>
        <w:rPr>
          <w:rFonts w:hint="eastAsia"/>
        </w:rPr>
        <w:t>до</w:t>
      </w:r>
    </w:p>
    <w:p w:rsidR="004F6432" w:rsidRDefault="004F6432" w:rsidP="004F6432">
      <w:r>
        <w:rPr>
          <w:rFonts w:hint="eastAsia"/>
        </w:rPr>
        <w:t>розв’язання</w:t>
      </w:r>
      <w:r>
        <w:t></w:t>
      </w:r>
      <w:r>
        <w:rPr>
          <w:rFonts w:hint="eastAsia"/>
        </w:rPr>
        <w:t>етнічних</w:t>
      </w:r>
      <w:r>
        <w:t></w:t>
      </w:r>
      <w:r>
        <w:rPr>
          <w:rFonts w:hint="eastAsia"/>
        </w:rPr>
        <w:t>збройних</w:t>
      </w:r>
      <w:r>
        <w:t></w:t>
      </w:r>
      <w:r>
        <w:rPr>
          <w:rFonts w:hint="eastAsia"/>
        </w:rPr>
        <w:t>конфліктів</w:t>
      </w:r>
      <w:r>
        <w:t></w:t>
      </w:r>
      <w:r>
        <w:t></w:t>
      </w:r>
      <w:r>
        <w:rPr>
          <w:rFonts w:hint="eastAsia"/>
        </w:rPr>
        <w:t>що</w:t>
      </w:r>
      <w:r>
        <w:t></w:t>
      </w:r>
      <w:r>
        <w:rPr>
          <w:rFonts w:hint="eastAsia"/>
        </w:rPr>
        <w:t>характеризується</w:t>
      </w:r>
      <w:r>
        <w:t></w:t>
      </w:r>
      <w:r>
        <w:rPr>
          <w:rFonts w:hint="eastAsia"/>
        </w:rPr>
        <w:t>переоцінкою</w:t>
      </w:r>
    </w:p>
    <w:p w:rsidR="004F6432" w:rsidRDefault="004F6432" w:rsidP="004F6432">
      <w:r>
        <w:rPr>
          <w:rFonts w:hint="eastAsia"/>
        </w:rPr>
        <w:t>Кремлем</w:t>
      </w:r>
      <w:r>
        <w:t></w:t>
      </w:r>
      <w:r>
        <w:rPr>
          <w:rFonts w:hint="eastAsia"/>
        </w:rPr>
        <w:t>ролі</w:t>
      </w:r>
      <w:r>
        <w:t></w:t>
      </w:r>
      <w:r>
        <w:rPr>
          <w:rFonts w:hint="eastAsia"/>
        </w:rPr>
        <w:t>силових</w:t>
      </w:r>
      <w:r>
        <w:t></w:t>
      </w:r>
      <w:r>
        <w:rPr>
          <w:rFonts w:hint="eastAsia"/>
        </w:rPr>
        <w:t>методів</w:t>
      </w:r>
      <w:r>
        <w:t></w:t>
      </w:r>
      <w:r>
        <w:t></w:t>
      </w:r>
      <w:r>
        <w:t></w:t>
      </w:r>
      <w:r>
        <w:rPr>
          <w:rFonts w:hint="eastAsia"/>
        </w:rPr>
        <w:t>свого</w:t>
      </w:r>
      <w:r>
        <w:t></w:t>
      </w:r>
      <w:r>
        <w:rPr>
          <w:rFonts w:hint="eastAsia"/>
        </w:rPr>
        <w:t>роду</w:t>
      </w:r>
      <w:r>
        <w:t></w:t>
      </w:r>
      <w:r>
        <w:rPr>
          <w:rFonts w:hint="eastAsia"/>
        </w:rPr>
        <w:t>метод</w:t>
      </w:r>
      <w:r>
        <w:t></w:t>
      </w:r>
      <w:r>
        <w:t></w:t>
      </w:r>
      <w:r>
        <w:rPr>
          <w:rFonts w:hint="eastAsia"/>
        </w:rPr>
        <w:t>примусу</w:t>
      </w:r>
      <w:r>
        <w:t></w:t>
      </w:r>
      <w:r>
        <w:rPr>
          <w:rFonts w:hint="eastAsia"/>
        </w:rPr>
        <w:t>силою</w:t>
      </w:r>
      <w:r>
        <w:t></w:t>
      </w:r>
      <w:r>
        <w:t></w:t>
      </w:r>
      <w:r>
        <w:rPr>
          <w:rFonts w:hint="eastAsia"/>
        </w:rPr>
        <w:t>в</w:t>
      </w:r>
    </w:p>
    <w:p w:rsidR="004F6432" w:rsidRDefault="004F6432" w:rsidP="004F6432">
      <w:r>
        <w:rPr>
          <w:rFonts w:hint="eastAsia"/>
        </w:rPr>
        <w:t>пострадянській</w:t>
      </w:r>
      <w:r>
        <w:t></w:t>
      </w:r>
      <w:r>
        <w:rPr>
          <w:rFonts w:hint="eastAsia"/>
        </w:rPr>
        <w:t>інтерпретації</w:t>
      </w:r>
      <w:r>
        <w:t></w:t>
      </w:r>
      <w:r>
        <w:t></w:t>
      </w:r>
      <w:r>
        <w:rPr>
          <w:rFonts w:hint="eastAsia"/>
        </w:rPr>
        <w:t>Однак</w:t>
      </w:r>
      <w:r>
        <w:t></w:t>
      </w:r>
      <w:r>
        <w:rPr>
          <w:rFonts w:hint="eastAsia"/>
        </w:rPr>
        <w:t>цей</w:t>
      </w:r>
      <w:r>
        <w:t></w:t>
      </w:r>
      <w:r>
        <w:rPr>
          <w:rFonts w:hint="eastAsia"/>
        </w:rPr>
        <w:t>період</w:t>
      </w:r>
      <w:r>
        <w:t></w:t>
      </w:r>
      <w:r>
        <w:rPr>
          <w:rFonts w:hint="eastAsia"/>
        </w:rPr>
        <w:t>був</w:t>
      </w:r>
      <w:r>
        <w:t></w:t>
      </w:r>
      <w:r>
        <w:rPr>
          <w:rFonts w:hint="eastAsia"/>
        </w:rPr>
        <w:t>нетривалим</w:t>
      </w:r>
      <w:r>
        <w:t></w:t>
      </w:r>
      <w:r>
        <w:rPr>
          <w:rFonts w:hint="eastAsia"/>
        </w:rPr>
        <w:t>в</w:t>
      </w:r>
      <w:r>
        <w:t></w:t>
      </w:r>
      <w:r>
        <w:rPr>
          <w:rFonts w:hint="eastAsia"/>
        </w:rPr>
        <w:t>силу</w:t>
      </w:r>
    </w:p>
    <w:p w:rsidR="004F6432" w:rsidRDefault="004F6432" w:rsidP="004F6432">
      <w:r>
        <w:rPr>
          <w:rFonts w:hint="eastAsia"/>
        </w:rPr>
        <w:t>відсутності</w:t>
      </w:r>
      <w:r>
        <w:t></w:t>
      </w:r>
      <w:r>
        <w:rPr>
          <w:rFonts w:hint="eastAsia"/>
        </w:rPr>
        <w:t>значного</w:t>
      </w:r>
      <w:r>
        <w:t></w:t>
      </w:r>
      <w:r>
        <w:rPr>
          <w:rFonts w:hint="eastAsia"/>
        </w:rPr>
        <w:t>поліпшення</w:t>
      </w:r>
      <w:r>
        <w:t></w:t>
      </w:r>
      <w:r>
        <w:rPr>
          <w:rFonts w:hint="eastAsia"/>
        </w:rPr>
        <w:t>ситуації</w:t>
      </w:r>
      <w:r>
        <w:t></w:t>
      </w:r>
      <w:r>
        <w:rPr>
          <w:rFonts w:hint="eastAsia"/>
        </w:rPr>
        <w:t>в</w:t>
      </w:r>
      <w:r>
        <w:t></w:t>
      </w:r>
      <w:r>
        <w:rPr>
          <w:rFonts w:hint="eastAsia"/>
        </w:rPr>
        <w:t>зонах</w:t>
      </w:r>
      <w:r>
        <w:t></w:t>
      </w:r>
      <w:r>
        <w:rPr>
          <w:rFonts w:hint="eastAsia"/>
        </w:rPr>
        <w:t>конфліктів</w:t>
      </w:r>
      <w:r>
        <w:t></w:t>
      </w:r>
      <w:r>
        <w:t></w:t>
      </w:r>
      <w:r>
        <w:rPr>
          <w:rFonts w:hint="eastAsia"/>
        </w:rPr>
        <w:t>а</w:t>
      </w:r>
      <w:r>
        <w:t></w:t>
      </w:r>
      <w:r>
        <w:rPr>
          <w:rFonts w:hint="eastAsia"/>
        </w:rPr>
        <w:t>також</w:t>
      </w:r>
      <w:r>
        <w:t></w:t>
      </w:r>
      <w:r>
        <w:rPr>
          <w:rFonts w:hint="eastAsia"/>
        </w:rPr>
        <w:t>через</w:t>
      </w:r>
    </w:p>
    <w:p w:rsidR="004F6432" w:rsidRDefault="004F6432" w:rsidP="004F6432">
      <w:r>
        <w:rPr>
          <w:rFonts w:hint="eastAsia"/>
        </w:rPr>
        <w:t>тверду</w:t>
      </w:r>
      <w:r>
        <w:t></w:t>
      </w:r>
      <w:r>
        <w:rPr>
          <w:rFonts w:hint="eastAsia"/>
        </w:rPr>
        <w:t>позицію</w:t>
      </w:r>
      <w:r>
        <w:t></w:t>
      </w:r>
      <w:r>
        <w:rPr>
          <w:rFonts w:hint="eastAsia"/>
        </w:rPr>
        <w:t>західних</w:t>
      </w:r>
      <w:r>
        <w:t></w:t>
      </w:r>
      <w:r>
        <w:rPr>
          <w:rFonts w:hint="eastAsia"/>
        </w:rPr>
        <w:t>країн</w:t>
      </w:r>
      <w:r>
        <w:t></w:t>
      </w:r>
      <w:r>
        <w:t></w:t>
      </w:r>
      <w:r>
        <w:rPr>
          <w:rFonts w:hint="eastAsia"/>
        </w:rPr>
        <w:t>які</w:t>
      </w:r>
      <w:r>
        <w:t></w:t>
      </w:r>
      <w:r>
        <w:rPr>
          <w:rFonts w:hint="eastAsia"/>
        </w:rPr>
        <w:t>не</w:t>
      </w:r>
      <w:r>
        <w:t></w:t>
      </w:r>
      <w:r>
        <w:rPr>
          <w:rFonts w:hint="eastAsia"/>
        </w:rPr>
        <w:t>погодилися</w:t>
      </w:r>
      <w:r>
        <w:t></w:t>
      </w:r>
      <w:r>
        <w:rPr>
          <w:rFonts w:hint="eastAsia"/>
        </w:rPr>
        <w:t>визнавати</w:t>
      </w:r>
      <w:r>
        <w:t></w:t>
      </w:r>
      <w:r>
        <w:rPr>
          <w:rFonts w:hint="eastAsia"/>
        </w:rPr>
        <w:t>особливі</w:t>
      </w:r>
      <w:r>
        <w:t></w:t>
      </w:r>
      <w:r>
        <w:rPr>
          <w:rFonts w:hint="eastAsia"/>
        </w:rPr>
        <w:t>права</w:t>
      </w:r>
    </w:p>
    <w:p w:rsidR="004F6432" w:rsidRDefault="004F6432" w:rsidP="004F6432">
      <w:r>
        <w:rPr>
          <w:rFonts w:hint="eastAsia"/>
        </w:rPr>
        <w:t>Росії</w:t>
      </w:r>
      <w:r>
        <w:t></w:t>
      </w:r>
      <w:r>
        <w:rPr>
          <w:rFonts w:hint="eastAsia"/>
        </w:rPr>
        <w:t>на</w:t>
      </w:r>
      <w:r>
        <w:t></w:t>
      </w:r>
      <w:r>
        <w:rPr>
          <w:rFonts w:hint="eastAsia"/>
        </w:rPr>
        <w:t>території</w:t>
      </w:r>
      <w:r>
        <w:t></w:t>
      </w:r>
      <w:r>
        <w:rPr>
          <w:rFonts w:hint="eastAsia"/>
        </w:rPr>
        <w:t>колишнього</w:t>
      </w:r>
      <w:r>
        <w:t></w:t>
      </w:r>
      <w:r>
        <w:rPr>
          <w:rFonts w:hint="eastAsia"/>
        </w:rPr>
        <w:t>СРСР</w:t>
      </w:r>
      <w:r>
        <w:t></w:t>
      </w:r>
      <w:r>
        <w:t></w:t>
      </w:r>
      <w:r>
        <w:rPr>
          <w:rFonts w:hint="eastAsia"/>
        </w:rPr>
        <w:t>Усе</w:t>
      </w:r>
      <w:r>
        <w:t></w:t>
      </w:r>
      <w:r>
        <w:rPr>
          <w:rFonts w:hint="eastAsia"/>
        </w:rPr>
        <w:t>це</w:t>
      </w:r>
      <w:r>
        <w:t></w:t>
      </w:r>
      <w:r>
        <w:rPr>
          <w:rFonts w:hint="eastAsia"/>
        </w:rPr>
        <w:t>призвело</w:t>
      </w:r>
      <w:r>
        <w:t></w:t>
      </w:r>
      <w:r>
        <w:rPr>
          <w:rFonts w:hint="eastAsia"/>
        </w:rPr>
        <w:t>в</w:t>
      </w:r>
      <w:r>
        <w:t></w:t>
      </w:r>
      <w:r>
        <w:t></w:t>
      </w:r>
      <w:r>
        <w:t></w:t>
      </w:r>
      <w:r>
        <w:t></w:t>
      </w:r>
      <w:r>
        <w:t></w:t>
      </w:r>
      <w:r>
        <w:t></w:t>
      </w:r>
      <w:r>
        <w:rPr>
          <w:rFonts w:hint="eastAsia"/>
        </w:rPr>
        <w:t>р</w:t>
      </w:r>
      <w:r>
        <w:t></w:t>
      </w:r>
      <w:r>
        <w:t></w:t>
      </w:r>
      <w:r>
        <w:rPr>
          <w:rFonts w:hint="eastAsia"/>
        </w:rPr>
        <w:t>до</w:t>
      </w:r>
    </w:p>
    <w:p w:rsidR="004F6432" w:rsidRDefault="004F6432" w:rsidP="004F6432">
      <w:r>
        <w:t></w:t>
      </w:r>
      <w:r>
        <w:t></w:t>
      </w:r>
      <w:r>
        <w:t></w:t>
      </w:r>
    </w:p>
    <w:p w:rsidR="004F6432" w:rsidRDefault="004F6432" w:rsidP="004F6432">
      <w:r>
        <w:rPr>
          <w:rFonts w:hint="eastAsia"/>
        </w:rPr>
        <w:t>повернення</w:t>
      </w:r>
      <w:r>
        <w:t></w:t>
      </w:r>
      <w:r>
        <w:rPr>
          <w:rFonts w:hint="eastAsia"/>
        </w:rPr>
        <w:t>Росії</w:t>
      </w:r>
      <w:r>
        <w:t></w:t>
      </w:r>
      <w:r>
        <w:rPr>
          <w:rFonts w:hint="eastAsia"/>
        </w:rPr>
        <w:t>до</w:t>
      </w:r>
      <w:r>
        <w:t></w:t>
      </w:r>
      <w:r>
        <w:rPr>
          <w:rFonts w:hint="eastAsia"/>
        </w:rPr>
        <w:t>дипломатичнх</w:t>
      </w:r>
      <w:r>
        <w:t></w:t>
      </w:r>
      <w:r>
        <w:rPr>
          <w:rFonts w:hint="eastAsia"/>
        </w:rPr>
        <w:t>зусиль</w:t>
      </w:r>
      <w:r>
        <w:t></w:t>
      </w:r>
      <w:r>
        <w:t></w:t>
      </w:r>
      <w:r>
        <w:rPr>
          <w:rFonts w:hint="eastAsia"/>
        </w:rPr>
        <w:t>спрямованих</w:t>
      </w:r>
      <w:r>
        <w:t></w:t>
      </w:r>
      <w:r>
        <w:rPr>
          <w:rFonts w:hint="eastAsia"/>
        </w:rPr>
        <w:t>на</w:t>
      </w:r>
      <w:r>
        <w:t></w:t>
      </w:r>
      <w:r>
        <w:rPr>
          <w:rFonts w:hint="eastAsia"/>
        </w:rPr>
        <w:t>вирішення</w:t>
      </w:r>
    </w:p>
    <w:p w:rsidR="004F6432" w:rsidRDefault="004F6432" w:rsidP="004F6432">
      <w:r>
        <w:rPr>
          <w:rFonts w:hint="eastAsia"/>
        </w:rPr>
        <w:t>конфліктів</w:t>
      </w:r>
      <w:r>
        <w:t></w:t>
      </w:r>
      <w:r>
        <w:rPr>
          <w:rFonts w:hint="eastAsia"/>
        </w:rPr>
        <w:t>і</w:t>
      </w:r>
      <w:r>
        <w:t></w:t>
      </w:r>
      <w:r>
        <w:rPr>
          <w:rFonts w:hint="eastAsia"/>
        </w:rPr>
        <w:t>спільних</w:t>
      </w:r>
      <w:r>
        <w:t></w:t>
      </w:r>
      <w:r>
        <w:rPr>
          <w:rFonts w:hint="eastAsia"/>
        </w:rPr>
        <w:t>дій</w:t>
      </w:r>
      <w:r>
        <w:t></w:t>
      </w:r>
      <w:r>
        <w:rPr>
          <w:rFonts w:hint="eastAsia"/>
        </w:rPr>
        <w:t>з</w:t>
      </w:r>
      <w:r>
        <w:t></w:t>
      </w:r>
      <w:r>
        <w:rPr>
          <w:rFonts w:hint="eastAsia"/>
        </w:rPr>
        <w:t>іншими</w:t>
      </w:r>
      <w:r>
        <w:t></w:t>
      </w:r>
      <w:r>
        <w:rPr>
          <w:rFonts w:hint="eastAsia"/>
        </w:rPr>
        <w:t>країнами</w:t>
      </w:r>
      <w:r>
        <w:t></w:t>
      </w:r>
      <w:r>
        <w:rPr>
          <w:rFonts w:hint="eastAsia"/>
        </w:rPr>
        <w:t>СНД</w:t>
      </w:r>
      <w:r>
        <w:t></w:t>
      </w:r>
      <w:r>
        <w:t></w:t>
      </w:r>
      <w:r>
        <w:rPr>
          <w:rFonts w:hint="eastAsia"/>
        </w:rPr>
        <w:t>Відтак</w:t>
      </w:r>
      <w:r>
        <w:t></w:t>
      </w:r>
      <w:r>
        <w:t></w:t>
      </w:r>
      <w:r>
        <w:rPr>
          <w:rFonts w:hint="eastAsia"/>
        </w:rPr>
        <w:t>головною</w:t>
      </w:r>
    </w:p>
    <w:p w:rsidR="004F6432" w:rsidRDefault="004F6432" w:rsidP="004F6432">
      <w:r>
        <w:rPr>
          <w:rFonts w:hint="eastAsia"/>
        </w:rPr>
        <w:t>особливістю</w:t>
      </w:r>
      <w:r>
        <w:t></w:t>
      </w:r>
      <w:r>
        <w:rPr>
          <w:rFonts w:hint="eastAsia"/>
        </w:rPr>
        <w:t>другого</w:t>
      </w:r>
      <w:r>
        <w:t></w:t>
      </w:r>
      <w:r>
        <w:rPr>
          <w:rFonts w:hint="eastAsia"/>
        </w:rPr>
        <w:t>етапу</w:t>
      </w:r>
      <w:r>
        <w:t></w:t>
      </w:r>
      <w:r>
        <w:rPr>
          <w:rFonts w:hint="eastAsia"/>
        </w:rPr>
        <w:t>участі</w:t>
      </w:r>
      <w:r>
        <w:t></w:t>
      </w:r>
      <w:r>
        <w:rPr>
          <w:rFonts w:hint="eastAsia"/>
        </w:rPr>
        <w:t>РФ</w:t>
      </w:r>
      <w:r>
        <w:t></w:t>
      </w:r>
      <w:r>
        <w:rPr>
          <w:rFonts w:hint="eastAsia"/>
        </w:rPr>
        <w:t>у</w:t>
      </w:r>
      <w:r>
        <w:t></w:t>
      </w:r>
      <w:r>
        <w:rPr>
          <w:rFonts w:hint="eastAsia"/>
        </w:rPr>
        <w:t>врегулюванні</w:t>
      </w:r>
      <w:r>
        <w:t></w:t>
      </w:r>
      <w:r>
        <w:rPr>
          <w:rFonts w:hint="eastAsia"/>
        </w:rPr>
        <w:t>конфліктів</w:t>
      </w:r>
      <w:r>
        <w:t></w:t>
      </w:r>
      <w:r>
        <w:t></w:t>
      </w:r>
      <w:r>
        <w:rPr>
          <w:rFonts w:hint="eastAsia"/>
        </w:rPr>
        <w:t>у</w:t>
      </w:r>
      <w:r>
        <w:t></w:t>
      </w:r>
      <w:r>
        <w:t></w:t>
      </w:r>
      <w:r>
        <w:t></w:t>
      </w:r>
      <w:r>
        <w:t></w:t>
      </w:r>
      <w:r>
        <w:t></w:t>
      </w:r>
      <w:r>
        <w:t></w:t>
      </w:r>
      <w:r>
        <w:t></w:t>
      </w:r>
      <w:r>
        <w:t></w:t>
      </w:r>
      <w:r>
        <w:t></w:t>
      </w:r>
      <w:r>
        <w:t></w:t>
      </w:r>
    </w:p>
    <w:p w:rsidR="004F6432" w:rsidRDefault="004F6432" w:rsidP="004F6432">
      <w:r>
        <w:rPr>
          <w:rFonts w:hint="eastAsia"/>
        </w:rPr>
        <w:t>рр</w:t>
      </w:r>
      <w:r>
        <w:t></w:t>
      </w:r>
      <w:r>
        <w:t></w:t>
      </w:r>
      <w:r>
        <w:t></w:t>
      </w:r>
      <w:r>
        <w:rPr>
          <w:rFonts w:hint="eastAsia"/>
        </w:rPr>
        <w:t>можна</w:t>
      </w:r>
      <w:r>
        <w:t></w:t>
      </w:r>
      <w:r>
        <w:rPr>
          <w:rFonts w:hint="eastAsia"/>
        </w:rPr>
        <w:t>вважати</w:t>
      </w:r>
      <w:r>
        <w:t></w:t>
      </w:r>
      <w:r>
        <w:rPr>
          <w:rFonts w:hint="eastAsia"/>
        </w:rPr>
        <w:t>їх</w:t>
      </w:r>
      <w:r>
        <w:t></w:t>
      </w:r>
      <w:r>
        <w:rPr>
          <w:rFonts w:hint="eastAsia"/>
        </w:rPr>
        <w:t>силовий</w:t>
      </w:r>
      <w:r>
        <w:t></w:t>
      </w:r>
      <w:r>
        <w:rPr>
          <w:rFonts w:hint="eastAsia"/>
        </w:rPr>
        <w:t>компонент</w:t>
      </w:r>
      <w:r>
        <w:t></w:t>
      </w:r>
    </w:p>
    <w:p w:rsidR="004F6432" w:rsidRDefault="004F6432" w:rsidP="004F6432">
      <w:r>
        <w:rPr>
          <w:rFonts w:hint="eastAsia"/>
        </w:rPr>
        <w:t>На</w:t>
      </w:r>
      <w:r>
        <w:t></w:t>
      </w:r>
      <w:r>
        <w:rPr>
          <w:rFonts w:hint="eastAsia"/>
        </w:rPr>
        <w:t>третьому</w:t>
      </w:r>
      <w:r>
        <w:t></w:t>
      </w:r>
      <w:r>
        <w:rPr>
          <w:rFonts w:hint="eastAsia"/>
        </w:rPr>
        <w:t>етапі</w:t>
      </w:r>
      <w:r>
        <w:t></w:t>
      </w:r>
      <w:r>
        <w:t></w:t>
      </w:r>
      <w:r>
        <w:rPr>
          <w:rFonts w:hint="eastAsia"/>
        </w:rPr>
        <w:t>у</w:t>
      </w:r>
      <w:r>
        <w:t></w:t>
      </w:r>
      <w:r>
        <w:t></w:t>
      </w:r>
      <w:r>
        <w:t></w:t>
      </w:r>
      <w:r>
        <w:t></w:t>
      </w:r>
      <w:r>
        <w:t></w:t>
      </w:r>
      <w:r>
        <w:t></w:t>
      </w:r>
      <w:r>
        <w:t></w:t>
      </w:r>
      <w:r>
        <w:t></w:t>
      </w:r>
      <w:r>
        <w:t></w:t>
      </w:r>
      <w:r>
        <w:t></w:t>
      </w:r>
      <w:r>
        <w:t></w:t>
      </w:r>
      <w:r>
        <w:rPr>
          <w:rFonts w:hint="eastAsia"/>
        </w:rPr>
        <w:t>рр</w:t>
      </w:r>
      <w:r>
        <w:t></w:t>
      </w:r>
      <w:r>
        <w:t></w:t>
      </w:r>
      <w:r>
        <w:t></w:t>
      </w:r>
      <w:r>
        <w:rPr>
          <w:rFonts w:hint="eastAsia"/>
        </w:rPr>
        <w:t>Росія</w:t>
      </w:r>
      <w:r>
        <w:t></w:t>
      </w:r>
      <w:r>
        <w:rPr>
          <w:rFonts w:hint="eastAsia"/>
        </w:rPr>
        <w:t>проводила</w:t>
      </w:r>
      <w:r>
        <w:t></w:t>
      </w:r>
      <w:r>
        <w:rPr>
          <w:rFonts w:hint="eastAsia"/>
        </w:rPr>
        <w:t>політику</w:t>
      </w:r>
    </w:p>
    <w:p w:rsidR="004F6432" w:rsidRDefault="004F6432" w:rsidP="004F6432">
      <w:r>
        <w:rPr>
          <w:rFonts w:hint="eastAsia"/>
        </w:rPr>
        <w:t>консервації</w:t>
      </w:r>
      <w:r>
        <w:t></w:t>
      </w:r>
      <w:r>
        <w:rPr>
          <w:rFonts w:hint="eastAsia"/>
        </w:rPr>
        <w:t>або</w:t>
      </w:r>
      <w:r>
        <w:t></w:t>
      </w:r>
      <w:r>
        <w:t></w:t>
      </w:r>
      <w:r>
        <w:rPr>
          <w:rFonts w:hint="eastAsia"/>
        </w:rPr>
        <w:t>заморожування</w:t>
      </w:r>
      <w:r>
        <w:t></w:t>
      </w:r>
      <w:r>
        <w:t></w:t>
      </w:r>
      <w:r>
        <w:rPr>
          <w:rFonts w:hint="eastAsia"/>
        </w:rPr>
        <w:t>конфліктів</w:t>
      </w:r>
      <w:r>
        <w:t></w:t>
      </w:r>
      <w:r>
        <w:rPr>
          <w:rFonts w:hint="eastAsia"/>
        </w:rPr>
        <w:t>на</w:t>
      </w:r>
      <w:r>
        <w:t></w:t>
      </w:r>
      <w:r>
        <w:rPr>
          <w:rFonts w:hint="eastAsia"/>
        </w:rPr>
        <w:t>пострадянському</w:t>
      </w:r>
      <w:r>
        <w:t></w:t>
      </w:r>
      <w:r>
        <w:rPr>
          <w:rFonts w:hint="eastAsia"/>
        </w:rPr>
        <w:t>просторі</w:t>
      </w:r>
      <w:r>
        <w:t></w:t>
      </w:r>
    </w:p>
    <w:p w:rsidR="004F6432" w:rsidRDefault="004F6432" w:rsidP="004F6432">
      <w:r>
        <w:rPr>
          <w:rFonts w:hint="eastAsia"/>
        </w:rPr>
        <w:t>Залишаючись</w:t>
      </w:r>
      <w:r>
        <w:t></w:t>
      </w:r>
      <w:r>
        <w:rPr>
          <w:rFonts w:hint="eastAsia"/>
        </w:rPr>
        <w:t>прихильником</w:t>
      </w:r>
      <w:r>
        <w:t></w:t>
      </w:r>
      <w:r>
        <w:rPr>
          <w:rFonts w:hint="eastAsia"/>
        </w:rPr>
        <w:t>політичного</w:t>
      </w:r>
      <w:r>
        <w:t></w:t>
      </w:r>
      <w:r>
        <w:rPr>
          <w:rFonts w:hint="eastAsia"/>
        </w:rPr>
        <w:t>врегулювання</w:t>
      </w:r>
      <w:r>
        <w:t></w:t>
      </w:r>
      <w:r>
        <w:rPr>
          <w:rFonts w:hint="eastAsia"/>
        </w:rPr>
        <w:t>конфліктів</w:t>
      </w:r>
      <w:r>
        <w:t></w:t>
      </w:r>
      <w:r>
        <w:rPr>
          <w:rFonts w:hint="eastAsia"/>
        </w:rPr>
        <w:t>при</w:t>
      </w:r>
    </w:p>
    <w:p w:rsidR="004F6432" w:rsidRDefault="004F6432" w:rsidP="004F6432">
      <w:r>
        <w:rPr>
          <w:rFonts w:hint="eastAsia"/>
        </w:rPr>
        <w:t>дотриманні</w:t>
      </w:r>
      <w:r>
        <w:t></w:t>
      </w:r>
      <w:r>
        <w:rPr>
          <w:rFonts w:hint="eastAsia"/>
        </w:rPr>
        <w:t>територіальної</w:t>
      </w:r>
      <w:r>
        <w:t></w:t>
      </w:r>
      <w:r>
        <w:rPr>
          <w:rFonts w:hint="eastAsia"/>
        </w:rPr>
        <w:t>цілісності</w:t>
      </w:r>
      <w:r>
        <w:t></w:t>
      </w:r>
      <w:r>
        <w:rPr>
          <w:rFonts w:hint="eastAsia"/>
        </w:rPr>
        <w:t>Грузії</w:t>
      </w:r>
      <w:r>
        <w:t></w:t>
      </w:r>
      <w:r>
        <w:rPr>
          <w:rFonts w:hint="eastAsia"/>
        </w:rPr>
        <w:t>та</w:t>
      </w:r>
      <w:r>
        <w:t></w:t>
      </w:r>
      <w:r>
        <w:rPr>
          <w:rFonts w:hint="eastAsia"/>
        </w:rPr>
        <w:t>Азербайджану</w:t>
      </w:r>
      <w:r>
        <w:t></w:t>
      </w:r>
      <w:r>
        <w:rPr>
          <w:rFonts w:hint="eastAsia"/>
        </w:rPr>
        <w:t>на</w:t>
      </w:r>
      <w:r>
        <w:t></w:t>
      </w:r>
      <w:r>
        <w:rPr>
          <w:rFonts w:hint="eastAsia"/>
        </w:rPr>
        <w:t>основі</w:t>
      </w:r>
    </w:p>
    <w:p w:rsidR="004F6432" w:rsidRDefault="004F6432" w:rsidP="004F6432">
      <w:r>
        <w:rPr>
          <w:rFonts w:hint="eastAsia"/>
        </w:rPr>
        <w:t>вироблення</w:t>
      </w:r>
      <w:r>
        <w:t></w:t>
      </w:r>
      <w:r>
        <w:rPr>
          <w:rFonts w:hint="eastAsia"/>
        </w:rPr>
        <w:t>особливого</w:t>
      </w:r>
      <w:r>
        <w:t></w:t>
      </w:r>
      <w:r>
        <w:rPr>
          <w:rFonts w:hint="eastAsia"/>
        </w:rPr>
        <w:t>статусу</w:t>
      </w:r>
      <w:r>
        <w:t></w:t>
      </w:r>
      <w:r>
        <w:rPr>
          <w:rFonts w:hint="eastAsia"/>
        </w:rPr>
        <w:t>Абхазії</w:t>
      </w:r>
      <w:r>
        <w:t></w:t>
      </w:r>
      <w:r>
        <w:t></w:t>
      </w:r>
      <w:r>
        <w:rPr>
          <w:rFonts w:hint="eastAsia"/>
        </w:rPr>
        <w:t>Південної</w:t>
      </w:r>
      <w:r>
        <w:t></w:t>
      </w:r>
      <w:r>
        <w:rPr>
          <w:rFonts w:hint="eastAsia"/>
        </w:rPr>
        <w:t>Осетії</w:t>
      </w:r>
      <w:r>
        <w:t></w:t>
      </w:r>
      <w:r>
        <w:rPr>
          <w:rFonts w:hint="eastAsia"/>
        </w:rPr>
        <w:t>і</w:t>
      </w:r>
      <w:r>
        <w:t></w:t>
      </w:r>
      <w:r>
        <w:rPr>
          <w:rFonts w:hint="eastAsia"/>
        </w:rPr>
        <w:t>Нагірного</w:t>
      </w:r>
    </w:p>
    <w:p w:rsidR="004F6432" w:rsidRDefault="004F6432" w:rsidP="004F6432">
      <w:r>
        <w:rPr>
          <w:rFonts w:hint="eastAsia"/>
        </w:rPr>
        <w:t>Карабаху</w:t>
      </w:r>
      <w:r>
        <w:t></w:t>
      </w:r>
      <w:r>
        <w:t></w:t>
      </w:r>
      <w:r>
        <w:rPr>
          <w:rFonts w:hint="eastAsia"/>
        </w:rPr>
        <w:t>РФ</w:t>
      </w:r>
      <w:r>
        <w:t></w:t>
      </w:r>
      <w:r>
        <w:rPr>
          <w:rFonts w:hint="eastAsia"/>
        </w:rPr>
        <w:t>виступала</w:t>
      </w:r>
      <w:r>
        <w:t></w:t>
      </w:r>
      <w:r>
        <w:rPr>
          <w:rFonts w:hint="eastAsia"/>
        </w:rPr>
        <w:t>за</w:t>
      </w:r>
      <w:r>
        <w:t></w:t>
      </w:r>
      <w:r>
        <w:rPr>
          <w:rFonts w:hint="eastAsia"/>
        </w:rPr>
        <w:t>збереження</w:t>
      </w:r>
      <w:r>
        <w:t></w:t>
      </w:r>
      <w:r>
        <w:rPr>
          <w:rFonts w:hint="eastAsia"/>
        </w:rPr>
        <w:t>механізмів</w:t>
      </w:r>
      <w:r>
        <w:t></w:t>
      </w:r>
      <w:r>
        <w:rPr>
          <w:rFonts w:hint="eastAsia"/>
        </w:rPr>
        <w:t>забезпечення</w:t>
      </w:r>
      <w:r>
        <w:t></w:t>
      </w:r>
      <w:r>
        <w:rPr>
          <w:rFonts w:hint="eastAsia"/>
        </w:rPr>
        <w:t>стабільності</w:t>
      </w:r>
    </w:p>
    <w:p w:rsidR="004F6432" w:rsidRDefault="004F6432" w:rsidP="004F6432">
      <w:r>
        <w:rPr>
          <w:rFonts w:hint="eastAsia"/>
        </w:rPr>
        <w:t>в</w:t>
      </w:r>
      <w:r>
        <w:t></w:t>
      </w:r>
      <w:r>
        <w:rPr>
          <w:rFonts w:hint="eastAsia"/>
        </w:rPr>
        <w:t>регіоні</w:t>
      </w:r>
      <w:r>
        <w:t></w:t>
      </w:r>
      <w:r>
        <w:t></w:t>
      </w:r>
      <w:r>
        <w:rPr>
          <w:rFonts w:hint="eastAsia"/>
        </w:rPr>
        <w:t>основоним</w:t>
      </w:r>
      <w:r>
        <w:t></w:t>
      </w:r>
      <w:r>
        <w:rPr>
          <w:rFonts w:hint="eastAsia"/>
        </w:rPr>
        <w:t>елементом</w:t>
      </w:r>
      <w:r>
        <w:t></w:t>
      </w:r>
      <w:r>
        <w:rPr>
          <w:rFonts w:hint="eastAsia"/>
        </w:rPr>
        <w:t>яких</w:t>
      </w:r>
      <w:r>
        <w:t></w:t>
      </w:r>
      <w:r>
        <w:rPr>
          <w:rFonts w:hint="eastAsia"/>
        </w:rPr>
        <w:t>виступали</w:t>
      </w:r>
      <w:r>
        <w:t></w:t>
      </w:r>
      <w:r>
        <w:rPr>
          <w:rFonts w:hint="eastAsia"/>
        </w:rPr>
        <w:t>миротворчі</w:t>
      </w:r>
      <w:r>
        <w:t></w:t>
      </w:r>
      <w:r>
        <w:rPr>
          <w:rFonts w:hint="eastAsia"/>
        </w:rPr>
        <w:t>підрозділи</w:t>
      </w:r>
      <w:r>
        <w:t></w:t>
      </w:r>
      <w:r>
        <w:rPr>
          <w:rFonts w:hint="eastAsia"/>
        </w:rPr>
        <w:t>РФ</w:t>
      </w:r>
      <w:r>
        <w:t></w:t>
      </w:r>
      <w:r>
        <w:rPr>
          <w:rFonts w:hint="eastAsia"/>
        </w:rPr>
        <w:t>і</w:t>
      </w:r>
    </w:p>
    <w:p w:rsidR="004F6432" w:rsidRDefault="004F6432" w:rsidP="004F6432">
      <w:r>
        <w:rPr>
          <w:rFonts w:hint="eastAsia"/>
        </w:rPr>
        <w:t>країн</w:t>
      </w:r>
      <w:r>
        <w:t></w:t>
      </w:r>
      <w:r>
        <w:rPr>
          <w:rFonts w:hint="eastAsia"/>
        </w:rPr>
        <w:t>СНД</w:t>
      </w:r>
      <w:r>
        <w:t></w:t>
      </w:r>
    </w:p>
    <w:p w:rsidR="004F6432" w:rsidRDefault="004F6432" w:rsidP="004F6432">
      <w:r>
        <w:rPr>
          <w:rFonts w:hint="eastAsia"/>
        </w:rPr>
        <w:t>З</w:t>
      </w:r>
      <w:r>
        <w:t></w:t>
      </w:r>
      <w:r>
        <w:rPr>
          <w:rFonts w:hint="eastAsia"/>
        </w:rPr>
        <w:t>обранням</w:t>
      </w:r>
      <w:r>
        <w:t></w:t>
      </w:r>
      <w:r>
        <w:rPr>
          <w:rFonts w:hint="eastAsia"/>
        </w:rPr>
        <w:t>на</w:t>
      </w:r>
      <w:r>
        <w:t></w:t>
      </w:r>
      <w:r>
        <w:rPr>
          <w:rFonts w:hint="eastAsia"/>
        </w:rPr>
        <w:t>посаду</w:t>
      </w:r>
      <w:r>
        <w:t></w:t>
      </w:r>
      <w:r>
        <w:rPr>
          <w:rFonts w:hint="eastAsia"/>
        </w:rPr>
        <w:t>президента</w:t>
      </w:r>
      <w:r>
        <w:t></w:t>
      </w:r>
      <w:r>
        <w:rPr>
          <w:rFonts w:hint="eastAsia"/>
        </w:rPr>
        <w:t>РФ</w:t>
      </w:r>
      <w:r>
        <w:t></w:t>
      </w:r>
      <w:r>
        <w:rPr>
          <w:rFonts w:hint="eastAsia"/>
        </w:rPr>
        <w:t>В</w:t>
      </w:r>
      <w:r>
        <w:t></w:t>
      </w:r>
      <w:r>
        <w:t></w:t>
      </w:r>
      <w:r>
        <w:rPr>
          <w:rFonts w:hint="eastAsia"/>
        </w:rPr>
        <w:t>Путіна</w:t>
      </w:r>
      <w:r>
        <w:t></w:t>
      </w:r>
      <w:r>
        <w:rPr>
          <w:rFonts w:hint="eastAsia"/>
        </w:rPr>
        <w:t>відбулась</w:t>
      </w:r>
      <w:r>
        <w:t></w:t>
      </w:r>
      <w:r>
        <w:rPr>
          <w:rFonts w:hint="eastAsia"/>
        </w:rPr>
        <w:t>зміна</w:t>
      </w:r>
    </w:p>
    <w:p w:rsidR="004F6432" w:rsidRDefault="004F6432" w:rsidP="004F6432">
      <w:r>
        <w:rPr>
          <w:rFonts w:hint="eastAsia"/>
        </w:rPr>
        <w:t>російської</w:t>
      </w:r>
      <w:r>
        <w:t></w:t>
      </w:r>
      <w:r>
        <w:rPr>
          <w:rFonts w:hint="eastAsia"/>
        </w:rPr>
        <w:t>політики</w:t>
      </w:r>
      <w:r>
        <w:t></w:t>
      </w:r>
      <w:r>
        <w:rPr>
          <w:rFonts w:hint="eastAsia"/>
        </w:rPr>
        <w:t>щодо</w:t>
      </w:r>
      <w:r>
        <w:t></w:t>
      </w:r>
      <w:r>
        <w:t></w:t>
      </w:r>
      <w:r>
        <w:rPr>
          <w:rFonts w:hint="eastAsia"/>
        </w:rPr>
        <w:t>заморожених</w:t>
      </w:r>
      <w:r>
        <w:t></w:t>
      </w:r>
      <w:r>
        <w:rPr>
          <w:rFonts w:hint="eastAsia"/>
        </w:rPr>
        <w:t>конфліктів</w:t>
      </w:r>
      <w:r>
        <w:t></w:t>
      </w:r>
      <w:r>
        <w:t></w:t>
      </w:r>
      <w:r>
        <w:rPr>
          <w:rFonts w:hint="eastAsia"/>
        </w:rPr>
        <w:t>на</w:t>
      </w:r>
      <w:r>
        <w:t></w:t>
      </w:r>
      <w:r>
        <w:rPr>
          <w:rFonts w:hint="eastAsia"/>
        </w:rPr>
        <w:t>пострадянському</w:t>
      </w:r>
    </w:p>
    <w:p w:rsidR="004F6432" w:rsidRDefault="004F6432" w:rsidP="004F6432">
      <w:r>
        <w:rPr>
          <w:rFonts w:hint="eastAsia"/>
        </w:rPr>
        <w:t>просторі</w:t>
      </w:r>
      <w:r>
        <w:t></w:t>
      </w:r>
      <w:r>
        <w:t></w:t>
      </w:r>
      <w:r>
        <w:rPr>
          <w:rFonts w:hint="eastAsia"/>
        </w:rPr>
        <w:t>З</w:t>
      </w:r>
      <w:r>
        <w:t></w:t>
      </w:r>
      <w:r>
        <w:rPr>
          <w:rFonts w:hint="eastAsia"/>
        </w:rPr>
        <w:t>того</w:t>
      </w:r>
      <w:r>
        <w:t></w:t>
      </w:r>
      <w:r>
        <w:rPr>
          <w:rFonts w:hint="eastAsia"/>
        </w:rPr>
        <w:t>часу</w:t>
      </w:r>
      <w:r>
        <w:t></w:t>
      </w:r>
      <w:r>
        <w:rPr>
          <w:rFonts w:hint="eastAsia"/>
        </w:rPr>
        <w:t>Кремль</w:t>
      </w:r>
      <w:r>
        <w:t></w:t>
      </w:r>
      <w:r>
        <w:rPr>
          <w:rFonts w:hint="eastAsia"/>
        </w:rPr>
        <w:t>посилено</w:t>
      </w:r>
      <w:r>
        <w:t></w:t>
      </w:r>
      <w:r>
        <w:rPr>
          <w:rFonts w:hint="eastAsia"/>
        </w:rPr>
        <w:t>озброює</w:t>
      </w:r>
      <w:r>
        <w:t></w:t>
      </w:r>
      <w:r>
        <w:rPr>
          <w:rFonts w:hint="eastAsia"/>
        </w:rPr>
        <w:t>сепаратистські</w:t>
      </w:r>
      <w:r>
        <w:t></w:t>
      </w:r>
      <w:r>
        <w:rPr>
          <w:rFonts w:hint="eastAsia"/>
        </w:rPr>
        <w:t>режими</w:t>
      </w:r>
      <w:r>
        <w:t></w:t>
      </w:r>
      <w:r>
        <w:rPr>
          <w:rFonts w:hint="eastAsia"/>
        </w:rPr>
        <w:t>в</w:t>
      </w:r>
    </w:p>
    <w:p w:rsidR="004F6432" w:rsidRDefault="004F6432" w:rsidP="004F6432">
      <w:r>
        <w:rPr>
          <w:rFonts w:hint="eastAsia"/>
        </w:rPr>
        <w:t>Грузії</w:t>
      </w:r>
      <w:r>
        <w:t></w:t>
      </w:r>
      <w:r>
        <w:t></w:t>
      </w:r>
      <w:r>
        <w:rPr>
          <w:rFonts w:hint="eastAsia"/>
        </w:rPr>
        <w:t>модернізує</w:t>
      </w:r>
      <w:r>
        <w:t></w:t>
      </w:r>
      <w:r>
        <w:rPr>
          <w:rFonts w:hint="eastAsia"/>
        </w:rPr>
        <w:t>наявні</w:t>
      </w:r>
      <w:r>
        <w:t></w:t>
      </w:r>
      <w:r>
        <w:rPr>
          <w:rFonts w:hint="eastAsia"/>
        </w:rPr>
        <w:t>і</w:t>
      </w:r>
      <w:r>
        <w:t></w:t>
      </w:r>
      <w:r>
        <w:rPr>
          <w:rFonts w:hint="eastAsia"/>
        </w:rPr>
        <w:t>створює</w:t>
      </w:r>
      <w:r>
        <w:t></w:t>
      </w:r>
      <w:r>
        <w:rPr>
          <w:rFonts w:hint="eastAsia"/>
        </w:rPr>
        <w:t>нові</w:t>
      </w:r>
      <w:r>
        <w:t></w:t>
      </w:r>
      <w:r>
        <w:rPr>
          <w:rFonts w:hint="eastAsia"/>
        </w:rPr>
        <w:t>російські</w:t>
      </w:r>
      <w:r>
        <w:t></w:t>
      </w:r>
      <w:r>
        <w:rPr>
          <w:rFonts w:hint="eastAsia"/>
        </w:rPr>
        <w:t>військові</w:t>
      </w:r>
      <w:r>
        <w:t></w:t>
      </w:r>
      <w:r>
        <w:rPr>
          <w:rFonts w:hint="eastAsia"/>
        </w:rPr>
        <w:t>бази</w:t>
      </w:r>
      <w:r>
        <w:t></w:t>
      </w:r>
      <w:r>
        <w:t></w:t>
      </w:r>
      <w:r>
        <w:rPr>
          <w:rFonts w:hint="eastAsia"/>
        </w:rPr>
        <w:t>видає</w:t>
      </w:r>
    </w:p>
    <w:p w:rsidR="004F6432" w:rsidRDefault="004F6432" w:rsidP="004F6432">
      <w:r>
        <w:rPr>
          <w:rFonts w:hint="eastAsia"/>
        </w:rPr>
        <w:t>паспорти</w:t>
      </w:r>
      <w:r>
        <w:t></w:t>
      </w:r>
      <w:r>
        <w:rPr>
          <w:rFonts w:hint="eastAsia"/>
        </w:rPr>
        <w:t>громадян</w:t>
      </w:r>
      <w:r>
        <w:t></w:t>
      </w:r>
      <w:r>
        <w:rPr>
          <w:rFonts w:hint="eastAsia"/>
        </w:rPr>
        <w:t>РФ</w:t>
      </w:r>
      <w:r>
        <w:t></w:t>
      </w:r>
      <w:r>
        <w:rPr>
          <w:rFonts w:hint="eastAsia"/>
        </w:rPr>
        <w:t>населенню</w:t>
      </w:r>
      <w:r>
        <w:t></w:t>
      </w:r>
      <w:r>
        <w:rPr>
          <w:rFonts w:hint="eastAsia"/>
        </w:rPr>
        <w:t>Придністров’я</w:t>
      </w:r>
      <w:r>
        <w:t></w:t>
      </w:r>
      <w:r>
        <w:t></w:t>
      </w:r>
      <w:r>
        <w:rPr>
          <w:rFonts w:hint="eastAsia"/>
        </w:rPr>
        <w:t>Абхазії</w:t>
      </w:r>
      <w:r>
        <w:t></w:t>
      </w:r>
      <w:r>
        <w:rPr>
          <w:rFonts w:hint="eastAsia"/>
        </w:rPr>
        <w:t>і</w:t>
      </w:r>
      <w:r>
        <w:t></w:t>
      </w:r>
      <w:r>
        <w:rPr>
          <w:rFonts w:hint="eastAsia"/>
        </w:rPr>
        <w:t>Південної</w:t>
      </w:r>
      <w:r>
        <w:t></w:t>
      </w:r>
      <w:r>
        <w:rPr>
          <w:rFonts w:hint="eastAsia"/>
        </w:rPr>
        <w:t>Осетії</w:t>
      </w:r>
      <w:r>
        <w:t></w:t>
      </w:r>
    </w:p>
    <w:p w:rsidR="004F6432" w:rsidRDefault="004F6432" w:rsidP="004F6432">
      <w:r>
        <w:rPr>
          <w:rFonts w:hint="eastAsia"/>
        </w:rPr>
        <w:t>створюючи</w:t>
      </w:r>
      <w:r>
        <w:t></w:t>
      </w:r>
      <w:r>
        <w:t></w:t>
      </w:r>
      <w:r>
        <w:rPr>
          <w:rFonts w:hint="eastAsia"/>
        </w:rPr>
        <w:t>законні</w:t>
      </w:r>
      <w:r>
        <w:t></w:t>
      </w:r>
      <w:r>
        <w:t></w:t>
      </w:r>
      <w:r>
        <w:rPr>
          <w:rFonts w:hint="eastAsia"/>
        </w:rPr>
        <w:t>підстави</w:t>
      </w:r>
      <w:r>
        <w:t></w:t>
      </w:r>
      <w:r>
        <w:rPr>
          <w:rFonts w:hint="eastAsia"/>
        </w:rPr>
        <w:t>для</w:t>
      </w:r>
      <w:r>
        <w:t></w:t>
      </w:r>
      <w:r>
        <w:rPr>
          <w:rFonts w:hint="eastAsia"/>
        </w:rPr>
        <w:t>майбутнього</w:t>
      </w:r>
      <w:r>
        <w:t></w:t>
      </w:r>
      <w:r>
        <w:t></w:t>
      </w:r>
      <w:r>
        <w:rPr>
          <w:rFonts w:hint="eastAsia"/>
        </w:rPr>
        <w:t>захисту</w:t>
      </w:r>
      <w:r>
        <w:t></w:t>
      </w:r>
      <w:r>
        <w:rPr>
          <w:rFonts w:hint="eastAsia"/>
        </w:rPr>
        <w:t>російських</w:t>
      </w:r>
    </w:p>
    <w:p w:rsidR="004F6432" w:rsidRDefault="004F6432" w:rsidP="004F6432">
      <w:r>
        <w:rPr>
          <w:rFonts w:hint="eastAsia"/>
        </w:rPr>
        <w:t>громадян</w:t>
      </w:r>
      <w:r>
        <w:t></w:t>
      </w:r>
      <w:r>
        <w:t></w:t>
      </w:r>
      <w:r>
        <w:rPr>
          <w:rFonts w:hint="eastAsia"/>
        </w:rPr>
        <w:t>у</w:t>
      </w:r>
      <w:r>
        <w:t></w:t>
      </w:r>
      <w:r>
        <w:rPr>
          <w:rFonts w:hint="eastAsia"/>
        </w:rPr>
        <w:t>самопроголошених</w:t>
      </w:r>
      <w:r>
        <w:t></w:t>
      </w:r>
      <w:r>
        <w:rPr>
          <w:rFonts w:hint="eastAsia"/>
        </w:rPr>
        <w:t>державних</w:t>
      </w:r>
      <w:r>
        <w:t></w:t>
      </w:r>
      <w:r>
        <w:rPr>
          <w:rFonts w:hint="eastAsia"/>
        </w:rPr>
        <w:t>утвореннях</w:t>
      </w:r>
      <w:r>
        <w:t></w:t>
      </w:r>
      <w:r>
        <w:t></w:t>
      </w:r>
      <w:r>
        <w:rPr>
          <w:rFonts w:hint="eastAsia"/>
        </w:rPr>
        <w:t>веде</w:t>
      </w:r>
      <w:r>
        <w:t></w:t>
      </w:r>
      <w:r>
        <w:rPr>
          <w:rFonts w:hint="eastAsia"/>
        </w:rPr>
        <w:t>торговельні</w:t>
      </w:r>
    </w:p>
    <w:p w:rsidR="004F6432" w:rsidRDefault="004F6432" w:rsidP="004F6432">
      <w:r>
        <w:rPr>
          <w:rFonts w:hint="eastAsia"/>
        </w:rPr>
        <w:t>війни</w:t>
      </w:r>
      <w:r>
        <w:t></w:t>
      </w:r>
      <w:r>
        <w:rPr>
          <w:rFonts w:hint="eastAsia"/>
        </w:rPr>
        <w:t>з</w:t>
      </w:r>
      <w:r>
        <w:t></w:t>
      </w:r>
      <w:r>
        <w:rPr>
          <w:rFonts w:hint="eastAsia"/>
        </w:rPr>
        <w:t>країнами</w:t>
      </w:r>
      <w:r>
        <w:t></w:t>
      </w:r>
      <w:r>
        <w:rPr>
          <w:rFonts w:hint="eastAsia"/>
        </w:rPr>
        <w:t>СНД</w:t>
      </w:r>
      <w:r>
        <w:t></w:t>
      </w:r>
      <w:r>
        <w:t></w:t>
      </w:r>
      <w:r>
        <w:rPr>
          <w:rFonts w:hint="eastAsia"/>
        </w:rPr>
        <w:t>що</w:t>
      </w:r>
      <w:r>
        <w:t></w:t>
      </w:r>
      <w:r>
        <w:rPr>
          <w:rFonts w:hint="eastAsia"/>
        </w:rPr>
        <w:t>прагнуть</w:t>
      </w:r>
      <w:r>
        <w:t></w:t>
      </w:r>
      <w:r>
        <w:rPr>
          <w:rFonts w:hint="eastAsia"/>
        </w:rPr>
        <w:t>вийти</w:t>
      </w:r>
      <w:r>
        <w:t></w:t>
      </w:r>
      <w:r>
        <w:rPr>
          <w:rFonts w:hint="eastAsia"/>
        </w:rPr>
        <w:t>з</w:t>
      </w:r>
      <w:r>
        <w:t></w:t>
      </w:r>
      <w:r>
        <w:rPr>
          <w:rFonts w:hint="eastAsia"/>
        </w:rPr>
        <w:t>під</w:t>
      </w:r>
      <w:r>
        <w:t></w:t>
      </w:r>
      <w:r>
        <w:rPr>
          <w:rFonts w:hint="eastAsia"/>
        </w:rPr>
        <w:t>опіки</w:t>
      </w:r>
      <w:r>
        <w:t></w:t>
      </w:r>
      <w:r>
        <w:rPr>
          <w:rFonts w:hint="eastAsia"/>
        </w:rPr>
        <w:t>Кремля</w:t>
      </w:r>
      <w:r>
        <w:t></w:t>
      </w:r>
      <w:r>
        <w:t></w:t>
      </w:r>
      <w:r>
        <w:rPr>
          <w:rFonts w:hint="eastAsia"/>
        </w:rPr>
        <w:t>Описані</w:t>
      </w:r>
      <w:r>
        <w:t></w:t>
      </w:r>
      <w:r>
        <w:rPr>
          <w:rFonts w:hint="eastAsia"/>
        </w:rPr>
        <w:t>вище</w:t>
      </w:r>
    </w:p>
    <w:p w:rsidR="004F6432" w:rsidRDefault="004F6432" w:rsidP="004F6432">
      <w:r>
        <w:rPr>
          <w:rFonts w:hint="eastAsia"/>
        </w:rPr>
        <w:t>заходи</w:t>
      </w:r>
      <w:r>
        <w:t></w:t>
      </w:r>
      <w:r>
        <w:rPr>
          <w:rFonts w:hint="eastAsia"/>
        </w:rPr>
        <w:t>РФ</w:t>
      </w:r>
      <w:r>
        <w:t></w:t>
      </w:r>
      <w:r>
        <w:rPr>
          <w:rFonts w:hint="eastAsia"/>
        </w:rPr>
        <w:t>характеризують</w:t>
      </w:r>
      <w:r>
        <w:t></w:t>
      </w:r>
      <w:r>
        <w:rPr>
          <w:rFonts w:hint="eastAsia"/>
        </w:rPr>
        <w:t>четвертий</w:t>
      </w:r>
      <w:r>
        <w:t></w:t>
      </w:r>
      <w:r>
        <w:rPr>
          <w:rFonts w:hint="eastAsia"/>
        </w:rPr>
        <w:t>етап</w:t>
      </w:r>
      <w:r>
        <w:t></w:t>
      </w:r>
      <w:r>
        <w:rPr>
          <w:rFonts w:hint="eastAsia"/>
        </w:rPr>
        <w:t>у</w:t>
      </w:r>
      <w:r>
        <w:t></w:t>
      </w:r>
      <w:r>
        <w:rPr>
          <w:rFonts w:hint="eastAsia"/>
        </w:rPr>
        <w:t>формуванні</w:t>
      </w:r>
      <w:r>
        <w:t></w:t>
      </w:r>
      <w:r>
        <w:rPr>
          <w:rFonts w:hint="eastAsia"/>
        </w:rPr>
        <w:t>підходів</w:t>
      </w:r>
      <w:r>
        <w:t></w:t>
      </w:r>
      <w:r>
        <w:rPr>
          <w:rFonts w:hint="eastAsia"/>
        </w:rPr>
        <w:t>РФ</w:t>
      </w:r>
      <w:r>
        <w:t></w:t>
      </w:r>
      <w:r>
        <w:rPr>
          <w:rFonts w:hint="eastAsia"/>
        </w:rPr>
        <w:t>до</w:t>
      </w:r>
    </w:p>
    <w:p w:rsidR="004F6432" w:rsidRDefault="004F6432" w:rsidP="004F6432">
      <w:r>
        <w:rPr>
          <w:rFonts w:hint="eastAsia"/>
        </w:rPr>
        <w:t>врегулювання</w:t>
      </w:r>
      <w:r>
        <w:t></w:t>
      </w:r>
      <w:r>
        <w:rPr>
          <w:rFonts w:hint="eastAsia"/>
        </w:rPr>
        <w:t>проблеми</w:t>
      </w:r>
      <w:r>
        <w:t></w:t>
      </w:r>
      <w:r>
        <w:t></w:t>
      </w:r>
      <w:r>
        <w:rPr>
          <w:rFonts w:hint="eastAsia"/>
        </w:rPr>
        <w:t>заморожених</w:t>
      </w:r>
      <w:r>
        <w:t></w:t>
      </w:r>
      <w:r>
        <w:rPr>
          <w:rFonts w:hint="eastAsia"/>
        </w:rPr>
        <w:t>конфліктів</w:t>
      </w:r>
      <w:r>
        <w:t></w:t>
      </w:r>
      <w:r>
        <w:t></w:t>
      </w:r>
      <w:r>
        <w:t></w:t>
      </w:r>
      <w:r>
        <w:rPr>
          <w:rFonts w:hint="eastAsia"/>
        </w:rPr>
        <w:t>що</w:t>
      </w:r>
      <w:r>
        <w:t></w:t>
      </w:r>
      <w:r>
        <w:rPr>
          <w:rFonts w:hint="eastAsia"/>
        </w:rPr>
        <w:t>датується</w:t>
      </w:r>
      <w:r>
        <w:t></w:t>
      </w:r>
      <w:r>
        <w:t></w:t>
      </w:r>
      <w:r>
        <w:t></w:t>
      </w:r>
      <w:r>
        <w:t></w:t>
      </w:r>
      <w:r>
        <w:t></w:t>
      </w:r>
      <w:r>
        <w:t></w:t>
      </w:r>
      <w:r>
        <w:t></w:t>
      </w:r>
      <w:r>
        <w:t></w:t>
      </w:r>
      <w:r>
        <w:t></w:t>
      </w:r>
      <w:r>
        <w:t></w:t>
      </w:r>
    </w:p>
    <w:p w:rsidR="004F6432" w:rsidRDefault="004F6432" w:rsidP="004F6432">
      <w:r>
        <w:rPr>
          <w:rFonts w:hint="eastAsia"/>
        </w:rPr>
        <w:t>рр</w:t>
      </w:r>
      <w:r>
        <w:t></w:t>
      </w:r>
    </w:p>
    <w:p w:rsidR="004F6432" w:rsidRDefault="004F6432" w:rsidP="004F6432">
      <w:r>
        <w:rPr>
          <w:rFonts w:hint="eastAsia"/>
        </w:rPr>
        <w:t>Косовський</w:t>
      </w:r>
      <w:r>
        <w:t></w:t>
      </w:r>
      <w:r>
        <w:rPr>
          <w:rFonts w:hint="eastAsia"/>
        </w:rPr>
        <w:t>прецедент</w:t>
      </w:r>
      <w:r>
        <w:t></w:t>
      </w:r>
      <w:r>
        <w:t></w:t>
      </w:r>
      <w:r>
        <w:t></w:t>
      </w:r>
      <w:r>
        <w:t></w:t>
      </w:r>
      <w:r>
        <w:t></w:t>
      </w:r>
      <w:r>
        <w:t></w:t>
      </w:r>
      <w:r>
        <w:rPr>
          <w:rFonts w:hint="eastAsia"/>
        </w:rPr>
        <w:t>р</w:t>
      </w:r>
      <w:r>
        <w:t></w:t>
      </w:r>
      <w:r>
        <w:t></w:t>
      </w:r>
      <w:r>
        <w:rPr>
          <w:rFonts w:hint="eastAsia"/>
        </w:rPr>
        <w:t>створив</w:t>
      </w:r>
      <w:r>
        <w:t></w:t>
      </w:r>
      <w:r>
        <w:rPr>
          <w:rFonts w:hint="eastAsia"/>
        </w:rPr>
        <w:t>передумови</w:t>
      </w:r>
      <w:r>
        <w:t></w:t>
      </w:r>
      <w:r>
        <w:rPr>
          <w:rFonts w:hint="eastAsia"/>
        </w:rPr>
        <w:t>для</w:t>
      </w:r>
      <w:r>
        <w:t></w:t>
      </w:r>
      <w:r>
        <w:rPr>
          <w:rFonts w:hint="eastAsia"/>
        </w:rPr>
        <w:t>корегування</w:t>
      </w:r>
    </w:p>
    <w:p w:rsidR="004F6432" w:rsidRDefault="004F6432" w:rsidP="004F6432">
      <w:r>
        <w:rPr>
          <w:rFonts w:hint="eastAsia"/>
        </w:rPr>
        <w:t>політики</w:t>
      </w:r>
      <w:r>
        <w:t></w:t>
      </w:r>
      <w:r>
        <w:rPr>
          <w:rFonts w:hint="eastAsia"/>
        </w:rPr>
        <w:t>РФ</w:t>
      </w:r>
      <w:r>
        <w:t></w:t>
      </w:r>
      <w:r>
        <w:rPr>
          <w:rFonts w:hint="eastAsia"/>
        </w:rPr>
        <w:t>стосовно</w:t>
      </w:r>
      <w:r>
        <w:t></w:t>
      </w:r>
      <w:r>
        <w:rPr>
          <w:rFonts w:hint="eastAsia"/>
        </w:rPr>
        <w:t>невизнаних</w:t>
      </w:r>
      <w:r>
        <w:t></w:t>
      </w:r>
      <w:r>
        <w:rPr>
          <w:rFonts w:hint="eastAsia"/>
        </w:rPr>
        <w:t>державних</w:t>
      </w:r>
      <w:r>
        <w:t></w:t>
      </w:r>
      <w:r>
        <w:rPr>
          <w:rFonts w:hint="eastAsia"/>
        </w:rPr>
        <w:t>утворень</w:t>
      </w:r>
      <w:r>
        <w:t></w:t>
      </w:r>
      <w:r>
        <w:rPr>
          <w:rFonts w:hint="eastAsia"/>
        </w:rPr>
        <w:t>на</w:t>
      </w:r>
      <w:r>
        <w:t></w:t>
      </w:r>
      <w:r>
        <w:rPr>
          <w:rFonts w:hint="eastAsia"/>
        </w:rPr>
        <w:t>пострадянському</w:t>
      </w:r>
    </w:p>
    <w:p w:rsidR="004F6432" w:rsidRDefault="004F6432" w:rsidP="004F6432">
      <w:r>
        <w:rPr>
          <w:rFonts w:hint="eastAsia"/>
        </w:rPr>
        <w:t>просторі</w:t>
      </w:r>
      <w:r>
        <w:t></w:t>
      </w:r>
      <w:r>
        <w:t></w:t>
      </w:r>
      <w:r>
        <w:rPr>
          <w:rFonts w:hint="eastAsia"/>
        </w:rPr>
        <w:t>а</w:t>
      </w:r>
      <w:r>
        <w:t></w:t>
      </w:r>
      <w:r>
        <w:rPr>
          <w:rFonts w:hint="eastAsia"/>
        </w:rPr>
        <w:t>відтак</w:t>
      </w:r>
      <w:r>
        <w:t></w:t>
      </w:r>
      <w:r>
        <w:rPr>
          <w:rFonts w:hint="eastAsia"/>
        </w:rPr>
        <w:t>і</w:t>
      </w:r>
      <w:r>
        <w:t></w:t>
      </w:r>
      <w:r>
        <w:rPr>
          <w:rFonts w:hint="eastAsia"/>
        </w:rPr>
        <w:t>щодо</w:t>
      </w:r>
      <w:r>
        <w:t></w:t>
      </w:r>
      <w:r>
        <w:rPr>
          <w:rFonts w:hint="eastAsia"/>
        </w:rPr>
        <w:t>проблеми</w:t>
      </w:r>
      <w:r>
        <w:t></w:t>
      </w:r>
      <w:r>
        <w:t></w:t>
      </w:r>
      <w:r>
        <w:rPr>
          <w:rFonts w:hint="eastAsia"/>
        </w:rPr>
        <w:t>заморожених</w:t>
      </w:r>
      <w:r>
        <w:t></w:t>
      </w:r>
      <w:r>
        <w:rPr>
          <w:rFonts w:hint="eastAsia"/>
        </w:rPr>
        <w:t>конфліктів</w:t>
      </w:r>
      <w:r>
        <w:t></w:t>
      </w:r>
      <w:r>
        <w:t></w:t>
      </w:r>
    </w:p>
    <w:p w:rsidR="004F6432" w:rsidRDefault="004F6432" w:rsidP="004F6432">
      <w:r>
        <w:rPr>
          <w:rFonts w:hint="eastAsia"/>
        </w:rPr>
        <w:t>Використавши</w:t>
      </w:r>
      <w:r>
        <w:t></w:t>
      </w:r>
      <w:r>
        <w:t></w:t>
      </w:r>
      <w:r>
        <w:rPr>
          <w:rFonts w:hint="eastAsia"/>
        </w:rPr>
        <w:t>прецедент</w:t>
      </w:r>
      <w:r>
        <w:t></w:t>
      </w:r>
      <w:r>
        <w:rPr>
          <w:rFonts w:hint="eastAsia"/>
        </w:rPr>
        <w:t>Косова</w:t>
      </w:r>
      <w:r>
        <w:t></w:t>
      </w:r>
      <w:r>
        <w:t></w:t>
      </w:r>
      <w:r>
        <w:rPr>
          <w:rFonts w:hint="eastAsia"/>
        </w:rPr>
        <w:t>для</w:t>
      </w:r>
      <w:r>
        <w:t></w:t>
      </w:r>
      <w:r>
        <w:rPr>
          <w:rFonts w:hint="eastAsia"/>
        </w:rPr>
        <w:t>визнання</w:t>
      </w:r>
      <w:r>
        <w:t></w:t>
      </w:r>
      <w:r>
        <w:rPr>
          <w:rFonts w:hint="eastAsia"/>
        </w:rPr>
        <w:t>державної</w:t>
      </w:r>
      <w:r>
        <w:t></w:t>
      </w:r>
      <w:r>
        <w:rPr>
          <w:rFonts w:hint="eastAsia"/>
        </w:rPr>
        <w:t>самостійності</w:t>
      </w:r>
    </w:p>
    <w:p w:rsidR="004F6432" w:rsidRDefault="004F6432" w:rsidP="004F6432">
      <w:r>
        <w:rPr>
          <w:rFonts w:hint="eastAsia"/>
        </w:rPr>
        <w:t>Абхазії</w:t>
      </w:r>
      <w:r>
        <w:t></w:t>
      </w:r>
      <w:r>
        <w:rPr>
          <w:rFonts w:hint="eastAsia"/>
        </w:rPr>
        <w:t>та</w:t>
      </w:r>
      <w:r>
        <w:t></w:t>
      </w:r>
      <w:r>
        <w:rPr>
          <w:rFonts w:hint="eastAsia"/>
        </w:rPr>
        <w:t>Південної</w:t>
      </w:r>
      <w:r>
        <w:t></w:t>
      </w:r>
      <w:r>
        <w:rPr>
          <w:rFonts w:hint="eastAsia"/>
        </w:rPr>
        <w:t>Осетії</w:t>
      </w:r>
      <w:r>
        <w:t></w:t>
      </w:r>
      <w:r>
        <w:rPr>
          <w:rFonts w:hint="eastAsia"/>
        </w:rPr>
        <w:t>після</w:t>
      </w:r>
      <w:r>
        <w:t></w:t>
      </w:r>
      <w:r>
        <w:t></w:t>
      </w:r>
      <w:r>
        <w:rPr>
          <w:rFonts w:hint="eastAsia"/>
        </w:rPr>
        <w:t>п’ятиденної</w:t>
      </w:r>
      <w:r>
        <w:t></w:t>
      </w:r>
      <w:r>
        <w:t></w:t>
      </w:r>
      <w:r>
        <w:rPr>
          <w:rFonts w:hint="eastAsia"/>
        </w:rPr>
        <w:t>російсько</w:t>
      </w:r>
      <w:r>
        <w:t></w:t>
      </w:r>
      <w:r>
        <w:rPr>
          <w:rFonts w:hint="eastAsia"/>
        </w:rPr>
        <w:t>грузинської</w:t>
      </w:r>
      <w:r>
        <w:t></w:t>
      </w:r>
      <w:r>
        <w:rPr>
          <w:rFonts w:hint="eastAsia"/>
        </w:rPr>
        <w:t>війни</w:t>
      </w:r>
    </w:p>
    <w:p w:rsidR="004F6432" w:rsidRDefault="004F6432" w:rsidP="004F6432">
      <w:r>
        <w:t></w:t>
      </w:r>
      <w:r>
        <w:t></w:t>
      </w:r>
      <w:r>
        <w:t></w:t>
      </w:r>
      <w:r>
        <w:t></w:t>
      </w:r>
      <w:r>
        <w:t></w:t>
      </w:r>
      <w:r>
        <w:rPr>
          <w:rFonts w:hint="eastAsia"/>
        </w:rPr>
        <w:t>р</w:t>
      </w:r>
      <w:r>
        <w:t></w:t>
      </w:r>
      <w:r>
        <w:t></w:t>
      </w:r>
      <w:r>
        <w:t></w:t>
      </w:r>
      <w:r>
        <w:rPr>
          <w:rFonts w:hint="eastAsia"/>
        </w:rPr>
        <w:t>Росія</w:t>
      </w:r>
      <w:r>
        <w:t></w:t>
      </w:r>
      <w:r>
        <w:t></w:t>
      </w:r>
      <w:r>
        <w:rPr>
          <w:rFonts w:hint="eastAsia"/>
        </w:rPr>
        <w:t>фактично</w:t>
      </w:r>
      <w:r>
        <w:t></w:t>
      </w:r>
      <w:r>
        <w:t></w:t>
      </w:r>
      <w:r>
        <w:rPr>
          <w:rFonts w:hint="eastAsia"/>
        </w:rPr>
        <w:t>відмовившись</w:t>
      </w:r>
      <w:r>
        <w:t></w:t>
      </w:r>
      <w:r>
        <w:rPr>
          <w:rFonts w:hint="eastAsia"/>
        </w:rPr>
        <w:t>від</w:t>
      </w:r>
      <w:r>
        <w:t></w:t>
      </w:r>
      <w:r>
        <w:rPr>
          <w:rFonts w:hint="eastAsia"/>
        </w:rPr>
        <w:t>визнання</w:t>
      </w:r>
      <w:r>
        <w:t></w:t>
      </w:r>
      <w:r>
        <w:rPr>
          <w:rFonts w:hint="eastAsia"/>
        </w:rPr>
        <w:t>як</w:t>
      </w:r>
      <w:r>
        <w:t></w:t>
      </w:r>
      <w:r>
        <w:rPr>
          <w:rFonts w:hint="eastAsia"/>
        </w:rPr>
        <w:t>базового</w:t>
      </w:r>
      <w:r>
        <w:t></w:t>
      </w:r>
      <w:r>
        <w:t></w:t>
      </w:r>
      <w:r>
        <w:rPr>
          <w:rFonts w:hint="eastAsia"/>
        </w:rPr>
        <w:t>принципу</w:t>
      </w:r>
    </w:p>
    <w:p w:rsidR="004F6432" w:rsidRDefault="004F6432" w:rsidP="004F6432">
      <w:r>
        <w:t></w:t>
      </w:r>
      <w:r>
        <w:t></w:t>
      </w:r>
      <w:r>
        <w:t></w:t>
      </w:r>
    </w:p>
    <w:p w:rsidR="004F6432" w:rsidRDefault="004F6432" w:rsidP="004F6432">
      <w:r>
        <w:rPr>
          <w:rFonts w:hint="eastAsia"/>
        </w:rPr>
        <w:t>територіальної</w:t>
      </w:r>
      <w:r>
        <w:t></w:t>
      </w:r>
      <w:r>
        <w:rPr>
          <w:rFonts w:hint="eastAsia"/>
        </w:rPr>
        <w:t>цілісності</w:t>
      </w:r>
      <w:r>
        <w:t></w:t>
      </w:r>
      <w:r>
        <w:rPr>
          <w:rFonts w:hint="eastAsia"/>
        </w:rPr>
        <w:t>пострадянських</w:t>
      </w:r>
      <w:r>
        <w:t></w:t>
      </w:r>
      <w:r>
        <w:rPr>
          <w:rFonts w:hint="eastAsia"/>
        </w:rPr>
        <w:t>держав</w:t>
      </w:r>
      <w:r>
        <w:t></w:t>
      </w:r>
      <w:r>
        <w:t></w:t>
      </w:r>
      <w:r>
        <w:rPr>
          <w:rFonts w:hint="eastAsia"/>
        </w:rPr>
        <w:t>Відмовилась</w:t>
      </w:r>
      <w:r>
        <w:t></w:t>
      </w:r>
      <w:r>
        <w:rPr>
          <w:rFonts w:hint="eastAsia"/>
        </w:rPr>
        <w:t>Москва</w:t>
      </w:r>
      <w:r>
        <w:t></w:t>
      </w:r>
      <w:r>
        <w:rPr>
          <w:rFonts w:hint="eastAsia"/>
        </w:rPr>
        <w:t>і</w:t>
      </w:r>
      <w:r>
        <w:t></w:t>
      </w:r>
      <w:r>
        <w:rPr>
          <w:rFonts w:hint="eastAsia"/>
        </w:rPr>
        <w:t>від</w:t>
      </w:r>
    </w:p>
    <w:p w:rsidR="004F6432" w:rsidRDefault="004F6432" w:rsidP="004F6432">
      <w:r>
        <w:t></w:t>
      </w:r>
      <w:r>
        <w:rPr>
          <w:rFonts w:hint="eastAsia"/>
        </w:rPr>
        <w:t>пакетного</w:t>
      </w:r>
      <w:r>
        <w:t></w:t>
      </w:r>
      <w:r>
        <w:t></w:t>
      </w:r>
      <w:r>
        <w:rPr>
          <w:rFonts w:hint="eastAsia"/>
        </w:rPr>
        <w:t>підходу</w:t>
      </w:r>
      <w:r>
        <w:t></w:t>
      </w:r>
      <w:r>
        <w:rPr>
          <w:rFonts w:hint="eastAsia"/>
        </w:rPr>
        <w:t>щодо</w:t>
      </w:r>
      <w:r>
        <w:t></w:t>
      </w:r>
      <w:r>
        <w:rPr>
          <w:rFonts w:hint="eastAsia"/>
        </w:rPr>
        <w:t>врегулювання</w:t>
      </w:r>
      <w:r>
        <w:t></w:t>
      </w:r>
      <w:r>
        <w:rPr>
          <w:rFonts w:hint="eastAsia"/>
        </w:rPr>
        <w:t>конфліктів</w:t>
      </w:r>
      <w:r>
        <w:t></w:t>
      </w:r>
      <w:r>
        <w:t></w:t>
      </w:r>
      <w:r>
        <w:rPr>
          <w:rFonts w:hint="eastAsia"/>
        </w:rPr>
        <w:t>розподіливши</w:t>
      </w:r>
      <w:r>
        <w:t></w:t>
      </w:r>
      <w:r>
        <w:rPr>
          <w:rFonts w:hint="eastAsia"/>
        </w:rPr>
        <w:t>їх</w:t>
      </w:r>
      <w:r>
        <w:t></w:t>
      </w:r>
      <w:r>
        <w:rPr>
          <w:rFonts w:hint="eastAsia"/>
        </w:rPr>
        <w:t>на</w:t>
      </w:r>
      <w:r>
        <w:t></w:t>
      </w:r>
      <w:r>
        <w:rPr>
          <w:rFonts w:hint="eastAsia"/>
        </w:rPr>
        <w:t>три</w:t>
      </w:r>
    </w:p>
    <w:p w:rsidR="004F6432" w:rsidRDefault="004F6432" w:rsidP="004F6432">
      <w:r>
        <w:rPr>
          <w:rFonts w:hint="eastAsia"/>
        </w:rPr>
        <w:t>типи</w:t>
      </w:r>
      <w:r>
        <w:t></w:t>
      </w:r>
      <w:r>
        <w:t></w:t>
      </w:r>
      <w:r>
        <w:rPr>
          <w:rFonts w:hint="eastAsia"/>
        </w:rPr>
        <w:t>молдовський</w:t>
      </w:r>
      <w:r>
        <w:t></w:t>
      </w:r>
      <w:r>
        <w:t></w:t>
      </w:r>
      <w:r>
        <w:rPr>
          <w:rFonts w:hint="eastAsia"/>
        </w:rPr>
        <w:t>Придністров’я</w:t>
      </w:r>
      <w:r>
        <w:t></w:t>
      </w:r>
      <w:r>
        <w:t></w:t>
      </w:r>
      <w:r>
        <w:t></w:t>
      </w:r>
      <w:r>
        <w:rPr>
          <w:rFonts w:hint="eastAsia"/>
        </w:rPr>
        <w:t>грузинський</w:t>
      </w:r>
      <w:r>
        <w:t></w:t>
      </w:r>
      <w:r>
        <w:t></w:t>
      </w:r>
      <w:r>
        <w:rPr>
          <w:rFonts w:hint="eastAsia"/>
        </w:rPr>
        <w:t>Абхазію</w:t>
      </w:r>
      <w:r>
        <w:t></w:t>
      </w:r>
      <w:r>
        <w:rPr>
          <w:rFonts w:hint="eastAsia"/>
        </w:rPr>
        <w:t>й</w:t>
      </w:r>
      <w:r>
        <w:t></w:t>
      </w:r>
      <w:r>
        <w:rPr>
          <w:rFonts w:hint="eastAsia"/>
        </w:rPr>
        <w:t>Південну</w:t>
      </w:r>
    </w:p>
    <w:p w:rsidR="004F6432" w:rsidRDefault="004F6432" w:rsidP="004F6432">
      <w:r>
        <w:rPr>
          <w:rFonts w:hint="eastAsia"/>
        </w:rPr>
        <w:t>Осетію</w:t>
      </w:r>
      <w:r>
        <w:t></w:t>
      </w:r>
      <w:r>
        <w:t></w:t>
      </w:r>
      <w:r>
        <w:t></w:t>
      </w:r>
      <w:r>
        <w:rPr>
          <w:rFonts w:hint="eastAsia"/>
        </w:rPr>
        <w:t>вирішення</w:t>
      </w:r>
      <w:r>
        <w:t></w:t>
      </w:r>
      <w:r>
        <w:rPr>
          <w:rFonts w:hint="eastAsia"/>
        </w:rPr>
        <w:t>яких</w:t>
      </w:r>
      <w:r>
        <w:t></w:t>
      </w:r>
      <w:r>
        <w:rPr>
          <w:rFonts w:hint="eastAsia"/>
        </w:rPr>
        <w:t>Росією</w:t>
      </w:r>
      <w:r>
        <w:t></w:t>
      </w:r>
      <w:r>
        <w:rPr>
          <w:rFonts w:hint="eastAsia"/>
        </w:rPr>
        <w:t>пов</w:t>
      </w:r>
      <w:r>
        <w:t></w:t>
      </w:r>
      <w:r>
        <w:rPr>
          <w:rFonts w:hint="eastAsia"/>
        </w:rPr>
        <w:t>язується</w:t>
      </w:r>
      <w:r>
        <w:t></w:t>
      </w:r>
      <w:r>
        <w:rPr>
          <w:rFonts w:hint="eastAsia"/>
        </w:rPr>
        <w:t>із</w:t>
      </w:r>
      <w:r>
        <w:t></w:t>
      </w:r>
      <w:r>
        <w:rPr>
          <w:rFonts w:hint="eastAsia"/>
        </w:rPr>
        <w:t>стримуванням</w:t>
      </w:r>
      <w:r>
        <w:t></w:t>
      </w:r>
      <w:r>
        <w:rPr>
          <w:rFonts w:hint="eastAsia"/>
        </w:rPr>
        <w:t>інтеграції</w:t>
      </w:r>
    </w:p>
    <w:p w:rsidR="004F6432" w:rsidRDefault="004F6432" w:rsidP="004F6432">
      <w:r>
        <w:rPr>
          <w:rFonts w:hint="eastAsia"/>
        </w:rPr>
        <w:t>Грузії</w:t>
      </w:r>
      <w:r>
        <w:t></w:t>
      </w:r>
      <w:r>
        <w:rPr>
          <w:rFonts w:hint="eastAsia"/>
        </w:rPr>
        <w:t>в</w:t>
      </w:r>
      <w:r>
        <w:t></w:t>
      </w:r>
      <w:r>
        <w:rPr>
          <w:rFonts w:hint="eastAsia"/>
        </w:rPr>
        <w:t>НАТО</w:t>
      </w:r>
      <w:r>
        <w:t></w:t>
      </w:r>
      <w:r>
        <w:rPr>
          <w:rFonts w:hint="eastAsia"/>
        </w:rPr>
        <w:t>й</w:t>
      </w:r>
      <w:r>
        <w:t></w:t>
      </w:r>
      <w:r>
        <w:rPr>
          <w:rFonts w:hint="eastAsia"/>
        </w:rPr>
        <w:t>посиленням</w:t>
      </w:r>
      <w:r>
        <w:t></w:t>
      </w:r>
      <w:r>
        <w:rPr>
          <w:rFonts w:hint="eastAsia"/>
        </w:rPr>
        <w:t>позицій</w:t>
      </w:r>
      <w:r>
        <w:t></w:t>
      </w:r>
      <w:r>
        <w:rPr>
          <w:rFonts w:hint="eastAsia"/>
        </w:rPr>
        <w:t>США</w:t>
      </w:r>
      <w:r>
        <w:t></w:t>
      </w:r>
      <w:r>
        <w:rPr>
          <w:rFonts w:hint="eastAsia"/>
        </w:rPr>
        <w:t>на</w:t>
      </w:r>
      <w:r>
        <w:t></w:t>
      </w:r>
      <w:r>
        <w:rPr>
          <w:rFonts w:hint="eastAsia"/>
        </w:rPr>
        <w:t>Південному</w:t>
      </w:r>
      <w:r>
        <w:t></w:t>
      </w:r>
      <w:r>
        <w:rPr>
          <w:rFonts w:hint="eastAsia"/>
        </w:rPr>
        <w:t>Кавказі</w:t>
      </w:r>
      <w:r>
        <w:t></w:t>
      </w:r>
    </w:p>
    <w:p w:rsidR="004F6432" w:rsidRDefault="004F6432" w:rsidP="004F6432">
      <w:r>
        <w:rPr>
          <w:rFonts w:hint="eastAsia"/>
        </w:rPr>
        <w:t>азербайджанський</w:t>
      </w:r>
      <w:r>
        <w:t></w:t>
      </w:r>
      <w:r>
        <w:t></w:t>
      </w:r>
      <w:r>
        <w:rPr>
          <w:rFonts w:hint="eastAsia"/>
        </w:rPr>
        <w:t>Нагірний</w:t>
      </w:r>
      <w:r>
        <w:t></w:t>
      </w:r>
      <w:r>
        <w:rPr>
          <w:rFonts w:hint="eastAsia"/>
        </w:rPr>
        <w:t>Карабах</w:t>
      </w:r>
      <w:r>
        <w:t></w:t>
      </w:r>
      <w:r>
        <w:t></w:t>
      </w:r>
      <w:r>
        <w:t></w:t>
      </w:r>
      <w:r>
        <w:rPr>
          <w:rFonts w:hint="eastAsia"/>
        </w:rPr>
        <w:t>який</w:t>
      </w:r>
      <w:r>
        <w:t></w:t>
      </w:r>
      <w:r>
        <w:rPr>
          <w:rFonts w:hint="eastAsia"/>
        </w:rPr>
        <w:t>російська</w:t>
      </w:r>
      <w:r>
        <w:t></w:t>
      </w:r>
      <w:r>
        <w:rPr>
          <w:rFonts w:hint="eastAsia"/>
        </w:rPr>
        <w:t>сторона</w:t>
      </w:r>
      <w:r>
        <w:t></w:t>
      </w:r>
      <w:r>
        <w:rPr>
          <w:rFonts w:hint="eastAsia"/>
        </w:rPr>
        <w:t>спробує</w:t>
      </w:r>
    </w:p>
    <w:p w:rsidR="004F6432" w:rsidRDefault="004F6432" w:rsidP="004F6432">
      <w:r>
        <w:rPr>
          <w:rFonts w:hint="eastAsia"/>
        </w:rPr>
        <w:t>використати</w:t>
      </w:r>
      <w:r>
        <w:t></w:t>
      </w:r>
      <w:r>
        <w:rPr>
          <w:rFonts w:hint="eastAsia"/>
        </w:rPr>
        <w:t>для</w:t>
      </w:r>
      <w:r>
        <w:t></w:t>
      </w:r>
      <w:r>
        <w:rPr>
          <w:rFonts w:hint="eastAsia"/>
        </w:rPr>
        <w:t>підвищення</w:t>
      </w:r>
      <w:r>
        <w:t></w:t>
      </w:r>
      <w:r>
        <w:rPr>
          <w:rFonts w:hint="eastAsia"/>
        </w:rPr>
        <w:t>свого</w:t>
      </w:r>
      <w:r>
        <w:t></w:t>
      </w:r>
      <w:r>
        <w:rPr>
          <w:rFonts w:hint="eastAsia"/>
        </w:rPr>
        <w:t>іміджу</w:t>
      </w:r>
      <w:r>
        <w:t></w:t>
      </w:r>
      <w:r>
        <w:rPr>
          <w:rFonts w:hint="eastAsia"/>
        </w:rPr>
        <w:t>як</w:t>
      </w:r>
      <w:r>
        <w:t></w:t>
      </w:r>
      <w:r>
        <w:rPr>
          <w:rFonts w:hint="eastAsia"/>
        </w:rPr>
        <w:t>країни</w:t>
      </w:r>
      <w:r>
        <w:t></w:t>
      </w:r>
      <w:r>
        <w:rPr>
          <w:rFonts w:hint="eastAsia"/>
        </w:rPr>
        <w:t>миротворця</w:t>
      </w:r>
      <w:r>
        <w:t></w:t>
      </w:r>
      <w:r>
        <w:rPr>
          <w:rFonts w:hint="eastAsia"/>
        </w:rPr>
        <w:t>та</w:t>
      </w:r>
    </w:p>
    <w:p w:rsidR="004F6432" w:rsidRDefault="004F6432" w:rsidP="004F6432">
      <w:r>
        <w:rPr>
          <w:rFonts w:hint="eastAsia"/>
        </w:rPr>
        <w:t>підтримки</w:t>
      </w:r>
      <w:r>
        <w:t></w:t>
      </w:r>
      <w:r>
        <w:rPr>
          <w:rFonts w:hint="eastAsia"/>
        </w:rPr>
        <w:t>свого</w:t>
      </w:r>
      <w:r>
        <w:t></w:t>
      </w:r>
      <w:r>
        <w:rPr>
          <w:rFonts w:hint="eastAsia"/>
        </w:rPr>
        <w:t>статусу</w:t>
      </w:r>
      <w:r>
        <w:t></w:t>
      </w:r>
      <w:r>
        <w:rPr>
          <w:rFonts w:hint="eastAsia"/>
        </w:rPr>
        <w:t>регіонального</w:t>
      </w:r>
      <w:r>
        <w:t></w:t>
      </w:r>
      <w:r>
        <w:rPr>
          <w:rFonts w:hint="eastAsia"/>
        </w:rPr>
        <w:t>лідера</w:t>
      </w:r>
      <w:r>
        <w:t></w:t>
      </w:r>
      <w:r>
        <w:t></w:t>
      </w:r>
      <w:r>
        <w:rPr>
          <w:rFonts w:hint="eastAsia"/>
        </w:rPr>
        <w:t>Подібні</w:t>
      </w:r>
      <w:r>
        <w:t></w:t>
      </w:r>
      <w:r>
        <w:rPr>
          <w:rFonts w:hint="eastAsia"/>
        </w:rPr>
        <w:t>кроки</w:t>
      </w:r>
      <w:r>
        <w:t></w:t>
      </w:r>
      <w:r>
        <w:rPr>
          <w:rFonts w:hint="eastAsia"/>
        </w:rPr>
        <w:t>Росії</w:t>
      </w:r>
      <w:r>
        <w:t></w:t>
      </w:r>
      <w:r>
        <w:rPr>
          <w:rFonts w:hint="eastAsia"/>
        </w:rPr>
        <w:t>в</w:t>
      </w:r>
      <w:r>
        <w:t></w:t>
      </w:r>
      <w:r>
        <w:rPr>
          <w:rFonts w:hint="eastAsia"/>
        </w:rPr>
        <w:t>питанні</w:t>
      </w:r>
    </w:p>
    <w:p w:rsidR="004F6432" w:rsidRDefault="004F6432" w:rsidP="004F6432">
      <w:r>
        <w:rPr>
          <w:rFonts w:hint="eastAsia"/>
        </w:rPr>
        <w:t>врегулювання</w:t>
      </w:r>
      <w:r>
        <w:t></w:t>
      </w:r>
      <w:r>
        <w:t></w:t>
      </w:r>
      <w:r>
        <w:rPr>
          <w:rFonts w:hint="eastAsia"/>
        </w:rPr>
        <w:t>заморожених</w:t>
      </w:r>
      <w:r>
        <w:t></w:t>
      </w:r>
      <w:r>
        <w:rPr>
          <w:rFonts w:hint="eastAsia"/>
        </w:rPr>
        <w:t>конфліктів</w:t>
      </w:r>
      <w:r>
        <w:t></w:t>
      </w:r>
      <w:r>
        <w:t></w:t>
      </w:r>
      <w:r>
        <w:rPr>
          <w:rFonts w:hint="eastAsia"/>
        </w:rPr>
        <w:t>на</w:t>
      </w:r>
      <w:r>
        <w:t></w:t>
      </w:r>
      <w:r>
        <w:rPr>
          <w:rFonts w:hint="eastAsia"/>
        </w:rPr>
        <w:t>пострадянському</w:t>
      </w:r>
      <w:r>
        <w:t></w:t>
      </w:r>
      <w:r>
        <w:rPr>
          <w:rFonts w:hint="eastAsia"/>
        </w:rPr>
        <w:t>просторі</w:t>
      </w:r>
      <w:r>
        <w:t></w:t>
      </w:r>
    </w:p>
    <w:p w:rsidR="004F6432" w:rsidRDefault="004F6432" w:rsidP="004F6432">
      <w:r>
        <w:rPr>
          <w:rFonts w:hint="eastAsia"/>
        </w:rPr>
        <w:t>започатковані</w:t>
      </w:r>
      <w:r>
        <w:t></w:t>
      </w:r>
      <w:r>
        <w:t></w:t>
      </w:r>
      <w:r>
        <w:t></w:t>
      </w:r>
      <w:r>
        <w:t></w:t>
      </w:r>
      <w:r>
        <w:t></w:t>
      </w:r>
      <w:r>
        <w:t></w:t>
      </w:r>
      <w:r>
        <w:rPr>
          <w:rFonts w:hint="eastAsia"/>
        </w:rPr>
        <w:t>р</w:t>
      </w:r>
      <w:r>
        <w:t></w:t>
      </w:r>
      <w:r>
        <w:t></w:t>
      </w:r>
      <w:r>
        <w:t></w:t>
      </w:r>
      <w:r>
        <w:rPr>
          <w:rFonts w:hint="eastAsia"/>
        </w:rPr>
        <w:t>означають</w:t>
      </w:r>
      <w:r>
        <w:t></w:t>
      </w:r>
      <w:r>
        <w:rPr>
          <w:rFonts w:hint="eastAsia"/>
        </w:rPr>
        <w:t>початок</w:t>
      </w:r>
      <w:r>
        <w:t></w:t>
      </w:r>
      <w:r>
        <w:rPr>
          <w:rFonts w:hint="eastAsia"/>
        </w:rPr>
        <w:t>нового</w:t>
      </w:r>
      <w:r>
        <w:t></w:t>
      </w:r>
      <w:r>
        <w:t></w:t>
      </w:r>
      <w:r>
        <w:rPr>
          <w:rFonts w:hint="eastAsia"/>
        </w:rPr>
        <w:t>п’ятого</w:t>
      </w:r>
      <w:r>
        <w:t></w:t>
      </w:r>
      <w:r>
        <w:t></w:t>
      </w:r>
      <w:r>
        <w:rPr>
          <w:rFonts w:hint="eastAsia"/>
        </w:rPr>
        <w:t>етапу</w:t>
      </w:r>
      <w:r>
        <w:t></w:t>
      </w:r>
      <w:r>
        <w:rPr>
          <w:rFonts w:hint="eastAsia"/>
        </w:rPr>
        <w:t>політики</w:t>
      </w:r>
      <w:r>
        <w:t></w:t>
      </w:r>
      <w:r>
        <w:rPr>
          <w:rFonts w:hint="eastAsia"/>
        </w:rPr>
        <w:t>РФ</w:t>
      </w:r>
    </w:p>
    <w:p w:rsidR="004F6432" w:rsidRDefault="004F6432" w:rsidP="004F6432">
      <w:r>
        <w:rPr>
          <w:rFonts w:hint="eastAsia"/>
        </w:rPr>
        <w:t>щодо</w:t>
      </w:r>
      <w:r>
        <w:t></w:t>
      </w:r>
      <w:r>
        <w:rPr>
          <w:rFonts w:hint="eastAsia"/>
        </w:rPr>
        <w:t>врегулювання</w:t>
      </w:r>
      <w:r>
        <w:t></w:t>
      </w:r>
      <w:r>
        <w:rPr>
          <w:rFonts w:hint="eastAsia"/>
        </w:rPr>
        <w:t>конфліктів</w:t>
      </w:r>
      <w:r>
        <w:t></w:t>
      </w:r>
      <w:r>
        <w:t></w:t>
      </w:r>
      <w:r>
        <w:rPr>
          <w:rFonts w:hint="eastAsia"/>
        </w:rPr>
        <w:t>і</w:t>
      </w:r>
      <w:r>
        <w:t></w:t>
      </w:r>
      <w:r>
        <w:rPr>
          <w:rFonts w:hint="eastAsia"/>
        </w:rPr>
        <w:t>покликані</w:t>
      </w:r>
      <w:r>
        <w:t></w:t>
      </w:r>
      <w:r>
        <w:rPr>
          <w:rFonts w:hint="eastAsia"/>
        </w:rPr>
        <w:t>законсервувати</w:t>
      </w:r>
      <w:r>
        <w:t></w:t>
      </w:r>
      <w:r>
        <w:rPr>
          <w:rFonts w:hint="eastAsia"/>
        </w:rPr>
        <w:t>цей</w:t>
      </w:r>
      <w:r>
        <w:t></w:t>
      </w:r>
      <w:r>
        <w:rPr>
          <w:rFonts w:hint="eastAsia"/>
        </w:rPr>
        <w:t>процес</w:t>
      </w:r>
      <w:r>
        <w:t></w:t>
      </w:r>
      <w:r>
        <w:rPr>
          <w:rFonts w:hint="eastAsia"/>
        </w:rPr>
        <w:t>на</w:t>
      </w:r>
    </w:p>
    <w:p w:rsidR="004F6432" w:rsidRDefault="004F6432" w:rsidP="004F6432">
      <w:r>
        <w:rPr>
          <w:rFonts w:hint="eastAsia"/>
        </w:rPr>
        <w:t>тривалу</w:t>
      </w:r>
      <w:r>
        <w:t></w:t>
      </w:r>
      <w:r>
        <w:rPr>
          <w:rFonts w:hint="eastAsia"/>
        </w:rPr>
        <w:t>перспективу</w:t>
      </w:r>
      <w:r>
        <w:t></w:t>
      </w:r>
    </w:p>
    <w:p w:rsidR="004F6432" w:rsidRDefault="004F6432" w:rsidP="004F6432">
      <w:r>
        <w:t></w:t>
      </w:r>
      <w:r>
        <w:t></w:t>
      </w:r>
      <w:r>
        <w:t></w:t>
      </w:r>
      <w:r>
        <w:rPr>
          <w:rFonts w:hint="eastAsia"/>
        </w:rPr>
        <w:t>Компартивний</w:t>
      </w:r>
      <w:r>
        <w:t></w:t>
      </w:r>
      <w:r>
        <w:rPr>
          <w:rFonts w:hint="eastAsia"/>
        </w:rPr>
        <w:t>аналіз</w:t>
      </w:r>
      <w:r>
        <w:t></w:t>
      </w:r>
      <w:r>
        <w:t></w:t>
      </w:r>
      <w:r>
        <w:rPr>
          <w:rFonts w:hint="eastAsia"/>
        </w:rPr>
        <w:t>заморожених</w:t>
      </w:r>
      <w:r>
        <w:t></w:t>
      </w:r>
      <w:r>
        <w:rPr>
          <w:rFonts w:hint="eastAsia"/>
        </w:rPr>
        <w:t>конфліктів</w:t>
      </w:r>
      <w:r>
        <w:t></w:t>
      </w:r>
      <w:r>
        <w:t></w:t>
      </w:r>
      <w:r>
        <w:t></w:t>
      </w:r>
      <w:r>
        <w:rPr>
          <w:rFonts w:hint="eastAsia"/>
        </w:rPr>
        <w:t>наслідком</w:t>
      </w:r>
      <w:r>
        <w:t></w:t>
      </w:r>
      <w:r>
        <w:rPr>
          <w:rFonts w:hint="eastAsia"/>
        </w:rPr>
        <w:t>яких</w:t>
      </w:r>
    </w:p>
    <w:p w:rsidR="004F6432" w:rsidRDefault="004F6432" w:rsidP="004F6432">
      <w:r>
        <w:rPr>
          <w:rFonts w:hint="eastAsia"/>
        </w:rPr>
        <w:t>стало</w:t>
      </w:r>
      <w:r>
        <w:t></w:t>
      </w:r>
      <w:r>
        <w:rPr>
          <w:rFonts w:hint="eastAsia"/>
        </w:rPr>
        <w:t>проголошення</w:t>
      </w:r>
      <w:r>
        <w:t></w:t>
      </w:r>
      <w:r>
        <w:rPr>
          <w:rFonts w:hint="eastAsia"/>
        </w:rPr>
        <w:t>придністровської</w:t>
      </w:r>
      <w:r>
        <w:t></w:t>
      </w:r>
      <w:r>
        <w:t></w:t>
      </w:r>
      <w:r>
        <w:rPr>
          <w:rFonts w:hint="eastAsia"/>
        </w:rPr>
        <w:t>нагірно</w:t>
      </w:r>
      <w:r>
        <w:t></w:t>
      </w:r>
      <w:r>
        <w:rPr>
          <w:rFonts w:hint="eastAsia"/>
        </w:rPr>
        <w:t>карабахської</w:t>
      </w:r>
      <w:r>
        <w:t></w:t>
      </w:r>
      <w:r>
        <w:t></w:t>
      </w:r>
      <w:r>
        <w:rPr>
          <w:rFonts w:hint="eastAsia"/>
        </w:rPr>
        <w:t>абхазької</w:t>
      </w:r>
      <w:r>
        <w:t></w:t>
      </w:r>
      <w:r>
        <w:rPr>
          <w:rFonts w:hint="eastAsia"/>
        </w:rPr>
        <w:t>і</w:t>
      </w:r>
    </w:p>
    <w:p w:rsidR="004F6432" w:rsidRDefault="004F6432" w:rsidP="004F6432">
      <w:r>
        <w:rPr>
          <w:rFonts w:hint="eastAsia"/>
        </w:rPr>
        <w:t>південно</w:t>
      </w:r>
      <w:r>
        <w:t></w:t>
      </w:r>
      <w:r>
        <w:rPr>
          <w:rFonts w:hint="eastAsia"/>
        </w:rPr>
        <w:t>осетинської</w:t>
      </w:r>
      <w:r>
        <w:t></w:t>
      </w:r>
      <w:r>
        <w:rPr>
          <w:rFonts w:hint="eastAsia"/>
        </w:rPr>
        <w:t>квазі</w:t>
      </w:r>
      <w:r>
        <w:t></w:t>
      </w:r>
      <w:r>
        <w:rPr>
          <w:rFonts w:hint="eastAsia"/>
        </w:rPr>
        <w:t>держав</w:t>
      </w:r>
      <w:r>
        <w:t></w:t>
      </w:r>
      <w:r>
        <w:t></w:t>
      </w:r>
      <w:r>
        <w:rPr>
          <w:rFonts w:hint="eastAsia"/>
        </w:rPr>
        <w:t>показав</w:t>
      </w:r>
      <w:r>
        <w:t></w:t>
      </w:r>
      <w:r>
        <w:t></w:t>
      </w:r>
      <w:r>
        <w:rPr>
          <w:rFonts w:hint="eastAsia"/>
        </w:rPr>
        <w:t>що</w:t>
      </w:r>
      <w:r>
        <w:t></w:t>
      </w:r>
      <w:r>
        <w:rPr>
          <w:rFonts w:hint="eastAsia"/>
        </w:rPr>
        <w:t>усі</w:t>
      </w:r>
      <w:r>
        <w:t></w:t>
      </w:r>
      <w:r>
        <w:rPr>
          <w:rFonts w:hint="eastAsia"/>
        </w:rPr>
        <w:t>вони</w:t>
      </w:r>
      <w:r>
        <w:t></w:t>
      </w:r>
      <w:r>
        <w:rPr>
          <w:rFonts w:hint="eastAsia"/>
        </w:rPr>
        <w:t>є</w:t>
      </w:r>
      <w:r>
        <w:t></w:t>
      </w:r>
      <w:r>
        <w:rPr>
          <w:rFonts w:hint="eastAsia"/>
        </w:rPr>
        <w:t>комплексними</w:t>
      </w:r>
      <w:r>
        <w:t></w:t>
      </w:r>
      <w:r>
        <w:t></w:t>
      </w:r>
      <w:r>
        <w:rPr>
          <w:rFonts w:hint="eastAsia"/>
        </w:rPr>
        <w:t>Це</w:t>
      </w:r>
    </w:p>
    <w:p w:rsidR="004F6432" w:rsidRDefault="004F6432" w:rsidP="004F6432">
      <w:r>
        <w:rPr>
          <w:rFonts w:hint="eastAsia"/>
        </w:rPr>
        <w:t>означає</w:t>
      </w:r>
      <w:r>
        <w:t></w:t>
      </w:r>
      <w:r>
        <w:t></w:t>
      </w:r>
      <w:r>
        <w:rPr>
          <w:rFonts w:hint="eastAsia"/>
        </w:rPr>
        <w:t>що</w:t>
      </w:r>
      <w:r>
        <w:t></w:t>
      </w:r>
      <w:r>
        <w:rPr>
          <w:rFonts w:hint="eastAsia"/>
        </w:rPr>
        <w:t>оскільки</w:t>
      </w:r>
      <w:r>
        <w:t></w:t>
      </w:r>
      <w:r>
        <w:rPr>
          <w:rFonts w:hint="eastAsia"/>
        </w:rPr>
        <w:t>їх</w:t>
      </w:r>
      <w:r>
        <w:t></w:t>
      </w:r>
      <w:r>
        <w:rPr>
          <w:rFonts w:hint="eastAsia"/>
        </w:rPr>
        <w:t>дуже</w:t>
      </w:r>
      <w:r>
        <w:t></w:t>
      </w:r>
      <w:r>
        <w:rPr>
          <w:rFonts w:hint="eastAsia"/>
        </w:rPr>
        <w:t>складно</w:t>
      </w:r>
      <w:r>
        <w:t></w:t>
      </w:r>
      <w:r>
        <w:rPr>
          <w:rFonts w:hint="eastAsia"/>
        </w:rPr>
        <w:t>вирішити</w:t>
      </w:r>
      <w:r>
        <w:t></w:t>
      </w:r>
      <w:r>
        <w:t></w:t>
      </w:r>
      <w:r>
        <w:rPr>
          <w:rFonts w:hint="eastAsia"/>
        </w:rPr>
        <w:t>вони</w:t>
      </w:r>
      <w:r>
        <w:t></w:t>
      </w:r>
      <w:r>
        <w:rPr>
          <w:rFonts w:hint="eastAsia"/>
        </w:rPr>
        <w:t>потребують</w:t>
      </w:r>
      <w:r>
        <w:t></w:t>
      </w:r>
      <w:r>
        <w:rPr>
          <w:rFonts w:hint="eastAsia"/>
        </w:rPr>
        <w:t>часу</w:t>
      </w:r>
      <w:r>
        <w:t></w:t>
      </w:r>
      <w:r>
        <w:rPr>
          <w:rFonts w:hint="eastAsia"/>
        </w:rPr>
        <w:t>для</w:t>
      </w:r>
    </w:p>
    <w:p w:rsidR="004F6432" w:rsidRDefault="004F6432" w:rsidP="004F6432">
      <w:r>
        <w:rPr>
          <w:rFonts w:hint="eastAsia"/>
        </w:rPr>
        <w:t>вивчення</w:t>
      </w:r>
      <w:r>
        <w:t></w:t>
      </w:r>
      <w:r>
        <w:rPr>
          <w:rFonts w:hint="eastAsia"/>
        </w:rPr>
        <w:t>їх</w:t>
      </w:r>
      <w:r>
        <w:t></w:t>
      </w:r>
      <w:r>
        <w:rPr>
          <w:rFonts w:hint="eastAsia"/>
        </w:rPr>
        <w:t>особливостей</w:t>
      </w:r>
      <w:r>
        <w:t></w:t>
      </w:r>
      <w:r>
        <w:t></w:t>
      </w:r>
      <w:r>
        <w:rPr>
          <w:rFonts w:hint="eastAsia"/>
        </w:rPr>
        <w:t>специфіки</w:t>
      </w:r>
      <w:r>
        <w:t></w:t>
      </w:r>
      <w:r>
        <w:rPr>
          <w:rFonts w:hint="eastAsia"/>
        </w:rPr>
        <w:t>і</w:t>
      </w:r>
      <w:r>
        <w:t></w:t>
      </w:r>
      <w:r>
        <w:rPr>
          <w:rFonts w:hint="eastAsia"/>
        </w:rPr>
        <w:t>визначення</w:t>
      </w:r>
      <w:r>
        <w:t></w:t>
      </w:r>
      <w:r>
        <w:rPr>
          <w:rFonts w:hint="eastAsia"/>
        </w:rPr>
        <w:t>основних</w:t>
      </w:r>
      <w:r>
        <w:t></w:t>
      </w:r>
      <w:r>
        <w:rPr>
          <w:rFonts w:hint="eastAsia"/>
        </w:rPr>
        <w:t>перешкод</w:t>
      </w:r>
      <w:r>
        <w:t></w:t>
      </w:r>
      <w:r>
        <w:rPr>
          <w:rFonts w:hint="eastAsia"/>
        </w:rPr>
        <w:t>на</w:t>
      </w:r>
    </w:p>
    <w:p w:rsidR="004F6432" w:rsidRDefault="004F6432" w:rsidP="004F6432">
      <w:r>
        <w:rPr>
          <w:rFonts w:hint="eastAsia"/>
        </w:rPr>
        <w:t>шляху</w:t>
      </w:r>
      <w:r>
        <w:t></w:t>
      </w:r>
      <w:r>
        <w:rPr>
          <w:rFonts w:hint="eastAsia"/>
        </w:rPr>
        <w:t>їх</w:t>
      </w:r>
      <w:r>
        <w:t></w:t>
      </w:r>
      <w:r>
        <w:rPr>
          <w:rFonts w:hint="eastAsia"/>
        </w:rPr>
        <w:t>врегулювання</w:t>
      </w:r>
      <w:r>
        <w:t></w:t>
      </w:r>
    </w:p>
    <w:p w:rsidR="004F6432" w:rsidRDefault="004F6432" w:rsidP="004F6432">
      <w:r>
        <w:rPr>
          <w:rFonts w:hint="eastAsia"/>
        </w:rPr>
        <w:t>Ще</w:t>
      </w:r>
      <w:r>
        <w:t></w:t>
      </w:r>
      <w:r>
        <w:rPr>
          <w:rFonts w:hint="eastAsia"/>
        </w:rPr>
        <w:t>одна</w:t>
      </w:r>
      <w:r>
        <w:t></w:t>
      </w:r>
      <w:r>
        <w:rPr>
          <w:rFonts w:hint="eastAsia"/>
        </w:rPr>
        <w:t>особливість</w:t>
      </w:r>
      <w:r>
        <w:t></w:t>
      </w:r>
      <w:r>
        <w:t></w:t>
      </w:r>
      <w:r>
        <w:rPr>
          <w:rFonts w:hint="eastAsia"/>
        </w:rPr>
        <w:t>заморожених</w:t>
      </w:r>
      <w:r>
        <w:t></w:t>
      </w:r>
      <w:r>
        <w:rPr>
          <w:rFonts w:hint="eastAsia"/>
        </w:rPr>
        <w:t>конфліктів</w:t>
      </w:r>
      <w:r>
        <w:t></w:t>
      </w:r>
      <w:r>
        <w:t></w:t>
      </w:r>
      <w:r>
        <w:rPr>
          <w:rFonts w:hint="eastAsia"/>
        </w:rPr>
        <w:t>на</w:t>
      </w:r>
      <w:r>
        <w:t></w:t>
      </w:r>
      <w:r>
        <w:rPr>
          <w:rFonts w:hint="eastAsia"/>
        </w:rPr>
        <w:t>пострадянському</w:t>
      </w:r>
    </w:p>
    <w:p w:rsidR="004F6432" w:rsidRDefault="004F6432" w:rsidP="004F6432">
      <w:r>
        <w:rPr>
          <w:rFonts w:hint="eastAsia"/>
        </w:rPr>
        <w:t>просторі</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усі</w:t>
      </w:r>
      <w:r>
        <w:t></w:t>
      </w:r>
      <w:r>
        <w:rPr>
          <w:rFonts w:hint="eastAsia"/>
        </w:rPr>
        <w:t>вони</w:t>
      </w:r>
      <w:r>
        <w:t></w:t>
      </w:r>
      <w:r>
        <w:rPr>
          <w:rFonts w:hint="eastAsia"/>
        </w:rPr>
        <w:t>характеризуються</w:t>
      </w:r>
      <w:r>
        <w:t></w:t>
      </w:r>
      <w:r>
        <w:rPr>
          <w:rFonts w:hint="eastAsia"/>
        </w:rPr>
        <w:t>неминучим</w:t>
      </w:r>
      <w:r>
        <w:t></w:t>
      </w:r>
      <w:r>
        <w:rPr>
          <w:rFonts w:hint="eastAsia"/>
        </w:rPr>
        <w:t>впливом</w:t>
      </w:r>
    </w:p>
    <w:p w:rsidR="004F6432" w:rsidRDefault="004F6432" w:rsidP="004F6432">
      <w:r>
        <w:rPr>
          <w:rFonts w:hint="eastAsia"/>
        </w:rPr>
        <w:t>на</w:t>
      </w:r>
      <w:r>
        <w:t></w:t>
      </w:r>
      <w:r>
        <w:rPr>
          <w:rFonts w:hint="eastAsia"/>
        </w:rPr>
        <w:t>їх</w:t>
      </w:r>
      <w:r>
        <w:t></w:t>
      </w:r>
      <w:r>
        <w:rPr>
          <w:rFonts w:hint="eastAsia"/>
        </w:rPr>
        <w:t>перебіг</w:t>
      </w:r>
      <w:r>
        <w:t></w:t>
      </w:r>
      <w:r>
        <w:rPr>
          <w:rFonts w:hint="eastAsia"/>
        </w:rPr>
        <w:t>і</w:t>
      </w:r>
      <w:r>
        <w:t></w:t>
      </w:r>
      <w:r>
        <w:rPr>
          <w:rFonts w:hint="eastAsia"/>
        </w:rPr>
        <w:t>врегулювання</w:t>
      </w:r>
      <w:r>
        <w:t></w:t>
      </w:r>
      <w:r>
        <w:rPr>
          <w:rFonts w:hint="eastAsia"/>
        </w:rPr>
        <w:t>Російської</w:t>
      </w:r>
      <w:r>
        <w:t></w:t>
      </w:r>
      <w:r>
        <w:rPr>
          <w:rFonts w:hint="eastAsia"/>
        </w:rPr>
        <w:t>Федерації</w:t>
      </w:r>
      <w:r>
        <w:t></w:t>
      </w:r>
      <w:r>
        <w:t></w:t>
      </w:r>
      <w:r>
        <w:rPr>
          <w:rFonts w:hint="eastAsia"/>
        </w:rPr>
        <w:t>що</w:t>
      </w:r>
      <w:r>
        <w:t></w:t>
      </w:r>
      <w:r>
        <w:rPr>
          <w:rFonts w:hint="eastAsia"/>
        </w:rPr>
        <w:t>володіє</w:t>
      </w:r>
      <w:r>
        <w:t></w:t>
      </w:r>
      <w:r>
        <w:rPr>
          <w:rFonts w:hint="eastAsia"/>
        </w:rPr>
        <w:t>великим</w:t>
      </w:r>
    </w:p>
    <w:p w:rsidR="004F6432" w:rsidRDefault="004F6432" w:rsidP="004F6432">
      <w:r>
        <w:rPr>
          <w:rFonts w:hint="eastAsia"/>
        </w:rPr>
        <w:t>арсеналом</w:t>
      </w:r>
      <w:r>
        <w:t></w:t>
      </w:r>
      <w:r>
        <w:rPr>
          <w:rFonts w:hint="eastAsia"/>
        </w:rPr>
        <w:t>важелів</w:t>
      </w:r>
      <w:r>
        <w:t></w:t>
      </w:r>
      <w:r>
        <w:rPr>
          <w:rFonts w:hint="eastAsia"/>
        </w:rPr>
        <w:t>впливу</w:t>
      </w:r>
      <w:r>
        <w:t></w:t>
      </w:r>
      <w:r>
        <w:rPr>
          <w:rFonts w:hint="eastAsia"/>
        </w:rPr>
        <w:t>на</w:t>
      </w:r>
      <w:r>
        <w:t></w:t>
      </w:r>
      <w:r>
        <w:rPr>
          <w:rFonts w:hint="eastAsia"/>
        </w:rPr>
        <w:t>суб’єктів</w:t>
      </w:r>
      <w:r>
        <w:t></w:t>
      </w:r>
      <w:r>
        <w:rPr>
          <w:rFonts w:hint="eastAsia"/>
        </w:rPr>
        <w:t>конфлікту</w:t>
      </w:r>
      <w:r>
        <w:t></w:t>
      </w:r>
      <w:r>
        <w:t></w:t>
      </w:r>
      <w:r>
        <w:rPr>
          <w:rFonts w:hint="eastAsia"/>
        </w:rPr>
        <w:t>в</w:t>
      </w:r>
      <w:r>
        <w:t></w:t>
      </w:r>
      <w:r>
        <w:rPr>
          <w:rFonts w:hint="eastAsia"/>
        </w:rPr>
        <w:t>тому</w:t>
      </w:r>
      <w:r>
        <w:t></w:t>
      </w:r>
      <w:r>
        <w:rPr>
          <w:rFonts w:hint="eastAsia"/>
        </w:rPr>
        <w:t>числі</w:t>
      </w:r>
      <w:r>
        <w:t></w:t>
      </w:r>
      <w:r>
        <w:rPr>
          <w:rFonts w:hint="eastAsia"/>
        </w:rPr>
        <w:t>історичних</w:t>
      </w:r>
    </w:p>
    <w:p w:rsidR="004F6432" w:rsidRDefault="004F6432" w:rsidP="004F6432">
      <w:r>
        <w:rPr>
          <w:rFonts w:hint="eastAsia"/>
        </w:rPr>
        <w:t>аргументів</w:t>
      </w:r>
      <w:r>
        <w:t></w:t>
      </w:r>
      <w:r>
        <w:t></w:t>
      </w:r>
      <w:r>
        <w:rPr>
          <w:rFonts w:hint="eastAsia"/>
        </w:rPr>
        <w:t>Наслідком</w:t>
      </w:r>
      <w:r>
        <w:t></w:t>
      </w:r>
      <w:r>
        <w:rPr>
          <w:rFonts w:hint="eastAsia"/>
        </w:rPr>
        <w:t>цієї</w:t>
      </w:r>
      <w:r>
        <w:t></w:t>
      </w:r>
      <w:r>
        <w:rPr>
          <w:rFonts w:hint="eastAsia"/>
        </w:rPr>
        <w:t>особливості</w:t>
      </w:r>
      <w:r>
        <w:t></w:t>
      </w:r>
      <w:r>
        <w:t></w:t>
      </w:r>
      <w:r>
        <w:rPr>
          <w:rFonts w:hint="eastAsia"/>
        </w:rPr>
        <w:t>що</w:t>
      </w:r>
      <w:r>
        <w:t></w:t>
      </w:r>
      <w:r>
        <w:rPr>
          <w:rFonts w:hint="eastAsia"/>
        </w:rPr>
        <w:t>одночасно</w:t>
      </w:r>
      <w:r>
        <w:t></w:t>
      </w:r>
      <w:r>
        <w:rPr>
          <w:rFonts w:hint="eastAsia"/>
        </w:rPr>
        <w:t>розглядається</w:t>
      </w:r>
      <w:r>
        <w:t></w:t>
      </w:r>
      <w:r>
        <w:rPr>
          <w:rFonts w:hint="eastAsia"/>
        </w:rPr>
        <w:t>і</w:t>
      </w:r>
      <w:r>
        <w:t></w:t>
      </w:r>
      <w:r>
        <w:rPr>
          <w:rFonts w:hint="eastAsia"/>
        </w:rPr>
        <w:t>як</w:t>
      </w:r>
    </w:p>
    <w:p w:rsidR="004F6432" w:rsidRDefault="004F6432" w:rsidP="004F6432">
      <w:r>
        <w:rPr>
          <w:rFonts w:hint="eastAsia"/>
        </w:rPr>
        <w:t>традиційний</w:t>
      </w:r>
      <w:r>
        <w:t></w:t>
      </w:r>
      <w:r>
        <w:rPr>
          <w:rFonts w:hint="eastAsia"/>
        </w:rPr>
        <w:t>аргумент</w:t>
      </w:r>
      <w:r>
        <w:t></w:t>
      </w:r>
      <w:r>
        <w:t></w:t>
      </w:r>
      <w:r>
        <w:rPr>
          <w:rFonts w:hint="eastAsia"/>
        </w:rPr>
        <w:t>є</w:t>
      </w:r>
      <w:r>
        <w:t></w:t>
      </w:r>
      <w:r>
        <w:rPr>
          <w:rFonts w:hint="eastAsia"/>
        </w:rPr>
        <w:t>поширена</w:t>
      </w:r>
      <w:r>
        <w:t></w:t>
      </w:r>
      <w:r>
        <w:rPr>
          <w:rFonts w:hint="eastAsia"/>
        </w:rPr>
        <w:t>думка</w:t>
      </w:r>
      <w:r>
        <w:t></w:t>
      </w:r>
      <w:r>
        <w:t></w:t>
      </w:r>
      <w:r>
        <w:rPr>
          <w:rFonts w:hint="eastAsia"/>
        </w:rPr>
        <w:t>що</w:t>
      </w:r>
      <w:r>
        <w:t></w:t>
      </w:r>
      <w:r>
        <w:rPr>
          <w:rFonts w:hint="eastAsia"/>
        </w:rPr>
        <w:t>жодне</w:t>
      </w:r>
      <w:r>
        <w:t></w:t>
      </w:r>
      <w:r>
        <w:rPr>
          <w:rFonts w:hint="eastAsia"/>
        </w:rPr>
        <w:t>рішення</w:t>
      </w:r>
      <w:r>
        <w:t></w:t>
      </w:r>
      <w:r>
        <w:rPr>
          <w:rFonts w:hint="eastAsia"/>
        </w:rPr>
        <w:t>не</w:t>
      </w:r>
      <w:r>
        <w:t></w:t>
      </w:r>
      <w:r>
        <w:rPr>
          <w:rFonts w:hint="eastAsia"/>
        </w:rPr>
        <w:t>може</w:t>
      </w:r>
      <w:r>
        <w:t></w:t>
      </w:r>
      <w:r>
        <w:rPr>
          <w:rFonts w:hint="eastAsia"/>
        </w:rPr>
        <w:t>цілком</w:t>
      </w:r>
    </w:p>
    <w:p w:rsidR="004F6432" w:rsidRDefault="004F6432" w:rsidP="004F6432">
      <w:r>
        <w:rPr>
          <w:rFonts w:hint="eastAsia"/>
        </w:rPr>
        <w:t>і</w:t>
      </w:r>
      <w:r>
        <w:t></w:t>
      </w:r>
      <w:r>
        <w:rPr>
          <w:rFonts w:hint="eastAsia"/>
        </w:rPr>
        <w:t>повністю</w:t>
      </w:r>
      <w:r>
        <w:t></w:t>
      </w:r>
      <w:r>
        <w:rPr>
          <w:rFonts w:hint="eastAsia"/>
        </w:rPr>
        <w:t>задовольнити</w:t>
      </w:r>
      <w:r>
        <w:t></w:t>
      </w:r>
      <w:r>
        <w:rPr>
          <w:rFonts w:hint="eastAsia"/>
        </w:rPr>
        <w:t>побажання</w:t>
      </w:r>
      <w:r>
        <w:t></w:t>
      </w:r>
      <w:r>
        <w:rPr>
          <w:rFonts w:hint="eastAsia"/>
        </w:rPr>
        <w:t>Російської</w:t>
      </w:r>
      <w:r>
        <w:t></w:t>
      </w:r>
      <w:r>
        <w:rPr>
          <w:rFonts w:hint="eastAsia"/>
        </w:rPr>
        <w:t>Федерації</w:t>
      </w:r>
      <w:r>
        <w:t></w:t>
      </w:r>
      <w:r>
        <w:t></w:t>
      </w:r>
      <w:r>
        <w:rPr>
          <w:rFonts w:hint="eastAsia"/>
        </w:rPr>
        <w:t>Щоб</w:t>
      </w:r>
      <w:r>
        <w:t></w:t>
      </w:r>
      <w:r>
        <w:rPr>
          <w:rFonts w:hint="eastAsia"/>
        </w:rPr>
        <w:t>подолати</w:t>
      </w:r>
      <w:r>
        <w:t></w:t>
      </w:r>
      <w:r>
        <w:rPr>
          <w:rFonts w:hint="eastAsia"/>
        </w:rPr>
        <w:t>цей</w:t>
      </w:r>
    </w:p>
    <w:p w:rsidR="004F6432" w:rsidRDefault="004F6432" w:rsidP="004F6432">
      <w:r>
        <w:rPr>
          <w:rFonts w:hint="eastAsia"/>
        </w:rPr>
        <w:t>стереотип</w:t>
      </w:r>
      <w:r>
        <w:t></w:t>
      </w:r>
      <w:r>
        <w:t></w:t>
      </w:r>
      <w:r>
        <w:rPr>
          <w:rFonts w:hint="eastAsia"/>
        </w:rPr>
        <w:t>треба</w:t>
      </w:r>
      <w:r>
        <w:t></w:t>
      </w:r>
      <w:r>
        <w:rPr>
          <w:rFonts w:hint="eastAsia"/>
        </w:rPr>
        <w:t>усіляко</w:t>
      </w:r>
      <w:r>
        <w:t></w:t>
      </w:r>
      <w:r>
        <w:rPr>
          <w:rFonts w:hint="eastAsia"/>
        </w:rPr>
        <w:t>заохочувати</w:t>
      </w:r>
      <w:r>
        <w:t></w:t>
      </w:r>
      <w:r>
        <w:rPr>
          <w:rFonts w:hint="eastAsia"/>
        </w:rPr>
        <w:t>Кремль</w:t>
      </w:r>
      <w:r>
        <w:t></w:t>
      </w:r>
      <w:r>
        <w:rPr>
          <w:rFonts w:hint="eastAsia"/>
        </w:rPr>
        <w:t>до</w:t>
      </w:r>
      <w:r>
        <w:t></w:t>
      </w:r>
      <w:r>
        <w:rPr>
          <w:rFonts w:hint="eastAsia"/>
        </w:rPr>
        <w:t>пошуку</w:t>
      </w:r>
      <w:r>
        <w:t></w:t>
      </w:r>
      <w:r>
        <w:rPr>
          <w:rFonts w:hint="eastAsia"/>
        </w:rPr>
        <w:t>довгострокових</w:t>
      </w:r>
    </w:p>
    <w:p w:rsidR="004F6432" w:rsidRDefault="004F6432" w:rsidP="004F6432">
      <w:r>
        <w:rPr>
          <w:rFonts w:hint="eastAsia"/>
        </w:rPr>
        <w:t>взаємоприйнятних</w:t>
      </w:r>
      <w:r>
        <w:t></w:t>
      </w:r>
      <w:r>
        <w:rPr>
          <w:rFonts w:hint="eastAsia"/>
        </w:rPr>
        <w:t>рішень</w:t>
      </w:r>
      <w:r>
        <w:t></w:t>
      </w:r>
      <w:r>
        <w:rPr>
          <w:rFonts w:hint="eastAsia"/>
        </w:rPr>
        <w:t>в</w:t>
      </w:r>
      <w:r>
        <w:t></w:t>
      </w:r>
      <w:r>
        <w:rPr>
          <w:rFonts w:hint="eastAsia"/>
        </w:rPr>
        <w:t>питанні</w:t>
      </w:r>
      <w:r>
        <w:t></w:t>
      </w:r>
      <w:r>
        <w:rPr>
          <w:rFonts w:hint="eastAsia"/>
        </w:rPr>
        <w:t>врегулювання</w:t>
      </w:r>
      <w:r>
        <w:t></w:t>
      </w:r>
      <w:r>
        <w:t></w:t>
      </w:r>
      <w:r>
        <w:rPr>
          <w:rFonts w:hint="eastAsia"/>
        </w:rPr>
        <w:t>заморожених</w:t>
      </w:r>
    </w:p>
    <w:p w:rsidR="004F6432" w:rsidRDefault="004F6432" w:rsidP="004F6432">
      <w:r>
        <w:rPr>
          <w:rFonts w:hint="eastAsia"/>
        </w:rPr>
        <w:t>конфліктів</w:t>
      </w:r>
      <w:r>
        <w:t></w:t>
      </w:r>
      <w:r>
        <w:t></w:t>
      </w:r>
      <w:r>
        <w:t></w:t>
      </w:r>
      <w:r>
        <w:rPr>
          <w:rFonts w:hint="eastAsia"/>
        </w:rPr>
        <w:t>Адже</w:t>
      </w:r>
      <w:r>
        <w:t></w:t>
      </w:r>
      <w:r>
        <w:rPr>
          <w:rFonts w:hint="eastAsia"/>
        </w:rPr>
        <w:t>було</w:t>
      </w:r>
      <w:r>
        <w:t></w:t>
      </w:r>
      <w:r>
        <w:rPr>
          <w:rFonts w:hint="eastAsia"/>
        </w:rPr>
        <w:t>б</w:t>
      </w:r>
      <w:r>
        <w:t></w:t>
      </w:r>
      <w:r>
        <w:rPr>
          <w:rFonts w:hint="eastAsia"/>
        </w:rPr>
        <w:t>самообманом</w:t>
      </w:r>
      <w:r>
        <w:t></w:t>
      </w:r>
      <w:r>
        <w:rPr>
          <w:rFonts w:hint="eastAsia"/>
        </w:rPr>
        <w:t>очікувати</w:t>
      </w:r>
      <w:r>
        <w:t></w:t>
      </w:r>
      <w:r>
        <w:rPr>
          <w:rFonts w:hint="eastAsia"/>
        </w:rPr>
        <w:t>від</w:t>
      </w:r>
      <w:r>
        <w:t></w:t>
      </w:r>
      <w:r>
        <w:rPr>
          <w:rFonts w:hint="eastAsia"/>
        </w:rPr>
        <w:t>Росії</w:t>
      </w:r>
      <w:r>
        <w:t></w:t>
      </w:r>
      <w:r>
        <w:t></w:t>
      </w:r>
      <w:r>
        <w:rPr>
          <w:rFonts w:hint="eastAsia"/>
        </w:rPr>
        <w:t>як</w:t>
      </w:r>
      <w:r>
        <w:t></w:t>
      </w:r>
      <w:r>
        <w:rPr>
          <w:rFonts w:hint="eastAsia"/>
        </w:rPr>
        <w:t>гаранта</w:t>
      </w:r>
    </w:p>
    <w:p w:rsidR="004F6432" w:rsidRDefault="004F6432" w:rsidP="004F6432">
      <w:r>
        <w:rPr>
          <w:rFonts w:hint="eastAsia"/>
        </w:rPr>
        <w:t>існування</w:t>
      </w:r>
      <w:r>
        <w:t></w:t>
      </w:r>
      <w:r>
        <w:rPr>
          <w:rFonts w:hint="eastAsia"/>
        </w:rPr>
        <w:t>сепаратистських</w:t>
      </w:r>
      <w:r>
        <w:t></w:t>
      </w:r>
      <w:r>
        <w:rPr>
          <w:rFonts w:hint="eastAsia"/>
        </w:rPr>
        <w:t>суб’єктів</w:t>
      </w:r>
      <w:r>
        <w:t></w:t>
      </w:r>
      <w:r>
        <w:t></w:t>
      </w:r>
      <w:r>
        <w:rPr>
          <w:rFonts w:hint="eastAsia"/>
        </w:rPr>
        <w:t>що</w:t>
      </w:r>
      <w:r>
        <w:t></w:t>
      </w:r>
      <w:r>
        <w:rPr>
          <w:rFonts w:hint="eastAsia"/>
        </w:rPr>
        <w:t>вона</w:t>
      </w:r>
      <w:r>
        <w:t></w:t>
      </w:r>
      <w:r>
        <w:rPr>
          <w:rFonts w:hint="eastAsia"/>
        </w:rPr>
        <w:t>буде</w:t>
      </w:r>
      <w:r>
        <w:t></w:t>
      </w:r>
      <w:r>
        <w:rPr>
          <w:rFonts w:hint="eastAsia"/>
        </w:rPr>
        <w:t>діяти</w:t>
      </w:r>
      <w:r>
        <w:t></w:t>
      </w:r>
      <w:r>
        <w:rPr>
          <w:rFonts w:hint="eastAsia"/>
        </w:rPr>
        <w:t>всупереч</w:t>
      </w:r>
      <w:r>
        <w:t></w:t>
      </w:r>
      <w:r>
        <w:rPr>
          <w:rFonts w:hint="eastAsia"/>
        </w:rPr>
        <w:t>власним</w:t>
      </w:r>
    </w:p>
    <w:p w:rsidR="004F6432" w:rsidRDefault="004F6432" w:rsidP="004F6432">
      <w:r>
        <w:t></w:t>
      </w:r>
      <w:r>
        <w:t></w:t>
      </w:r>
      <w:r>
        <w:t></w:t>
      </w:r>
    </w:p>
    <w:p w:rsidR="004F6432" w:rsidRDefault="004F6432" w:rsidP="004F6432">
      <w:r>
        <w:rPr>
          <w:rFonts w:hint="eastAsia"/>
        </w:rPr>
        <w:t>інтересам</w:t>
      </w:r>
      <w:r>
        <w:t></w:t>
      </w:r>
      <w:r>
        <w:rPr>
          <w:rFonts w:hint="eastAsia"/>
        </w:rPr>
        <w:t>та</w:t>
      </w:r>
      <w:r>
        <w:t></w:t>
      </w:r>
      <w:r>
        <w:rPr>
          <w:rFonts w:hint="eastAsia"/>
        </w:rPr>
        <w:t>інтересам</w:t>
      </w:r>
      <w:r>
        <w:t></w:t>
      </w:r>
      <w:r>
        <w:rPr>
          <w:rFonts w:hint="eastAsia"/>
        </w:rPr>
        <w:t>самопроголошених</w:t>
      </w:r>
      <w:r>
        <w:t></w:t>
      </w:r>
      <w:r>
        <w:rPr>
          <w:rFonts w:hint="eastAsia"/>
        </w:rPr>
        <w:t>утворень</w:t>
      </w:r>
      <w:r>
        <w:t></w:t>
      </w:r>
      <w:r>
        <w:t></w:t>
      </w:r>
      <w:r>
        <w:rPr>
          <w:rFonts w:hint="eastAsia"/>
        </w:rPr>
        <w:t>Росія</w:t>
      </w:r>
      <w:r>
        <w:t></w:t>
      </w:r>
      <w:r>
        <w:t></w:t>
      </w:r>
      <w:r>
        <w:rPr>
          <w:rFonts w:hint="eastAsia"/>
        </w:rPr>
        <w:t>вочевидь</w:t>
      </w:r>
      <w:r>
        <w:t></w:t>
      </w:r>
      <w:r>
        <w:t></w:t>
      </w:r>
      <w:r>
        <w:rPr>
          <w:rFonts w:hint="eastAsia"/>
        </w:rPr>
        <w:t>має</w:t>
      </w:r>
      <w:r>
        <w:t></w:t>
      </w:r>
      <w:r>
        <w:rPr>
          <w:rFonts w:hint="eastAsia"/>
        </w:rPr>
        <w:t>свої</w:t>
      </w:r>
    </w:p>
    <w:p w:rsidR="004F6432" w:rsidRDefault="004F6432" w:rsidP="004F6432">
      <w:r>
        <w:rPr>
          <w:rFonts w:hint="eastAsia"/>
        </w:rPr>
        <w:t>причини</w:t>
      </w:r>
      <w:r>
        <w:t></w:t>
      </w:r>
      <w:r>
        <w:rPr>
          <w:rFonts w:hint="eastAsia"/>
        </w:rPr>
        <w:t>для</w:t>
      </w:r>
      <w:r>
        <w:t></w:t>
      </w:r>
      <w:r>
        <w:rPr>
          <w:rFonts w:hint="eastAsia"/>
        </w:rPr>
        <w:t>підтримання</w:t>
      </w:r>
      <w:r>
        <w:t></w:t>
      </w:r>
      <w:r>
        <w:rPr>
          <w:rFonts w:hint="eastAsia"/>
        </w:rPr>
        <w:t>статус</w:t>
      </w:r>
      <w:r>
        <w:t></w:t>
      </w:r>
      <w:r>
        <w:rPr>
          <w:rFonts w:hint="eastAsia"/>
        </w:rPr>
        <w:t>кво</w:t>
      </w:r>
      <w:r>
        <w:t></w:t>
      </w:r>
      <w:r>
        <w:t></w:t>
      </w:r>
      <w:r>
        <w:rPr>
          <w:rFonts w:hint="eastAsia"/>
        </w:rPr>
        <w:t>вважаючи</w:t>
      </w:r>
      <w:r>
        <w:t></w:t>
      </w:r>
      <w:r>
        <w:t></w:t>
      </w:r>
      <w:r>
        <w:rPr>
          <w:rFonts w:hint="eastAsia"/>
        </w:rPr>
        <w:t>що</w:t>
      </w:r>
      <w:r>
        <w:t></w:t>
      </w:r>
      <w:r>
        <w:rPr>
          <w:rFonts w:hint="eastAsia"/>
        </w:rPr>
        <w:t>ситуація</w:t>
      </w:r>
      <w:r>
        <w:t></w:t>
      </w:r>
      <w:r>
        <w:t></w:t>
      </w:r>
      <w:r>
        <w:rPr>
          <w:rFonts w:hint="eastAsia"/>
        </w:rPr>
        <w:t>яка</w:t>
      </w:r>
      <w:r>
        <w:t></w:t>
      </w:r>
      <w:r>
        <w:rPr>
          <w:rFonts w:hint="eastAsia"/>
        </w:rPr>
        <w:t>склалась</w:t>
      </w:r>
      <w:r>
        <w:t></w:t>
      </w:r>
    </w:p>
    <w:p w:rsidR="004F6432" w:rsidRDefault="004F6432" w:rsidP="004F6432">
      <w:r>
        <w:rPr>
          <w:rFonts w:hint="eastAsia"/>
        </w:rPr>
        <w:t>дає</w:t>
      </w:r>
      <w:r>
        <w:t></w:t>
      </w:r>
      <w:r>
        <w:rPr>
          <w:rFonts w:hint="eastAsia"/>
        </w:rPr>
        <w:t>їй</w:t>
      </w:r>
      <w:r>
        <w:t></w:t>
      </w:r>
      <w:r>
        <w:rPr>
          <w:rFonts w:hint="eastAsia"/>
        </w:rPr>
        <w:t>максимум</w:t>
      </w:r>
      <w:r>
        <w:t></w:t>
      </w:r>
      <w:r>
        <w:rPr>
          <w:rFonts w:hint="eastAsia"/>
        </w:rPr>
        <w:t>можливостей</w:t>
      </w:r>
      <w:r>
        <w:t></w:t>
      </w:r>
      <w:r>
        <w:rPr>
          <w:rFonts w:hint="eastAsia"/>
        </w:rPr>
        <w:t>утримувати</w:t>
      </w:r>
      <w:r>
        <w:t></w:t>
      </w:r>
      <w:r>
        <w:rPr>
          <w:rFonts w:hint="eastAsia"/>
        </w:rPr>
        <w:t>контроль</w:t>
      </w:r>
      <w:r>
        <w:t></w:t>
      </w:r>
      <w:r>
        <w:rPr>
          <w:rFonts w:hint="eastAsia"/>
        </w:rPr>
        <w:t>за</w:t>
      </w:r>
      <w:r>
        <w:t></w:t>
      </w:r>
      <w:r>
        <w:rPr>
          <w:rFonts w:hint="eastAsia"/>
        </w:rPr>
        <w:t>розвитком</w:t>
      </w:r>
      <w:r>
        <w:t></w:t>
      </w:r>
      <w:r>
        <w:rPr>
          <w:rFonts w:hint="eastAsia"/>
        </w:rPr>
        <w:t>подій</w:t>
      </w:r>
      <w:r>
        <w:t></w:t>
      </w:r>
      <w:r>
        <w:rPr>
          <w:rFonts w:hint="eastAsia"/>
        </w:rPr>
        <w:t>в</w:t>
      </w:r>
    </w:p>
    <w:p w:rsidR="004F6432" w:rsidRDefault="004F6432" w:rsidP="004F6432">
      <w:r>
        <w:rPr>
          <w:rFonts w:hint="eastAsia"/>
        </w:rPr>
        <w:t>зоні</w:t>
      </w:r>
      <w:r>
        <w:t></w:t>
      </w:r>
      <w:r>
        <w:t></w:t>
      </w:r>
      <w:r>
        <w:rPr>
          <w:rFonts w:hint="eastAsia"/>
        </w:rPr>
        <w:t>заморожених</w:t>
      </w:r>
      <w:r>
        <w:t></w:t>
      </w:r>
      <w:r>
        <w:rPr>
          <w:rFonts w:hint="eastAsia"/>
        </w:rPr>
        <w:t>конфліктів</w:t>
      </w:r>
      <w:r>
        <w:t></w:t>
      </w:r>
      <w:r>
        <w:t></w:t>
      </w:r>
      <w:r>
        <w:rPr>
          <w:rFonts w:hint="eastAsia"/>
        </w:rPr>
        <w:t>й</w:t>
      </w:r>
      <w:r>
        <w:t></w:t>
      </w:r>
      <w:r>
        <w:rPr>
          <w:rFonts w:hint="eastAsia"/>
        </w:rPr>
        <w:t>не</w:t>
      </w:r>
      <w:r>
        <w:t></w:t>
      </w:r>
      <w:r>
        <w:rPr>
          <w:rFonts w:hint="eastAsia"/>
        </w:rPr>
        <w:t>допускати</w:t>
      </w:r>
      <w:r>
        <w:t></w:t>
      </w:r>
      <w:r>
        <w:rPr>
          <w:rFonts w:hint="eastAsia"/>
        </w:rPr>
        <w:t>впливу</w:t>
      </w:r>
      <w:r>
        <w:t></w:t>
      </w:r>
      <w:r>
        <w:rPr>
          <w:rFonts w:hint="eastAsia"/>
        </w:rPr>
        <w:t>на</w:t>
      </w:r>
      <w:r>
        <w:t></w:t>
      </w:r>
      <w:r>
        <w:rPr>
          <w:rFonts w:hint="eastAsia"/>
        </w:rPr>
        <w:t>їх</w:t>
      </w:r>
      <w:r>
        <w:t></w:t>
      </w:r>
      <w:r>
        <w:rPr>
          <w:rFonts w:hint="eastAsia"/>
        </w:rPr>
        <w:t>врегулювання</w:t>
      </w:r>
    </w:p>
    <w:p w:rsidR="004F6432" w:rsidRDefault="004F6432" w:rsidP="004F6432">
      <w:r>
        <w:rPr>
          <w:rFonts w:hint="eastAsia"/>
        </w:rPr>
        <w:t>інших</w:t>
      </w:r>
      <w:r>
        <w:t></w:t>
      </w:r>
      <w:r>
        <w:rPr>
          <w:rFonts w:hint="eastAsia"/>
        </w:rPr>
        <w:t>країн</w:t>
      </w:r>
      <w:r>
        <w:t></w:t>
      </w:r>
      <w:r>
        <w:rPr>
          <w:rFonts w:hint="eastAsia"/>
        </w:rPr>
        <w:t>або</w:t>
      </w:r>
      <w:r>
        <w:t></w:t>
      </w:r>
      <w:r>
        <w:rPr>
          <w:rFonts w:hint="eastAsia"/>
        </w:rPr>
        <w:t>міжнародних</w:t>
      </w:r>
      <w:r>
        <w:t></w:t>
      </w:r>
      <w:r>
        <w:rPr>
          <w:rFonts w:hint="eastAsia"/>
        </w:rPr>
        <w:t>організацій</w:t>
      </w:r>
      <w:r>
        <w:t></w:t>
      </w:r>
      <w:r>
        <w:t></w:t>
      </w:r>
      <w:r>
        <w:rPr>
          <w:rFonts w:hint="eastAsia"/>
        </w:rPr>
        <w:t>оскільки</w:t>
      </w:r>
      <w:r>
        <w:t></w:t>
      </w:r>
      <w:r>
        <w:rPr>
          <w:rFonts w:hint="eastAsia"/>
        </w:rPr>
        <w:t>вважає</w:t>
      </w:r>
      <w:r>
        <w:t></w:t>
      </w:r>
      <w:r>
        <w:rPr>
          <w:rFonts w:hint="eastAsia"/>
        </w:rPr>
        <w:t>ці</w:t>
      </w:r>
      <w:r>
        <w:t></w:t>
      </w:r>
      <w:r>
        <w:rPr>
          <w:rFonts w:hint="eastAsia"/>
        </w:rPr>
        <w:t>території</w:t>
      </w:r>
      <w:r>
        <w:t></w:t>
      </w:r>
      <w:r>
        <w:rPr>
          <w:rFonts w:hint="eastAsia"/>
        </w:rPr>
        <w:t>своєю</w:t>
      </w:r>
    </w:p>
    <w:p w:rsidR="004F6432" w:rsidRDefault="004F6432" w:rsidP="004F6432">
      <w:r>
        <w:t></w:t>
      </w:r>
      <w:r>
        <w:rPr>
          <w:rFonts w:hint="eastAsia"/>
        </w:rPr>
        <w:t>законною</w:t>
      </w:r>
      <w:r>
        <w:t></w:t>
      </w:r>
      <w:r>
        <w:rPr>
          <w:rFonts w:hint="eastAsia"/>
        </w:rPr>
        <w:t>сферою</w:t>
      </w:r>
      <w:r>
        <w:t></w:t>
      </w:r>
      <w:r>
        <w:rPr>
          <w:rFonts w:hint="eastAsia"/>
        </w:rPr>
        <w:t>впливу</w:t>
      </w:r>
      <w:r>
        <w:t></w:t>
      </w:r>
      <w:r>
        <w:t></w:t>
      </w:r>
      <w:r>
        <w:t></w:t>
      </w:r>
      <w:r>
        <w:rPr>
          <w:rFonts w:hint="eastAsia"/>
        </w:rPr>
        <w:t>Цей</w:t>
      </w:r>
      <w:r>
        <w:t></w:t>
      </w:r>
      <w:r>
        <w:rPr>
          <w:rFonts w:hint="eastAsia"/>
        </w:rPr>
        <w:t>підхід</w:t>
      </w:r>
      <w:r>
        <w:t></w:t>
      </w:r>
      <w:r>
        <w:rPr>
          <w:rFonts w:hint="eastAsia"/>
        </w:rPr>
        <w:t>цілковито</w:t>
      </w:r>
      <w:r>
        <w:t></w:t>
      </w:r>
      <w:r>
        <w:rPr>
          <w:rFonts w:hint="eastAsia"/>
        </w:rPr>
        <w:t>кореспондується</w:t>
      </w:r>
      <w:r>
        <w:t></w:t>
      </w:r>
      <w:r>
        <w:rPr>
          <w:rFonts w:hint="eastAsia"/>
        </w:rPr>
        <w:t>з</w:t>
      </w:r>
    </w:p>
    <w:p w:rsidR="004F6432" w:rsidRDefault="004F6432" w:rsidP="004F6432">
      <w:r>
        <w:rPr>
          <w:rFonts w:hint="eastAsia"/>
        </w:rPr>
        <w:t>стратегічною</w:t>
      </w:r>
      <w:r>
        <w:t></w:t>
      </w:r>
      <w:r>
        <w:rPr>
          <w:rFonts w:hint="eastAsia"/>
        </w:rPr>
        <w:t>парадигмою</w:t>
      </w:r>
      <w:r>
        <w:t></w:t>
      </w:r>
      <w:r>
        <w:rPr>
          <w:rFonts w:hint="eastAsia"/>
        </w:rPr>
        <w:t>політики</w:t>
      </w:r>
      <w:r>
        <w:t></w:t>
      </w:r>
      <w:r>
        <w:rPr>
          <w:rFonts w:hint="eastAsia"/>
        </w:rPr>
        <w:t>Кремля</w:t>
      </w:r>
      <w:r>
        <w:t></w:t>
      </w:r>
      <w:r>
        <w:rPr>
          <w:rFonts w:hint="eastAsia"/>
        </w:rPr>
        <w:t>щодо</w:t>
      </w:r>
      <w:r>
        <w:t></w:t>
      </w:r>
      <w:r>
        <w:t></w:t>
      </w:r>
      <w:r>
        <w:rPr>
          <w:rFonts w:hint="eastAsia"/>
        </w:rPr>
        <w:t>заморожених</w:t>
      </w:r>
      <w:r>
        <w:t></w:t>
      </w:r>
      <w:r>
        <w:rPr>
          <w:rFonts w:hint="eastAsia"/>
        </w:rPr>
        <w:t>конфліктів</w:t>
      </w:r>
      <w:r>
        <w:t></w:t>
      </w:r>
      <w:r>
        <w:t></w:t>
      </w:r>
    </w:p>
    <w:p w:rsidR="004F6432" w:rsidRDefault="004F6432" w:rsidP="004F6432">
      <w:r>
        <w:rPr>
          <w:rFonts w:hint="eastAsia"/>
        </w:rPr>
        <w:t>сформульованої</w:t>
      </w:r>
      <w:r>
        <w:t></w:t>
      </w:r>
      <w:r>
        <w:rPr>
          <w:rFonts w:hint="eastAsia"/>
        </w:rPr>
        <w:t>як</w:t>
      </w:r>
      <w:r>
        <w:t></w:t>
      </w:r>
      <w:r>
        <w:t></w:t>
      </w:r>
      <w:r>
        <w:rPr>
          <w:rFonts w:hint="eastAsia"/>
        </w:rPr>
        <w:t>контрольована</w:t>
      </w:r>
      <w:r>
        <w:t></w:t>
      </w:r>
      <w:r>
        <w:rPr>
          <w:rFonts w:hint="eastAsia"/>
        </w:rPr>
        <w:t>нестабільність</w:t>
      </w:r>
      <w:r>
        <w:t></w:t>
      </w:r>
      <w:r>
        <w:t></w:t>
      </w:r>
    </w:p>
    <w:p w:rsidR="004F6432" w:rsidRDefault="004F6432" w:rsidP="004F6432">
      <w:r>
        <w:rPr>
          <w:rFonts w:hint="eastAsia"/>
        </w:rPr>
        <w:t>В</w:t>
      </w:r>
      <w:r>
        <w:t></w:t>
      </w:r>
      <w:r>
        <w:rPr>
          <w:rFonts w:hint="eastAsia"/>
        </w:rPr>
        <w:t>результаті</w:t>
      </w:r>
      <w:r>
        <w:t></w:t>
      </w:r>
      <w:r>
        <w:t></w:t>
      </w:r>
      <w:r>
        <w:rPr>
          <w:rFonts w:hint="eastAsia"/>
        </w:rPr>
        <w:t>інші</w:t>
      </w:r>
      <w:r>
        <w:t></w:t>
      </w:r>
      <w:r>
        <w:rPr>
          <w:rFonts w:hint="eastAsia"/>
        </w:rPr>
        <w:t>суб’єкти</w:t>
      </w:r>
      <w:r>
        <w:t></w:t>
      </w:r>
      <w:r>
        <w:t></w:t>
      </w:r>
      <w:r>
        <w:rPr>
          <w:rFonts w:hint="eastAsia"/>
        </w:rPr>
        <w:t>задіяні</w:t>
      </w:r>
      <w:r>
        <w:t></w:t>
      </w:r>
      <w:r>
        <w:rPr>
          <w:rFonts w:hint="eastAsia"/>
        </w:rPr>
        <w:t>в</w:t>
      </w:r>
      <w:r>
        <w:t></w:t>
      </w:r>
      <w:r>
        <w:rPr>
          <w:rFonts w:hint="eastAsia"/>
        </w:rPr>
        <w:t>процесі</w:t>
      </w:r>
      <w:r>
        <w:t></w:t>
      </w:r>
      <w:r>
        <w:rPr>
          <w:rFonts w:hint="eastAsia"/>
        </w:rPr>
        <w:t>врегулювання</w:t>
      </w:r>
      <w:r>
        <w:t></w:t>
      </w:r>
      <w:r>
        <w:t></w:t>
      </w:r>
      <w:r>
        <w:rPr>
          <w:rFonts w:hint="eastAsia"/>
        </w:rPr>
        <w:t>такі</w:t>
      </w:r>
      <w:r>
        <w:t></w:t>
      </w:r>
      <w:r>
        <w:rPr>
          <w:rFonts w:hint="eastAsia"/>
        </w:rPr>
        <w:t>як</w:t>
      </w:r>
      <w:r>
        <w:t></w:t>
      </w:r>
      <w:r>
        <w:rPr>
          <w:rFonts w:hint="eastAsia"/>
        </w:rPr>
        <w:t>ЄС</w:t>
      </w:r>
      <w:r>
        <w:t></w:t>
      </w:r>
    </w:p>
    <w:p w:rsidR="004F6432" w:rsidRDefault="004F6432" w:rsidP="004F6432">
      <w:r>
        <w:rPr>
          <w:rFonts w:hint="eastAsia"/>
        </w:rPr>
        <w:t>ООН</w:t>
      </w:r>
      <w:r>
        <w:t></w:t>
      </w:r>
      <w:r>
        <w:t></w:t>
      </w:r>
      <w:r>
        <w:rPr>
          <w:rFonts w:hint="eastAsia"/>
        </w:rPr>
        <w:t>ОБСЄ</w:t>
      </w:r>
      <w:r>
        <w:t></w:t>
      </w:r>
      <w:r>
        <w:t></w:t>
      </w:r>
      <w:r>
        <w:rPr>
          <w:rFonts w:hint="eastAsia"/>
        </w:rPr>
        <w:t>Рада</w:t>
      </w:r>
      <w:r>
        <w:t></w:t>
      </w:r>
      <w:r>
        <w:rPr>
          <w:rFonts w:hint="eastAsia"/>
        </w:rPr>
        <w:t>Європи</w:t>
      </w:r>
      <w:r>
        <w:t></w:t>
      </w:r>
      <w:r>
        <w:rPr>
          <w:rFonts w:hint="eastAsia"/>
        </w:rPr>
        <w:t>й</w:t>
      </w:r>
      <w:r>
        <w:t></w:t>
      </w:r>
      <w:r>
        <w:rPr>
          <w:rFonts w:hint="eastAsia"/>
        </w:rPr>
        <w:t>окремі</w:t>
      </w:r>
      <w:r>
        <w:t></w:t>
      </w:r>
      <w:r>
        <w:rPr>
          <w:rFonts w:hint="eastAsia"/>
        </w:rPr>
        <w:t>держави</w:t>
      </w:r>
      <w:r>
        <w:t></w:t>
      </w:r>
      <w:r>
        <w:t></w:t>
      </w:r>
      <w:r>
        <w:rPr>
          <w:rFonts w:hint="eastAsia"/>
        </w:rPr>
        <w:t>мають</w:t>
      </w:r>
      <w:r>
        <w:t></w:t>
      </w:r>
      <w:r>
        <w:rPr>
          <w:rFonts w:hint="eastAsia"/>
        </w:rPr>
        <w:t>докласти</w:t>
      </w:r>
      <w:r>
        <w:t></w:t>
      </w:r>
      <w:r>
        <w:rPr>
          <w:rFonts w:hint="eastAsia"/>
        </w:rPr>
        <w:t>максимум</w:t>
      </w:r>
    </w:p>
    <w:p w:rsidR="004F6432" w:rsidRDefault="004F6432" w:rsidP="004F6432">
      <w:r>
        <w:rPr>
          <w:rFonts w:hint="eastAsia"/>
        </w:rPr>
        <w:t>зусиль</w:t>
      </w:r>
      <w:r>
        <w:t></w:t>
      </w:r>
      <w:r>
        <w:rPr>
          <w:rFonts w:hint="eastAsia"/>
        </w:rPr>
        <w:t>для</w:t>
      </w:r>
      <w:r>
        <w:t></w:t>
      </w:r>
      <w:r>
        <w:rPr>
          <w:rFonts w:hint="eastAsia"/>
        </w:rPr>
        <w:t>створення</w:t>
      </w:r>
      <w:r>
        <w:t></w:t>
      </w:r>
      <w:r>
        <w:rPr>
          <w:rFonts w:hint="eastAsia"/>
        </w:rPr>
        <w:t>умов</w:t>
      </w:r>
      <w:r>
        <w:t></w:t>
      </w:r>
      <w:r>
        <w:t></w:t>
      </w:r>
      <w:r>
        <w:rPr>
          <w:rFonts w:hint="eastAsia"/>
        </w:rPr>
        <w:t>що</w:t>
      </w:r>
      <w:r>
        <w:t></w:t>
      </w:r>
      <w:r>
        <w:rPr>
          <w:rFonts w:hint="eastAsia"/>
        </w:rPr>
        <w:t>стимулюватимуть</w:t>
      </w:r>
      <w:r>
        <w:t></w:t>
      </w:r>
      <w:r>
        <w:rPr>
          <w:rFonts w:hint="eastAsia"/>
        </w:rPr>
        <w:t>до</w:t>
      </w:r>
      <w:r>
        <w:t></w:t>
      </w:r>
      <w:r>
        <w:rPr>
          <w:rFonts w:hint="eastAsia"/>
        </w:rPr>
        <w:t>врегулювання</w:t>
      </w:r>
      <w:r>
        <w:t></w:t>
      </w:r>
      <w:r>
        <w:rPr>
          <w:rFonts w:hint="eastAsia"/>
        </w:rPr>
        <w:t>не</w:t>
      </w:r>
      <w:r>
        <w:t></w:t>
      </w:r>
      <w:r>
        <w:rPr>
          <w:rFonts w:hint="eastAsia"/>
        </w:rPr>
        <w:t>лише</w:t>
      </w:r>
    </w:p>
    <w:p w:rsidR="004F6432" w:rsidRDefault="004F6432" w:rsidP="004F6432">
      <w:r>
        <w:rPr>
          <w:rFonts w:hint="eastAsia"/>
        </w:rPr>
        <w:t>сторони</w:t>
      </w:r>
      <w:r>
        <w:t></w:t>
      </w:r>
      <w:r>
        <w:rPr>
          <w:rFonts w:hint="eastAsia"/>
        </w:rPr>
        <w:t>конфлікту</w:t>
      </w:r>
      <w:r>
        <w:t></w:t>
      </w:r>
      <w:r>
        <w:t></w:t>
      </w:r>
      <w:r>
        <w:rPr>
          <w:rFonts w:hint="eastAsia"/>
        </w:rPr>
        <w:t>але</w:t>
      </w:r>
      <w:r>
        <w:t></w:t>
      </w:r>
      <w:r>
        <w:rPr>
          <w:rFonts w:hint="eastAsia"/>
        </w:rPr>
        <w:t>й</w:t>
      </w:r>
      <w:r>
        <w:t></w:t>
      </w:r>
      <w:r>
        <w:rPr>
          <w:rFonts w:hint="eastAsia"/>
        </w:rPr>
        <w:t>їх</w:t>
      </w:r>
      <w:r>
        <w:t></w:t>
      </w:r>
      <w:r>
        <w:rPr>
          <w:rFonts w:hint="eastAsia"/>
        </w:rPr>
        <w:t>покровителя</w:t>
      </w:r>
      <w:r>
        <w:t></w:t>
      </w:r>
      <w:r>
        <w:t></w:t>
      </w:r>
      <w:r>
        <w:t></w:t>
      </w:r>
      <w:r>
        <w:rPr>
          <w:rFonts w:hint="eastAsia"/>
        </w:rPr>
        <w:t>Росію</w:t>
      </w:r>
      <w:r>
        <w:t></w:t>
      </w:r>
      <w:r>
        <w:t></w:t>
      </w:r>
      <w:r>
        <w:rPr>
          <w:rFonts w:hint="eastAsia"/>
        </w:rPr>
        <w:t>В</w:t>
      </w:r>
      <w:r>
        <w:t></w:t>
      </w:r>
      <w:r>
        <w:rPr>
          <w:rFonts w:hint="eastAsia"/>
        </w:rPr>
        <w:t>цьому</w:t>
      </w:r>
      <w:r>
        <w:t></w:t>
      </w:r>
      <w:r>
        <w:rPr>
          <w:rFonts w:hint="eastAsia"/>
        </w:rPr>
        <w:t>випадку</w:t>
      </w:r>
    </w:p>
    <w:p w:rsidR="004F6432" w:rsidRDefault="004F6432" w:rsidP="004F6432">
      <w:r>
        <w:rPr>
          <w:rFonts w:hint="eastAsia"/>
        </w:rPr>
        <w:t>зацікавлені</w:t>
      </w:r>
      <w:r>
        <w:t></w:t>
      </w:r>
      <w:r>
        <w:rPr>
          <w:rFonts w:hint="eastAsia"/>
        </w:rPr>
        <w:t>у</w:t>
      </w:r>
      <w:r>
        <w:t></w:t>
      </w:r>
      <w:r>
        <w:rPr>
          <w:rFonts w:hint="eastAsia"/>
        </w:rPr>
        <w:t>вирішенні</w:t>
      </w:r>
      <w:r>
        <w:t></w:t>
      </w:r>
      <w:r>
        <w:rPr>
          <w:rFonts w:hint="eastAsia"/>
        </w:rPr>
        <w:t>конфлікту</w:t>
      </w:r>
      <w:r>
        <w:t></w:t>
      </w:r>
      <w:r>
        <w:rPr>
          <w:rFonts w:hint="eastAsia"/>
        </w:rPr>
        <w:t>регіональні</w:t>
      </w:r>
      <w:r>
        <w:t></w:t>
      </w:r>
      <w:r>
        <w:rPr>
          <w:rFonts w:hint="eastAsia"/>
        </w:rPr>
        <w:t>і</w:t>
      </w:r>
      <w:r>
        <w:t></w:t>
      </w:r>
      <w:r>
        <w:rPr>
          <w:rFonts w:hint="eastAsia"/>
        </w:rPr>
        <w:t>міжнародні</w:t>
      </w:r>
      <w:r>
        <w:t></w:t>
      </w:r>
      <w:r>
        <w:rPr>
          <w:rFonts w:hint="eastAsia"/>
        </w:rPr>
        <w:t>суб’єкти</w:t>
      </w:r>
      <w:r>
        <w:t></w:t>
      </w:r>
      <w:r>
        <w:t></w:t>
      </w:r>
      <w:r>
        <w:rPr>
          <w:rFonts w:hint="eastAsia"/>
        </w:rPr>
        <w:t>повинні</w:t>
      </w:r>
    </w:p>
    <w:p w:rsidR="004F6432" w:rsidRDefault="004F6432" w:rsidP="004F6432">
      <w:r>
        <w:rPr>
          <w:rFonts w:hint="eastAsia"/>
        </w:rPr>
        <w:t>активізувати</w:t>
      </w:r>
      <w:r>
        <w:t></w:t>
      </w:r>
      <w:r>
        <w:rPr>
          <w:rFonts w:hint="eastAsia"/>
        </w:rPr>
        <w:t>контакти</w:t>
      </w:r>
      <w:r>
        <w:t></w:t>
      </w:r>
      <w:r>
        <w:t></w:t>
      </w:r>
      <w:r>
        <w:rPr>
          <w:rFonts w:hint="eastAsia"/>
        </w:rPr>
        <w:t>визначити</w:t>
      </w:r>
      <w:r>
        <w:t></w:t>
      </w:r>
      <w:r>
        <w:rPr>
          <w:rFonts w:hint="eastAsia"/>
        </w:rPr>
        <w:t>економічну</w:t>
      </w:r>
      <w:r>
        <w:t></w:t>
      </w:r>
      <w:r>
        <w:rPr>
          <w:rFonts w:hint="eastAsia"/>
        </w:rPr>
        <w:t>допомогу</w:t>
      </w:r>
      <w:r>
        <w:t></w:t>
      </w:r>
      <w:r>
        <w:rPr>
          <w:rFonts w:hint="eastAsia"/>
        </w:rPr>
        <w:t>і</w:t>
      </w:r>
      <w:r>
        <w:t></w:t>
      </w:r>
      <w:r>
        <w:rPr>
          <w:rFonts w:hint="eastAsia"/>
        </w:rPr>
        <w:t>здійснити</w:t>
      </w:r>
    </w:p>
    <w:p w:rsidR="004F6432" w:rsidRDefault="004F6432" w:rsidP="004F6432">
      <w:r>
        <w:rPr>
          <w:rFonts w:hint="eastAsia"/>
        </w:rPr>
        <w:t>політичний</w:t>
      </w:r>
      <w:r>
        <w:t></w:t>
      </w:r>
      <w:r>
        <w:rPr>
          <w:rFonts w:hint="eastAsia"/>
        </w:rPr>
        <w:t>тиск</w:t>
      </w:r>
      <w:r>
        <w:t></w:t>
      </w:r>
      <w:r>
        <w:t></w:t>
      </w:r>
      <w:r>
        <w:rPr>
          <w:rFonts w:hint="eastAsia"/>
        </w:rPr>
        <w:t>а</w:t>
      </w:r>
      <w:r>
        <w:t></w:t>
      </w:r>
      <w:r>
        <w:rPr>
          <w:rFonts w:hint="eastAsia"/>
        </w:rPr>
        <w:t>не</w:t>
      </w:r>
      <w:r>
        <w:t></w:t>
      </w:r>
      <w:r>
        <w:rPr>
          <w:rFonts w:hint="eastAsia"/>
        </w:rPr>
        <w:t>чекати</w:t>
      </w:r>
      <w:r>
        <w:t></w:t>
      </w:r>
      <w:r>
        <w:t></w:t>
      </w:r>
      <w:r>
        <w:rPr>
          <w:rFonts w:hint="eastAsia"/>
        </w:rPr>
        <w:t>коли</w:t>
      </w:r>
      <w:r>
        <w:t></w:t>
      </w:r>
      <w:r>
        <w:rPr>
          <w:rFonts w:hint="eastAsia"/>
        </w:rPr>
        <w:t>сторони</w:t>
      </w:r>
      <w:r>
        <w:t></w:t>
      </w:r>
      <w:r>
        <w:rPr>
          <w:rFonts w:hint="eastAsia"/>
        </w:rPr>
        <w:t>конфлікту</w:t>
      </w:r>
      <w:r>
        <w:t></w:t>
      </w:r>
      <w:r>
        <w:rPr>
          <w:rFonts w:hint="eastAsia"/>
        </w:rPr>
        <w:t>або</w:t>
      </w:r>
      <w:r>
        <w:t></w:t>
      </w:r>
      <w:r>
        <w:rPr>
          <w:rFonts w:hint="eastAsia"/>
        </w:rPr>
        <w:t>їх</w:t>
      </w:r>
      <w:r>
        <w:t></w:t>
      </w:r>
      <w:r>
        <w:rPr>
          <w:rFonts w:hint="eastAsia"/>
        </w:rPr>
        <w:t>покровитель</w:t>
      </w:r>
    </w:p>
    <w:p w:rsidR="004F6432" w:rsidRPr="004F6432" w:rsidRDefault="004F6432" w:rsidP="004F6432">
      <w:r>
        <w:rPr>
          <w:rFonts w:hint="eastAsia"/>
        </w:rPr>
        <w:t>знайдуть</w:t>
      </w:r>
      <w:r>
        <w:t></w:t>
      </w:r>
      <w:r>
        <w:rPr>
          <w:rFonts w:hint="eastAsia"/>
        </w:rPr>
        <w:t>шлях</w:t>
      </w:r>
      <w:r>
        <w:t></w:t>
      </w:r>
      <w:r>
        <w:rPr>
          <w:rFonts w:hint="eastAsia"/>
        </w:rPr>
        <w:t>до</w:t>
      </w:r>
      <w:r>
        <w:t></w:t>
      </w:r>
      <w:r>
        <w:rPr>
          <w:rFonts w:hint="eastAsia"/>
        </w:rPr>
        <w:t>його</w:t>
      </w:r>
      <w:r>
        <w:t></w:t>
      </w:r>
      <w:r>
        <w:rPr>
          <w:rFonts w:hint="eastAsia"/>
        </w:rPr>
        <w:t>вирішення</w:t>
      </w:r>
      <w:r>
        <w:t></w:t>
      </w:r>
    </w:p>
    <w:sectPr w:rsidR="004F6432" w:rsidRPr="004F643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354" w:rsidRDefault="00553354">
      <w:pPr>
        <w:spacing w:after="0" w:line="240" w:lineRule="auto"/>
      </w:pPr>
      <w:r>
        <w:separator/>
      </w:r>
    </w:p>
  </w:endnote>
  <w:endnote w:type="continuationSeparator" w:id="0">
    <w:p w:rsidR="00553354" w:rsidRDefault="00553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54" w:rsidRDefault="005533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53354" w:rsidRDefault="00553354">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54" w:rsidRDefault="005533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53354" w:rsidRDefault="00553354">
                <w:pPr>
                  <w:spacing w:line="240" w:lineRule="auto"/>
                </w:pPr>
                <w:fldSimple w:instr=" PAGE \* MERGEFORMAT ">
                  <w:r w:rsidR="004F6432" w:rsidRPr="004F6432">
                    <w:rPr>
                      <w:rStyle w:val="afffff9"/>
                      <w:noProof/>
                    </w:rPr>
                    <w:t>36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354" w:rsidRDefault="00553354"/>
    <w:p w:rsidR="00553354" w:rsidRDefault="00553354"/>
    <w:p w:rsidR="00553354" w:rsidRDefault="00553354"/>
    <w:p w:rsidR="00553354" w:rsidRDefault="00553354"/>
    <w:p w:rsidR="00553354" w:rsidRDefault="00553354"/>
    <w:p w:rsidR="00553354" w:rsidRDefault="00553354"/>
    <w:p w:rsidR="00553354" w:rsidRDefault="00553354">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53354" w:rsidRDefault="00553354">
                  <w:pPr>
                    <w:spacing w:line="240" w:lineRule="auto"/>
                  </w:pPr>
                  <w:fldSimple w:instr=" PAGE \* MERGEFORMAT ">
                    <w:r w:rsidRPr="00D56C03">
                      <w:rPr>
                        <w:rStyle w:val="afffff9"/>
                        <w:b w:val="0"/>
                        <w:bCs w:val="0"/>
                        <w:noProof/>
                      </w:rPr>
                      <w:t>6</w:t>
                    </w:r>
                  </w:fldSimple>
                </w:p>
              </w:txbxContent>
            </v:textbox>
            <w10:wrap anchorx="page" anchory="page"/>
          </v:shape>
        </w:pict>
      </w:r>
    </w:p>
    <w:p w:rsidR="00553354" w:rsidRDefault="00553354"/>
    <w:p w:rsidR="00553354" w:rsidRDefault="00553354"/>
    <w:p w:rsidR="00553354" w:rsidRDefault="00553354">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53354" w:rsidRDefault="00553354"/>
                <w:p w:rsidR="00553354" w:rsidRDefault="00553354">
                  <w:pPr>
                    <w:pStyle w:val="1ffffff7"/>
                    <w:spacing w:line="240" w:lineRule="auto"/>
                  </w:pPr>
                  <w:fldSimple w:instr=" PAGE \* MERGEFORMAT ">
                    <w:r w:rsidRPr="00D56C03">
                      <w:rPr>
                        <w:rStyle w:val="3b"/>
                        <w:noProof/>
                      </w:rPr>
                      <w:t>6</w:t>
                    </w:r>
                  </w:fldSimple>
                </w:p>
              </w:txbxContent>
            </v:textbox>
            <w10:wrap anchorx="page" anchory="page"/>
          </v:shape>
        </w:pict>
      </w:r>
    </w:p>
    <w:p w:rsidR="00553354" w:rsidRDefault="00553354"/>
    <w:p w:rsidR="00553354" w:rsidRDefault="00553354">
      <w:pPr>
        <w:rPr>
          <w:sz w:val="2"/>
          <w:szCs w:val="2"/>
        </w:rPr>
      </w:pPr>
    </w:p>
    <w:p w:rsidR="00553354" w:rsidRDefault="00553354"/>
    <w:p w:rsidR="00553354" w:rsidRDefault="00553354">
      <w:pPr>
        <w:spacing w:after="0" w:line="240" w:lineRule="auto"/>
      </w:pPr>
    </w:p>
  </w:footnote>
  <w:footnote w:type="continuationSeparator" w:id="0">
    <w:p w:rsidR="00553354" w:rsidRDefault="00553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54" w:rsidRPr="005856C0" w:rsidRDefault="0055335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12AC6-CF78-4EFF-ABAE-C85AAAD2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36</Pages>
  <Words>6164</Words>
  <Characters>35139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2022-04-27T18:37:00Z</dcterms:created>
  <dcterms:modified xsi:type="dcterms:W3CDTF">2022-04-27T18:54:00Z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