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E1" w:rsidRDefault="006E6CE1" w:rsidP="006E6CE1">
      <w:r>
        <w:rPr>
          <w:rFonts w:hint="eastAsia"/>
        </w:rPr>
        <w:t>ФГБОУ</w:t>
      </w:r>
      <w:r>
        <w:t></w:t>
      </w:r>
      <w:r>
        <w:rPr>
          <w:rFonts w:hint="eastAsia"/>
        </w:rPr>
        <w:t>ВПО</w:t>
      </w:r>
      <w:r>
        <w:t></w:t>
      </w:r>
      <w:r>
        <w:t></w:t>
      </w:r>
      <w:r>
        <w:rPr>
          <w:rFonts w:hint="eastAsia"/>
        </w:rPr>
        <w:t>ТЮМЕНСКИЙ</w:t>
      </w:r>
      <w:r>
        <w:t></w:t>
      </w:r>
      <w:r>
        <w:rPr>
          <w:rFonts w:hint="eastAsia"/>
        </w:rPr>
        <w:t>ГОСУДАРСТВЕННЫЙ</w:t>
      </w:r>
      <w:r>
        <w:t></w:t>
      </w:r>
      <w:r>
        <w:rPr>
          <w:rFonts w:hint="eastAsia"/>
        </w:rPr>
        <w:t>УНИВЕРСИТЕТ</w:t>
      </w:r>
      <w:r>
        <w:t></w:t>
      </w:r>
    </w:p>
    <w:p w:rsidR="006E6CE1" w:rsidRDefault="006E6CE1" w:rsidP="006E6CE1">
      <w:r>
        <w:rPr>
          <w:rFonts w:hint="eastAsia"/>
        </w:rPr>
        <w:t>На</w:t>
      </w:r>
      <w:r>
        <w:t></w:t>
      </w:r>
      <w:r>
        <w:rPr>
          <w:rFonts w:hint="eastAsia"/>
        </w:rPr>
        <w:t>правах</w:t>
      </w:r>
      <w:r>
        <w:t></w:t>
      </w:r>
      <w:r>
        <w:rPr>
          <w:rFonts w:hint="eastAsia"/>
        </w:rPr>
        <w:t>рукописи</w:t>
      </w:r>
    </w:p>
    <w:p w:rsidR="006E6CE1" w:rsidRDefault="006E6CE1" w:rsidP="006E6CE1">
      <w:r>
        <w:rPr>
          <w:rFonts w:hint="eastAsia"/>
        </w:rPr>
        <w:t>Г</w:t>
      </w:r>
      <w:r>
        <w:t></w:t>
      </w:r>
      <w:r>
        <w:rPr>
          <w:rFonts w:hint="eastAsia"/>
        </w:rPr>
        <w:t>ерасимова</w:t>
      </w:r>
      <w:r>
        <w:t></w:t>
      </w:r>
      <w:r>
        <w:rPr>
          <w:rFonts w:hint="eastAsia"/>
        </w:rPr>
        <w:t>Анастасия</w:t>
      </w:r>
      <w:r>
        <w:t></w:t>
      </w:r>
      <w:r>
        <w:rPr>
          <w:rFonts w:hint="eastAsia"/>
        </w:rPr>
        <w:t>Андреевна</w:t>
      </w:r>
    </w:p>
    <w:p w:rsidR="006E6CE1" w:rsidRDefault="006E6CE1" w:rsidP="006E6CE1">
      <w:r>
        <w:rPr>
          <w:rFonts w:hint="eastAsia"/>
        </w:rPr>
        <w:t>ФЕНОЛОГИЧЕСКИЙ</w:t>
      </w:r>
      <w:r>
        <w:t></w:t>
      </w:r>
      <w:r>
        <w:rPr>
          <w:rFonts w:hint="eastAsia"/>
        </w:rPr>
        <w:t>МОНИТОРИНГ</w:t>
      </w:r>
      <w:r>
        <w:t></w:t>
      </w:r>
      <w:r>
        <w:rPr>
          <w:rFonts w:hint="eastAsia"/>
        </w:rPr>
        <w:t>ДРЕВЕСНО</w:t>
      </w:r>
      <w:r>
        <w:t></w:t>
      </w:r>
      <w:r>
        <w:rPr>
          <w:rFonts w:hint="eastAsia"/>
        </w:rPr>
        <w:t>КУСТАРНИКОВОЙ</w:t>
      </w:r>
    </w:p>
    <w:p w:rsidR="006E6CE1" w:rsidRDefault="006E6CE1" w:rsidP="006E6CE1">
      <w:r>
        <w:rPr>
          <w:rFonts w:hint="eastAsia"/>
        </w:rPr>
        <w:t>РАСТИТЕЛЬНОСТИ</w:t>
      </w:r>
      <w:r>
        <w:t></w:t>
      </w:r>
      <w:r>
        <w:rPr>
          <w:rFonts w:hint="eastAsia"/>
        </w:rPr>
        <w:t>Г</w:t>
      </w:r>
      <w:r>
        <w:t></w:t>
      </w:r>
      <w:r>
        <w:t></w:t>
      </w:r>
      <w:r>
        <w:rPr>
          <w:rFonts w:hint="eastAsia"/>
        </w:rPr>
        <w:t>ТЮМЕНИ</w:t>
      </w:r>
    </w:p>
    <w:p w:rsidR="006E6CE1" w:rsidRDefault="006E6CE1" w:rsidP="006E6CE1">
      <w:r>
        <w:t></w:t>
      </w:r>
      <w:r>
        <w:t></w:t>
      </w:r>
      <w:r>
        <w:t></w:t>
      </w:r>
      <w:r>
        <w:t></w:t>
      </w:r>
      <w:r>
        <w:t></w:t>
      </w:r>
      <w:r>
        <w:t></w:t>
      </w:r>
      <w:r>
        <w:t></w:t>
      </w:r>
      <w:r>
        <w:t></w:t>
      </w:r>
      <w:r>
        <w:t></w:t>
      </w:r>
      <w:r>
        <w:t></w:t>
      </w:r>
      <w:r>
        <w:t></w:t>
      </w:r>
      <w:r>
        <w:rPr>
          <w:rFonts w:hint="eastAsia"/>
        </w:rPr>
        <w:t>экология</w:t>
      </w:r>
      <w:r>
        <w:t></w:t>
      </w:r>
      <w:r>
        <w:t></w:t>
      </w:r>
      <w:r>
        <w:rPr>
          <w:rFonts w:hint="eastAsia"/>
        </w:rPr>
        <w:t>биология</w:t>
      </w:r>
      <w:r>
        <w:t></w:t>
      </w:r>
    </w:p>
    <w:p w:rsidR="006E6CE1" w:rsidRDefault="006E6CE1" w:rsidP="006E6CE1">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6E6CE1" w:rsidRDefault="006E6CE1" w:rsidP="006E6CE1">
      <w:r>
        <w:rPr>
          <w:rFonts w:hint="eastAsia"/>
        </w:rPr>
        <w:t>кандидата</w:t>
      </w:r>
      <w:r>
        <w:t></w:t>
      </w:r>
      <w:r>
        <w:rPr>
          <w:rFonts w:hint="eastAsia"/>
        </w:rPr>
        <w:t>биологических</w:t>
      </w:r>
      <w:r>
        <w:t></w:t>
      </w:r>
      <w:r>
        <w:rPr>
          <w:rFonts w:hint="eastAsia"/>
        </w:rPr>
        <w:t>наук</w:t>
      </w:r>
    </w:p>
    <w:p w:rsidR="006E6CE1" w:rsidRDefault="006E6CE1" w:rsidP="006E6CE1">
      <w:r>
        <w:rPr>
          <w:rFonts w:hint="eastAsia"/>
        </w:rPr>
        <w:t>Научный</w:t>
      </w:r>
      <w:r>
        <w:t></w:t>
      </w:r>
      <w:r>
        <w:rPr>
          <w:rFonts w:hint="eastAsia"/>
        </w:rPr>
        <w:t>руководитель</w:t>
      </w:r>
      <w:r>
        <w:t></w:t>
      </w:r>
      <w:r>
        <w:t></w:t>
      </w:r>
      <w:r>
        <w:t></w:t>
      </w:r>
      <w:r>
        <w:rPr>
          <w:rFonts w:hint="eastAsia"/>
        </w:rPr>
        <w:t>Боме</w:t>
      </w:r>
      <w:r>
        <w:t></w:t>
      </w:r>
      <w:r>
        <w:rPr>
          <w:rFonts w:hint="eastAsia"/>
        </w:rPr>
        <w:t>Нина</w:t>
      </w:r>
      <w:r>
        <w:t></w:t>
      </w:r>
      <w:r>
        <w:rPr>
          <w:rFonts w:hint="eastAsia"/>
        </w:rPr>
        <w:t>Анатольевна</w:t>
      </w:r>
      <w:r>
        <w:t></w:t>
      </w:r>
      <w:r>
        <w:t></w:t>
      </w:r>
      <w:r>
        <w:rPr>
          <w:rFonts w:hint="eastAsia"/>
        </w:rPr>
        <w:t>д</w:t>
      </w:r>
      <w:r>
        <w:t></w:t>
      </w:r>
      <w:r>
        <w:rPr>
          <w:rFonts w:hint="eastAsia"/>
        </w:rPr>
        <w:t>р</w:t>
      </w:r>
      <w:r>
        <w:t></w:t>
      </w:r>
      <w:r>
        <w:rPr>
          <w:rFonts w:hint="eastAsia"/>
        </w:rPr>
        <w:t>с</w:t>
      </w:r>
      <w:r>
        <w:t></w:t>
      </w:r>
      <w:r>
        <w:t></w:t>
      </w:r>
      <w:r>
        <w:rPr>
          <w:rFonts w:hint="eastAsia"/>
        </w:rPr>
        <w:t>х</w:t>
      </w:r>
      <w:r>
        <w:t></w:t>
      </w:r>
      <w:r>
        <w:rPr>
          <w:rFonts w:hint="eastAsia"/>
        </w:rPr>
        <w:t>н</w:t>
      </w:r>
      <w:r>
        <w:t></w:t>
      </w:r>
      <w:r>
        <w:t></w:t>
      </w:r>
      <w:r>
        <w:t></w:t>
      </w:r>
      <w:r>
        <w:rPr>
          <w:rFonts w:hint="eastAsia"/>
        </w:rPr>
        <w:t>профессор</w:t>
      </w:r>
      <w:r>
        <w:t></w:t>
      </w:r>
    </w:p>
    <w:p w:rsidR="006E6CE1" w:rsidRDefault="006E6CE1" w:rsidP="006E6CE1">
      <w:r>
        <w:rPr>
          <w:rFonts w:hint="eastAsia"/>
        </w:rPr>
        <w:t>Тюмень</w:t>
      </w:r>
      <w:r>
        <w:t> </w:t>
      </w:r>
    </w:p>
    <w:p w:rsidR="006E6CE1" w:rsidRDefault="006E6CE1" w:rsidP="006E6CE1">
      <w:r>
        <w:rPr>
          <w:rFonts w:hint="eastAsia"/>
        </w:rPr>
        <w:t>ОГЛАВЛЕНИЕ</w:t>
      </w:r>
    </w:p>
    <w:p w:rsidR="006E6CE1" w:rsidRDefault="006E6CE1" w:rsidP="006E6CE1">
      <w:r>
        <w:t></w:t>
      </w:r>
      <w:r>
        <w:t></w:t>
      </w:r>
      <w:r>
        <w:t></w:t>
      </w:r>
      <w:r>
        <w:tab/>
      </w:r>
      <w:r>
        <w:rPr>
          <w:rFonts w:hint="eastAsia"/>
        </w:rPr>
        <w:t>Фенологический</w:t>
      </w:r>
      <w:r>
        <w:t></w:t>
      </w:r>
      <w:r>
        <w:rPr>
          <w:rFonts w:hint="eastAsia"/>
        </w:rPr>
        <w:t>мониторинг</w:t>
      </w:r>
      <w:r>
        <w:t></w:t>
      </w:r>
      <w:r>
        <w:rPr>
          <w:rFonts w:hint="eastAsia"/>
        </w:rPr>
        <w:t>растений</w:t>
      </w:r>
      <w:r>
        <w:tab/>
      </w:r>
      <w:r>
        <w:t></w:t>
      </w:r>
    </w:p>
    <w:p w:rsidR="006E6CE1" w:rsidRDefault="006E6CE1" w:rsidP="006E6CE1">
      <w:r>
        <w:t></w:t>
      </w:r>
      <w:r>
        <w:t></w:t>
      </w:r>
      <w:r>
        <w:t></w:t>
      </w:r>
      <w:r>
        <w:tab/>
      </w:r>
      <w:r>
        <w:rPr>
          <w:rFonts w:hint="eastAsia"/>
        </w:rPr>
        <w:t>Факторы</w:t>
      </w:r>
      <w:r>
        <w:t></w:t>
      </w:r>
      <w:r>
        <w:rPr>
          <w:rFonts w:hint="eastAsia"/>
        </w:rPr>
        <w:t>сезонной</w:t>
      </w:r>
      <w:r>
        <w:t></w:t>
      </w:r>
      <w:r>
        <w:rPr>
          <w:rFonts w:hint="eastAsia"/>
        </w:rPr>
        <w:t>динамики</w:t>
      </w:r>
      <w:r>
        <w:t></w:t>
      </w:r>
      <w:r>
        <w:rPr>
          <w:rFonts w:hint="eastAsia"/>
        </w:rPr>
        <w:t>развития</w:t>
      </w:r>
      <w:r>
        <w:t></w:t>
      </w:r>
      <w:r>
        <w:rPr>
          <w:rFonts w:hint="eastAsia"/>
        </w:rPr>
        <w:t>растений</w:t>
      </w:r>
      <w:r>
        <w:tab/>
      </w:r>
      <w:r>
        <w:t></w:t>
      </w:r>
      <w:r>
        <w:t></w:t>
      </w:r>
    </w:p>
    <w:p w:rsidR="006E6CE1" w:rsidRDefault="006E6CE1" w:rsidP="006E6CE1">
      <w:r>
        <w:t></w:t>
      </w:r>
      <w:r>
        <w:t></w:t>
      </w:r>
      <w:r>
        <w:t></w:t>
      </w:r>
      <w:r>
        <w:t></w:t>
      </w:r>
      <w:r>
        <w:t></w:t>
      </w:r>
      <w:r>
        <w:tab/>
      </w:r>
      <w:r>
        <w:rPr>
          <w:rFonts w:hint="eastAsia"/>
        </w:rPr>
        <w:t>Влияние</w:t>
      </w:r>
      <w:r>
        <w:t></w:t>
      </w:r>
      <w:r>
        <w:rPr>
          <w:rFonts w:hint="eastAsia"/>
        </w:rPr>
        <w:t>метеорологических</w:t>
      </w:r>
      <w:r>
        <w:t></w:t>
      </w:r>
      <w:r>
        <w:rPr>
          <w:rFonts w:hint="eastAsia"/>
        </w:rPr>
        <w:t>факторов</w:t>
      </w:r>
      <w:r>
        <w:t></w:t>
      </w:r>
      <w:r>
        <w:rPr>
          <w:rFonts w:hint="eastAsia"/>
        </w:rPr>
        <w:t>на</w:t>
      </w:r>
      <w:r>
        <w:t></w:t>
      </w:r>
      <w:r>
        <w:rPr>
          <w:rFonts w:hint="eastAsia"/>
        </w:rPr>
        <w:t>сезонное</w:t>
      </w:r>
      <w:r>
        <w:t></w:t>
      </w:r>
      <w:r>
        <w:rPr>
          <w:rFonts w:hint="eastAsia"/>
        </w:rPr>
        <w:t>развитие</w:t>
      </w:r>
      <w:r>
        <w:t></w:t>
      </w:r>
      <w:r>
        <w:rPr>
          <w:rFonts w:hint="eastAsia"/>
        </w:rPr>
        <w:t>растений</w:t>
      </w:r>
      <w:r>
        <w:t></w:t>
      </w:r>
      <w:r>
        <w:t></w:t>
      </w:r>
      <w:r>
        <w:t></w:t>
      </w:r>
      <w:r>
        <w:t></w:t>
      </w:r>
      <w:r>
        <w:t></w:t>
      </w:r>
    </w:p>
    <w:p w:rsidR="006E6CE1" w:rsidRDefault="006E6CE1" w:rsidP="006E6CE1">
      <w:r>
        <w:t></w:t>
      </w:r>
      <w:r>
        <w:t></w:t>
      </w:r>
      <w:r>
        <w:t></w:t>
      </w:r>
      <w:r>
        <w:t></w:t>
      </w:r>
      <w:r>
        <w:t></w:t>
      </w:r>
      <w:r>
        <w:tab/>
      </w:r>
      <w:r>
        <w:rPr>
          <w:rFonts w:hint="eastAsia"/>
        </w:rPr>
        <w:t>Влияние</w:t>
      </w:r>
      <w:r>
        <w:t></w:t>
      </w:r>
      <w:r>
        <w:rPr>
          <w:rFonts w:hint="eastAsia"/>
        </w:rPr>
        <w:t>загрязнения</w:t>
      </w:r>
      <w:r>
        <w:t></w:t>
      </w:r>
      <w:r>
        <w:rPr>
          <w:rFonts w:hint="eastAsia"/>
        </w:rPr>
        <w:t>атмосферного</w:t>
      </w:r>
      <w:r>
        <w:t></w:t>
      </w:r>
      <w:r>
        <w:rPr>
          <w:rFonts w:hint="eastAsia"/>
        </w:rPr>
        <w:t>воздуха</w:t>
      </w:r>
      <w:r>
        <w:t></w:t>
      </w:r>
      <w:r>
        <w:rPr>
          <w:rFonts w:hint="eastAsia"/>
        </w:rPr>
        <w:t>на</w:t>
      </w:r>
      <w:r>
        <w:t></w:t>
      </w:r>
      <w:r>
        <w:rPr>
          <w:rFonts w:hint="eastAsia"/>
        </w:rPr>
        <w:t>сезонное</w:t>
      </w:r>
      <w:r>
        <w:t></w:t>
      </w:r>
      <w:r>
        <w:rPr>
          <w:rFonts w:hint="eastAsia"/>
        </w:rPr>
        <w:t>развитие</w:t>
      </w:r>
    </w:p>
    <w:p w:rsidR="006E6CE1" w:rsidRDefault="006E6CE1" w:rsidP="006E6CE1">
      <w:r>
        <w:rPr>
          <w:rFonts w:hint="eastAsia"/>
        </w:rPr>
        <w:t>растений</w:t>
      </w:r>
      <w:r>
        <w:tab/>
      </w:r>
      <w:r>
        <w:t></w:t>
      </w:r>
      <w:r>
        <w:t></w:t>
      </w:r>
    </w:p>
    <w:p w:rsidR="006E6CE1" w:rsidRDefault="006E6CE1" w:rsidP="006E6CE1">
      <w:r>
        <w:t></w:t>
      </w:r>
      <w:r>
        <w:t></w:t>
      </w:r>
      <w:r>
        <w:t></w:t>
      </w:r>
      <w:r>
        <w:t></w:t>
      </w:r>
      <w:r>
        <w:t></w:t>
      </w:r>
      <w:r>
        <w:tab/>
      </w:r>
      <w:r>
        <w:t></w:t>
      </w:r>
      <w:r>
        <w:rPr>
          <w:rFonts w:hint="eastAsia"/>
        </w:rPr>
        <w:t>Влияние</w:t>
      </w:r>
      <w:r>
        <w:t></w:t>
      </w:r>
      <w:r>
        <w:rPr>
          <w:rFonts w:hint="eastAsia"/>
        </w:rPr>
        <w:t>эндогенных</w:t>
      </w:r>
      <w:r>
        <w:t></w:t>
      </w:r>
      <w:r>
        <w:rPr>
          <w:rFonts w:hint="eastAsia"/>
        </w:rPr>
        <w:t>факторов</w:t>
      </w:r>
      <w:r>
        <w:t></w:t>
      </w:r>
      <w:r>
        <w:rPr>
          <w:rFonts w:hint="eastAsia"/>
        </w:rPr>
        <w:t>на</w:t>
      </w:r>
      <w:r>
        <w:t></w:t>
      </w:r>
      <w:r>
        <w:rPr>
          <w:rFonts w:hint="eastAsia"/>
        </w:rPr>
        <w:t>сезонное</w:t>
      </w:r>
      <w:r>
        <w:t></w:t>
      </w:r>
      <w:r>
        <w:rPr>
          <w:rFonts w:hint="eastAsia"/>
        </w:rPr>
        <w:t>развитие</w:t>
      </w:r>
      <w:r>
        <w:t></w:t>
      </w:r>
      <w:r>
        <w:rPr>
          <w:rFonts w:hint="eastAsia"/>
        </w:rPr>
        <w:t>растений</w:t>
      </w:r>
      <w:r>
        <w:tab/>
      </w:r>
      <w:r>
        <w:t></w:t>
      </w:r>
      <w:r>
        <w:t></w:t>
      </w:r>
    </w:p>
    <w:p w:rsidR="006E6CE1" w:rsidRDefault="006E6CE1" w:rsidP="006E6CE1">
      <w:r>
        <w:t></w:t>
      </w:r>
      <w:r>
        <w:t></w:t>
      </w:r>
      <w:r>
        <w:t></w:t>
      </w:r>
      <w:r>
        <w:tab/>
      </w:r>
      <w:r>
        <w:rPr>
          <w:rFonts w:hint="eastAsia"/>
        </w:rPr>
        <w:t>Особенности</w:t>
      </w:r>
      <w:r>
        <w:t></w:t>
      </w:r>
      <w:r>
        <w:rPr>
          <w:rFonts w:hint="eastAsia"/>
        </w:rPr>
        <w:t>климата</w:t>
      </w:r>
      <w:r>
        <w:t></w:t>
      </w:r>
      <w:r>
        <w:rPr>
          <w:rFonts w:hint="eastAsia"/>
        </w:rPr>
        <w:t>больших</w:t>
      </w:r>
      <w:r>
        <w:t></w:t>
      </w:r>
      <w:r>
        <w:rPr>
          <w:rFonts w:hint="eastAsia"/>
        </w:rPr>
        <w:t>городов</w:t>
      </w:r>
      <w:r>
        <w:tab/>
      </w:r>
      <w:r>
        <w:t></w:t>
      </w:r>
      <w:r>
        <w:t></w:t>
      </w:r>
    </w:p>
    <w:p w:rsidR="006E6CE1" w:rsidRDefault="006E6CE1" w:rsidP="006E6CE1">
      <w:r>
        <w:t></w:t>
      </w:r>
      <w:r>
        <w:t></w:t>
      </w:r>
      <w:r>
        <w:t></w:t>
      </w:r>
      <w:r>
        <w:t></w:t>
      </w:r>
      <w:r>
        <w:t></w:t>
      </w:r>
      <w:r>
        <w:tab/>
      </w:r>
      <w:r>
        <w:rPr>
          <w:rFonts w:hint="eastAsia"/>
        </w:rPr>
        <w:t>Основные</w:t>
      </w:r>
      <w:r>
        <w:t></w:t>
      </w:r>
      <w:r>
        <w:rPr>
          <w:rFonts w:hint="eastAsia"/>
        </w:rPr>
        <w:t>факторы</w:t>
      </w:r>
      <w:r>
        <w:t></w:t>
      </w:r>
      <w:r>
        <w:rPr>
          <w:rFonts w:hint="eastAsia"/>
        </w:rPr>
        <w:t>антропогенного</w:t>
      </w:r>
      <w:r>
        <w:t></w:t>
      </w:r>
      <w:r>
        <w:rPr>
          <w:rFonts w:hint="eastAsia"/>
        </w:rPr>
        <w:t>загрязнения</w:t>
      </w:r>
      <w:r>
        <w:t></w:t>
      </w:r>
      <w:r>
        <w:rPr>
          <w:rFonts w:hint="eastAsia"/>
        </w:rPr>
        <w:t>атмосферы</w:t>
      </w:r>
      <w:r>
        <w:t></w:t>
      </w:r>
      <w:r>
        <w:rPr>
          <w:rFonts w:hint="eastAsia"/>
        </w:rPr>
        <w:t>городов</w:t>
      </w:r>
      <w:r>
        <w:t></w:t>
      </w:r>
      <w:r>
        <w:t></w:t>
      </w:r>
      <w:r>
        <w:t></w:t>
      </w:r>
      <w:r>
        <w:t></w:t>
      </w:r>
      <w:r>
        <w:t></w:t>
      </w:r>
      <w:r>
        <w:t></w:t>
      </w:r>
      <w:r>
        <w:t></w:t>
      </w:r>
    </w:p>
    <w:p w:rsidR="006E6CE1" w:rsidRDefault="006E6CE1" w:rsidP="006E6CE1">
      <w:r>
        <w:t></w:t>
      </w:r>
      <w:r>
        <w:t></w:t>
      </w:r>
      <w:r>
        <w:t></w:t>
      </w:r>
      <w:r>
        <w:t></w:t>
      </w:r>
      <w:r>
        <w:t></w:t>
      </w:r>
      <w:r>
        <w:tab/>
      </w:r>
      <w:r>
        <w:rPr>
          <w:rFonts w:hint="eastAsia"/>
        </w:rPr>
        <w:t>Зелёные</w:t>
      </w:r>
      <w:r>
        <w:t></w:t>
      </w:r>
      <w:r>
        <w:rPr>
          <w:rFonts w:hint="eastAsia"/>
        </w:rPr>
        <w:t>насаждения</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современном</w:t>
      </w:r>
      <w:r>
        <w:t></w:t>
      </w:r>
      <w:r>
        <w:rPr>
          <w:rFonts w:hint="eastAsia"/>
        </w:rPr>
        <w:t>городе</w:t>
      </w:r>
      <w:r>
        <w:tab/>
      </w:r>
      <w:r>
        <w:t></w:t>
      </w:r>
      <w:r>
        <w:t></w:t>
      </w:r>
    </w:p>
    <w:p w:rsidR="006E6CE1" w:rsidRDefault="006E6CE1" w:rsidP="006E6CE1">
      <w:r>
        <w:t></w:t>
      </w:r>
      <w:r>
        <w:t></w:t>
      </w:r>
      <w:r>
        <w:t></w:t>
      </w:r>
      <w:r>
        <w:t></w:t>
      </w:r>
      <w:r>
        <w:t></w:t>
      </w:r>
      <w:r>
        <w:tab/>
      </w:r>
      <w:r>
        <w:rPr>
          <w:rFonts w:hint="eastAsia"/>
        </w:rPr>
        <w:t>Древесно</w:t>
      </w:r>
      <w:r>
        <w:t></w:t>
      </w:r>
      <w:r>
        <w:rPr>
          <w:rFonts w:hint="eastAsia"/>
        </w:rPr>
        <w:t>кустарниковая</w:t>
      </w:r>
      <w:r>
        <w:t></w:t>
      </w:r>
      <w:r>
        <w:rPr>
          <w:rFonts w:hint="eastAsia"/>
        </w:rPr>
        <w:t>флора</w:t>
      </w:r>
      <w:r>
        <w:t></w:t>
      </w:r>
      <w:r>
        <w:rPr>
          <w:rFonts w:hint="eastAsia"/>
        </w:rPr>
        <w:t>города</w:t>
      </w:r>
      <w:r>
        <w:t></w:t>
      </w:r>
      <w:r>
        <w:rPr>
          <w:rFonts w:hint="eastAsia"/>
        </w:rPr>
        <w:t>в</w:t>
      </w:r>
      <w:r>
        <w:t></w:t>
      </w:r>
      <w:r>
        <w:rPr>
          <w:rFonts w:hint="eastAsia"/>
        </w:rPr>
        <w:t>условиях</w:t>
      </w:r>
      <w:r>
        <w:t></w:t>
      </w:r>
      <w:r>
        <w:rPr>
          <w:rFonts w:hint="eastAsia"/>
        </w:rPr>
        <w:t>загрязнения</w:t>
      </w:r>
      <w:r>
        <w:tab/>
      </w:r>
      <w:r>
        <w:t></w:t>
      </w:r>
      <w:r>
        <w:t></w:t>
      </w:r>
    </w:p>
    <w:p w:rsidR="006E6CE1" w:rsidRDefault="006E6CE1" w:rsidP="006E6CE1">
      <w:r>
        <w:rPr>
          <w:rFonts w:hint="eastAsia"/>
        </w:rPr>
        <w:t>ГЛАВА</w:t>
      </w:r>
      <w:r>
        <w:t></w:t>
      </w:r>
      <w:r>
        <w:t></w:t>
      </w:r>
      <w:r>
        <w:t></w:t>
      </w:r>
      <w:r>
        <w:t></w:t>
      </w:r>
      <w:r>
        <w:rPr>
          <w:rFonts w:hint="eastAsia"/>
        </w:rPr>
        <w:t>ХАРАКТЕРИСТИКА</w:t>
      </w:r>
      <w:r>
        <w:t></w:t>
      </w:r>
      <w:r>
        <w:rPr>
          <w:rFonts w:hint="eastAsia"/>
        </w:rPr>
        <w:t>РАЙОНА</w:t>
      </w:r>
      <w:r>
        <w:t></w:t>
      </w:r>
      <w:r>
        <w:rPr>
          <w:rFonts w:hint="eastAsia"/>
        </w:rPr>
        <w:t>ИССЛЕДОВАНИЯ</w:t>
      </w:r>
      <w:r>
        <w:tab/>
      </w:r>
      <w:r>
        <w:t></w:t>
      </w:r>
      <w:r>
        <w:t></w:t>
      </w:r>
    </w:p>
    <w:p w:rsidR="006E6CE1" w:rsidRDefault="006E6CE1" w:rsidP="006E6CE1">
      <w:r>
        <w:t></w:t>
      </w:r>
      <w:r>
        <w:t></w:t>
      </w:r>
      <w:r>
        <w:t></w:t>
      </w:r>
      <w:r>
        <w:tab/>
      </w:r>
      <w:r>
        <w:rPr>
          <w:rFonts w:hint="eastAsia"/>
        </w:rPr>
        <w:t>Физико</w:t>
      </w:r>
      <w:r>
        <w:t></w:t>
      </w:r>
      <w:r>
        <w:rPr>
          <w:rFonts w:hint="eastAsia"/>
        </w:rPr>
        <w:t>географическая</w:t>
      </w:r>
      <w:r>
        <w:t></w:t>
      </w:r>
      <w:r>
        <w:rPr>
          <w:rFonts w:hint="eastAsia"/>
        </w:rPr>
        <w:t>характеристика</w:t>
      </w:r>
      <w:r>
        <w:t></w:t>
      </w:r>
      <w:r>
        <w:rPr>
          <w:rFonts w:hint="eastAsia"/>
        </w:rPr>
        <w:t>города</w:t>
      </w:r>
      <w:r>
        <w:t></w:t>
      </w:r>
      <w:r>
        <w:rPr>
          <w:rFonts w:hint="eastAsia"/>
        </w:rPr>
        <w:t>Тюмени</w:t>
      </w:r>
      <w:r>
        <w:tab/>
      </w:r>
      <w:r>
        <w:t></w:t>
      </w:r>
      <w:r>
        <w:t></w:t>
      </w:r>
    </w:p>
    <w:p w:rsidR="006E6CE1" w:rsidRDefault="006E6CE1" w:rsidP="006E6CE1">
      <w:r>
        <w:t></w:t>
      </w:r>
      <w:r>
        <w:t></w:t>
      </w:r>
      <w:r>
        <w:t></w:t>
      </w:r>
      <w:r>
        <w:t></w:t>
      </w:r>
      <w:r>
        <w:t></w:t>
      </w:r>
      <w:r>
        <w:tab/>
      </w:r>
      <w:r>
        <w:rPr>
          <w:rFonts w:hint="eastAsia"/>
        </w:rPr>
        <w:t>Экологическая</w:t>
      </w:r>
      <w:r>
        <w:t></w:t>
      </w:r>
      <w:r>
        <w:rPr>
          <w:rFonts w:hint="eastAsia"/>
        </w:rPr>
        <w:t>обстановка</w:t>
      </w:r>
      <w:r>
        <w:t></w:t>
      </w:r>
      <w:r>
        <w:rPr>
          <w:rFonts w:hint="eastAsia"/>
        </w:rPr>
        <w:t>в</w:t>
      </w:r>
      <w:r>
        <w:t></w:t>
      </w:r>
      <w:r>
        <w:rPr>
          <w:rFonts w:hint="eastAsia"/>
        </w:rPr>
        <w:t>Тюмени</w:t>
      </w:r>
      <w:r>
        <w:tab/>
      </w:r>
      <w:r>
        <w:t></w:t>
      </w:r>
      <w:r>
        <w:t></w:t>
      </w:r>
    </w:p>
    <w:p w:rsidR="006E6CE1" w:rsidRDefault="006E6CE1" w:rsidP="006E6CE1">
      <w:r>
        <w:t></w:t>
      </w:r>
      <w:r>
        <w:t></w:t>
      </w:r>
      <w:r>
        <w:t></w:t>
      </w:r>
      <w:r>
        <w:t></w:t>
      </w:r>
      <w:r>
        <w:t></w:t>
      </w:r>
      <w:r>
        <w:tab/>
      </w:r>
      <w:r>
        <w:rPr>
          <w:rFonts w:hint="eastAsia"/>
        </w:rPr>
        <w:t>Древесно</w:t>
      </w:r>
      <w:r>
        <w:t></w:t>
      </w:r>
      <w:r>
        <w:rPr>
          <w:rFonts w:hint="eastAsia"/>
        </w:rPr>
        <w:t>кустарниковая</w:t>
      </w:r>
      <w:r>
        <w:t></w:t>
      </w:r>
      <w:r>
        <w:rPr>
          <w:rFonts w:hint="eastAsia"/>
        </w:rPr>
        <w:t>растительность</w:t>
      </w:r>
      <w:r>
        <w:t></w:t>
      </w:r>
      <w:r>
        <w:rPr>
          <w:rFonts w:hint="eastAsia"/>
        </w:rPr>
        <w:t>Тюмени</w:t>
      </w:r>
      <w:r>
        <w:tab/>
      </w:r>
      <w:r>
        <w:t></w:t>
      </w:r>
      <w:r>
        <w:t></w:t>
      </w:r>
    </w:p>
    <w:p w:rsidR="006E6CE1" w:rsidRDefault="006E6CE1" w:rsidP="006E6CE1">
      <w:r>
        <w:t></w:t>
      </w:r>
      <w:r>
        <w:t></w:t>
      </w:r>
      <w:r>
        <w:t></w:t>
      </w:r>
      <w:r>
        <w:t></w:t>
      </w:r>
      <w:r>
        <w:t></w:t>
      </w:r>
      <w:r>
        <w:tab/>
      </w:r>
      <w:r>
        <w:rPr>
          <w:rFonts w:hint="eastAsia"/>
        </w:rPr>
        <w:t>Интродукция</w:t>
      </w:r>
      <w:r>
        <w:t></w:t>
      </w:r>
      <w:r>
        <w:rPr>
          <w:rFonts w:hint="eastAsia"/>
        </w:rPr>
        <w:t>растений</w:t>
      </w:r>
      <w:r>
        <w:t></w:t>
      </w:r>
      <w:r>
        <w:rPr>
          <w:rFonts w:hint="eastAsia"/>
        </w:rPr>
        <w:t>в</w:t>
      </w:r>
      <w:r>
        <w:t></w:t>
      </w:r>
      <w:r>
        <w:rPr>
          <w:rFonts w:hint="eastAsia"/>
        </w:rPr>
        <w:t>условиях</w:t>
      </w:r>
      <w:r>
        <w:t></w:t>
      </w:r>
      <w:r>
        <w:rPr>
          <w:rFonts w:hint="eastAsia"/>
        </w:rPr>
        <w:t>Тюменской</w:t>
      </w:r>
      <w:r>
        <w:t></w:t>
      </w:r>
      <w:r>
        <w:rPr>
          <w:rFonts w:hint="eastAsia"/>
        </w:rPr>
        <w:t>области</w:t>
      </w:r>
      <w:r>
        <w:tab/>
      </w:r>
      <w:r>
        <w:t></w:t>
      </w:r>
      <w:r>
        <w:t></w:t>
      </w:r>
    </w:p>
    <w:p w:rsidR="006E6CE1" w:rsidRDefault="006E6CE1" w:rsidP="006E6CE1">
      <w:r>
        <w:rPr>
          <w:rFonts w:hint="eastAsia"/>
        </w:rPr>
        <w:t>ГЛАВА</w:t>
      </w:r>
      <w:r>
        <w:t></w:t>
      </w:r>
      <w:r>
        <w:t></w:t>
      </w:r>
      <w:r>
        <w:t></w:t>
      </w:r>
      <w:r>
        <w:t></w:t>
      </w:r>
      <w:r>
        <w:rPr>
          <w:rFonts w:hint="eastAsia"/>
        </w:rPr>
        <w:t>ОБЪЕКТЫ</w:t>
      </w:r>
      <w:r>
        <w:t></w:t>
      </w:r>
      <w:r>
        <w:rPr>
          <w:rFonts w:hint="eastAsia"/>
        </w:rPr>
        <w:t>И</w:t>
      </w:r>
      <w:r>
        <w:t></w:t>
      </w:r>
      <w:r>
        <w:rPr>
          <w:rFonts w:hint="eastAsia"/>
        </w:rPr>
        <w:t>МЕТОДЫ</w:t>
      </w:r>
      <w:r>
        <w:t></w:t>
      </w:r>
      <w:r>
        <w:rPr>
          <w:rFonts w:hint="eastAsia"/>
        </w:rPr>
        <w:t>ИССЛЕДОВАНИЯ</w:t>
      </w:r>
      <w:r>
        <w:tab/>
      </w:r>
      <w:r>
        <w:t></w:t>
      </w:r>
      <w:r>
        <w:t></w:t>
      </w:r>
    </w:p>
    <w:p w:rsidR="006E6CE1" w:rsidRDefault="006E6CE1" w:rsidP="006E6CE1">
      <w:r>
        <w:t></w:t>
      </w:r>
      <w:r>
        <w:t></w:t>
      </w:r>
      <w:r>
        <w:t></w:t>
      </w:r>
      <w:r>
        <w:tab/>
      </w:r>
      <w:r>
        <w:rPr>
          <w:rFonts w:hint="eastAsia"/>
        </w:rPr>
        <w:t>Объекты</w:t>
      </w:r>
      <w:r>
        <w:t></w:t>
      </w:r>
      <w:r>
        <w:rPr>
          <w:rFonts w:hint="eastAsia"/>
        </w:rPr>
        <w:t>исследования</w:t>
      </w:r>
      <w:r>
        <w:tab/>
      </w:r>
      <w:r>
        <w:t></w:t>
      </w:r>
      <w:r>
        <w:t></w:t>
      </w:r>
    </w:p>
    <w:p w:rsidR="006E6CE1" w:rsidRDefault="006E6CE1" w:rsidP="006E6CE1">
      <w:r>
        <w:t></w:t>
      </w:r>
      <w:r>
        <w:t></w:t>
      </w:r>
      <w:r>
        <w:t></w:t>
      </w:r>
      <w:r>
        <w:tab/>
      </w:r>
      <w:r>
        <w:rPr>
          <w:rFonts w:hint="eastAsia"/>
        </w:rPr>
        <w:t>Методика</w:t>
      </w:r>
      <w:r>
        <w:t></w:t>
      </w:r>
      <w:r>
        <w:rPr>
          <w:rFonts w:hint="eastAsia"/>
        </w:rPr>
        <w:t>исследования</w:t>
      </w:r>
      <w:r>
        <w:tab/>
      </w:r>
      <w:r>
        <w:t></w:t>
      </w:r>
      <w:r>
        <w:t></w:t>
      </w:r>
    </w:p>
    <w:p w:rsidR="006E6CE1" w:rsidRDefault="006E6CE1" w:rsidP="006E6CE1">
      <w:r>
        <w:rPr>
          <w:rFonts w:hint="eastAsia"/>
        </w:rPr>
        <w:t>ГЛАВА</w:t>
      </w:r>
      <w:r>
        <w:t></w:t>
      </w:r>
      <w:r>
        <w:t></w:t>
      </w:r>
      <w:r>
        <w:t></w:t>
      </w:r>
      <w:r>
        <w:t></w:t>
      </w:r>
      <w:r>
        <w:rPr>
          <w:rFonts w:hint="eastAsia"/>
        </w:rPr>
        <w:t>РЕЗУЛЬТАТЫ</w:t>
      </w:r>
      <w:r>
        <w:t></w:t>
      </w:r>
      <w:r>
        <w:rPr>
          <w:rFonts w:hint="eastAsia"/>
        </w:rPr>
        <w:t>ИССЛЕДОВАНИЯ</w:t>
      </w:r>
      <w:r>
        <w:t></w:t>
      </w:r>
      <w:r>
        <w:rPr>
          <w:rFonts w:hint="eastAsia"/>
        </w:rPr>
        <w:t>И</w:t>
      </w:r>
      <w:r>
        <w:t></w:t>
      </w:r>
      <w:r>
        <w:rPr>
          <w:rFonts w:hint="eastAsia"/>
        </w:rPr>
        <w:t>ИХ</w:t>
      </w:r>
      <w:r>
        <w:t></w:t>
      </w:r>
      <w:r>
        <w:rPr>
          <w:rFonts w:hint="eastAsia"/>
        </w:rPr>
        <w:t>ОБСУЖДЕНИЕ</w:t>
      </w:r>
      <w:r>
        <w:tab/>
      </w:r>
      <w:r>
        <w:t></w:t>
      </w:r>
      <w:r>
        <w:t></w:t>
      </w:r>
    </w:p>
    <w:p w:rsidR="006E6CE1" w:rsidRDefault="006E6CE1" w:rsidP="006E6CE1">
      <w:r>
        <w:t></w:t>
      </w:r>
      <w:r>
        <w:t></w:t>
      </w:r>
      <w:r>
        <w:t></w:t>
      </w:r>
      <w:r>
        <w:tab/>
      </w:r>
      <w:r>
        <w:rPr>
          <w:rFonts w:hint="eastAsia"/>
        </w:rPr>
        <w:t>Фенологические</w:t>
      </w:r>
      <w:r>
        <w:t></w:t>
      </w:r>
      <w:r>
        <w:rPr>
          <w:rFonts w:hint="eastAsia"/>
        </w:rPr>
        <w:t>наблюдения</w:t>
      </w:r>
      <w:r>
        <w:t></w:t>
      </w:r>
      <w:r>
        <w:rPr>
          <w:rFonts w:hint="eastAsia"/>
        </w:rPr>
        <w:t>за</w:t>
      </w:r>
      <w:r>
        <w:t></w:t>
      </w:r>
      <w:r>
        <w:rPr>
          <w:rFonts w:hint="eastAsia"/>
        </w:rPr>
        <w:t>аборигенными</w:t>
      </w:r>
      <w:r>
        <w:t></w:t>
      </w:r>
      <w:r>
        <w:rPr>
          <w:rFonts w:hint="eastAsia"/>
        </w:rPr>
        <w:t>видами</w:t>
      </w:r>
      <w:r>
        <w:t></w:t>
      </w:r>
      <w:r>
        <w:rPr>
          <w:rFonts w:hint="eastAsia"/>
        </w:rPr>
        <w:t>древесно</w:t>
      </w:r>
      <w:r>
        <w:t></w:t>
      </w:r>
      <w:r>
        <w:rPr>
          <w:rFonts w:hint="eastAsia"/>
        </w:rPr>
        <w:t>кустарниковых</w:t>
      </w:r>
      <w:r>
        <w:t></w:t>
      </w:r>
      <w:r>
        <w:rPr>
          <w:rFonts w:hint="eastAsia"/>
        </w:rPr>
        <w:t>растений</w:t>
      </w:r>
      <w:r>
        <w:tab/>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Яблони</w:t>
      </w:r>
      <w:r>
        <w:t></w:t>
      </w:r>
      <w:r>
        <w:rPr>
          <w:rFonts w:hint="eastAsia"/>
        </w:rPr>
        <w:t>сибирской</w:t>
      </w:r>
      <w:r>
        <w:t></w:t>
      </w:r>
      <w:r>
        <w:t></w:t>
      </w:r>
      <w:r>
        <w:t></w:t>
      </w:r>
      <w:r>
        <w:t></w:t>
      </w:r>
      <w:r>
        <w:t></w:t>
      </w:r>
      <w:r>
        <w:t></w:t>
      </w:r>
      <w:r>
        <w:t></w:t>
      </w:r>
      <w:r>
        <w:t></w:t>
      </w:r>
      <w:r>
        <w:rPr>
          <w:rFonts w:hint="eastAsia"/>
        </w:rPr>
        <w:t>Ьассаїа</w:t>
      </w:r>
      <w:r>
        <w:t></w:t>
      </w:r>
      <w:r>
        <w:t></w:t>
      </w:r>
      <w:r>
        <w:t></w:t>
      </w:r>
      <w:r>
        <w:t></w:t>
      </w:r>
      <w:r>
        <w:tab/>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Рябины</w:t>
      </w:r>
      <w:r>
        <w:t></w:t>
      </w:r>
      <w:r>
        <w:rPr>
          <w:rFonts w:hint="eastAsia"/>
        </w:rPr>
        <w:t>обыкновенной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Черемухи</w:t>
      </w:r>
      <w:r>
        <w:t></w:t>
      </w:r>
      <w:r>
        <w:rPr>
          <w:rFonts w:hint="eastAsia"/>
        </w:rPr>
        <w:t>обыкновенной</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Березы</w:t>
      </w:r>
      <w:r>
        <w:t></w:t>
      </w:r>
      <w:r>
        <w:rPr>
          <w:rFonts w:hint="eastAsia"/>
        </w:rPr>
        <w:t>повислой</w:t>
      </w:r>
      <w:r>
        <w:t></w:t>
      </w:r>
      <w:r>
        <w:rPr>
          <w:rFonts w:hint="eastAsia"/>
        </w:rPr>
        <w:t>или</w:t>
      </w:r>
      <w:r>
        <w:t></w:t>
      </w:r>
      <w:r>
        <w:rPr>
          <w:rFonts w:hint="eastAsia"/>
        </w:rPr>
        <w:t>бородавчатой</w:t>
      </w:r>
      <w:r>
        <w:t></w:t>
      </w:r>
      <w:r>
        <w:t></w:t>
      </w:r>
      <w:r>
        <w:t></w:t>
      </w:r>
      <w:r>
        <w:t></w:t>
      </w:r>
      <w:r>
        <w:t></w:t>
      </w:r>
      <w:r>
        <w:t></w:t>
      </w:r>
      <w:r>
        <w:t></w:t>
      </w:r>
      <w:r>
        <w:t></w:t>
      </w:r>
    </w:p>
    <w:p w:rsidR="006E6CE1" w:rsidRDefault="006E6CE1" w:rsidP="006E6CE1">
      <w:r>
        <w:t></w:t>
      </w:r>
      <w:r>
        <w:t></w:t>
      </w:r>
      <w:r>
        <w:t></w:t>
      </w:r>
      <w:r>
        <w:t></w:t>
      </w:r>
      <w:r>
        <w:t></w:t>
      </w:r>
      <w:r>
        <w:t></w:t>
      </w:r>
      <w:r>
        <w:t></w:t>
      </w:r>
      <w:r>
        <w:t></w:t>
      </w:r>
      <w:r>
        <w:t></w:t>
      </w:r>
      <w:r>
        <w:t></w:t>
      </w:r>
      <w:r>
        <w:t></w:t>
      </w:r>
      <w:r>
        <w:t></w:t>
      </w:r>
      <w:r>
        <w:t></w:t>
      </w:r>
      <w:r>
        <w:t></w:t>
      </w:r>
      <w:r>
        <w:tab/>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Липы</w:t>
      </w:r>
      <w:r>
        <w:t></w:t>
      </w:r>
      <w:r>
        <w:rPr>
          <w:rFonts w:hint="eastAsia"/>
        </w:rPr>
        <w:t>сердцевидной</w:t>
      </w:r>
      <w:r>
        <w:t></w:t>
      </w:r>
      <w:r>
        <w:t></w:t>
      </w:r>
      <w:r>
        <w:t></w:t>
      </w:r>
      <w:r>
        <w:t></w:t>
      </w:r>
      <w:r>
        <w:t></w:t>
      </w:r>
      <w:r>
        <w:t></w:t>
      </w:r>
      <w:r>
        <w:t></w:t>
      </w:r>
      <w:r>
        <w:t></w:t>
      </w:r>
      <w:r>
        <w:t></w:t>
      </w:r>
      <w:r>
        <w:t></w:t>
      </w:r>
      <w:r>
        <w:t></w:t>
      </w:r>
      <w:r>
        <w:t></w:t>
      </w:r>
      <w:r>
        <w:t></w:t>
      </w:r>
      <w:r>
        <w:t></w:t>
      </w:r>
      <w:r>
        <w:t></w:t>
      </w:r>
      <w:r>
        <w:t></w:t>
      </w:r>
      <w:r>
        <w:t></w:t>
      </w:r>
      <w:r>
        <w:t></w:t>
      </w:r>
      <w:r>
        <w:t></w:t>
      </w:r>
      <w:r>
        <w:tab/>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Лиственницы</w:t>
      </w:r>
      <w:r>
        <w:t></w:t>
      </w:r>
      <w:r>
        <w:rPr>
          <w:rFonts w:hint="eastAsia"/>
        </w:rPr>
        <w:t>сибирской</w:t>
      </w:r>
    </w:p>
    <w:p w:rsidR="006E6CE1" w:rsidRDefault="006E6CE1" w:rsidP="006E6CE1">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6E6CE1" w:rsidRDefault="006E6CE1" w:rsidP="006E6CE1">
      <w:r>
        <w:t></w:t>
      </w:r>
      <w:r>
        <w:t></w:t>
      </w:r>
      <w:r>
        <w:t></w:t>
      </w:r>
      <w:r>
        <w:tab/>
      </w:r>
      <w:r>
        <w:rPr>
          <w:rFonts w:hint="eastAsia"/>
        </w:rPr>
        <w:t>Фенологические</w:t>
      </w:r>
      <w:r>
        <w:t></w:t>
      </w:r>
      <w:r>
        <w:rPr>
          <w:rFonts w:hint="eastAsia"/>
        </w:rPr>
        <w:t>наблюдения</w:t>
      </w:r>
      <w:r>
        <w:t></w:t>
      </w:r>
      <w:r>
        <w:rPr>
          <w:rFonts w:hint="eastAsia"/>
        </w:rPr>
        <w:t>за</w:t>
      </w:r>
      <w:r>
        <w:t></w:t>
      </w:r>
      <w:r>
        <w:rPr>
          <w:rFonts w:hint="eastAsia"/>
        </w:rPr>
        <w:t>интродуцентными</w:t>
      </w:r>
      <w:r>
        <w:t></w:t>
      </w:r>
      <w:r>
        <w:rPr>
          <w:rFonts w:hint="eastAsia"/>
        </w:rPr>
        <w:t>видами</w:t>
      </w:r>
      <w:r>
        <w:t></w:t>
      </w:r>
      <w:r>
        <w:rPr>
          <w:rFonts w:hint="eastAsia"/>
        </w:rPr>
        <w:t>древесно</w:t>
      </w:r>
      <w:r>
        <w:t></w:t>
      </w:r>
      <w:r>
        <w:rPr>
          <w:rFonts w:hint="eastAsia"/>
        </w:rPr>
        <w:t>кустарниковых</w:t>
      </w:r>
      <w:r>
        <w:t></w:t>
      </w:r>
      <w:r>
        <w:rPr>
          <w:rFonts w:hint="eastAsia"/>
        </w:rPr>
        <w:t>растений</w:t>
      </w:r>
      <w:r>
        <w:tab/>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Дуба</w:t>
      </w:r>
      <w:r>
        <w:t></w:t>
      </w:r>
      <w:r>
        <w:rPr>
          <w:rFonts w:hint="eastAsia"/>
        </w:rPr>
        <w:t>черешчатого</w:t>
      </w:r>
      <w:r>
        <w:t></w:t>
      </w:r>
      <w:r>
        <w:t></w:t>
      </w:r>
      <w:r>
        <w:t></w:t>
      </w:r>
      <w:r>
        <w:t></w:t>
      </w:r>
      <w:r>
        <w:t></w:t>
      </w:r>
      <w:r>
        <w:t></w:t>
      </w:r>
      <w:r>
        <w:t></w:t>
      </w:r>
      <w:r>
        <w:t></w:t>
      </w:r>
      <w:r>
        <w:t></w:t>
      </w:r>
      <w:r>
        <w:t></w:t>
      </w:r>
      <w:r>
        <w:t></w:t>
      </w:r>
      <w:r>
        <w:t></w:t>
      </w:r>
      <w:r>
        <w:t></w:t>
      </w:r>
      <w:r>
        <w:t></w:t>
      </w:r>
      <w:r>
        <w:t></w:t>
      </w:r>
      <w:r>
        <w:t></w:t>
      </w:r>
      <w:r>
        <w:t></w:t>
      </w:r>
      <w:r>
        <w:t></w:t>
      </w:r>
      <w:r>
        <w:t></w:t>
      </w:r>
      <w:r>
        <w:tab/>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Клена</w:t>
      </w:r>
      <w:r>
        <w:t></w:t>
      </w:r>
      <w:r>
        <w:rPr>
          <w:rFonts w:hint="eastAsia"/>
        </w:rPr>
        <w:t>ясенелистного</w:t>
      </w:r>
      <w:r>
        <w:t></w:t>
      </w:r>
      <w:r>
        <w:t></w:t>
      </w:r>
      <w:r>
        <w:t></w:t>
      </w:r>
      <w:r>
        <w:t></w:t>
      </w:r>
      <w:r>
        <w:t></w:t>
      </w:r>
      <w:r>
        <w:t></w:t>
      </w:r>
      <w:r>
        <w:t></w:t>
      </w:r>
      <w:r>
        <w:t></w:t>
      </w:r>
      <w:r>
        <w:t></w:t>
      </w:r>
      <w:r>
        <w:t></w:t>
      </w:r>
      <w:r>
        <w:t></w:t>
      </w:r>
      <w:r>
        <w:t></w:t>
      </w:r>
      <w:r>
        <w:t></w:t>
      </w:r>
      <w:r>
        <w:t></w:t>
      </w:r>
      <w:r>
        <w:t></w:t>
      </w:r>
      <w:r>
        <w:t></w:t>
      </w:r>
      <w:r>
        <w:t></w:t>
      </w:r>
      <w:r>
        <w:t></w:t>
      </w:r>
      <w:r>
        <w:tab/>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Клена</w:t>
      </w:r>
      <w:r>
        <w:t></w:t>
      </w:r>
      <w:r>
        <w:rPr>
          <w:rFonts w:hint="eastAsia"/>
        </w:rPr>
        <w:t>остролистного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Клена</w:t>
      </w:r>
      <w:r>
        <w:t></w:t>
      </w:r>
      <w:r>
        <w:rPr>
          <w:rFonts w:hint="eastAsia"/>
        </w:rPr>
        <w:t>приречного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Сирени</w:t>
      </w:r>
      <w:r>
        <w:t></w:t>
      </w:r>
      <w:r>
        <w:rPr>
          <w:rFonts w:hint="eastAsia"/>
        </w:rPr>
        <w:t>обыкновенной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ab/>
      </w:r>
      <w:r>
        <w:rPr>
          <w:rFonts w:hint="eastAsia"/>
        </w:rPr>
        <w:t>Фенологический</w:t>
      </w:r>
      <w:r>
        <w:t></w:t>
      </w:r>
      <w:r>
        <w:rPr>
          <w:rFonts w:hint="eastAsia"/>
        </w:rPr>
        <w:t>мониторинг</w:t>
      </w:r>
      <w:r>
        <w:t></w:t>
      </w:r>
      <w:r>
        <w:rPr>
          <w:rFonts w:hint="eastAsia"/>
        </w:rPr>
        <w:t>Сирени</w:t>
      </w:r>
      <w:r>
        <w:t></w:t>
      </w:r>
      <w:r>
        <w:rPr>
          <w:rFonts w:hint="eastAsia"/>
        </w:rPr>
        <w:t>венгерской</w:t>
      </w:r>
    </w:p>
    <w:p w:rsidR="006E6CE1" w:rsidRDefault="006E6CE1" w:rsidP="006E6CE1">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6E6CE1" w:rsidRDefault="006E6CE1" w:rsidP="006E6CE1">
      <w:r>
        <w:t></w:t>
      </w:r>
      <w:r>
        <w:t></w:t>
      </w:r>
      <w:r>
        <w:t></w:t>
      </w:r>
      <w:r>
        <w:t></w:t>
      </w:r>
      <w:r>
        <w:rPr>
          <w:rFonts w:hint="eastAsia"/>
        </w:rPr>
        <w:t>Сравнительный</w:t>
      </w:r>
      <w:r>
        <w:t></w:t>
      </w:r>
      <w:r>
        <w:rPr>
          <w:rFonts w:hint="eastAsia"/>
        </w:rPr>
        <w:t>анализ</w:t>
      </w:r>
      <w:r>
        <w:t></w:t>
      </w:r>
      <w:r>
        <w:rPr>
          <w:rFonts w:hint="eastAsia"/>
        </w:rPr>
        <w:t>фенологических</w:t>
      </w:r>
      <w:r>
        <w:t></w:t>
      </w:r>
      <w:r>
        <w:rPr>
          <w:rFonts w:hint="eastAsia"/>
        </w:rPr>
        <w:t>фаз</w:t>
      </w:r>
      <w:r>
        <w:t></w:t>
      </w:r>
      <w:r>
        <w:rPr>
          <w:rFonts w:hint="eastAsia"/>
        </w:rPr>
        <w:t>развития</w:t>
      </w:r>
      <w:r>
        <w:t></w:t>
      </w:r>
      <w:r>
        <w:rPr>
          <w:rFonts w:hint="eastAsia"/>
        </w:rPr>
        <w:t>аборигенных</w:t>
      </w:r>
      <w:r>
        <w:t></w:t>
      </w:r>
      <w:r>
        <w:rPr>
          <w:rFonts w:hint="eastAsia"/>
        </w:rPr>
        <w:t>и</w:t>
      </w:r>
    </w:p>
    <w:p w:rsidR="006E6CE1" w:rsidRDefault="006E6CE1" w:rsidP="006E6CE1">
      <w:r>
        <w:rPr>
          <w:rFonts w:hint="eastAsia"/>
        </w:rPr>
        <w:t>интродуцентных</w:t>
      </w:r>
      <w:r>
        <w:t></w:t>
      </w:r>
      <w:r>
        <w:rPr>
          <w:rFonts w:hint="eastAsia"/>
        </w:rPr>
        <w:t>видов</w:t>
      </w:r>
      <w:r>
        <w:t></w:t>
      </w:r>
      <w:r>
        <w:rPr>
          <w:rFonts w:hint="eastAsia"/>
        </w:rPr>
        <w:t>древесных</w:t>
      </w:r>
      <w:r>
        <w:t></w:t>
      </w:r>
      <w:r>
        <w:rPr>
          <w:rFonts w:hint="eastAsia"/>
        </w:rPr>
        <w:t>пород</w:t>
      </w:r>
      <w:r>
        <w:t></w:t>
      </w:r>
      <w:r>
        <w:rPr>
          <w:rFonts w:hint="eastAsia"/>
        </w:rPr>
        <w:t>в</w:t>
      </w:r>
      <w:r>
        <w:t></w:t>
      </w:r>
      <w:r>
        <w:rPr>
          <w:rFonts w:hint="eastAsia"/>
        </w:rPr>
        <w:t>г</w:t>
      </w:r>
      <w:r>
        <w:t></w:t>
      </w:r>
      <w:r>
        <w:t></w:t>
      </w:r>
      <w:r>
        <w:rPr>
          <w:rFonts w:hint="eastAsia"/>
        </w:rPr>
        <w:t>Тюмени</w:t>
      </w:r>
      <w:r>
        <w:tab/>
      </w:r>
      <w:r>
        <w:t></w:t>
      </w:r>
      <w:r>
        <w:t></w:t>
      </w:r>
      <w:r>
        <w:t></w:t>
      </w:r>
    </w:p>
    <w:p w:rsidR="006E6CE1" w:rsidRDefault="006E6CE1" w:rsidP="006E6CE1">
      <w:r>
        <w:rPr>
          <w:rFonts w:hint="eastAsia"/>
        </w:rPr>
        <w:t>ГЛАВА</w:t>
      </w:r>
      <w:r>
        <w:t></w:t>
      </w:r>
      <w:r>
        <w:t></w:t>
      </w:r>
      <w:r>
        <w:t></w:t>
      </w:r>
      <w:r>
        <w:t></w:t>
      </w:r>
      <w:r>
        <w:rPr>
          <w:rFonts w:hint="eastAsia"/>
        </w:rPr>
        <w:t>ЭКОЛОГО</w:t>
      </w:r>
      <w:r>
        <w:t></w:t>
      </w:r>
      <w:r>
        <w:rPr>
          <w:rFonts w:hint="eastAsia"/>
        </w:rPr>
        <w:t>БИОЛОГИЧЕСКОЕ</w:t>
      </w:r>
      <w:r>
        <w:t></w:t>
      </w:r>
      <w:r>
        <w:rPr>
          <w:rFonts w:hint="eastAsia"/>
        </w:rPr>
        <w:t>МОДЕЛИРОВАНИЕ</w:t>
      </w:r>
      <w:r>
        <w:t></w:t>
      </w:r>
      <w:r>
        <w:rPr>
          <w:rFonts w:hint="eastAsia"/>
        </w:rPr>
        <w:t>ПРОГРАММНОГО</w:t>
      </w:r>
      <w:r>
        <w:t></w:t>
      </w:r>
      <w:r>
        <w:rPr>
          <w:rFonts w:hint="eastAsia"/>
        </w:rPr>
        <w:t>КОМПЛЕКСА</w:t>
      </w:r>
      <w:r>
        <w:t></w:t>
      </w:r>
      <w:r>
        <w:rPr>
          <w:rFonts w:hint="eastAsia"/>
        </w:rPr>
        <w:t>ФЕНОЛОГИЧЕСКОГО</w:t>
      </w:r>
      <w:r>
        <w:t></w:t>
      </w:r>
      <w:r>
        <w:rPr>
          <w:rFonts w:hint="eastAsia"/>
        </w:rPr>
        <w:t>МОНИТОРИНГА</w:t>
      </w:r>
      <w:r>
        <w:t></w:t>
      </w:r>
      <w:r>
        <w:rPr>
          <w:rFonts w:hint="eastAsia"/>
        </w:rPr>
        <w:t>ДРЕВЕСНО</w:t>
      </w:r>
      <w:r>
        <w:t></w:t>
      </w:r>
      <w:r>
        <w:rPr>
          <w:rFonts w:hint="eastAsia"/>
        </w:rPr>
        <w:t>КУСТАРНИКОВЫХ</w:t>
      </w:r>
      <w:r>
        <w:t></w:t>
      </w:r>
      <w:r>
        <w:rPr>
          <w:rFonts w:hint="eastAsia"/>
        </w:rPr>
        <w:t>РАСТЕНИЙ</w:t>
      </w:r>
      <w:r>
        <w:tab/>
      </w:r>
      <w:r>
        <w:t></w:t>
      </w:r>
      <w:r>
        <w:t></w:t>
      </w:r>
      <w:r>
        <w:t></w:t>
      </w:r>
    </w:p>
    <w:p w:rsidR="006E6CE1" w:rsidRDefault="006E6CE1" w:rsidP="006E6CE1">
      <w:r>
        <w:t></w:t>
      </w:r>
      <w:r>
        <w:t></w:t>
      </w:r>
      <w:r>
        <w:t></w:t>
      </w:r>
      <w:r>
        <w:tab/>
      </w:r>
      <w:r>
        <w:rPr>
          <w:rFonts w:hint="eastAsia"/>
        </w:rPr>
        <w:t>Разработка</w:t>
      </w:r>
      <w:r>
        <w:t></w:t>
      </w:r>
      <w:r>
        <w:rPr>
          <w:rFonts w:hint="eastAsia"/>
        </w:rPr>
        <w:t>программного</w:t>
      </w:r>
      <w:r>
        <w:t></w:t>
      </w:r>
      <w:r>
        <w:rPr>
          <w:rFonts w:hint="eastAsia"/>
        </w:rPr>
        <w:t>комплекса</w:t>
      </w:r>
      <w:r>
        <w:t></w:t>
      </w:r>
      <w:r>
        <w:rPr>
          <w:rFonts w:hint="eastAsia"/>
        </w:rPr>
        <w:t>фенологического</w:t>
      </w:r>
      <w:r>
        <w:t></w:t>
      </w:r>
      <w:r>
        <w:rPr>
          <w:rFonts w:hint="eastAsia"/>
        </w:rPr>
        <w:t>мониторинга</w:t>
      </w:r>
    </w:p>
    <w:p w:rsidR="006E6CE1" w:rsidRDefault="006E6CE1" w:rsidP="006E6CE1">
      <w:r>
        <w:rPr>
          <w:rFonts w:hint="eastAsia"/>
        </w:rPr>
        <w:t>древесно</w:t>
      </w:r>
      <w:r>
        <w:t></w:t>
      </w:r>
      <w:r>
        <w:rPr>
          <w:rFonts w:hint="eastAsia"/>
        </w:rPr>
        <w:t>кустарниковой</w:t>
      </w:r>
      <w:r>
        <w:t></w:t>
      </w:r>
      <w:r>
        <w:rPr>
          <w:rFonts w:hint="eastAsia"/>
        </w:rPr>
        <w:t>растительности</w:t>
      </w:r>
      <w:r>
        <w:tab/>
      </w:r>
      <w:r>
        <w:t></w:t>
      </w:r>
      <w:r>
        <w:t></w:t>
      </w:r>
      <w:r>
        <w:t></w:t>
      </w:r>
    </w:p>
    <w:p w:rsidR="006E6CE1" w:rsidRDefault="006E6CE1" w:rsidP="006E6CE1">
      <w:r>
        <w:t></w:t>
      </w:r>
      <w:r>
        <w:t></w:t>
      </w:r>
      <w:r>
        <w:t></w:t>
      </w:r>
      <w:r>
        <w:t></w:t>
      </w:r>
      <w:r>
        <w:t></w:t>
      </w:r>
      <w:r>
        <w:tab/>
      </w:r>
      <w:r>
        <w:rPr>
          <w:rFonts w:hint="eastAsia"/>
        </w:rPr>
        <w:t>Программный</w:t>
      </w:r>
      <w:r>
        <w:t></w:t>
      </w:r>
      <w:r>
        <w:rPr>
          <w:rFonts w:hint="eastAsia"/>
        </w:rPr>
        <w:t>комплекс</w:t>
      </w:r>
      <w:r>
        <w:t></w:t>
      </w:r>
      <w:r>
        <w:rPr>
          <w:rFonts w:hint="eastAsia"/>
        </w:rPr>
        <w:t>фенологического</w:t>
      </w:r>
      <w:r>
        <w:t></w:t>
      </w:r>
      <w:r>
        <w:rPr>
          <w:rFonts w:hint="eastAsia"/>
        </w:rPr>
        <w:t>мониторинга</w:t>
      </w:r>
      <w:r>
        <w:t></w:t>
      </w:r>
      <w:r>
        <w:rPr>
          <w:rFonts w:hint="eastAsia"/>
        </w:rPr>
        <w:t>зеленых</w:t>
      </w:r>
    </w:p>
    <w:p w:rsidR="006E6CE1" w:rsidRDefault="006E6CE1" w:rsidP="006E6CE1">
      <w:r>
        <w:rPr>
          <w:rFonts w:hint="eastAsia"/>
        </w:rPr>
        <w:t>насаждений</w:t>
      </w:r>
      <w:r>
        <w:tab/>
      </w:r>
      <w:r>
        <w:t></w:t>
      </w:r>
      <w:r>
        <w:t></w:t>
      </w:r>
      <w:r>
        <w:t></w:t>
      </w:r>
    </w:p>
    <w:p w:rsidR="006E6CE1" w:rsidRDefault="006E6CE1" w:rsidP="006E6CE1">
      <w:r>
        <w:rPr>
          <w:rFonts w:hint="eastAsia"/>
        </w:rPr>
        <w:t>ЗАКЛЮЧЕНИЕ</w:t>
      </w:r>
      <w:r>
        <w:tab/>
      </w:r>
      <w:r>
        <w:t></w:t>
      </w:r>
      <w:r>
        <w:t></w:t>
      </w:r>
      <w:r>
        <w:t></w:t>
      </w:r>
    </w:p>
    <w:p w:rsidR="006E6CE1" w:rsidRDefault="006E6CE1" w:rsidP="006E6CE1">
      <w:r>
        <w:rPr>
          <w:rFonts w:hint="eastAsia"/>
        </w:rPr>
        <w:t>ВЫВОДЫ</w:t>
      </w:r>
      <w:r>
        <w:tab/>
      </w:r>
      <w:r>
        <w:t></w:t>
      </w:r>
      <w:r>
        <w:t></w:t>
      </w:r>
      <w:r>
        <w:t></w:t>
      </w:r>
    </w:p>
    <w:p w:rsidR="006E6CE1" w:rsidRDefault="006E6CE1" w:rsidP="006E6CE1">
      <w:r>
        <w:rPr>
          <w:rFonts w:hint="eastAsia"/>
        </w:rPr>
        <w:t>СПИСОК</w:t>
      </w:r>
      <w:r>
        <w:t></w:t>
      </w:r>
      <w:r>
        <w:rPr>
          <w:rFonts w:hint="eastAsia"/>
        </w:rPr>
        <w:t>ЛИТЕРАТУРЫ</w:t>
      </w:r>
      <w:r>
        <w:tab/>
      </w:r>
      <w:r>
        <w:t></w:t>
      </w:r>
      <w:r>
        <w:t></w:t>
      </w:r>
      <w:r>
        <w:t></w:t>
      </w:r>
    </w:p>
    <w:p w:rsidR="006E6CE1" w:rsidRDefault="006E6CE1" w:rsidP="006E6CE1">
      <w:r>
        <w:rPr>
          <w:rFonts w:hint="eastAsia"/>
        </w:rPr>
        <w:t>ПРИЛОЖЕНИЕ</w:t>
      </w:r>
      <w:r>
        <w:tab/>
      </w:r>
      <w:r>
        <w:t></w:t>
      </w:r>
      <w:r>
        <w:t></w:t>
      </w:r>
      <w:r>
        <w:t></w:t>
      </w:r>
      <w:r>
        <w:t></w:t>
      </w:r>
    </w:p>
    <w:p w:rsidR="006E6CE1" w:rsidRDefault="006E6CE1" w:rsidP="006E6CE1">
      <w:r>
        <w:rPr>
          <w:rFonts w:hint="eastAsia"/>
        </w:rPr>
        <w:t>ВВЕДЕНИЕ</w:t>
      </w:r>
    </w:p>
    <w:p w:rsidR="006E6CE1" w:rsidRDefault="006E6CE1" w:rsidP="006E6CE1">
      <w:r>
        <w:rPr>
          <w:rFonts w:hint="eastAsia"/>
        </w:rPr>
        <w:t>Ускоряющиеся</w:t>
      </w:r>
      <w:r>
        <w:t></w:t>
      </w:r>
      <w:r>
        <w:rPr>
          <w:rFonts w:hint="eastAsia"/>
        </w:rPr>
        <w:t>темпы</w:t>
      </w:r>
      <w:r>
        <w:t></w:t>
      </w:r>
      <w:r>
        <w:rPr>
          <w:rFonts w:hint="eastAsia"/>
        </w:rPr>
        <w:t>урбанизации</w:t>
      </w:r>
      <w:r>
        <w:t></w:t>
      </w:r>
      <w:r>
        <w:rPr>
          <w:rFonts w:hint="eastAsia"/>
        </w:rPr>
        <w:t>и</w:t>
      </w:r>
      <w:r>
        <w:t></w:t>
      </w:r>
      <w:r>
        <w:rPr>
          <w:rFonts w:hint="eastAsia"/>
        </w:rPr>
        <w:t>антропогенеза</w:t>
      </w:r>
      <w:r>
        <w:t></w:t>
      </w:r>
      <w:r>
        <w:rPr>
          <w:rFonts w:hint="eastAsia"/>
        </w:rPr>
        <w:t>с</w:t>
      </w:r>
      <w:r>
        <w:t></w:t>
      </w:r>
      <w:r>
        <w:rPr>
          <w:rFonts w:hint="eastAsia"/>
        </w:rPr>
        <w:t>каждым</w:t>
      </w:r>
      <w:r>
        <w:t></w:t>
      </w:r>
      <w:r>
        <w:rPr>
          <w:rFonts w:hint="eastAsia"/>
        </w:rPr>
        <w:t>годом</w:t>
      </w:r>
      <w:r>
        <w:t></w:t>
      </w:r>
      <w:r>
        <w:rPr>
          <w:rFonts w:hint="eastAsia"/>
        </w:rPr>
        <w:t>увеличивают</w:t>
      </w:r>
      <w:r>
        <w:t></w:t>
      </w:r>
      <w:r>
        <w:rPr>
          <w:rFonts w:hint="eastAsia"/>
        </w:rPr>
        <w:t>изменение</w:t>
      </w:r>
      <w:r>
        <w:t></w:t>
      </w:r>
      <w:r>
        <w:rPr>
          <w:rFonts w:hint="eastAsia"/>
        </w:rPr>
        <w:t>экологической</w:t>
      </w:r>
      <w:r>
        <w:t></w:t>
      </w:r>
      <w:r>
        <w:rPr>
          <w:rFonts w:hint="eastAsia"/>
        </w:rPr>
        <w:t>обстановки</w:t>
      </w:r>
      <w:r>
        <w:t></w:t>
      </w:r>
      <w:r>
        <w:rPr>
          <w:rFonts w:hint="eastAsia"/>
        </w:rPr>
        <w:t>в</w:t>
      </w:r>
      <w:r>
        <w:t></w:t>
      </w:r>
      <w:r>
        <w:rPr>
          <w:rFonts w:hint="eastAsia"/>
        </w:rPr>
        <w:t>городах</w:t>
      </w:r>
      <w:r>
        <w:t></w:t>
      </w:r>
      <w:r>
        <w:t></w:t>
      </w:r>
      <w:r>
        <w:rPr>
          <w:rFonts w:hint="eastAsia"/>
        </w:rPr>
        <w:t>Неблагоприятная</w:t>
      </w:r>
      <w:r>
        <w:t></w:t>
      </w:r>
      <w:r>
        <w:rPr>
          <w:rFonts w:hint="eastAsia"/>
        </w:rPr>
        <w:t>экологическая</w:t>
      </w:r>
      <w:r>
        <w:t></w:t>
      </w:r>
      <w:r>
        <w:rPr>
          <w:rFonts w:hint="eastAsia"/>
        </w:rPr>
        <w:t>ситуация</w:t>
      </w:r>
      <w:r>
        <w:t></w:t>
      </w:r>
      <w:r>
        <w:rPr>
          <w:rFonts w:hint="eastAsia"/>
        </w:rPr>
        <w:t>в</w:t>
      </w:r>
      <w:r>
        <w:t></w:t>
      </w:r>
      <w:r>
        <w:rPr>
          <w:rFonts w:hint="eastAsia"/>
        </w:rPr>
        <w:t>крупных</w:t>
      </w:r>
      <w:r>
        <w:t></w:t>
      </w:r>
      <w:r>
        <w:rPr>
          <w:rFonts w:hint="eastAsia"/>
        </w:rPr>
        <w:t>промышленных</w:t>
      </w:r>
      <w:r>
        <w:t></w:t>
      </w:r>
      <w:r>
        <w:rPr>
          <w:rFonts w:hint="eastAsia"/>
        </w:rPr>
        <w:t>центрах</w:t>
      </w:r>
      <w:r>
        <w:t></w:t>
      </w:r>
      <w:r>
        <w:rPr>
          <w:rFonts w:hint="eastAsia"/>
        </w:rPr>
        <w:t>Сибири</w:t>
      </w:r>
      <w:r>
        <w:t></w:t>
      </w:r>
      <w:r>
        <w:rPr>
          <w:rFonts w:hint="eastAsia"/>
        </w:rPr>
        <w:t>под</w:t>
      </w:r>
      <w:r>
        <w:t></w:t>
      </w:r>
      <w:r>
        <w:rPr>
          <w:rFonts w:hint="eastAsia"/>
        </w:rPr>
        <w:t>воздействием</w:t>
      </w:r>
      <w:r>
        <w:t></w:t>
      </w:r>
      <w:r>
        <w:rPr>
          <w:rFonts w:hint="eastAsia"/>
        </w:rPr>
        <w:t>техногенных</w:t>
      </w:r>
      <w:r>
        <w:t></w:t>
      </w:r>
      <w:r>
        <w:rPr>
          <w:rFonts w:hint="eastAsia"/>
        </w:rPr>
        <w:t>нагрузок</w:t>
      </w:r>
      <w:r>
        <w:t></w:t>
      </w:r>
      <w:r>
        <w:rPr>
          <w:rFonts w:hint="eastAsia"/>
        </w:rPr>
        <w:t>определяет</w:t>
      </w:r>
      <w:r>
        <w:t></w:t>
      </w:r>
      <w:r>
        <w:rPr>
          <w:rFonts w:hint="eastAsia"/>
        </w:rPr>
        <w:t>состояние</w:t>
      </w:r>
      <w:r>
        <w:t></w:t>
      </w:r>
      <w:r>
        <w:rPr>
          <w:rFonts w:hint="eastAsia"/>
        </w:rPr>
        <w:t>окружающей</w:t>
      </w:r>
      <w:r>
        <w:t></w:t>
      </w:r>
      <w:r>
        <w:rPr>
          <w:rFonts w:hint="eastAsia"/>
        </w:rPr>
        <w:t>среды</w:t>
      </w:r>
      <w:r>
        <w:t></w:t>
      </w:r>
      <w:r>
        <w:t></w:t>
      </w:r>
      <w:r>
        <w:rPr>
          <w:rFonts w:hint="eastAsia"/>
        </w:rPr>
        <w:t>В</w:t>
      </w:r>
      <w:r>
        <w:t></w:t>
      </w:r>
      <w:r>
        <w:rPr>
          <w:rFonts w:hint="eastAsia"/>
        </w:rPr>
        <w:t>последние</w:t>
      </w:r>
      <w:r>
        <w:t></w:t>
      </w:r>
      <w:r>
        <w:rPr>
          <w:rFonts w:hint="eastAsia"/>
        </w:rPr>
        <w:t>десятилетия</w:t>
      </w:r>
      <w:r>
        <w:t></w:t>
      </w:r>
      <w:r>
        <w:rPr>
          <w:rFonts w:hint="eastAsia"/>
        </w:rPr>
        <w:t>наблюдается</w:t>
      </w:r>
      <w:r>
        <w:t></w:t>
      </w:r>
      <w:r>
        <w:rPr>
          <w:rFonts w:hint="eastAsia"/>
        </w:rPr>
        <w:t>интенсивное</w:t>
      </w:r>
      <w:r>
        <w:t></w:t>
      </w:r>
      <w:r>
        <w:rPr>
          <w:rFonts w:hint="eastAsia"/>
        </w:rPr>
        <w:t>насыщение</w:t>
      </w:r>
      <w:r>
        <w:t></w:t>
      </w:r>
      <w:r>
        <w:rPr>
          <w:rFonts w:hint="eastAsia"/>
        </w:rPr>
        <w:t>атмосферы</w:t>
      </w:r>
      <w:r>
        <w:t></w:t>
      </w:r>
      <w:r>
        <w:rPr>
          <w:rFonts w:hint="eastAsia"/>
        </w:rPr>
        <w:t>городов</w:t>
      </w:r>
      <w:r>
        <w:t></w:t>
      </w:r>
      <w:r>
        <w:rPr>
          <w:rFonts w:hint="eastAsia"/>
        </w:rPr>
        <w:t>газообразными</w:t>
      </w:r>
      <w:r>
        <w:t></w:t>
      </w:r>
      <w:r>
        <w:rPr>
          <w:rFonts w:hint="eastAsia"/>
        </w:rPr>
        <w:t>и</w:t>
      </w:r>
      <w:r>
        <w:t></w:t>
      </w:r>
      <w:r>
        <w:rPr>
          <w:rFonts w:hint="eastAsia"/>
        </w:rPr>
        <w:t>пылевидными</w:t>
      </w:r>
      <w:r>
        <w:t></w:t>
      </w:r>
      <w:r>
        <w:rPr>
          <w:rFonts w:hint="eastAsia"/>
        </w:rPr>
        <w:t>отходами</w:t>
      </w:r>
      <w:r>
        <w:t></w:t>
      </w:r>
      <w:r>
        <w:rPr>
          <w:rFonts w:hint="eastAsia"/>
        </w:rPr>
        <w:t>транспортных</w:t>
      </w:r>
      <w:r>
        <w:t></w:t>
      </w:r>
      <w:r>
        <w:rPr>
          <w:rFonts w:hint="eastAsia"/>
        </w:rPr>
        <w:t>средств</w:t>
      </w:r>
      <w:r>
        <w:t></w:t>
      </w:r>
      <w:r>
        <w:rPr>
          <w:rFonts w:hint="eastAsia"/>
        </w:rPr>
        <w:t>и</w:t>
      </w:r>
      <w:r>
        <w:t></w:t>
      </w:r>
      <w:r>
        <w:rPr>
          <w:rFonts w:hint="eastAsia"/>
        </w:rPr>
        <w:t>промышленных</w:t>
      </w:r>
      <w:r>
        <w:t></w:t>
      </w:r>
      <w:r>
        <w:rPr>
          <w:rFonts w:hint="eastAsia"/>
        </w:rPr>
        <w:t>предприятий</w:t>
      </w:r>
      <w:r>
        <w:t></w:t>
      </w:r>
      <w:r>
        <w:t></w:t>
      </w:r>
      <w:r>
        <w:rPr>
          <w:rFonts w:hint="eastAsia"/>
        </w:rPr>
        <w:t>Сергейчик</w:t>
      </w:r>
      <w:r>
        <w:t></w:t>
      </w:r>
      <w:r>
        <w:t></w:t>
      </w:r>
      <w:r>
        <w:t></w:t>
      </w:r>
      <w:r>
        <w:t></w:t>
      </w:r>
      <w:r>
        <w:t></w:t>
      </w:r>
      <w:r>
        <w:t></w:t>
      </w:r>
      <w:r>
        <w:t></w:t>
      </w:r>
      <w:r>
        <w:t></w:t>
      </w:r>
      <w:r>
        <w:rPr>
          <w:rFonts w:hint="eastAsia"/>
        </w:rPr>
        <w:t>Владимиров</w:t>
      </w:r>
      <w:r>
        <w:t></w:t>
      </w:r>
      <w:r>
        <w:rPr>
          <w:rFonts w:hint="eastAsia"/>
        </w:rPr>
        <w:t>и</w:t>
      </w:r>
      <w:r>
        <w:t></w:t>
      </w:r>
      <w:r>
        <w:rPr>
          <w:rFonts w:hint="eastAsia"/>
        </w:rPr>
        <w:t>др</w:t>
      </w:r>
      <w:r>
        <w:t></w:t>
      </w:r>
      <w:r>
        <w:t></w:t>
      </w:r>
      <w:r>
        <w:t></w:t>
      </w:r>
      <w:r>
        <w:t></w:t>
      </w:r>
      <w:r>
        <w:t></w:t>
      </w:r>
      <w:r>
        <w:t></w:t>
      </w:r>
      <w:r>
        <w:t></w:t>
      </w:r>
      <w:r>
        <w:t></w:t>
      </w:r>
      <w:r>
        <w:t></w:t>
      </w:r>
      <w:r>
        <w:t></w:t>
      </w:r>
      <w:r>
        <w:t></w:t>
      </w:r>
      <w:r>
        <w:t></w:t>
      </w:r>
      <w:r>
        <w:t></w:t>
      </w:r>
      <w:r>
        <w:t></w:t>
      </w:r>
      <w:r>
        <w:t></w:t>
      </w:r>
      <w:r>
        <w:rPr>
          <w:rFonts w:hint="eastAsia"/>
        </w:rPr>
        <w:t>Воскресенская</w:t>
      </w:r>
      <w:r>
        <w:t></w:t>
      </w:r>
      <w:r>
        <w:t></w:t>
      </w:r>
      <w:r>
        <w:t></w:t>
      </w:r>
      <w:r>
        <w:t></w:t>
      </w:r>
      <w:r>
        <w:t></w:t>
      </w:r>
      <w:r>
        <w:t></w:t>
      </w:r>
      <w:r>
        <w:t></w:t>
      </w:r>
      <w:r>
        <w:t></w:t>
      </w:r>
    </w:p>
    <w:p w:rsidR="006E6CE1" w:rsidRDefault="006E6CE1" w:rsidP="006E6CE1">
      <w:r>
        <w:rPr>
          <w:rFonts w:hint="eastAsia"/>
        </w:rPr>
        <w:t>Роль</w:t>
      </w:r>
      <w:r>
        <w:t></w:t>
      </w:r>
      <w:r>
        <w:rPr>
          <w:rFonts w:hint="eastAsia"/>
        </w:rPr>
        <w:t>зеленых</w:t>
      </w:r>
      <w:r>
        <w:t></w:t>
      </w:r>
      <w:r>
        <w:rPr>
          <w:rFonts w:hint="eastAsia"/>
        </w:rPr>
        <w:t>насаждений</w:t>
      </w:r>
      <w:r>
        <w:t></w:t>
      </w:r>
      <w:r>
        <w:rPr>
          <w:rFonts w:hint="eastAsia"/>
        </w:rPr>
        <w:t>в</w:t>
      </w:r>
      <w:r>
        <w:t></w:t>
      </w:r>
      <w:r>
        <w:rPr>
          <w:rFonts w:hint="eastAsia"/>
        </w:rPr>
        <w:t>оптимизации</w:t>
      </w:r>
      <w:r>
        <w:t></w:t>
      </w:r>
      <w:r>
        <w:rPr>
          <w:rFonts w:hint="eastAsia"/>
        </w:rPr>
        <w:t>условий</w:t>
      </w:r>
      <w:r>
        <w:t></w:t>
      </w:r>
      <w:r>
        <w:rPr>
          <w:rFonts w:hint="eastAsia"/>
        </w:rPr>
        <w:t>урбанизированных</w:t>
      </w:r>
      <w:r>
        <w:t></w:t>
      </w:r>
      <w:r>
        <w:rPr>
          <w:rFonts w:hint="eastAsia"/>
        </w:rPr>
        <w:t>территорий</w:t>
      </w:r>
      <w:r>
        <w:t></w:t>
      </w:r>
      <w:r>
        <w:rPr>
          <w:rFonts w:hint="eastAsia"/>
        </w:rPr>
        <w:t>заключается</w:t>
      </w:r>
      <w:r>
        <w:t></w:t>
      </w:r>
      <w:r>
        <w:rPr>
          <w:rFonts w:hint="eastAsia"/>
        </w:rPr>
        <w:t>в</w:t>
      </w:r>
      <w:r>
        <w:t></w:t>
      </w:r>
      <w:r>
        <w:rPr>
          <w:rFonts w:hint="eastAsia"/>
        </w:rPr>
        <w:t>их</w:t>
      </w:r>
      <w:r>
        <w:t></w:t>
      </w:r>
      <w:r>
        <w:rPr>
          <w:rFonts w:hint="eastAsia"/>
        </w:rPr>
        <w:t>способности</w:t>
      </w:r>
      <w:r>
        <w:t></w:t>
      </w:r>
      <w:r>
        <w:rPr>
          <w:rFonts w:hint="eastAsia"/>
        </w:rPr>
        <w:t>нивелировать</w:t>
      </w:r>
      <w:r>
        <w:t></w:t>
      </w:r>
      <w:r>
        <w:rPr>
          <w:rFonts w:hint="eastAsia"/>
        </w:rPr>
        <w:t>неблагоприятные</w:t>
      </w:r>
      <w:r>
        <w:t></w:t>
      </w:r>
      <w:r>
        <w:rPr>
          <w:rFonts w:hint="eastAsia"/>
        </w:rPr>
        <w:t>для</w:t>
      </w:r>
      <w:r>
        <w:t></w:t>
      </w:r>
      <w:r>
        <w:rPr>
          <w:rFonts w:hint="eastAsia"/>
        </w:rPr>
        <w:t>человека</w:t>
      </w:r>
      <w:r>
        <w:t></w:t>
      </w:r>
      <w:r>
        <w:rPr>
          <w:rFonts w:hint="eastAsia"/>
        </w:rPr>
        <w:t>факторы</w:t>
      </w:r>
      <w:r>
        <w:t></w:t>
      </w:r>
      <w:r>
        <w:rPr>
          <w:rFonts w:hint="eastAsia"/>
        </w:rPr>
        <w:t>природного</w:t>
      </w:r>
      <w:r>
        <w:t></w:t>
      </w:r>
      <w:r>
        <w:rPr>
          <w:rFonts w:hint="eastAsia"/>
        </w:rPr>
        <w:t>и</w:t>
      </w:r>
      <w:r>
        <w:t></w:t>
      </w:r>
      <w:r>
        <w:rPr>
          <w:rFonts w:hint="eastAsia"/>
        </w:rPr>
        <w:t>техногенного</w:t>
      </w:r>
      <w:r>
        <w:t></w:t>
      </w:r>
      <w:r>
        <w:rPr>
          <w:rFonts w:hint="eastAsia"/>
        </w:rPr>
        <w:t>происхождения</w:t>
      </w:r>
      <w:r>
        <w:t></w:t>
      </w:r>
      <w:r>
        <w:t></w:t>
      </w:r>
      <w:r>
        <w:rPr>
          <w:rFonts w:hint="eastAsia"/>
        </w:rPr>
        <w:t>Древесные</w:t>
      </w:r>
      <w:r>
        <w:t></w:t>
      </w:r>
      <w:r>
        <w:rPr>
          <w:rFonts w:hint="eastAsia"/>
        </w:rPr>
        <w:t>растения</w:t>
      </w:r>
      <w:r>
        <w:t></w:t>
      </w:r>
      <w:r>
        <w:t></w:t>
      </w:r>
      <w:r>
        <w:rPr>
          <w:rFonts w:hint="eastAsia"/>
        </w:rPr>
        <w:t>работая</w:t>
      </w:r>
      <w:r>
        <w:t></w:t>
      </w:r>
      <w:r>
        <w:rPr>
          <w:rFonts w:hint="eastAsia"/>
        </w:rPr>
        <w:t>как</w:t>
      </w:r>
      <w:r>
        <w:t></w:t>
      </w:r>
      <w:r>
        <w:rPr>
          <w:rFonts w:hint="eastAsia"/>
        </w:rPr>
        <w:t>своеобразный</w:t>
      </w:r>
      <w:r>
        <w:t></w:t>
      </w:r>
      <w:r>
        <w:rPr>
          <w:rFonts w:hint="eastAsia"/>
        </w:rPr>
        <w:t>живой</w:t>
      </w:r>
      <w:r>
        <w:t></w:t>
      </w:r>
      <w:r>
        <w:rPr>
          <w:rFonts w:hint="eastAsia"/>
        </w:rPr>
        <w:t>фильтр</w:t>
      </w:r>
      <w:r>
        <w:t></w:t>
      </w:r>
      <w:r>
        <w:t></w:t>
      </w:r>
      <w:r>
        <w:rPr>
          <w:rFonts w:hint="eastAsia"/>
        </w:rPr>
        <w:t>поглощают</w:t>
      </w:r>
      <w:r>
        <w:t></w:t>
      </w:r>
      <w:r>
        <w:rPr>
          <w:rFonts w:hint="eastAsia"/>
        </w:rPr>
        <w:t>из</w:t>
      </w:r>
      <w:r>
        <w:t></w:t>
      </w:r>
      <w:r>
        <w:rPr>
          <w:rFonts w:hint="eastAsia"/>
        </w:rPr>
        <w:t>воздуха</w:t>
      </w:r>
      <w:r>
        <w:t></w:t>
      </w:r>
      <w:r>
        <w:rPr>
          <w:rFonts w:hint="eastAsia"/>
        </w:rPr>
        <w:t>различные</w:t>
      </w:r>
      <w:r>
        <w:t></w:t>
      </w:r>
      <w:r>
        <w:rPr>
          <w:rFonts w:hint="eastAsia"/>
        </w:rPr>
        <w:t>химические</w:t>
      </w:r>
      <w:r>
        <w:t></w:t>
      </w:r>
      <w:r>
        <w:rPr>
          <w:rFonts w:hint="eastAsia"/>
        </w:rPr>
        <w:t>токсины</w:t>
      </w:r>
      <w:r>
        <w:t></w:t>
      </w:r>
      <w:r>
        <w:t></w:t>
      </w:r>
      <w:r>
        <w:rPr>
          <w:rFonts w:hint="eastAsia"/>
        </w:rPr>
        <w:t>Также</w:t>
      </w:r>
      <w:r>
        <w:t></w:t>
      </w:r>
      <w:r>
        <w:rPr>
          <w:rFonts w:hint="eastAsia"/>
        </w:rPr>
        <w:t>зеленые</w:t>
      </w:r>
      <w:r>
        <w:t></w:t>
      </w:r>
      <w:r>
        <w:rPr>
          <w:rFonts w:hint="eastAsia"/>
        </w:rPr>
        <w:t>насаждения</w:t>
      </w:r>
      <w:r>
        <w:t></w:t>
      </w:r>
      <w:r>
        <w:rPr>
          <w:rFonts w:hint="eastAsia"/>
        </w:rPr>
        <w:t>участвуют</w:t>
      </w:r>
      <w:r>
        <w:t></w:t>
      </w:r>
      <w:r>
        <w:rPr>
          <w:rFonts w:hint="eastAsia"/>
        </w:rPr>
        <w:t>в</w:t>
      </w:r>
      <w:r>
        <w:t></w:t>
      </w:r>
      <w:r>
        <w:rPr>
          <w:rFonts w:hint="eastAsia"/>
        </w:rPr>
        <w:t>формировании</w:t>
      </w:r>
      <w:r>
        <w:t></w:t>
      </w:r>
      <w:r>
        <w:rPr>
          <w:rFonts w:hint="eastAsia"/>
        </w:rPr>
        <w:t>микроклимата</w:t>
      </w:r>
      <w:r>
        <w:t></w:t>
      </w:r>
      <w:r>
        <w:rPr>
          <w:rFonts w:hint="eastAsia"/>
        </w:rPr>
        <w:t>территории</w:t>
      </w:r>
      <w:r>
        <w:t></w:t>
      </w:r>
      <w:r>
        <w:rPr>
          <w:rFonts w:hint="eastAsia"/>
        </w:rPr>
        <w:t>города</w:t>
      </w:r>
      <w:r>
        <w:t></w:t>
      </w:r>
      <w:r>
        <w:rPr>
          <w:rFonts w:hint="eastAsia"/>
        </w:rPr>
        <w:t>и</w:t>
      </w:r>
      <w:r>
        <w:t></w:t>
      </w:r>
      <w:r>
        <w:rPr>
          <w:rFonts w:hint="eastAsia"/>
        </w:rPr>
        <w:t>обеспечивают</w:t>
      </w:r>
      <w:r>
        <w:t></w:t>
      </w:r>
      <w:r>
        <w:rPr>
          <w:rFonts w:hint="eastAsia"/>
        </w:rPr>
        <w:t>защиту</w:t>
      </w:r>
      <w:r>
        <w:t></w:t>
      </w:r>
      <w:r>
        <w:rPr>
          <w:rFonts w:hint="eastAsia"/>
        </w:rPr>
        <w:t>человека</w:t>
      </w:r>
      <w:r>
        <w:t></w:t>
      </w:r>
      <w:r>
        <w:rPr>
          <w:rFonts w:hint="eastAsia"/>
        </w:rPr>
        <w:t>от</w:t>
      </w:r>
      <w:r>
        <w:t></w:t>
      </w:r>
      <w:r>
        <w:rPr>
          <w:rFonts w:hint="eastAsia"/>
        </w:rPr>
        <w:t>неблагоприятных</w:t>
      </w:r>
      <w:r>
        <w:t></w:t>
      </w:r>
      <w:r>
        <w:rPr>
          <w:rFonts w:hint="eastAsia"/>
        </w:rPr>
        <w:t>климатических</w:t>
      </w:r>
      <w:r>
        <w:t></w:t>
      </w:r>
      <w:r>
        <w:rPr>
          <w:rFonts w:hint="eastAsia"/>
        </w:rPr>
        <w:t>воздействий</w:t>
      </w:r>
      <w:r>
        <w:t></w:t>
      </w:r>
      <w:r>
        <w:t></w:t>
      </w:r>
      <w:r>
        <w:rPr>
          <w:rFonts w:hint="eastAsia"/>
        </w:rPr>
        <w:t>Владимиров</w:t>
      </w:r>
      <w:r>
        <w:t></w:t>
      </w:r>
      <w:r>
        <w:t></w:t>
      </w:r>
      <w:r>
        <w:t></w:t>
      </w:r>
      <w:r>
        <w:t></w:t>
      </w:r>
      <w:r>
        <w:t></w:t>
      </w:r>
      <w:r>
        <w:t></w:t>
      </w:r>
      <w:r>
        <w:t></w:t>
      </w:r>
      <w:r>
        <w:t></w:t>
      </w:r>
      <w:r>
        <w:rPr>
          <w:rFonts w:hint="eastAsia"/>
        </w:rPr>
        <w:t>Соловьев</w:t>
      </w:r>
      <w:r>
        <w:t></w:t>
      </w:r>
      <w:r>
        <w:t></w:t>
      </w:r>
      <w:r>
        <w:t></w:t>
      </w:r>
      <w:r>
        <w:t></w:t>
      </w:r>
      <w:r>
        <w:t></w:t>
      </w:r>
      <w:r>
        <w:t></w:t>
      </w:r>
      <w:r>
        <w:t></w:t>
      </w:r>
      <w:r>
        <w:t></w:t>
      </w:r>
      <w:r>
        <w:rPr>
          <w:rFonts w:hint="eastAsia"/>
        </w:rPr>
        <w:t>Бухарина</w:t>
      </w:r>
      <w:r>
        <w:t></w:t>
      </w:r>
      <w:r>
        <w:rPr>
          <w:rFonts w:hint="eastAsia"/>
        </w:rPr>
        <w:t>и</w:t>
      </w:r>
      <w:r>
        <w:t></w:t>
      </w:r>
      <w:r>
        <w:rPr>
          <w:rFonts w:hint="eastAsia"/>
        </w:rPr>
        <w:t>др</w:t>
      </w:r>
      <w:r>
        <w:t></w:t>
      </w:r>
      <w:r>
        <w:t></w:t>
      </w:r>
      <w:r>
        <w:t></w:t>
      </w:r>
      <w:r>
        <w:t></w:t>
      </w:r>
      <w:r>
        <w:t></w:t>
      </w:r>
      <w:r>
        <w:t></w:t>
      </w:r>
      <w:r>
        <w:t></w:t>
      </w:r>
      <w:r>
        <w:t></w:t>
      </w:r>
      <w:r>
        <w:t></w:t>
      </w:r>
    </w:p>
    <w:p w:rsidR="006E6CE1" w:rsidRDefault="006E6CE1" w:rsidP="006E6CE1">
      <w:r>
        <w:rPr>
          <w:rFonts w:hint="eastAsia"/>
        </w:rPr>
        <w:t>Городская</w:t>
      </w:r>
      <w:r>
        <w:t></w:t>
      </w:r>
      <w:r>
        <w:rPr>
          <w:rFonts w:hint="eastAsia"/>
        </w:rPr>
        <w:t>среда</w:t>
      </w:r>
      <w:r>
        <w:t></w:t>
      </w:r>
      <w:r>
        <w:t></w:t>
      </w:r>
      <w:r>
        <w:rPr>
          <w:rFonts w:hint="eastAsia"/>
        </w:rPr>
        <w:t>в</w:t>
      </w:r>
      <w:r>
        <w:t></w:t>
      </w:r>
      <w:r>
        <w:rPr>
          <w:rFonts w:hint="eastAsia"/>
        </w:rPr>
        <w:t>целом</w:t>
      </w:r>
      <w:r>
        <w:t></w:t>
      </w:r>
      <w:r>
        <w:t></w:t>
      </w:r>
      <w:r>
        <w:rPr>
          <w:rFonts w:hint="eastAsia"/>
        </w:rPr>
        <w:t>существенно</w:t>
      </w:r>
      <w:r>
        <w:t></w:t>
      </w:r>
      <w:r>
        <w:rPr>
          <w:rFonts w:hint="eastAsia"/>
        </w:rPr>
        <w:t>отличается</w:t>
      </w:r>
      <w:r>
        <w:t></w:t>
      </w:r>
      <w:r>
        <w:rPr>
          <w:rFonts w:hint="eastAsia"/>
        </w:rPr>
        <w:t>от</w:t>
      </w:r>
      <w:r>
        <w:t></w:t>
      </w:r>
      <w:r>
        <w:rPr>
          <w:rFonts w:hint="eastAsia"/>
        </w:rPr>
        <w:t>естественных</w:t>
      </w:r>
      <w:r>
        <w:t></w:t>
      </w:r>
      <w:r>
        <w:rPr>
          <w:rFonts w:hint="eastAsia"/>
        </w:rPr>
        <w:t>природных</w:t>
      </w:r>
      <w:r>
        <w:t></w:t>
      </w:r>
      <w:r>
        <w:rPr>
          <w:rFonts w:hint="eastAsia"/>
        </w:rPr>
        <w:t>условий</w:t>
      </w:r>
      <w:r>
        <w:t></w:t>
      </w:r>
      <w:r>
        <w:t></w:t>
      </w:r>
      <w:r>
        <w:rPr>
          <w:rFonts w:hint="eastAsia"/>
        </w:rPr>
        <w:t>в</w:t>
      </w:r>
      <w:r>
        <w:t></w:t>
      </w:r>
      <w:r>
        <w:rPr>
          <w:rFonts w:hint="eastAsia"/>
        </w:rPr>
        <w:t>которых</w:t>
      </w:r>
      <w:r>
        <w:t></w:t>
      </w:r>
      <w:r>
        <w:rPr>
          <w:rFonts w:hint="eastAsia"/>
        </w:rPr>
        <w:t>были</w:t>
      </w:r>
      <w:r>
        <w:t></w:t>
      </w:r>
      <w:r>
        <w:rPr>
          <w:rFonts w:hint="eastAsia"/>
        </w:rPr>
        <w:t>сформированы</w:t>
      </w:r>
      <w:r>
        <w:t></w:t>
      </w:r>
      <w:r>
        <w:rPr>
          <w:rFonts w:hint="eastAsia"/>
        </w:rPr>
        <w:t>и</w:t>
      </w:r>
      <w:r>
        <w:t></w:t>
      </w:r>
      <w:r>
        <w:rPr>
          <w:rFonts w:hint="eastAsia"/>
        </w:rPr>
        <w:t>наследственно</w:t>
      </w:r>
      <w:r>
        <w:t></w:t>
      </w:r>
      <w:r>
        <w:rPr>
          <w:rFonts w:hint="eastAsia"/>
        </w:rPr>
        <w:t>закреплены</w:t>
      </w:r>
      <w:r>
        <w:t></w:t>
      </w:r>
      <w:r>
        <w:rPr>
          <w:rFonts w:hint="eastAsia"/>
        </w:rPr>
        <w:t>эколого</w:t>
      </w:r>
      <w:r>
        <w:t></w:t>
      </w:r>
      <w:r>
        <w:rPr>
          <w:rFonts w:hint="eastAsia"/>
        </w:rPr>
        <w:t>физиологические</w:t>
      </w:r>
      <w:r>
        <w:t></w:t>
      </w:r>
      <w:r>
        <w:rPr>
          <w:rFonts w:hint="eastAsia"/>
        </w:rPr>
        <w:t>особенности</w:t>
      </w:r>
      <w:r>
        <w:t></w:t>
      </w:r>
      <w:r>
        <w:rPr>
          <w:rFonts w:hint="eastAsia"/>
        </w:rPr>
        <w:t>древесных</w:t>
      </w:r>
      <w:r>
        <w:t></w:t>
      </w:r>
      <w:r>
        <w:rPr>
          <w:rFonts w:hint="eastAsia"/>
        </w:rPr>
        <w:t>растений</w:t>
      </w:r>
      <w:r>
        <w:t></w:t>
      </w:r>
      <w:r>
        <w:t></w:t>
      </w:r>
      <w:r>
        <w:rPr>
          <w:rFonts w:hint="eastAsia"/>
        </w:rPr>
        <w:t>В</w:t>
      </w:r>
      <w:r>
        <w:t></w:t>
      </w:r>
      <w:r>
        <w:rPr>
          <w:rFonts w:hint="eastAsia"/>
        </w:rPr>
        <w:t>урбоэкосистемах</w:t>
      </w:r>
      <w:r>
        <w:t></w:t>
      </w:r>
      <w:r>
        <w:rPr>
          <w:rFonts w:hint="eastAsia"/>
        </w:rPr>
        <w:t>многие</w:t>
      </w:r>
      <w:r>
        <w:t></w:t>
      </w:r>
      <w:r>
        <w:rPr>
          <w:rFonts w:hint="eastAsia"/>
        </w:rPr>
        <w:t>растения</w:t>
      </w:r>
      <w:r>
        <w:t></w:t>
      </w:r>
      <w:r>
        <w:t></w:t>
      </w:r>
      <w:r>
        <w:rPr>
          <w:rFonts w:hint="eastAsia"/>
        </w:rPr>
        <w:t>как</w:t>
      </w:r>
      <w:r>
        <w:t></w:t>
      </w:r>
      <w:r>
        <w:rPr>
          <w:rFonts w:hint="eastAsia"/>
        </w:rPr>
        <w:t>правило</w:t>
      </w:r>
      <w:r>
        <w:t></w:t>
      </w:r>
      <w:r>
        <w:t></w:t>
      </w:r>
      <w:r>
        <w:rPr>
          <w:rFonts w:hint="eastAsia"/>
        </w:rPr>
        <w:t>вынуждены</w:t>
      </w:r>
      <w:r>
        <w:t></w:t>
      </w:r>
      <w:r>
        <w:rPr>
          <w:rFonts w:hint="eastAsia"/>
        </w:rPr>
        <w:t>приспосабливаться</w:t>
      </w:r>
      <w:r>
        <w:t></w:t>
      </w:r>
      <w:r>
        <w:rPr>
          <w:rFonts w:hint="eastAsia"/>
        </w:rPr>
        <w:t>к</w:t>
      </w:r>
      <w:r>
        <w:t></w:t>
      </w:r>
      <w:r>
        <w:rPr>
          <w:rFonts w:hint="eastAsia"/>
        </w:rPr>
        <w:t>неблагоприятным</w:t>
      </w:r>
      <w:r>
        <w:t></w:t>
      </w:r>
      <w:r>
        <w:rPr>
          <w:rFonts w:hint="eastAsia"/>
        </w:rPr>
        <w:t>для</w:t>
      </w:r>
      <w:r>
        <w:t></w:t>
      </w:r>
      <w:r>
        <w:rPr>
          <w:rFonts w:hint="eastAsia"/>
        </w:rPr>
        <w:t>них</w:t>
      </w:r>
      <w:r>
        <w:t></w:t>
      </w:r>
      <w:r>
        <w:rPr>
          <w:rFonts w:hint="eastAsia"/>
        </w:rPr>
        <w:t>экологическим</w:t>
      </w:r>
      <w:r>
        <w:t></w:t>
      </w:r>
      <w:r>
        <w:rPr>
          <w:rFonts w:hint="eastAsia"/>
        </w:rPr>
        <w:t>условиям</w:t>
      </w:r>
      <w:r>
        <w:t></w:t>
      </w:r>
      <w:r>
        <w:t></w:t>
      </w:r>
      <w:r>
        <w:rPr>
          <w:rFonts w:hint="eastAsia"/>
        </w:rPr>
        <w:t>Все</w:t>
      </w:r>
      <w:r>
        <w:t></w:t>
      </w:r>
      <w:r>
        <w:rPr>
          <w:rFonts w:hint="eastAsia"/>
        </w:rPr>
        <w:t>это</w:t>
      </w:r>
      <w:r>
        <w:t></w:t>
      </w:r>
      <w:r>
        <w:rPr>
          <w:rFonts w:hint="eastAsia"/>
        </w:rPr>
        <w:t>приводит</w:t>
      </w:r>
      <w:r>
        <w:t></w:t>
      </w:r>
      <w:r>
        <w:rPr>
          <w:rFonts w:hint="eastAsia"/>
        </w:rPr>
        <w:t>в</w:t>
      </w:r>
      <w:r>
        <w:t></w:t>
      </w:r>
      <w:r>
        <w:rPr>
          <w:rFonts w:hint="eastAsia"/>
        </w:rPr>
        <w:t>итоге</w:t>
      </w:r>
      <w:r>
        <w:t></w:t>
      </w:r>
      <w:r>
        <w:rPr>
          <w:rFonts w:hint="eastAsia"/>
        </w:rPr>
        <w:t>к</w:t>
      </w:r>
      <w:r>
        <w:t></w:t>
      </w:r>
      <w:r>
        <w:rPr>
          <w:rFonts w:hint="eastAsia"/>
        </w:rPr>
        <w:t>снижению</w:t>
      </w:r>
      <w:r>
        <w:t></w:t>
      </w:r>
      <w:r>
        <w:rPr>
          <w:rFonts w:hint="eastAsia"/>
        </w:rPr>
        <w:t>устойчивости</w:t>
      </w:r>
      <w:r>
        <w:t></w:t>
      </w:r>
      <w:r>
        <w:rPr>
          <w:rFonts w:hint="eastAsia"/>
        </w:rPr>
        <w:t>растений</w:t>
      </w:r>
      <w:r>
        <w:t></w:t>
      </w:r>
      <w:r>
        <w:t></w:t>
      </w:r>
      <w:r>
        <w:rPr>
          <w:rFonts w:hint="eastAsia"/>
        </w:rPr>
        <w:t>в</w:t>
      </w:r>
      <w:r>
        <w:t></w:t>
      </w:r>
      <w:r>
        <w:rPr>
          <w:rFonts w:hint="eastAsia"/>
        </w:rPr>
        <w:t>том</w:t>
      </w:r>
      <w:r>
        <w:t></w:t>
      </w:r>
      <w:r>
        <w:rPr>
          <w:rFonts w:hint="eastAsia"/>
        </w:rPr>
        <w:t>числе</w:t>
      </w:r>
      <w:r>
        <w:t></w:t>
      </w:r>
      <w:r>
        <w:rPr>
          <w:rFonts w:hint="eastAsia"/>
        </w:rPr>
        <w:t>к</w:t>
      </w:r>
      <w:r>
        <w:t></w:t>
      </w:r>
      <w:r>
        <w:rPr>
          <w:rFonts w:hint="eastAsia"/>
        </w:rPr>
        <w:t>вредителям</w:t>
      </w:r>
      <w:r>
        <w:t></w:t>
      </w:r>
      <w:r>
        <w:rPr>
          <w:rFonts w:hint="eastAsia"/>
        </w:rPr>
        <w:t>и</w:t>
      </w:r>
      <w:r>
        <w:t></w:t>
      </w:r>
      <w:r>
        <w:rPr>
          <w:rFonts w:hint="eastAsia"/>
        </w:rPr>
        <w:t>болезням</w:t>
      </w:r>
      <w:r>
        <w:t></w:t>
      </w:r>
      <w:r>
        <w:t></w:t>
      </w:r>
      <w:r>
        <w:rPr>
          <w:rFonts w:hint="eastAsia"/>
        </w:rPr>
        <w:t>Городские</w:t>
      </w:r>
      <w:r>
        <w:t></w:t>
      </w:r>
      <w:r>
        <w:rPr>
          <w:rFonts w:hint="eastAsia"/>
        </w:rPr>
        <w:t>насаждения</w:t>
      </w:r>
      <w:r>
        <w:t></w:t>
      </w:r>
      <w:r>
        <w:t></w:t>
      </w:r>
      <w:r>
        <w:rPr>
          <w:rFonts w:hint="eastAsia"/>
        </w:rPr>
        <w:t>призванные</w:t>
      </w:r>
      <w:r>
        <w:t></w:t>
      </w:r>
      <w:r>
        <w:rPr>
          <w:rFonts w:hint="eastAsia"/>
        </w:rPr>
        <w:t>оздоравливать</w:t>
      </w:r>
      <w:r>
        <w:t></w:t>
      </w:r>
      <w:r>
        <w:rPr>
          <w:rFonts w:hint="eastAsia"/>
        </w:rPr>
        <w:t>урбанизированную</w:t>
      </w:r>
      <w:r>
        <w:t></w:t>
      </w:r>
      <w:r>
        <w:rPr>
          <w:rFonts w:hint="eastAsia"/>
        </w:rPr>
        <w:t>среду</w:t>
      </w:r>
      <w:r>
        <w:t></w:t>
      </w:r>
      <w:r>
        <w:t></w:t>
      </w:r>
      <w:r>
        <w:rPr>
          <w:rFonts w:hint="eastAsia"/>
        </w:rPr>
        <w:t>сами</w:t>
      </w:r>
      <w:r>
        <w:t></w:t>
      </w:r>
      <w:r>
        <w:rPr>
          <w:rFonts w:hint="eastAsia"/>
        </w:rPr>
        <w:t>при</w:t>
      </w:r>
      <w:r>
        <w:t></w:t>
      </w:r>
      <w:r>
        <w:rPr>
          <w:rFonts w:hint="eastAsia"/>
        </w:rPr>
        <w:t>этом</w:t>
      </w:r>
      <w:r>
        <w:t></w:t>
      </w:r>
      <w:r>
        <w:rPr>
          <w:rFonts w:hint="eastAsia"/>
        </w:rPr>
        <w:t>часто</w:t>
      </w:r>
      <w:r>
        <w:t></w:t>
      </w:r>
      <w:r>
        <w:rPr>
          <w:rFonts w:hint="eastAsia"/>
        </w:rPr>
        <w:t>нуждаются</w:t>
      </w:r>
      <w:r>
        <w:t></w:t>
      </w:r>
      <w:r>
        <w:rPr>
          <w:rFonts w:hint="eastAsia"/>
        </w:rPr>
        <w:t>в</w:t>
      </w:r>
      <w:r>
        <w:t></w:t>
      </w:r>
      <w:r>
        <w:rPr>
          <w:rFonts w:hint="eastAsia"/>
        </w:rPr>
        <w:t>защите</w:t>
      </w:r>
      <w:r>
        <w:t></w:t>
      </w:r>
      <w:r>
        <w:t></w:t>
      </w:r>
      <w:r>
        <w:rPr>
          <w:rFonts w:hint="eastAsia"/>
        </w:rPr>
        <w:t>Оценить</w:t>
      </w:r>
      <w:r>
        <w:t></w:t>
      </w:r>
      <w:r>
        <w:rPr>
          <w:rFonts w:hint="eastAsia"/>
        </w:rPr>
        <w:t>эти</w:t>
      </w:r>
      <w:r>
        <w:t></w:t>
      </w:r>
      <w:r>
        <w:rPr>
          <w:rFonts w:hint="eastAsia"/>
        </w:rPr>
        <w:t>воздействия</w:t>
      </w:r>
      <w:r>
        <w:t></w:t>
      </w:r>
      <w:r>
        <w:rPr>
          <w:rFonts w:hint="eastAsia"/>
        </w:rPr>
        <w:t>возможно</w:t>
      </w:r>
      <w:r>
        <w:t></w:t>
      </w:r>
      <w:r>
        <w:rPr>
          <w:rFonts w:hint="eastAsia"/>
        </w:rPr>
        <w:t>по</w:t>
      </w:r>
      <w:r>
        <w:t></w:t>
      </w:r>
      <w:r>
        <w:rPr>
          <w:rFonts w:hint="eastAsia"/>
        </w:rPr>
        <w:t>фенологическому</w:t>
      </w:r>
      <w:r>
        <w:t></w:t>
      </w:r>
      <w:r>
        <w:rPr>
          <w:rFonts w:hint="eastAsia"/>
        </w:rPr>
        <w:t>развитию</w:t>
      </w:r>
      <w:r>
        <w:t></w:t>
      </w:r>
      <w:r>
        <w:rPr>
          <w:rFonts w:hint="eastAsia"/>
        </w:rPr>
        <w:t>растений</w:t>
      </w:r>
      <w:r>
        <w:t></w:t>
      </w:r>
      <w:r>
        <w:t></w:t>
      </w:r>
      <w:r>
        <w:rPr>
          <w:rFonts w:hint="eastAsia"/>
        </w:rPr>
        <w:t>Проведение</w:t>
      </w:r>
      <w:r>
        <w:t></w:t>
      </w:r>
      <w:r>
        <w:rPr>
          <w:rFonts w:hint="eastAsia"/>
        </w:rPr>
        <w:t>фенологического</w:t>
      </w:r>
      <w:r>
        <w:t></w:t>
      </w:r>
      <w:r>
        <w:rPr>
          <w:rFonts w:hint="eastAsia"/>
        </w:rPr>
        <w:t>экомониторинга</w:t>
      </w:r>
      <w:r>
        <w:t></w:t>
      </w:r>
      <w:r>
        <w:rPr>
          <w:rFonts w:hint="eastAsia"/>
        </w:rPr>
        <w:t>необходимо</w:t>
      </w:r>
      <w:r>
        <w:t></w:t>
      </w:r>
      <w:r>
        <w:rPr>
          <w:rFonts w:hint="eastAsia"/>
        </w:rPr>
        <w:t>для</w:t>
      </w:r>
      <w:r>
        <w:t></w:t>
      </w:r>
      <w:r>
        <w:rPr>
          <w:rFonts w:hint="eastAsia"/>
        </w:rPr>
        <w:t>понимания</w:t>
      </w:r>
      <w:r>
        <w:t></w:t>
      </w:r>
      <w:r>
        <w:rPr>
          <w:rFonts w:hint="eastAsia"/>
        </w:rPr>
        <w:t>реакции</w:t>
      </w:r>
      <w:r>
        <w:t></w:t>
      </w:r>
      <w:r>
        <w:rPr>
          <w:rFonts w:hint="eastAsia"/>
        </w:rPr>
        <w:t>древесно</w:t>
      </w:r>
      <w:r>
        <w:t></w:t>
      </w:r>
      <w:r>
        <w:rPr>
          <w:rFonts w:hint="eastAsia"/>
        </w:rPr>
        <w:t>кустарниковой</w:t>
      </w:r>
      <w:r>
        <w:t></w:t>
      </w:r>
      <w:r>
        <w:rPr>
          <w:rFonts w:hint="eastAsia"/>
        </w:rPr>
        <w:t>растительности</w:t>
      </w:r>
      <w:r>
        <w:t></w:t>
      </w:r>
      <w:r>
        <w:rPr>
          <w:rFonts w:hint="eastAsia"/>
        </w:rPr>
        <w:t>на</w:t>
      </w:r>
      <w:r>
        <w:t></w:t>
      </w:r>
      <w:r>
        <w:rPr>
          <w:rFonts w:hint="eastAsia"/>
        </w:rPr>
        <w:t>абиотические</w:t>
      </w:r>
      <w:r>
        <w:t></w:t>
      </w:r>
      <w:r>
        <w:rPr>
          <w:rFonts w:hint="eastAsia"/>
        </w:rPr>
        <w:t>и</w:t>
      </w:r>
      <w:r>
        <w:t></w:t>
      </w:r>
      <w:r>
        <w:rPr>
          <w:rFonts w:hint="eastAsia"/>
        </w:rPr>
        <w:t>биотические</w:t>
      </w:r>
      <w:r>
        <w:t></w:t>
      </w:r>
      <w:r>
        <w:rPr>
          <w:rFonts w:hint="eastAsia"/>
        </w:rPr>
        <w:t>факторы</w:t>
      </w:r>
      <w:r>
        <w:t></w:t>
      </w:r>
      <w:r>
        <w:rPr>
          <w:rFonts w:hint="eastAsia"/>
        </w:rPr>
        <w:t>окружающей</w:t>
      </w:r>
      <w:r>
        <w:t></w:t>
      </w:r>
      <w:r>
        <w:rPr>
          <w:rFonts w:hint="eastAsia"/>
        </w:rPr>
        <w:t>среды</w:t>
      </w:r>
      <w:r>
        <w:t></w:t>
      </w:r>
      <w:r>
        <w:t></w:t>
      </w:r>
      <w:r>
        <w:rPr>
          <w:rFonts w:hint="eastAsia"/>
        </w:rPr>
        <w:t>а</w:t>
      </w:r>
      <w:r>
        <w:t></w:t>
      </w:r>
      <w:r>
        <w:rPr>
          <w:rFonts w:hint="eastAsia"/>
        </w:rPr>
        <w:t>также</w:t>
      </w:r>
      <w:r>
        <w:t></w:t>
      </w:r>
      <w:r>
        <w:rPr>
          <w:rFonts w:hint="eastAsia"/>
        </w:rPr>
        <w:t>для</w:t>
      </w:r>
      <w:r>
        <w:t></w:t>
      </w:r>
      <w:r>
        <w:rPr>
          <w:rFonts w:hint="eastAsia"/>
        </w:rPr>
        <w:t>структурных</w:t>
      </w:r>
      <w:r>
        <w:t></w:t>
      </w:r>
      <w:r>
        <w:rPr>
          <w:rFonts w:hint="eastAsia"/>
        </w:rPr>
        <w:t>и</w:t>
      </w:r>
      <w:r>
        <w:t></w:t>
      </w:r>
      <w:r>
        <w:rPr>
          <w:rFonts w:hint="eastAsia"/>
        </w:rPr>
        <w:t>функциональных</w:t>
      </w:r>
      <w:r>
        <w:t></w:t>
      </w:r>
      <w:r>
        <w:rPr>
          <w:rFonts w:hint="eastAsia"/>
        </w:rPr>
        <w:t>характеристик</w:t>
      </w:r>
      <w:r>
        <w:t></w:t>
      </w:r>
      <w:r>
        <w:rPr>
          <w:rFonts w:hint="eastAsia"/>
        </w:rPr>
        <w:t>аборигенных</w:t>
      </w:r>
      <w:r>
        <w:t></w:t>
      </w:r>
      <w:r>
        <w:rPr>
          <w:rFonts w:hint="eastAsia"/>
        </w:rPr>
        <w:t>и</w:t>
      </w:r>
      <w:r>
        <w:t></w:t>
      </w:r>
      <w:r>
        <w:rPr>
          <w:rFonts w:hint="eastAsia"/>
        </w:rPr>
        <w:t>интродуцентных</w:t>
      </w:r>
      <w:r>
        <w:t></w:t>
      </w:r>
      <w:r>
        <w:rPr>
          <w:rFonts w:hint="eastAsia"/>
        </w:rPr>
        <w:t>видов</w:t>
      </w:r>
      <w:r>
        <w:t></w:t>
      </w:r>
      <w:r>
        <w:rPr>
          <w:rFonts w:hint="eastAsia"/>
        </w:rPr>
        <w:t>растений</w:t>
      </w:r>
      <w:r>
        <w:t></w:t>
      </w:r>
      <w:r>
        <w:t></w:t>
      </w:r>
      <w:r>
        <w:rPr>
          <w:rFonts w:hint="eastAsia"/>
        </w:rPr>
        <w:t>Кузнецова</w:t>
      </w:r>
      <w:r>
        <w:t></w:t>
      </w:r>
      <w:r>
        <w:t></w:t>
      </w:r>
      <w:r>
        <w:t></w:t>
      </w:r>
      <w:r>
        <w:t></w:t>
      </w:r>
      <w:r>
        <w:t></w:t>
      </w:r>
      <w:r>
        <w:t></w:t>
      </w:r>
      <w:r>
        <w:t></w:t>
      </w:r>
      <w:r>
        <w:t></w:t>
      </w:r>
    </w:p>
    <w:p w:rsidR="006E6CE1" w:rsidRDefault="006E6CE1" w:rsidP="006E6CE1">
      <w:r>
        <w:rPr>
          <w:rFonts w:hint="eastAsia"/>
        </w:rPr>
        <w:t>Несмотря</w:t>
      </w:r>
      <w:r>
        <w:t></w:t>
      </w:r>
      <w:r>
        <w:rPr>
          <w:rFonts w:hint="eastAsia"/>
        </w:rPr>
        <w:t>на</w:t>
      </w:r>
      <w:r>
        <w:t></w:t>
      </w:r>
      <w:r>
        <w:rPr>
          <w:rFonts w:hint="eastAsia"/>
        </w:rPr>
        <w:t>разнообразные</w:t>
      </w:r>
      <w:r>
        <w:t></w:t>
      </w:r>
      <w:r>
        <w:rPr>
          <w:rFonts w:hint="eastAsia"/>
        </w:rPr>
        <w:t>ботанические</w:t>
      </w:r>
      <w:r>
        <w:t></w:t>
      </w:r>
      <w:r>
        <w:rPr>
          <w:rFonts w:hint="eastAsia"/>
        </w:rPr>
        <w:t>исследования</w:t>
      </w:r>
      <w:r>
        <w:t></w:t>
      </w:r>
      <w:r>
        <w:rPr>
          <w:rFonts w:hint="eastAsia"/>
        </w:rPr>
        <w:t>юга</w:t>
      </w:r>
      <w:r>
        <w:t></w:t>
      </w:r>
      <w:r>
        <w:rPr>
          <w:rFonts w:hint="eastAsia"/>
        </w:rPr>
        <w:t>Тюменской</w:t>
      </w:r>
      <w:r>
        <w:t></w:t>
      </w:r>
      <w:r>
        <w:rPr>
          <w:rFonts w:hint="eastAsia"/>
        </w:rPr>
        <w:t>области</w:t>
      </w:r>
      <w:r>
        <w:t></w:t>
      </w:r>
      <w:r>
        <w:t></w:t>
      </w:r>
      <w:r>
        <w:rPr>
          <w:rFonts w:hint="eastAsia"/>
        </w:rPr>
        <w:t>практически</w:t>
      </w:r>
      <w:r>
        <w:t></w:t>
      </w:r>
      <w:r>
        <w:rPr>
          <w:rFonts w:hint="eastAsia"/>
        </w:rPr>
        <w:t>отсутствуют</w:t>
      </w:r>
      <w:r>
        <w:t></w:t>
      </w:r>
      <w:r>
        <w:rPr>
          <w:rFonts w:hint="eastAsia"/>
        </w:rPr>
        <w:t>данные</w:t>
      </w:r>
      <w:r>
        <w:t></w:t>
      </w:r>
      <w:r>
        <w:rPr>
          <w:rFonts w:hint="eastAsia"/>
        </w:rPr>
        <w:t>по</w:t>
      </w:r>
      <w:r>
        <w:t></w:t>
      </w:r>
      <w:r>
        <w:rPr>
          <w:rFonts w:hint="eastAsia"/>
        </w:rPr>
        <w:t>изучению</w:t>
      </w:r>
      <w:r>
        <w:t></w:t>
      </w:r>
      <w:r>
        <w:rPr>
          <w:rFonts w:hint="eastAsia"/>
        </w:rPr>
        <w:t>сезонной</w:t>
      </w:r>
      <w:r>
        <w:t></w:t>
      </w:r>
      <w:r>
        <w:rPr>
          <w:rFonts w:hint="eastAsia"/>
        </w:rPr>
        <w:t>ритмики</w:t>
      </w:r>
      <w:r>
        <w:t></w:t>
      </w:r>
      <w:r>
        <w:rPr>
          <w:rFonts w:hint="eastAsia"/>
        </w:rPr>
        <w:t>древесно</w:t>
      </w:r>
      <w:r>
        <w:t></w:t>
      </w:r>
      <w:r>
        <w:rPr>
          <w:rFonts w:hint="eastAsia"/>
        </w:rPr>
        <w:t>кустарниковой</w:t>
      </w:r>
      <w:r>
        <w:t></w:t>
      </w:r>
      <w:r>
        <w:rPr>
          <w:rFonts w:hint="eastAsia"/>
        </w:rPr>
        <w:t>растений</w:t>
      </w:r>
      <w:r>
        <w:t></w:t>
      </w:r>
      <w:r>
        <w:rPr>
          <w:rFonts w:hint="eastAsia"/>
        </w:rPr>
        <w:t>на</w:t>
      </w:r>
      <w:r>
        <w:t></w:t>
      </w:r>
      <w:r>
        <w:rPr>
          <w:rFonts w:hint="eastAsia"/>
        </w:rPr>
        <w:t>урбанизированных</w:t>
      </w:r>
      <w:r>
        <w:t></w:t>
      </w:r>
      <w:r>
        <w:rPr>
          <w:rFonts w:hint="eastAsia"/>
        </w:rPr>
        <w:t>территориях</w:t>
      </w:r>
      <w:r>
        <w:t></w:t>
      </w:r>
    </w:p>
    <w:p w:rsidR="006E6CE1" w:rsidRDefault="006E6CE1" w:rsidP="006E6CE1">
      <w:r>
        <w:rPr>
          <w:rFonts w:hint="eastAsia"/>
        </w:rPr>
        <w:t>Цель</w:t>
      </w:r>
      <w:r>
        <w:t></w:t>
      </w:r>
      <w:r>
        <w:rPr>
          <w:rFonts w:hint="eastAsia"/>
        </w:rPr>
        <w:t>исследования</w:t>
      </w:r>
      <w:r>
        <w:t></w:t>
      </w:r>
      <w:r>
        <w:t></w:t>
      </w:r>
      <w:r>
        <w:t></w:t>
      </w:r>
      <w:r>
        <w:rPr>
          <w:rFonts w:hint="eastAsia"/>
        </w:rPr>
        <w:t>изучение</w:t>
      </w:r>
      <w:r>
        <w:t></w:t>
      </w:r>
      <w:r>
        <w:rPr>
          <w:rFonts w:hint="eastAsia"/>
        </w:rPr>
        <w:t>особенностей</w:t>
      </w:r>
      <w:r>
        <w:t></w:t>
      </w:r>
      <w:r>
        <w:rPr>
          <w:rFonts w:hint="eastAsia"/>
        </w:rPr>
        <w:t>сезонного</w:t>
      </w:r>
      <w:r>
        <w:t></w:t>
      </w:r>
      <w:r>
        <w:rPr>
          <w:rFonts w:hint="eastAsia"/>
        </w:rPr>
        <w:t>развития</w:t>
      </w:r>
      <w:r>
        <w:t></w:t>
      </w:r>
      <w:r>
        <w:rPr>
          <w:rFonts w:hint="eastAsia"/>
        </w:rPr>
        <w:t>аборигенной</w:t>
      </w:r>
      <w:r>
        <w:t></w:t>
      </w:r>
      <w:r>
        <w:rPr>
          <w:rFonts w:hint="eastAsia"/>
        </w:rPr>
        <w:t>и</w:t>
      </w:r>
      <w:r>
        <w:t></w:t>
      </w:r>
      <w:r>
        <w:rPr>
          <w:rFonts w:hint="eastAsia"/>
        </w:rPr>
        <w:t>интродуцентной</w:t>
      </w:r>
      <w:r>
        <w:t></w:t>
      </w:r>
      <w:r>
        <w:rPr>
          <w:rFonts w:hint="eastAsia"/>
        </w:rPr>
        <w:t>дендрофлоры</w:t>
      </w:r>
      <w:r>
        <w:t></w:t>
      </w:r>
      <w:r>
        <w:rPr>
          <w:rFonts w:hint="eastAsia"/>
        </w:rPr>
        <w:t>г</w:t>
      </w:r>
      <w:r>
        <w:t></w:t>
      </w:r>
      <w:r>
        <w:t></w:t>
      </w:r>
      <w:r>
        <w:rPr>
          <w:rFonts w:hint="eastAsia"/>
        </w:rPr>
        <w:t>Тюмени</w:t>
      </w:r>
      <w:r>
        <w:t></w:t>
      </w:r>
      <w:r>
        <w:rPr>
          <w:rFonts w:hint="eastAsia"/>
        </w:rPr>
        <w:t>с</w:t>
      </w:r>
      <w:r>
        <w:t></w:t>
      </w:r>
      <w:r>
        <w:rPr>
          <w:rFonts w:hint="eastAsia"/>
        </w:rPr>
        <w:t>применением</w:t>
      </w:r>
      <w:r>
        <w:t></w:t>
      </w:r>
      <w:r>
        <w:rPr>
          <w:rFonts w:hint="eastAsia"/>
        </w:rPr>
        <w:t>метода</w:t>
      </w:r>
      <w:r>
        <w:t></w:t>
      </w:r>
      <w:r>
        <w:rPr>
          <w:rFonts w:hint="eastAsia"/>
        </w:rPr>
        <w:t>экологического</w:t>
      </w:r>
      <w:r>
        <w:t></w:t>
      </w:r>
      <w:r>
        <w:rPr>
          <w:rFonts w:hint="eastAsia"/>
        </w:rPr>
        <w:t>мониторинга</w:t>
      </w:r>
      <w:r>
        <w:t></w:t>
      </w:r>
      <w:r>
        <w:t></w:t>
      </w:r>
      <w:r>
        <w:rPr>
          <w:rFonts w:hint="eastAsia"/>
        </w:rPr>
        <w:t>формирование</w:t>
      </w:r>
      <w:r>
        <w:t></w:t>
      </w:r>
      <w:r>
        <w:rPr>
          <w:rFonts w:hint="eastAsia"/>
        </w:rPr>
        <w:t>базы</w:t>
      </w:r>
      <w:r>
        <w:t></w:t>
      </w:r>
      <w:r>
        <w:rPr>
          <w:rFonts w:hint="eastAsia"/>
        </w:rPr>
        <w:t>данных</w:t>
      </w:r>
      <w:r>
        <w:t></w:t>
      </w:r>
      <w:r>
        <w:rPr>
          <w:rFonts w:hint="eastAsia"/>
        </w:rPr>
        <w:t>для</w:t>
      </w:r>
      <w:r>
        <w:t></w:t>
      </w:r>
      <w:r>
        <w:rPr>
          <w:rFonts w:hint="eastAsia"/>
        </w:rPr>
        <w:t>комплексной</w:t>
      </w:r>
      <w:r>
        <w:t></w:t>
      </w:r>
      <w:r>
        <w:rPr>
          <w:rFonts w:hint="eastAsia"/>
        </w:rPr>
        <w:t>оценки</w:t>
      </w:r>
      <w:r>
        <w:t></w:t>
      </w:r>
      <w:r>
        <w:rPr>
          <w:rFonts w:hint="eastAsia"/>
        </w:rPr>
        <w:t>состояния</w:t>
      </w:r>
      <w:r>
        <w:t></w:t>
      </w:r>
      <w:r>
        <w:rPr>
          <w:rFonts w:hint="eastAsia"/>
        </w:rPr>
        <w:t>озеленения</w:t>
      </w:r>
      <w:r>
        <w:t></w:t>
      </w:r>
      <w:r>
        <w:rPr>
          <w:rFonts w:hint="eastAsia"/>
        </w:rPr>
        <w:t>в</w:t>
      </w:r>
      <w:r>
        <w:t></w:t>
      </w:r>
      <w:r>
        <w:rPr>
          <w:rFonts w:hint="eastAsia"/>
        </w:rPr>
        <w:t>городской</w:t>
      </w:r>
      <w:r>
        <w:t></w:t>
      </w:r>
      <w:r>
        <w:rPr>
          <w:rFonts w:hint="eastAsia"/>
        </w:rPr>
        <w:t>среде</w:t>
      </w:r>
      <w:r>
        <w:t></w:t>
      </w:r>
    </w:p>
    <w:p w:rsidR="006E6CE1" w:rsidRDefault="006E6CE1" w:rsidP="006E6CE1">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сформулированы</w:t>
      </w:r>
      <w:r>
        <w:t></w:t>
      </w:r>
      <w:r>
        <w:rPr>
          <w:rFonts w:hint="eastAsia"/>
        </w:rPr>
        <w:t>следующие</w:t>
      </w:r>
      <w:r>
        <w:t></w:t>
      </w:r>
      <w:r>
        <w:rPr>
          <w:rFonts w:hint="eastAsia"/>
        </w:rPr>
        <w:t>задачи</w:t>
      </w:r>
      <w:r>
        <w:t></w:t>
      </w:r>
    </w:p>
    <w:p w:rsidR="006E6CE1" w:rsidRDefault="006E6CE1" w:rsidP="006E6CE1">
      <w:r>
        <w:t></w:t>
      </w:r>
      <w:r>
        <w:t></w:t>
      </w:r>
      <w:r>
        <w:tab/>
      </w:r>
      <w:r>
        <w:rPr>
          <w:rFonts w:hint="eastAsia"/>
        </w:rPr>
        <w:t>Изучить</w:t>
      </w:r>
      <w:r>
        <w:t></w:t>
      </w:r>
      <w:r>
        <w:rPr>
          <w:rFonts w:hint="eastAsia"/>
        </w:rPr>
        <w:t>сезонное</w:t>
      </w:r>
      <w:r>
        <w:t></w:t>
      </w:r>
      <w:r>
        <w:rPr>
          <w:rFonts w:hint="eastAsia"/>
        </w:rPr>
        <w:t>развитие</w:t>
      </w:r>
      <w:r>
        <w:t></w:t>
      </w:r>
      <w:r>
        <w:rPr>
          <w:rFonts w:hint="eastAsia"/>
        </w:rPr>
        <w:t>аборигенных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интродуцентных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видов</w:t>
      </w:r>
      <w:r>
        <w:t></w:t>
      </w:r>
      <w:r>
        <w:rPr>
          <w:rFonts w:hint="eastAsia"/>
        </w:rPr>
        <w:t>древесно</w:t>
      </w:r>
      <w:r>
        <w:t></w:t>
      </w:r>
      <w:r>
        <w:rPr>
          <w:rFonts w:hint="eastAsia"/>
        </w:rPr>
        <w:t>кустарниковых</w:t>
      </w:r>
      <w:r>
        <w:t></w:t>
      </w:r>
      <w:r>
        <w:rPr>
          <w:rFonts w:hint="eastAsia"/>
        </w:rPr>
        <w:t>растений</w:t>
      </w:r>
      <w:r>
        <w:t></w:t>
      </w:r>
      <w:r>
        <w:rPr>
          <w:rFonts w:hint="eastAsia"/>
        </w:rPr>
        <w:t>г</w:t>
      </w:r>
      <w:r>
        <w:t></w:t>
      </w:r>
      <w:r>
        <w:t></w:t>
      </w:r>
      <w:r>
        <w:rPr>
          <w:rFonts w:hint="eastAsia"/>
        </w:rPr>
        <w:t>Тюмени</w:t>
      </w:r>
      <w:r>
        <w:t></w:t>
      </w:r>
      <w:r>
        <w:rPr>
          <w:rFonts w:hint="eastAsia"/>
        </w:rPr>
        <w:t>по</w:t>
      </w:r>
      <w:r>
        <w:t></w:t>
      </w:r>
      <w:r>
        <w:rPr>
          <w:rFonts w:hint="eastAsia"/>
        </w:rPr>
        <w:t>срокам</w:t>
      </w:r>
      <w:r>
        <w:t></w:t>
      </w:r>
      <w:r>
        <w:rPr>
          <w:rFonts w:hint="eastAsia"/>
        </w:rPr>
        <w:t>наступления</w:t>
      </w:r>
      <w:r>
        <w:t></w:t>
      </w:r>
      <w:r>
        <w:rPr>
          <w:rFonts w:hint="eastAsia"/>
        </w:rPr>
        <w:t>и</w:t>
      </w:r>
      <w:r>
        <w:t></w:t>
      </w:r>
      <w:r>
        <w:rPr>
          <w:rFonts w:hint="eastAsia"/>
        </w:rPr>
        <w:t>продолжительности</w:t>
      </w:r>
      <w:r>
        <w:t></w:t>
      </w:r>
      <w:r>
        <w:rPr>
          <w:rFonts w:hint="eastAsia"/>
        </w:rPr>
        <w:t>фенологических</w:t>
      </w:r>
      <w:r>
        <w:t></w:t>
      </w:r>
      <w:r>
        <w:rPr>
          <w:rFonts w:hint="eastAsia"/>
        </w:rPr>
        <w:t>фаз</w:t>
      </w:r>
      <w:r>
        <w:t></w:t>
      </w:r>
    </w:p>
    <w:p w:rsidR="006E6CE1" w:rsidRDefault="006E6CE1" w:rsidP="006E6CE1">
      <w:r>
        <w:t></w:t>
      </w:r>
      <w:r>
        <w:t></w:t>
      </w:r>
      <w:r>
        <w:tab/>
      </w:r>
      <w:r>
        <w:rPr>
          <w:rFonts w:hint="eastAsia"/>
        </w:rPr>
        <w:t>Изучить</w:t>
      </w:r>
      <w:r>
        <w:t></w:t>
      </w:r>
      <w:r>
        <w:rPr>
          <w:rFonts w:hint="eastAsia"/>
        </w:rPr>
        <w:t>влияние</w:t>
      </w:r>
      <w:r>
        <w:t></w:t>
      </w:r>
      <w:r>
        <w:rPr>
          <w:rFonts w:hint="eastAsia"/>
        </w:rPr>
        <w:t>температурного</w:t>
      </w:r>
      <w:r>
        <w:t></w:t>
      </w:r>
      <w:r>
        <w:rPr>
          <w:rFonts w:hint="eastAsia"/>
        </w:rPr>
        <w:t>фактора</w:t>
      </w:r>
      <w:r>
        <w:t></w:t>
      </w:r>
      <w:r>
        <w:rPr>
          <w:rFonts w:hint="eastAsia"/>
        </w:rPr>
        <w:t>на</w:t>
      </w:r>
      <w:r>
        <w:t></w:t>
      </w:r>
      <w:r>
        <w:rPr>
          <w:rFonts w:hint="eastAsia"/>
        </w:rPr>
        <w:t>сезонное</w:t>
      </w:r>
      <w:r>
        <w:t></w:t>
      </w:r>
      <w:r>
        <w:rPr>
          <w:rFonts w:hint="eastAsia"/>
        </w:rPr>
        <w:t>развитие</w:t>
      </w:r>
      <w:r>
        <w:t></w:t>
      </w:r>
      <w:r>
        <w:rPr>
          <w:rFonts w:hint="eastAsia"/>
        </w:rPr>
        <w:t>растений</w:t>
      </w:r>
      <w:r>
        <w:t></w:t>
      </w:r>
      <w:r>
        <w:rPr>
          <w:rFonts w:hint="eastAsia"/>
        </w:rPr>
        <w:t>в</w:t>
      </w:r>
      <w:r>
        <w:t></w:t>
      </w:r>
      <w:r>
        <w:rPr>
          <w:rFonts w:hint="eastAsia"/>
        </w:rPr>
        <w:t>различных</w:t>
      </w:r>
      <w:r>
        <w:t></w:t>
      </w:r>
      <w:r>
        <w:rPr>
          <w:rFonts w:hint="eastAsia"/>
        </w:rPr>
        <w:t>административных</w:t>
      </w:r>
      <w:r>
        <w:t></w:t>
      </w:r>
      <w:r>
        <w:rPr>
          <w:rFonts w:hint="eastAsia"/>
        </w:rPr>
        <w:t>округах</w:t>
      </w:r>
      <w:r>
        <w:t></w:t>
      </w:r>
      <w:r>
        <w:rPr>
          <w:rFonts w:hint="eastAsia"/>
        </w:rPr>
        <w:t>г</w:t>
      </w:r>
      <w:r>
        <w:t></w:t>
      </w:r>
      <w:r>
        <w:t></w:t>
      </w:r>
      <w:r>
        <w:rPr>
          <w:rFonts w:hint="eastAsia"/>
        </w:rPr>
        <w:t>Тюмени</w:t>
      </w:r>
      <w:r>
        <w:t></w:t>
      </w:r>
    </w:p>
    <w:p w:rsidR="006E6CE1" w:rsidRDefault="006E6CE1" w:rsidP="006E6CE1">
      <w:r>
        <w:t></w:t>
      </w:r>
      <w:r>
        <w:t></w:t>
      </w:r>
      <w:r>
        <w:tab/>
      </w:r>
      <w:r>
        <w:rPr>
          <w:rFonts w:hint="eastAsia"/>
        </w:rPr>
        <w:t>Определить</w:t>
      </w:r>
      <w:r>
        <w:t></w:t>
      </w:r>
      <w:r>
        <w:rPr>
          <w:rFonts w:hint="eastAsia"/>
        </w:rPr>
        <w:t>зависимость</w:t>
      </w:r>
      <w:r>
        <w:t></w:t>
      </w:r>
      <w:r>
        <w:rPr>
          <w:rFonts w:hint="eastAsia"/>
        </w:rPr>
        <w:t>прохождения</w:t>
      </w:r>
      <w:r>
        <w:t></w:t>
      </w:r>
      <w:r>
        <w:rPr>
          <w:rFonts w:hint="eastAsia"/>
        </w:rPr>
        <w:t>фенологических</w:t>
      </w:r>
      <w:r>
        <w:t></w:t>
      </w:r>
      <w:r>
        <w:rPr>
          <w:rFonts w:hint="eastAsia"/>
        </w:rPr>
        <w:t>фаз</w:t>
      </w:r>
      <w:r>
        <w:t></w:t>
      </w:r>
      <w:r>
        <w:rPr>
          <w:rFonts w:hint="eastAsia"/>
        </w:rPr>
        <w:t>древесно</w:t>
      </w:r>
      <w:r>
        <w:t></w:t>
      </w:r>
      <w:r>
        <w:rPr>
          <w:rFonts w:hint="eastAsia"/>
        </w:rPr>
        <w:t>кустарниковых</w:t>
      </w:r>
      <w:r>
        <w:t></w:t>
      </w:r>
      <w:r>
        <w:rPr>
          <w:rFonts w:hint="eastAsia"/>
        </w:rPr>
        <w:t>растений</w:t>
      </w:r>
      <w:r>
        <w:t></w:t>
      </w:r>
      <w:r>
        <w:rPr>
          <w:rFonts w:hint="eastAsia"/>
        </w:rPr>
        <w:t>от</w:t>
      </w:r>
      <w:r>
        <w:t></w:t>
      </w:r>
      <w:r>
        <w:rPr>
          <w:rFonts w:hint="eastAsia"/>
        </w:rPr>
        <w:t>температурного</w:t>
      </w:r>
      <w:r>
        <w:t></w:t>
      </w:r>
      <w:r>
        <w:rPr>
          <w:rFonts w:hint="eastAsia"/>
        </w:rPr>
        <w:t>фактора</w:t>
      </w:r>
      <w:r>
        <w:t></w:t>
      </w:r>
    </w:p>
    <w:p w:rsidR="006E6CE1" w:rsidRDefault="006E6CE1" w:rsidP="006E6CE1">
      <w:r>
        <w:t></w:t>
      </w:r>
      <w:r>
        <w:t></w:t>
      </w:r>
      <w:r>
        <w:tab/>
      </w:r>
      <w:r>
        <w:rPr>
          <w:rFonts w:hint="eastAsia"/>
        </w:rPr>
        <w:t>На</w:t>
      </w:r>
      <w:r>
        <w:t></w:t>
      </w:r>
      <w:r>
        <w:rPr>
          <w:rFonts w:hint="eastAsia"/>
        </w:rPr>
        <w:t>основе</w:t>
      </w:r>
      <w:r>
        <w:t></w:t>
      </w:r>
      <w:r>
        <w:rPr>
          <w:rFonts w:hint="eastAsia"/>
        </w:rPr>
        <w:t>комплексной</w:t>
      </w:r>
      <w:r>
        <w:t></w:t>
      </w:r>
      <w:r>
        <w:rPr>
          <w:rFonts w:hint="eastAsia"/>
        </w:rPr>
        <w:t>оценки</w:t>
      </w:r>
      <w:r>
        <w:t></w:t>
      </w:r>
      <w:r>
        <w:rPr>
          <w:rFonts w:hint="eastAsia"/>
        </w:rPr>
        <w:t>выявить</w:t>
      </w:r>
      <w:r>
        <w:t></w:t>
      </w:r>
      <w:r>
        <w:rPr>
          <w:rFonts w:hint="eastAsia"/>
        </w:rPr>
        <w:t>виды</w:t>
      </w:r>
      <w:r>
        <w:t></w:t>
      </w:r>
      <w:r>
        <w:t></w:t>
      </w:r>
      <w:r>
        <w:rPr>
          <w:rFonts w:hint="eastAsia"/>
        </w:rPr>
        <w:t>обладающие</w:t>
      </w:r>
      <w:r>
        <w:t></w:t>
      </w:r>
      <w:r>
        <w:rPr>
          <w:rFonts w:hint="eastAsia"/>
        </w:rPr>
        <w:t>высокими</w:t>
      </w:r>
      <w:r>
        <w:t></w:t>
      </w:r>
      <w:r>
        <w:rPr>
          <w:rFonts w:hint="eastAsia"/>
        </w:rPr>
        <w:t>адаптивными</w:t>
      </w:r>
      <w:r>
        <w:t></w:t>
      </w:r>
      <w:r>
        <w:rPr>
          <w:rFonts w:hint="eastAsia"/>
        </w:rPr>
        <w:t>свойствами</w:t>
      </w:r>
      <w:r>
        <w:t></w:t>
      </w:r>
      <w:r>
        <w:rPr>
          <w:rFonts w:hint="eastAsia"/>
        </w:rPr>
        <w:t>в</w:t>
      </w:r>
      <w:r>
        <w:t></w:t>
      </w:r>
      <w:r>
        <w:rPr>
          <w:rFonts w:hint="eastAsia"/>
        </w:rPr>
        <w:t>условиях</w:t>
      </w:r>
      <w:r>
        <w:t></w:t>
      </w:r>
      <w:r>
        <w:rPr>
          <w:rFonts w:hint="eastAsia"/>
        </w:rPr>
        <w:t>городской</w:t>
      </w:r>
      <w:r>
        <w:t></w:t>
      </w:r>
      <w:r>
        <w:rPr>
          <w:rFonts w:hint="eastAsia"/>
        </w:rPr>
        <w:t>среды</w:t>
      </w:r>
      <w:r>
        <w:t></w:t>
      </w:r>
    </w:p>
    <w:p w:rsidR="006E6CE1" w:rsidRDefault="006E6CE1" w:rsidP="006E6CE1">
      <w:r>
        <w:t></w:t>
      </w:r>
      <w:r>
        <w:t></w:t>
      </w:r>
      <w:r>
        <w:tab/>
      </w:r>
      <w:r>
        <w:rPr>
          <w:rFonts w:hint="eastAsia"/>
        </w:rPr>
        <w:t>Создать</w:t>
      </w:r>
      <w:r>
        <w:t></w:t>
      </w:r>
      <w:r>
        <w:rPr>
          <w:rFonts w:hint="eastAsia"/>
        </w:rPr>
        <w:t>единую</w:t>
      </w:r>
      <w:r>
        <w:t></w:t>
      </w:r>
      <w:r>
        <w:rPr>
          <w:rFonts w:hint="eastAsia"/>
        </w:rPr>
        <w:t>базу</w:t>
      </w:r>
      <w:r>
        <w:t></w:t>
      </w:r>
      <w:r>
        <w:rPr>
          <w:rFonts w:hint="eastAsia"/>
        </w:rPr>
        <w:t>данных</w:t>
      </w:r>
      <w:r>
        <w:t></w:t>
      </w:r>
      <w:r>
        <w:rPr>
          <w:rFonts w:hint="eastAsia"/>
        </w:rPr>
        <w:t>фенологического</w:t>
      </w:r>
      <w:r>
        <w:t></w:t>
      </w:r>
      <w:r>
        <w:rPr>
          <w:rFonts w:hint="eastAsia"/>
        </w:rPr>
        <w:t>мониторинга</w:t>
      </w:r>
      <w:r>
        <w:t></w:t>
      </w:r>
      <w:r>
        <w:rPr>
          <w:rFonts w:hint="eastAsia"/>
        </w:rPr>
        <w:t>для</w:t>
      </w:r>
      <w:r>
        <w:t></w:t>
      </w:r>
      <w:r>
        <w:rPr>
          <w:rFonts w:hint="eastAsia"/>
        </w:rPr>
        <w:t>оценки</w:t>
      </w:r>
      <w:r>
        <w:t></w:t>
      </w:r>
      <w:r>
        <w:rPr>
          <w:rFonts w:hint="eastAsia"/>
        </w:rPr>
        <w:t>состояния</w:t>
      </w:r>
      <w:r>
        <w:t></w:t>
      </w:r>
      <w:r>
        <w:rPr>
          <w:rFonts w:hint="eastAsia"/>
        </w:rPr>
        <w:t>растений</w:t>
      </w:r>
      <w:r>
        <w:t></w:t>
      </w:r>
      <w:r>
        <w:t></w:t>
      </w:r>
      <w:r>
        <w:rPr>
          <w:rFonts w:hint="eastAsia"/>
        </w:rPr>
        <w:t>используемых</w:t>
      </w:r>
      <w:r>
        <w:t></w:t>
      </w:r>
      <w:r>
        <w:rPr>
          <w:rFonts w:hint="eastAsia"/>
        </w:rPr>
        <w:t>в</w:t>
      </w:r>
      <w:r>
        <w:t></w:t>
      </w:r>
      <w:r>
        <w:rPr>
          <w:rFonts w:hint="eastAsia"/>
        </w:rPr>
        <w:t>озеленении</w:t>
      </w:r>
      <w:r>
        <w:t></w:t>
      </w:r>
      <w:r>
        <w:rPr>
          <w:rFonts w:hint="eastAsia"/>
        </w:rPr>
        <w:t>населенных</w:t>
      </w:r>
      <w:r>
        <w:t></w:t>
      </w:r>
      <w:r>
        <w:rPr>
          <w:rFonts w:hint="eastAsia"/>
        </w:rPr>
        <w:t>пунктов</w:t>
      </w:r>
      <w:r>
        <w:t></w:t>
      </w:r>
    </w:p>
    <w:p w:rsidR="006E6CE1" w:rsidRDefault="006E6CE1" w:rsidP="006E6CE1">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6E6CE1" w:rsidRDefault="006E6CE1" w:rsidP="006E6CE1">
      <w:r>
        <w:t></w:t>
      </w:r>
      <w:r>
        <w:t></w:t>
      </w:r>
      <w:r>
        <w:tab/>
      </w:r>
      <w:r>
        <w:rPr>
          <w:rFonts w:hint="eastAsia"/>
        </w:rPr>
        <w:t>Сроки</w:t>
      </w:r>
      <w:r>
        <w:t></w:t>
      </w:r>
      <w:r>
        <w:rPr>
          <w:rFonts w:hint="eastAsia"/>
        </w:rPr>
        <w:t>наступления</w:t>
      </w:r>
      <w:r>
        <w:t></w:t>
      </w:r>
      <w:r>
        <w:rPr>
          <w:rFonts w:hint="eastAsia"/>
        </w:rPr>
        <w:t>и</w:t>
      </w:r>
      <w:r>
        <w:t></w:t>
      </w:r>
      <w:r>
        <w:rPr>
          <w:rFonts w:hint="eastAsia"/>
        </w:rPr>
        <w:t>продолжительность</w:t>
      </w:r>
      <w:r>
        <w:t></w:t>
      </w:r>
      <w:r>
        <w:rPr>
          <w:rFonts w:hint="eastAsia"/>
        </w:rPr>
        <w:t>фенологических</w:t>
      </w:r>
      <w:r>
        <w:t></w:t>
      </w:r>
      <w:r>
        <w:rPr>
          <w:rFonts w:hint="eastAsia"/>
        </w:rPr>
        <w:t>фаз</w:t>
      </w:r>
      <w:r>
        <w:t></w:t>
      </w:r>
      <w:r>
        <w:rPr>
          <w:rFonts w:hint="eastAsia"/>
        </w:rPr>
        <w:t>дре</w:t>
      </w:r>
      <w:r>
        <w:t></w:t>
      </w:r>
      <w:r>
        <w:rPr>
          <w:rFonts w:hint="eastAsia"/>
        </w:rPr>
        <w:t>весно</w:t>
      </w:r>
      <w:r>
        <w:t></w:t>
      </w:r>
      <w:r>
        <w:rPr>
          <w:rFonts w:hint="eastAsia"/>
        </w:rPr>
        <w:t>кустарниковых</w:t>
      </w:r>
      <w:r>
        <w:t></w:t>
      </w:r>
      <w:r>
        <w:rPr>
          <w:rFonts w:hint="eastAsia"/>
        </w:rPr>
        <w:t>растений</w:t>
      </w:r>
      <w:r>
        <w:t></w:t>
      </w:r>
      <w:r>
        <w:rPr>
          <w:rFonts w:hint="eastAsia"/>
        </w:rPr>
        <w:t>являются</w:t>
      </w:r>
      <w:r>
        <w:t></w:t>
      </w:r>
      <w:r>
        <w:rPr>
          <w:rFonts w:hint="eastAsia"/>
        </w:rPr>
        <w:t>биоиндикаторами</w:t>
      </w:r>
      <w:r>
        <w:t></w:t>
      </w:r>
      <w:r>
        <w:rPr>
          <w:rFonts w:hint="eastAsia"/>
        </w:rPr>
        <w:t>климатических</w:t>
      </w:r>
      <w:r>
        <w:t></w:t>
      </w:r>
      <w:r>
        <w:rPr>
          <w:rFonts w:hint="eastAsia"/>
        </w:rPr>
        <w:t>и</w:t>
      </w:r>
      <w:r>
        <w:t></w:t>
      </w:r>
      <w:r>
        <w:rPr>
          <w:rFonts w:hint="eastAsia"/>
        </w:rPr>
        <w:t>антропогенных</w:t>
      </w:r>
      <w:r>
        <w:t></w:t>
      </w:r>
      <w:r>
        <w:rPr>
          <w:rFonts w:hint="eastAsia"/>
        </w:rPr>
        <w:t>изменений</w:t>
      </w:r>
      <w:r>
        <w:t></w:t>
      </w:r>
      <w:r>
        <w:rPr>
          <w:rFonts w:hint="eastAsia"/>
        </w:rPr>
        <w:t>в</w:t>
      </w:r>
      <w:r>
        <w:t></w:t>
      </w:r>
      <w:r>
        <w:rPr>
          <w:rFonts w:hint="eastAsia"/>
        </w:rPr>
        <w:t>городской</w:t>
      </w:r>
      <w:r>
        <w:t></w:t>
      </w:r>
      <w:r>
        <w:rPr>
          <w:rFonts w:hint="eastAsia"/>
        </w:rPr>
        <w:t>среде</w:t>
      </w:r>
      <w:r>
        <w:t></w:t>
      </w:r>
    </w:p>
    <w:p w:rsidR="006E6CE1" w:rsidRDefault="006E6CE1" w:rsidP="006E6CE1">
      <w:r>
        <w:t></w:t>
      </w:r>
      <w:r>
        <w:t></w:t>
      </w:r>
      <w:r>
        <w:tab/>
      </w:r>
      <w:r>
        <w:rPr>
          <w:rFonts w:hint="eastAsia"/>
        </w:rPr>
        <w:t>Интродуцентные</w:t>
      </w:r>
      <w:r>
        <w:t></w:t>
      </w:r>
      <w:r>
        <w:rPr>
          <w:rFonts w:hint="eastAsia"/>
        </w:rPr>
        <w:t>виды</w:t>
      </w:r>
      <w:r>
        <w:t></w:t>
      </w:r>
      <w:r>
        <w:rPr>
          <w:rFonts w:hint="eastAsia"/>
        </w:rPr>
        <w:t>отличаются</w:t>
      </w:r>
      <w:r>
        <w:t></w:t>
      </w:r>
      <w:r>
        <w:rPr>
          <w:rFonts w:hint="eastAsia"/>
        </w:rPr>
        <w:t>более</w:t>
      </w:r>
      <w:r>
        <w:t></w:t>
      </w:r>
      <w:r>
        <w:rPr>
          <w:rFonts w:hint="eastAsia"/>
        </w:rPr>
        <w:t>поздними</w:t>
      </w:r>
      <w:r>
        <w:t></w:t>
      </w:r>
      <w:r>
        <w:rPr>
          <w:rFonts w:hint="eastAsia"/>
        </w:rPr>
        <w:t>сроками</w:t>
      </w:r>
      <w:r>
        <w:t></w:t>
      </w:r>
      <w:r>
        <w:rPr>
          <w:rFonts w:hint="eastAsia"/>
        </w:rPr>
        <w:t>весенних</w:t>
      </w:r>
      <w:r>
        <w:t></w:t>
      </w:r>
      <w:r>
        <w:rPr>
          <w:rFonts w:hint="eastAsia"/>
        </w:rPr>
        <w:t>фаз</w:t>
      </w:r>
      <w:r>
        <w:t></w:t>
      </w:r>
      <w:r>
        <w:rPr>
          <w:rFonts w:hint="eastAsia"/>
        </w:rPr>
        <w:t>развития</w:t>
      </w:r>
      <w:r>
        <w:t></w:t>
      </w:r>
      <w:r>
        <w:t></w:t>
      </w:r>
      <w:r>
        <w:rPr>
          <w:rFonts w:hint="eastAsia"/>
        </w:rPr>
        <w:t>на</w:t>
      </w:r>
      <w:r>
        <w:t></w:t>
      </w:r>
      <w:r>
        <w:t></w:t>
      </w:r>
      <w:r>
        <w:t></w:t>
      </w:r>
      <w:r>
        <w:t></w:t>
      </w:r>
      <w:r>
        <w:t></w:t>
      </w:r>
      <w:r>
        <w:rPr>
          <w:rFonts w:hint="eastAsia"/>
        </w:rPr>
        <w:t>суток</w:t>
      </w:r>
      <w:r>
        <w:t></w:t>
      </w:r>
      <w:r>
        <w:t></w:t>
      </w:r>
      <w:r>
        <w:t></w:t>
      </w:r>
      <w:r>
        <w:rPr>
          <w:rFonts w:hint="eastAsia"/>
        </w:rPr>
        <w:t>имеют</w:t>
      </w:r>
      <w:r>
        <w:t></w:t>
      </w:r>
      <w:r>
        <w:rPr>
          <w:rFonts w:hint="eastAsia"/>
        </w:rPr>
        <w:t>более</w:t>
      </w:r>
      <w:r>
        <w:t></w:t>
      </w:r>
      <w:r>
        <w:rPr>
          <w:rFonts w:hint="eastAsia"/>
        </w:rPr>
        <w:t>длительный</w:t>
      </w:r>
      <w:r>
        <w:t></w:t>
      </w:r>
      <w:r>
        <w:rPr>
          <w:rFonts w:hint="eastAsia"/>
        </w:rPr>
        <w:t>период</w:t>
      </w:r>
      <w:r>
        <w:t></w:t>
      </w:r>
      <w:r>
        <w:rPr>
          <w:rFonts w:hint="eastAsia"/>
        </w:rPr>
        <w:t>вегетации</w:t>
      </w:r>
      <w:r>
        <w:t></w:t>
      </w:r>
      <w:r>
        <w:t></w:t>
      </w:r>
      <w:r>
        <w:t></w:t>
      </w:r>
      <w:r>
        <w:t></w:t>
      </w:r>
      <w:r>
        <w:t></w:t>
      </w:r>
      <w:r>
        <w:t></w:t>
      </w:r>
      <w:r>
        <w:t></w:t>
      </w:r>
      <w:r>
        <w:t></w:t>
      </w:r>
      <w:r>
        <w:t></w:t>
      </w:r>
      <w:r>
        <w:t></w:t>
      </w:r>
      <w:r>
        <w:rPr>
          <w:rFonts w:hint="eastAsia"/>
        </w:rPr>
        <w:t>суток</w:t>
      </w:r>
      <w:r>
        <w:t></w:t>
      </w:r>
      <w:r>
        <w:t></w:t>
      </w:r>
      <w:r>
        <w:t></w:t>
      </w:r>
      <w:r>
        <w:rPr>
          <w:rFonts w:hint="eastAsia"/>
        </w:rPr>
        <w:t>по</w:t>
      </w:r>
      <w:r>
        <w:t></w:t>
      </w:r>
      <w:r>
        <w:rPr>
          <w:rFonts w:hint="eastAsia"/>
        </w:rPr>
        <w:t>сравнению</w:t>
      </w:r>
      <w:r>
        <w:t></w:t>
      </w:r>
      <w:r>
        <w:rPr>
          <w:rFonts w:hint="eastAsia"/>
        </w:rPr>
        <w:t>с</w:t>
      </w:r>
      <w:r>
        <w:t></w:t>
      </w:r>
      <w:r>
        <w:rPr>
          <w:rFonts w:hint="eastAsia"/>
        </w:rPr>
        <w:t>аборигенными</w:t>
      </w:r>
      <w:r>
        <w:t></w:t>
      </w:r>
      <w:r>
        <w:rPr>
          <w:rFonts w:hint="eastAsia"/>
        </w:rPr>
        <w:t>видами</w:t>
      </w:r>
      <w:r>
        <w:t></w:t>
      </w:r>
      <w:r>
        <w:t></w:t>
      </w:r>
      <w:r>
        <w:t></w:t>
      </w:r>
      <w:r>
        <w:t></w:t>
      </w:r>
      <w:r>
        <w:t></w:t>
      </w:r>
      <w:r>
        <w:t></w:t>
      </w:r>
      <w:r>
        <w:t></w:t>
      </w:r>
      <w:r>
        <w:t></w:t>
      </w:r>
      <w:r>
        <w:t></w:t>
      </w:r>
      <w:r>
        <w:t></w:t>
      </w:r>
      <w:r>
        <w:rPr>
          <w:rFonts w:hint="eastAsia"/>
        </w:rPr>
        <w:t>суток</w:t>
      </w:r>
      <w:r>
        <w:t></w:t>
      </w:r>
      <w:r>
        <w:t></w:t>
      </w:r>
    </w:p>
    <w:p w:rsidR="006E6CE1" w:rsidRDefault="006E6CE1" w:rsidP="006E6CE1">
      <w:r>
        <w:t></w:t>
      </w:r>
      <w:r>
        <w:t></w:t>
      </w:r>
      <w:r>
        <w:tab/>
      </w:r>
      <w:r>
        <w:rPr>
          <w:rFonts w:hint="eastAsia"/>
        </w:rPr>
        <w:t>Многолетний</w:t>
      </w:r>
      <w:r>
        <w:t></w:t>
      </w:r>
      <w:r>
        <w:rPr>
          <w:rFonts w:hint="eastAsia"/>
        </w:rPr>
        <w:t>фенологический</w:t>
      </w:r>
      <w:r>
        <w:t></w:t>
      </w:r>
      <w:r>
        <w:rPr>
          <w:rFonts w:hint="eastAsia"/>
        </w:rPr>
        <w:t>мониторинг</w:t>
      </w:r>
      <w:r>
        <w:t></w:t>
      </w:r>
      <w:r>
        <w:t></w:t>
      </w:r>
      <w:r>
        <w:rPr>
          <w:rFonts w:hint="eastAsia"/>
        </w:rPr>
        <w:t>включающий</w:t>
      </w:r>
      <w:r>
        <w:t></w:t>
      </w:r>
      <w:r>
        <w:rPr>
          <w:rFonts w:hint="eastAsia"/>
        </w:rPr>
        <w:t>сбор</w:t>
      </w:r>
      <w:r>
        <w:t></w:t>
      </w:r>
      <w:r>
        <w:rPr>
          <w:rFonts w:hint="eastAsia"/>
        </w:rPr>
        <w:t>и</w:t>
      </w:r>
      <w:r>
        <w:t></w:t>
      </w:r>
      <w:r>
        <w:rPr>
          <w:rFonts w:hint="eastAsia"/>
        </w:rPr>
        <w:t>обобщение</w:t>
      </w:r>
      <w:r>
        <w:t></w:t>
      </w:r>
      <w:r>
        <w:rPr>
          <w:rFonts w:hint="eastAsia"/>
        </w:rPr>
        <w:t>первичной</w:t>
      </w:r>
      <w:r>
        <w:t></w:t>
      </w:r>
      <w:r>
        <w:rPr>
          <w:rFonts w:hint="eastAsia"/>
        </w:rPr>
        <w:t>информации</w:t>
      </w:r>
      <w:r>
        <w:t></w:t>
      </w:r>
      <w:r>
        <w:t></w:t>
      </w:r>
      <w:r>
        <w:rPr>
          <w:rFonts w:hint="eastAsia"/>
        </w:rPr>
        <w:t>формирование</w:t>
      </w:r>
      <w:r>
        <w:t></w:t>
      </w:r>
      <w:r>
        <w:rPr>
          <w:rFonts w:hint="eastAsia"/>
        </w:rPr>
        <w:t>базы</w:t>
      </w:r>
      <w:r>
        <w:t></w:t>
      </w:r>
      <w:r>
        <w:rPr>
          <w:rFonts w:hint="eastAsia"/>
        </w:rPr>
        <w:t>данных</w:t>
      </w:r>
      <w:r>
        <w:t></w:t>
      </w:r>
      <w:r>
        <w:t></w:t>
      </w:r>
      <w:r>
        <w:rPr>
          <w:rFonts w:hint="eastAsia"/>
        </w:rPr>
        <w:t>позволяет</w:t>
      </w:r>
      <w:r>
        <w:t></w:t>
      </w:r>
      <w:r>
        <w:rPr>
          <w:rFonts w:hint="eastAsia"/>
        </w:rPr>
        <w:t>дать</w:t>
      </w:r>
      <w:r>
        <w:t></w:t>
      </w:r>
      <w:r>
        <w:rPr>
          <w:rFonts w:hint="eastAsia"/>
        </w:rPr>
        <w:t>оценку</w:t>
      </w:r>
      <w:r>
        <w:t></w:t>
      </w:r>
      <w:r>
        <w:rPr>
          <w:rFonts w:hint="eastAsia"/>
        </w:rPr>
        <w:t>происходящих</w:t>
      </w:r>
      <w:r>
        <w:t></w:t>
      </w:r>
      <w:r>
        <w:rPr>
          <w:rFonts w:hint="eastAsia"/>
        </w:rPr>
        <w:t>изменений</w:t>
      </w:r>
      <w:r>
        <w:t></w:t>
      </w:r>
      <w:r>
        <w:rPr>
          <w:rFonts w:hint="eastAsia"/>
        </w:rPr>
        <w:t>в</w:t>
      </w:r>
      <w:r>
        <w:t></w:t>
      </w:r>
      <w:r>
        <w:rPr>
          <w:rFonts w:hint="eastAsia"/>
        </w:rPr>
        <w:t>сезонной</w:t>
      </w:r>
      <w:r>
        <w:t></w:t>
      </w:r>
      <w:r>
        <w:rPr>
          <w:rFonts w:hint="eastAsia"/>
        </w:rPr>
        <w:t>ритмике</w:t>
      </w:r>
      <w:r>
        <w:t></w:t>
      </w:r>
      <w:r>
        <w:rPr>
          <w:rFonts w:hint="eastAsia"/>
        </w:rPr>
        <w:t>растений</w:t>
      </w:r>
      <w:r>
        <w:t></w:t>
      </w:r>
      <w:r>
        <w:rPr>
          <w:rFonts w:hint="eastAsia"/>
        </w:rPr>
        <w:t>в</w:t>
      </w:r>
      <w:r>
        <w:t></w:t>
      </w:r>
      <w:r>
        <w:rPr>
          <w:rFonts w:hint="eastAsia"/>
        </w:rPr>
        <w:t>городской</w:t>
      </w:r>
      <w:r>
        <w:t></w:t>
      </w:r>
      <w:r>
        <w:rPr>
          <w:rFonts w:hint="eastAsia"/>
        </w:rPr>
        <w:t>среде</w:t>
      </w:r>
      <w:r>
        <w:t></w:t>
      </w:r>
      <w:r>
        <w:rPr>
          <w:rFonts w:hint="eastAsia"/>
        </w:rPr>
        <w:t>и</w:t>
      </w:r>
      <w:r>
        <w:t></w:t>
      </w:r>
      <w:r>
        <w:rPr>
          <w:rFonts w:hint="eastAsia"/>
        </w:rPr>
        <w:t>рекомендовать</w:t>
      </w:r>
      <w:r>
        <w:t></w:t>
      </w:r>
      <w:r>
        <w:rPr>
          <w:rFonts w:hint="eastAsia"/>
        </w:rPr>
        <w:t>виды</w:t>
      </w:r>
      <w:r>
        <w:t></w:t>
      </w:r>
      <w:r>
        <w:rPr>
          <w:rFonts w:hint="eastAsia"/>
        </w:rPr>
        <w:t>для</w:t>
      </w:r>
      <w:r>
        <w:t></w:t>
      </w:r>
      <w:r>
        <w:rPr>
          <w:rFonts w:hint="eastAsia"/>
        </w:rPr>
        <w:t>озеленения</w:t>
      </w:r>
      <w:r>
        <w:t></w:t>
      </w:r>
    </w:p>
    <w:p w:rsidR="006E6CE1" w:rsidRDefault="006E6CE1" w:rsidP="006E6CE1">
      <w:r>
        <w:rPr>
          <w:rFonts w:hint="eastAsia"/>
        </w:rPr>
        <w:t>Научная</w:t>
      </w:r>
      <w:r>
        <w:t></w:t>
      </w:r>
      <w:r>
        <w:rPr>
          <w:rFonts w:hint="eastAsia"/>
        </w:rPr>
        <w:t>новизна</w:t>
      </w:r>
      <w:r>
        <w:t></w:t>
      </w:r>
      <w:r>
        <w:t></w:t>
      </w:r>
      <w:r>
        <w:rPr>
          <w:rFonts w:hint="eastAsia"/>
        </w:rPr>
        <w:t>Получены</w:t>
      </w:r>
      <w:r>
        <w:t></w:t>
      </w:r>
      <w:r>
        <w:rPr>
          <w:rFonts w:hint="eastAsia"/>
        </w:rPr>
        <w:t>новые</w:t>
      </w:r>
      <w:r>
        <w:t></w:t>
      </w:r>
      <w:r>
        <w:rPr>
          <w:rFonts w:hint="eastAsia"/>
        </w:rPr>
        <w:t>данные</w:t>
      </w:r>
      <w:r>
        <w:t></w:t>
      </w:r>
      <w:r>
        <w:rPr>
          <w:rFonts w:hint="eastAsia"/>
        </w:rPr>
        <w:t>о</w:t>
      </w:r>
      <w:r>
        <w:t></w:t>
      </w:r>
      <w:r>
        <w:rPr>
          <w:rFonts w:hint="eastAsia"/>
        </w:rPr>
        <w:t>развитии</w:t>
      </w:r>
      <w:r>
        <w:t></w:t>
      </w:r>
      <w:r>
        <w:rPr>
          <w:rFonts w:hint="eastAsia"/>
        </w:rPr>
        <w:t>древесно</w:t>
      </w:r>
      <w:r>
        <w:t></w:t>
      </w:r>
      <w:r>
        <w:rPr>
          <w:rFonts w:hint="eastAsia"/>
        </w:rPr>
        <w:t>кустарниковых</w:t>
      </w:r>
      <w:r>
        <w:t></w:t>
      </w:r>
      <w:r>
        <w:rPr>
          <w:rFonts w:hint="eastAsia"/>
        </w:rPr>
        <w:t>растений</w:t>
      </w:r>
      <w:r>
        <w:t></w:t>
      </w:r>
      <w:r>
        <w:rPr>
          <w:rFonts w:hint="eastAsia"/>
        </w:rPr>
        <w:t>в</w:t>
      </w:r>
      <w:r>
        <w:t></w:t>
      </w:r>
      <w:r>
        <w:rPr>
          <w:rFonts w:hint="eastAsia"/>
        </w:rPr>
        <w:t>г</w:t>
      </w:r>
      <w:r>
        <w:t></w:t>
      </w:r>
      <w:r>
        <w:t></w:t>
      </w:r>
      <w:r>
        <w:rPr>
          <w:rFonts w:hint="eastAsia"/>
        </w:rPr>
        <w:t>Тюмени</w:t>
      </w:r>
      <w:r>
        <w:t></w:t>
      </w:r>
      <w:r>
        <w:rPr>
          <w:rFonts w:hint="eastAsia"/>
        </w:rPr>
        <w:t>на</w:t>
      </w:r>
      <w:r>
        <w:t></w:t>
      </w:r>
      <w:r>
        <w:rPr>
          <w:rFonts w:hint="eastAsia"/>
        </w:rPr>
        <w:t>основе</w:t>
      </w:r>
      <w:r>
        <w:t></w:t>
      </w:r>
      <w:r>
        <w:rPr>
          <w:rFonts w:hint="eastAsia"/>
        </w:rPr>
        <w:t>многолетних</w:t>
      </w:r>
      <w:r>
        <w:t></w:t>
      </w:r>
      <w:r>
        <w:rPr>
          <w:rFonts w:hint="eastAsia"/>
        </w:rPr>
        <w:t>фенологических</w:t>
      </w:r>
      <w:r>
        <w:t></w:t>
      </w:r>
      <w:r>
        <w:rPr>
          <w:rFonts w:hint="eastAsia"/>
        </w:rPr>
        <w:t>наблюдений</w:t>
      </w:r>
      <w:r>
        <w:t></w:t>
      </w:r>
      <w:r>
        <w:t></w:t>
      </w:r>
      <w:r>
        <w:t></w:t>
      </w:r>
      <w:r>
        <w:t></w:t>
      </w:r>
      <w:r>
        <w:t></w:t>
      </w:r>
      <w:r>
        <w:t></w:t>
      </w:r>
      <w:r>
        <w:t></w:t>
      </w:r>
      <w:r>
        <w:t></w:t>
      </w:r>
      <w:r>
        <w:t></w:t>
      </w:r>
      <w:r>
        <w:t></w:t>
      </w:r>
      <w:r>
        <w:t></w:t>
      </w:r>
      <w:r>
        <w:t></w:t>
      </w:r>
      <w:r>
        <w:rPr>
          <w:rFonts w:hint="eastAsia"/>
        </w:rPr>
        <w:t>гг</w:t>
      </w:r>
      <w:r>
        <w:t></w:t>
      </w:r>
      <w:r>
        <w:t></w:t>
      </w:r>
      <w:r>
        <w:t></w:t>
      </w:r>
      <w:r>
        <w:t></w:t>
      </w:r>
      <w:r>
        <w:rPr>
          <w:rFonts w:hint="eastAsia"/>
        </w:rPr>
        <w:t>Составлено</w:t>
      </w:r>
      <w:r>
        <w:t></w:t>
      </w:r>
      <w:r>
        <w:t></w:t>
      </w:r>
      <w:r>
        <w:t></w:t>
      </w:r>
      <w:r>
        <w:t></w:t>
      </w:r>
      <w:r>
        <w:rPr>
          <w:rFonts w:hint="eastAsia"/>
        </w:rPr>
        <w:t>феноспектра</w:t>
      </w:r>
      <w:r>
        <w:t></w:t>
      </w:r>
      <w:r>
        <w:t></w:t>
      </w:r>
      <w:r>
        <w:rPr>
          <w:rFonts w:hint="eastAsia"/>
        </w:rPr>
        <w:t>для</w:t>
      </w:r>
      <w:r>
        <w:t></w:t>
      </w:r>
      <w:r>
        <w:t></w:t>
      </w:r>
      <w:r>
        <w:t></w:t>
      </w:r>
      <w:r>
        <w:t></w:t>
      </w:r>
      <w:r>
        <w:rPr>
          <w:rFonts w:hint="eastAsia"/>
        </w:rPr>
        <w:t>видов</w:t>
      </w:r>
      <w:r>
        <w:t></w:t>
      </w:r>
      <w:r>
        <w:rPr>
          <w:rFonts w:hint="eastAsia"/>
        </w:rPr>
        <w:t>за</w:t>
      </w:r>
      <w:r>
        <w:t></w:t>
      </w:r>
      <w:r>
        <w:t></w:t>
      </w:r>
      <w:r>
        <w:t></w:t>
      </w:r>
      <w:r>
        <w:rPr>
          <w:rFonts w:hint="eastAsia"/>
        </w:rPr>
        <w:t>лет</w:t>
      </w:r>
      <w:r>
        <w:t></w:t>
      </w:r>
      <w:r>
        <w:t></w:t>
      </w:r>
      <w:r>
        <w:t></w:t>
      </w:r>
      <w:r>
        <w:rPr>
          <w:rFonts w:hint="eastAsia"/>
        </w:rPr>
        <w:t>изучена</w:t>
      </w:r>
      <w:r>
        <w:t></w:t>
      </w:r>
      <w:r>
        <w:rPr>
          <w:rFonts w:hint="eastAsia"/>
        </w:rPr>
        <w:t>сезонная</w:t>
      </w:r>
      <w:r>
        <w:t></w:t>
      </w:r>
      <w:r>
        <w:rPr>
          <w:rFonts w:hint="eastAsia"/>
        </w:rPr>
        <w:t>динамика</w:t>
      </w:r>
      <w:r>
        <w:t></w:t>
      </w:r>
      <w:r>
        <w:rPr>
          <w:rFonts w:hint="eastAsia"/>
        </w:rPr>
        <w:t>аборигенных</w:t>
      </w:r>
      <w:r>
        <w:t></w:t>
      </w:r>
      <w:r>
        <w:rPr>
          <w:rFonts w:hint="eastAsia"/>
        </w:rPr>
        <w:t>и</w:t>
      </w:r>
      <w:r>
        <w:t></w:t>
      </w:r>
      <w:r>
        <w:rPr>
          <w:rFonts w:hint="eastAsia"/>
        </w:rPr>
        <w:t>интродуцентных</w:t>
      </w:r>
      <w:r>
        <w:t></w:t>
      </w:r>
      <w:r>
        <w:rPr>
          <w:rFonts w:hint="eastAsia"/>
        </w:rPr>
        <w:t>видов</w:t>
      </w:r>
      <w:r>
        <w:t></w:t>
      </w:r>
      <w:r>
        <w:rPr>
          <w:rFonts w:hint="eastAsia"/>
        </w:rPr>
        <w:t>растений</w:t>
      </w:r>
      <w:r>
        <w:t></w:t>
      </w:r>
      <w:r>
        <w:t></w:t>
      </w:r>
      <w:r>
        <w:rPr>
          <w:rFonts w:hint="eastAsia"/>
        </w:rPr>
        <w:t>выявлены</w:t>
      </w:r>
      <w:r>
        <w:t></w:t>
      </w:r>
      <w:r>
        <w:rPr>
          <w:rFonts w:hint="eastAsia"/>
        </w:rPr>
        <w:t>их</w:t>
      </w:r>
      <w:r>
        <w:t></w:t>
      </w:r>
      <w:r>
        <w:rPr>
          <w:rFonts w:hint="eastAsia"/>
        </w:rPr>
        <w:t>феноаномалии</w:t>
      </w:r>
      <w:r>
        <w:t></w:t>
      </w:r>
    </w:p>
    <w:p w:rsidR="006E6CE1" w:rsidRDefault="006E6CE1" w:rsidP="006E6CE1">
      <w:r>
        <w:rPr>
          <w:rFonts w:hint="eastAsia"/>
        </w:rPr>
        <w:t>Показано</w:t>
      </w:r>
      <w:r>
        <w:t></w:t>
      </w:r>
      <w:r>
        <w:t></w:t>
      </w:r>
      <w:r>
        <w:rPr>
          <w:rFonts w:hint="eastAsia"/>
        </w:rPr>
        <w:t>что</w:t>
      </w:r>
      <w:r>
        <w:t></w:t>
      </w:r>
      <w:r>
        <w:rPr>
          <w:rFonts w:hint="eastAsia"/>
        </w:rPr>
        <w:t>различия</w:t>
      </w:r>
      <w:r>
        <w:t></w:t>
      </w:r>
      <w:r>
        <w:rPr>
          <w:rFonts w:hint="eastAsia"/>
        </w:rPr>
        <w:t>между</w:t>
      </w:r>
      <w:r>
        <w:t></w:t>
      </w:r>
      <w:r>
        <w:rPr>
          <w:rFonts w:hint="eastAsia"/>
        </w:rPr>
        <w:t>аборигенными</w:t>
      </w:r>
      <w:r>
        <w:t></w:t>
      </w:r>
      <w:r>
        <w:rPr>
          <w:rFonts w:hint="eastAsia"/>
        </w:rPr>
        <w:t>и</w:t>
      </w:r>
      <w:r>
        <w:t></w:t>
      </w:r>
      <w:r>
        <w:rPr>
          <w:rFonts w:hint="eastAsia"/>
        </w:rPr>
        <w:t>интродуцентными</w:t>
      </w:r>
      <w:r>
        <w:t></w:t>
      </w:r>
      <w:r>
        <w:rPr>
          <w:rFonts w:hint="eastAsia"/>
        </w:rPr>
        <w:t>видами</w:t>
      </w:r>
      <w:r>
        <w:t></w:t>
      </w:r>
      <w:r>
        <w:rPr>
          <w:rFonts w:hint="eastAsia"/>
        </w:rPr>
        <w:t>растений</w:t>
      </w:r>
      <w:r>
        <w:t></w:t>
      </w:r>
      <w:r>
        <w:rPr>
          <w:rFonts w:hint="eastAsia"/>
        </w:rPr>
        <w:t>по</w:t>
      </w:r>
      <w:r>
        <w:t></w:t>
      </w:r>
      <w:r>
        <w:rPr>
          <w:rFonts w:hint="eastAsia"/>
        </w:rPr>
        <w:t>срокам</w:t>
      </w:r>
      <w:r>
        <w:t></w:t>
      </w:r>
      <w:r>
        <w:rPr>
          <w:rFonts w:hint="eastAsia"/>
        </w:rPr>
        <w:t>наступления</w:t>
      </w:r>
      <w:r>
        <w:t></w:t>
      </w:r>
      <w:r>
        <w:rPr>
          <w:rFonts w:hint="eastAsia"/>
        </w:rPr>
        <w:t>и</w:t>
      </w:r>
      <w:r>
        <w:t></w:t>
      </w:r>
      <w:r>
        <w:rPr>
          <w:rFonts w:hint="eastAsia"/>
        </w:rPr>
        <w:t>продолжительности</w:t>
      </w:r>
      <w:r>
        <w:t></w:t>
      </w:r>
      <w:r>
        <w:rPr>
          <w:rFonts w:hint="eastAsia"/>
        </w:rPr>
        <w:t>фенологических</w:t>
      </w:r>
      <w:r>
        <w:t></w:t>
      </w:r>
      <w:r>
        <w:rPr>
          <w:rFonts w:hint="eastAsia"/>
        </w:rPr>
        <w:t>фаз</w:t>
      </w:r>
      <w:r>
        <w:t></w:t>
      </w:r>
      <w:r>
        <w:rPr>
          <w:rFonts w:hint="eastAsia"/>
        </w:rPr>
        <w:t>зависят</w:t>
      </w:r>
      <w:r>
        <w:t></w:t>
      </w:r>
      <w:r>
        <w:rPr>
          <w:rFonts w:hint="eastAsia"/>
        </w:rPr>
        <w:t>от</w:t>
      </w:r>
      <w:r>
        <w:t></w:t>
      </w:r>
      <w:r>
        <w:rPr>
          <w:rFonts w:hint="eastAsia"/>
        </w:rPr>
        <w:t>метеорологических</w:t>
      </w:r>
      <w:r>
        <w:t></w:t>
      </w:r>
      <w:r>
        <w:rPr>
          <w:rFonts w:hint="eastAsia"/>
        </w:rPr>
        <w:t>и</w:t>
      </w:r>
      <w:r>
        <w:t></w:t>
      </w:r>
      <w:r>
        <w:rPr>
          <w:rFonts w:hint="eastAsia"/>
        </w:rPr>
        <w:t>антропогенных</w:t>
      </w:r>
      <w:r>
        <w:t></w:t>
      </w:r>
      <w:r>
        <w:rPr>
          <w:rFonts w:hint="eastAsia"/>
        </w:rPr>
        <w:t>факторов</w:t>
      </w:r>
      <w:r>
        <w:t></w:t>
      </w:r>
      <w:r>
        <w:rPr>
          <w:rFonts w:hint="eastAsia"/>
        </w:rPr>
        <w:t>окружающей</w:t>
      </w:r>
      <w:r>
        <w:t></w:t>
      </w:r>
      <w:r>
        <w:rPr>
          <w:rFonts w:hint="eastAsia"/>
        </w:rPr>
        <w:t>среды</w:t>
      </w:r>
      <w:r>
        <w:t></w:t>
      </w:r>
      <w:r>
        <w:t></w:t>
      </w:r>
      <w:r>
        <w:rPr>
          <w:rFonts w:hint="eastAsia"/>
        </w:rPr>
        <w:t>На</w:t>
      </w:r>
      <w:r>
        <w:t></w:t>
      </w:r>
      <w:r>
        <w:rPr>
          <w:rFonts w:hint="eastAsia"/>
        </w:rPr>
        <w:t>основе</w:t>
      </w:r>
      <w:r>
        <w:t></w:t>
      </w:r>
      <w:r>
        <w:rPr>
          <w:rFonts w:hint="eastAsia"/>
        </w:rPr>
        <w:t>корреляционного</w:t>
      </w:r>
      <w:r>
        <w:t></w:t>
      </w:r>
      <w:r>
        <w:rPr>
          <w:rFonts w:hint="eastAsia"/>
        </w:rPr>
        <w:t>анализа</w:t>
      </w:r>
      <w:r>
        <w:t></w:t>
      </w:r>
      <w:r>
        <w:rPr>
          <w:rFonts w:hint="eastAsia"/>
        </w:rPr>
        <w:t>выявлена</w:t>
      </w:r>
      <w:r>
        <w:t></w:t>
      </w:r>
      <w:r>
        <w:rPr>
          <w:rFonts w:hint="eastAsia"/>
        </w:rPr>
        <w:t>существенная</w:t>
      </w:r>
      <w:r>
        <w:t></w:t>
      </w:r>
      <w:r>
        <w:rPr>
          <w:rFonts w:hint="eastAsia"/>
        </w:rPr>
        <w:t>зависимость</w:t>
      </w:r>
      <w:r>
        <w:t></w:t>
      </w:r>
      <w:r>
        <w:rPr>
          <w:rFonts w:hint="eastAsia"/>
        </w:rPr>
        <w:t>сроков</w:t>
      </w:r>
      <w:r>
        <w:t></w:t>
      </w:r>
      <w:r>
        <w:rPr>
          <w:rFonts w:hint="eastAsia"/>
        </w:rPr>
        <w:t>наступления</w:t>
      </w:r>
      <w:r>
        <w:t></w:t>
      </w:r>
      <w:r>
        <w:rPr>
          <w:rFonts w:hint="eastAsia"/>
        </w:rPr>
        <w:t>фенофаз</w:t>
      </w:r>
      <w:r>
        <w:t></w:t>
      </w:r>
      <w:r>
        <w:t></w:t>
      </w:r>
      <w:r>
        <w:rPr>
          <w:rFonts w:hint="eastAsia"/>
        </w:rPr>
        <w:t>рост</w:t>
      </w:r>
      <w:r>
        <w:t></w:t>
      </w:r>
      <w:r>
        <w:rPr>
          <w:rFonts w:hint="eastAsia"/>
        </w:rPr>
        <w:t>побегов</w:t>
      </w:r>
      <w:r>
        <w:t></w:t>
      </w:r>
      <w:r>
        <w:t></w:t>
      </w:r>
      <w:r>
        <w:rPr>
          <w:rFonts w:hint="eastAsia"/>
        </w:rPr>
        <w:t>раскрытие</w:t>
      </w:r>
      <w:r>
        <w:t></w:t>
      </w:r>
      <w:r>
        <w:rPr>
          <w:rFonts w:hint="eastAsia"/>
        </w:rPr>
        <w:t>почечных</w:t>
      </w:r>
      <w:r>
        <w:t></w:t>
      </w:r>
      <w:r>
        <w:rPr>
          <w:rFonts w:hint="eastAsia"/>
        </w:rPr>
        <w:t>чешуй</w:t>
      </w:r>
      <w:r>
        <w:t></w:t>
      </w:r>
      <w:r>
        <w:t></w:t>
      </w:r>
      <w:r>
        <w:rPr>
          <w:rFonts w:hint="eastAsia"/>
        </w:rPr>
        <w:t>цветение</w:t>
      </w:r>
      <w:r>
        <w:t></w:t>
      </w:r>
      <w:r>
        <w:t></w:t>
      </w:r>
      <w:r>
        <w:rPr>
          <w:rFonts w:hint="eastAsia"/>
        </w:rPr>
        <w:t>образование</w:t>
      </w:r>
      <w:r>
        <w:t></w:t>
      </w:r>
      <w:r>
        <w:rPr>
          <w:rFonts w:hint="eastAsia"/>
        </w:rPr>
        <w:t>плода</w:t>
      </w:r>
      <w:r>
        <w:t></w:t>
      </w:r>
      <w:r>
        <w:t></w:t>
      </w:r>
      <w:r>
        <w:rPr>
          <w:rFonts w:hint="eastAsia"/>
        </w:rPr>
        <w:t>и</w:t>
      </w:r>
      <w:r>
        <w:t></w:t>
      </w:r>
      <w:r>
        <w:rPr>
          <w:rFonts w:hint="eastAsia"/>
        </w:rPr>
        <w:t>продолжительности</w:t>
      </w:r>
      <w:r>
        <w:t></w:t>
      </w:r>
      <w:r>
        <w:rPr>
          <w:rFonts w:hint="eastAsia"/>
        </w:rPr>
        <w:t>фенофаз</w:t>
      </w:r>
      <w:r>
        <w:t></w:t>
      </w:r>
      <w:r>
        <w:t></w:t>
      </w:r>
      <w:r>
        <w:rPr>
          <w:rFonts w:hint="eastAsia"/>
        </w:rPr>
        <w:t>набухание</w:t>
      </w:r>
      <w:r>
        <w:t></w:t>
      </w:r>
      <w:r>
        <w:rPr>
          <w:rFonts w:hint="eastAsia"/>
        </w:rPr>
        <w:t>почек</w:t>
      </w:r>
      <w:r>
        <w:t></w:t>
      </w:r>
      <w:r>
        <w:t></w:t>
      </w:r>
      <w:r>
        <w:rPr>
          <w:rFonts w:hint="eastAsia"/>
        </w:rPr>
        <w:t>развитие</w:t>
      </w:r>
      <w:r>
        <w:t></w:t>
      </w:r>
      <w:r>
        <w:rPr>
          <w:rFonts w:hint="eastAsia"/>
        </w:rPr>
        <w:t>листовой</w:t>
      </w:r>
      <w:r>
        <w:t></w:t>
      </w:r>
      <w:r>
        <w:rPr>
          <w:rFonts w:hint="eastAsia"/>
        </w:rPr>
        <w:t>пластинки</w:t>
      </w:r>
      <w:r>
        <w:t></w:t>
      </w:r>
      <w:r>
        <w:t></w:t>
      </w:r>
      <w:r>
        <w:rPr>
          <w:rFonts w:hint="eastAsia"/>
        </w:rPr>
        <w:t>развитие</w:t>
      </w:r>
      <w:r>
        <w:t></w:t>
      </w:r>
      <w:r>
        <w:rPr>
          <w:rFonts w:hint="eastAsia"/>
        </w:rPr>
        <w:t>плода</w:t>
      </w:r>
      <w:r>
        <w:t></w:t>
      </w:r>
      <w:r>
        <w:t></w:t>
      </w:r>
      <w:r>
        <w:rPr>
          <w:rFonts w:hint="eastAsia"/>
        </w:rPr>
        <w:t>от</w:t>
      </w:r>
      <w:r>
        <w:t></w:t>
      </w:r>
      <w:r>
        <w:rPr>
          <w:rFonts w:hint="eastAsia"/>
        </w:rPr>
        <w:t>суммы</w:t>
      </w:r>
      <w:r>
        <w:t></w:t>
      </w:r>
      <w:r>
        <w:rPr>
          <w:rFonts w:hint="eastAsia"/>
        </w:rPr>
        <w:t>эффективных</w:t>
      </w:r>
      <w:r>
        <w:t></w:t>
      </w:r>
      <w:r>
        <w:rPr>
          <w:rFonts w:hint="eastAsia"/>
        </w:rPr>
        <w:t>температур</w:t>
      </w:r>
      <w:r>
        <w:t></w:t>
      </w:r>
    </w:p>
    <w:p w:rsidR="006E6CE1" w:rsidRDefault="006E6CE1" w:rsidP="006E6CE1">
      <w:r>
        <w:rPr>
          <w:rFonts w:hint="eastAsia"/>
        </w:rPr>
        <w:t>Практическая</w:t>
      </w:r>
      <w:r>
        <w:t></w:t>
      </w:r>
      <w:r>
        <w:rPr>
          <w:rFonts w:hint="eastAsia"/>
        </w:rPr>
        <w:t>значимость</w:t>
      </w:r>
      <w:r>
        <w:t></w:t>
      </w:r>
      <w:r>
        <w:t></w:t>
      </w:r>
      <w:r>
        <w:rPr>
          <w:rFonts w:hint="eastAsia"/>
        </w:rPr>
        <w:t>Создан</w:t>
      </w:r>
      <w:r>
        <w:t></w:t>
      </w:r>
      <w:r>
        <w:rPr>
          <w:rFonts w:hint="eastAsia"/>
        </w:rPr>
        <w:t>программный</w:t>
      </w:r>
      <w:r>
        <w:t></w:t>
      </w:r>
      <w:r>
        <w:rPr>
          <w:rFonts w:hint="eastAsia"/>
        </w:rPr>
        <w:t>комплекс</w:t>
      </w:r>
      <w:r>
        <w:t></w:t>
      </w:r>
      <w:r>
        <w:rPr>
          <w:rFonts w:hint="eastAsia"/>
        </w:rPr>
        <w:t>для</w:t>
      </w:r>
      <w:r>
        <w:t></w:t>
      </w:r>
      <w:r>
        <w:rPr>
          <w:rFonts w:hint="eastAsia"/>
        </w:rPr>
        <w:t>ЭВМ</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позволяющий</w:t>
      </w:r>
      <w:r>
        <w:t></w:t>
      </w:r>
      <w:r>
        <w:rPr>
          <w:rFonts w:hint="eastAsia"/>
        </w:rPr>
        <w:t>оценить</w:t>
      </w:r>
      <w:r>
        <w:t></w:t>
      </w:r>
      <w:r>
        <w:rPr>
          <w:rFonts w:hint="eastAsia"/>
        </w:rPr>
        <w:t>экологическую</w:t>
      </w:r>
      <w:r>
        <w:t></w:t>
      </w:r>
      <w:r>
        <w:rPr>
          <w:rFonts w:hint="eastAsia"/>
        </w:rPr>
        <w:t>ситуацию</w:t>
      </w:r>
      <w:r>
        <w:t></w:t>
      </w:r>
      <w:r>
        <w:rPr>
          <w:rFonts w:hint="eastAsia"/>
        </w:rPr>
        <w:t>в</w:t>
      </w:r>
      <w:r>
        <w:t></w:t>
      </w:r>
      <w:r>
        <w:rPr>
          <w:rFonts w:hint="eastAsia"/>
        </w:rPr>
        <w:t>городской</w:t>
      </w:r>
      <w:r>
        <w:t></w:t>
      </w:r>
      <w:r>
        <w:rPr>
          <w:rFonts w:hint="eastAsia"/>
        </w:rPr>
        <w:t>среде</w:t>
      </w:r>
      <w:r>
        <w:t></w:t>
      </w:r>
      <w:r>
        <w:rPr>
          <w:rFonts w:hint="eastAsia"/>
        </w:rPr>
        <w:t>по</w:t>
      </w:r>
      <w:r>
        <w:t></w:t>
      </w:r>
      <w:r>
        <w:rPr>
          <w:rFonts w:hint="eastAsia"/>
        </w:rPr>
        <w:t>состоянию</w:t>
      </w:r>
      <w:r>
        <w:t></w:t>
      </w:r>
      <w:r>
        <w:rPr>
          <w:rFonts w:hint="eastAsia"/>
        </w:rPr>
        <w:t>зеленых</w:t>
      </w:r>
      <w:r>
        <w:t></w:t>
      </w:r>
      <w:r>
        <w:rPr>
          <w:rFonts w:hint="eastAsia"/>
        </w:rPr>
        <w:t>насаждений</w:t>
      </w:r>
      <w:r>
        <w:t></w:t>
      </w:r>
      <w:r>
        <w:rPr>
          <w:rFonts w:hint="eastAsia"/>
        </w:rPr>
        <w:t>и</w:t>
      </w:r>
      <w:r>
        <w:t></w:t>
      </w:r>
      <w:r>
        <w:rPr>
          <w:rFonts w:hint="eastAsia"/>
        </w:rPr>
        <w:t>разработать</w:t>
      </w:r>
      <w:r>
        <w:t></w:t>
      </w:r>
      <w:r>
        <w:rPr>
          <w:rFonts w:hint="eastAsia"/>
        </w:rPr>
        <w:t>комплекс</w:t>
      </w:r>
      <w:r>
        <w:t></w:t>
      </w:r>
      <w:r>
        <w:rPr>
          <w:rFonts w:hint="eastAsia"/>
        </w:rPr>
        <w:t>мероприятий</w:t>
      </w:r>
      <w:r>
        <w:t></w:t>
      </w:r>
      <w:r>
        <w:rPr>
          <w:rFonts w:hint="eastAsia"/>
        </w:rPr>
        <w:t>по</w:t>
      </w:r>
      <w:r>
        <w:t></w:t>
      </w:r>
      <w:r>
        <w:rPr>
          <w:rFonts w:hint="eastAsia"/>
        </w:rPr>
        <w:t>охране</w:t>
      </w:r>
      <w:r>
        <w:t></w:t>
      </w:r>
      <w:r>
        <w:rPr>
          <w:rFonts w:hint="eastAsia"/>
        </w:rPr>
        <w:t>озелененных</w:t>
      </w:r>
      <w:r>
        <w:t></w:t>
      </w:r>
      <w:r>
        <w:rPr>
          <w:rFonts w:hint="eastAsia"/>
        </w:rPr>
        <w:t>территорий</w:t>
      </w:r>
      <w:r>
        <w:t></w:t>
      </w:r>
    </w:p>
    <w:p w:rsidR="006E6CE1" w:rsidRDefault="006E6CE1" w:rsidP="006E6CE1">
      <w:r>
        <w:rPr>
          <w:rFonts w:hint="eastAsia"/>
        </w:rPr>
        <w:t>Полученные</w:t>
      </w:r>
      <w:r>
        <w:t></w:t>
      </w:r>
      <w:r>
        <w:rPr>
          <w:rFonts w:hint="eastAsia"/>
        </w:rPr>
        <w:t>данные</w:t>
      </w:r>
      <w:r>
        <w:t></w:t>
      </w:r>
      <w:r>
        <w:rPr>
          <w:rFonts w:hint="eastAsia"/>
        </w:rPr>
        <w:t>могут</w:t>
      </w:r>
      <w:r>
        <w:t></w:t>
      </w:r>
      <w:r>
        <w:rPr>
          <w:rFonts w:hint="eastAsia"/>
        </w:rPr>
        <w:t>быть</w:t>
      </w:r>
      <w:r>
        <w:t></w:t>
      </w:r>
      <w:r>
        <w:rPr>
          <w:rFonts w:hint="eastAsia"/>
        </w:rPr>
        <w:t>рекомендованы</w:t>
      </w:r>
      <w:r>
        <w:t></w:t>
      </w:r>
      <w:r>
        <w:rPr>
          <w:rFonts w:hint="eastAsia"/>
        </w:rPr>
        <w:t>Департаменту</w:t>
      </w:r>
      <w:r>
        <w:t></w:t>
      </w:r>
      <w:r>
        <w:rPr>
          <w:rFonts w:hint="eastAsia"/>
        </w:rPr>
        <w:t>городского</w:t>
      </w:r>
      <w:r>
        <w:t></w:t>
      </w:r>
      <w:r>
        <w:rPr>
          <w:rFonts w:hint="eastAsia"/>
        </w:rPr>
        <w:t>хозяйства</w:t>
      </w:r>
      <w:r>
        <w:t></w:t>
      </w:r>
      <w:r>
        <w:rPr>
          <w:rFonts w:hint="eastAsia"/>
        </w:rPr>
        <w:t>Администрации</w:t>
      </w:r>
      <w:r>
        <w:t></w:t>
      </w:r>
      <w:r>
        <w:rPr>
          <w:rFonts w:hint="eastAsia"/>
        </w:rPr>
        <w:t>города</w:t>
      </w:r>
      <w:r>
        <w:t></w:t>
      </w:r>
      <w:r>
        <w:rPr>
          <w:rFonts w:hint="eastAsia"/>
        </w:rPr>
        <w:t>Тюмени</w:t>
      </w:r>
      <w:r>
        <w:t></w:t>
      </w:r>
      <w:r>
        <w:rPr>
          <w:rFonts w:hint="eastAsia"/>
        </w:rPr>
        <w:t>для</w:t>
      </w:r>
      <w:r>
        <w:t></w:t>
      </w:r>
      <w:r>
        <w:rPr>
          <w:rFonts w:hint="eastAsia"/>
        </w:rPr>
        <w:t>подбора</w:t>
      </w:r>
      <w:r>
        <w:t></w:t>
      </w:r>
      <w:r>
        <w:rPr>
          <w:rFonts w:hint="eastAsia"/>
        </w:rPr>
        <w:t>ассортимента</w:t>
      </w:r>
      <w:r>
        <w:t></w:t>
      </w:r>
      <w:r>
        <w:rPr>
          <w:rFonts w:hint="eastAsia"/>
        </w:rPr>
        <w:t>древесно</w:t>
      </w:r>
      <w:r>
        <w:t></w:t>
      </w:r>
      <w:r>
        <w:rPr>
          <w:rFonts w:hint="eastAsia"/>
        </w:rPr>
        <w:t>кустарниковых</w:t>
      </w:r>
      <w:r>
        <w:t></w:t>
      </w:r>
      <w:r>
        <w:rPr>
          <w:rFonts w:hint="eastAsia"/>
        </w:rPr>
        <w:t>растений</w:t>
      </w:r>
      <w:r>
        <w:t></w:t>
      </w:r>
      <w:r>
        <w:rPr>
          <w:rFonts w:hint="eastAsia"/>
        </w:rPr>
        <w:t>и</w:t>
      </w:r>
      <w:r>
        <w:t></w:t>
      </w:r>
      <w:r>
        <w:rPr>
          <w:rFonts w:hint="eastAsia"/>
        </w:rPr>
        <w:t>размещения</w:t>
      </w:r>
      <w:r>
        <w:t></w:t>
      </w:r>
      <w:r>
        <w:rPr>
          <w:rFonts w:hint="eastAsia"/>
        </w:rPr>
        <w:t>на</w:t>
      </w:r>
      <w:r>
        <w:t></w:t>
      </w:r>
      <w:r>
        <w:rPr>
          <w:rFonts w:hint="eastAsia"/>
        </w:rPr>
        <w:t>территории</w:t>
      </w:r>
      <w:r>
        <w:t></w:t>
      </w:r>
      <w:r>
        <w:rPr>
          <w:rFonts w:hint="eastAsia"/>
        </w:rPr>
        <w:t>города</w:t>
      </w:r>
      <w:r>
        <w:t></w:t>
      </w:r>
      <w:r>
        <w:rPr>
          <w:rFonts w:hint="eastAsia"/>
        </w:rPr>
        <w:t>с</w:t>
      </w:r>
      <w:r>
        <w:t></w:t>
      </w:r>
      <w:r>
        <w:rPr>
          <w:rFonts w:hint="eastAsia"/>
        </w:rPr>
        <w:t>учетом</w:t>
      </w:r>
      <w:r>
        <w:t></w:t>
      </w:r>
      <w:r>
        <w:rPr>
          <w:rFonts w:hint="eastAsia"/>
        </w:rPr>
        <w:t>антропогенной</w:t>
      </w:r>
      <w:r>
        <w:t></w:t>
      </w:r>
      <w:r>
        <w:rPr>
          <w:rFonts w:hint="eastAsia"/>
        </w:rPr>
        <w:t>нагрузки</w:t>
      </w:r>
      <w:r>
        <w:t></w:t>
      </w:r>
    </w:p>
    <w:p w:rsidR="006E6CE1" w:rsidRDefault="006E6CE1" w:rsidP="006E6CE1">
      <w:r>
        <w:rPr>
          <w:rFonts w:hint="eastAsia"/>
        </w:rPr>
        <w:t>В</w:t>
      </w:r>
      <w:r>
        <w:t></w:t>
      </w:r>
      <w:r>
        <w:rPr>
          <w:rFonts w:hint="eastAsia"/>
        </w:rPr>
        <w:t>методику</w:t>
      </w:r>
      <w:r>
        <w:t></w:t>
      </w:r>
      <w:r>
        <w:rPr>
          <w:rFonts w:hint="eastAsia"/>
        </w:rPr>
        <w:t>фенологических</w:t>
      </w:r>
      <w:r>
        <w:t></w:t>
      </w:r>
      <w:r>
        <w:rPr>
          <w:rFonts w:hint="eastAsia"/>
        </w:rPr>
        <w:t>наблюдений</w:t>
      </w:r>
      <w:r>
        <w:t></w:t>
      </w:r>
      <w:r>
        <w:rPr>
          <w:rFonts w:hint="eastAsia"/>
        </w:rPr>
        <w:t>в</w:t>
      </w:r>
      <w:r>
        <w:t></w:t>
      </w:r>
      <w:r>
        <w:rPr>
          <w:rFonts w:hint="eastAsia"/>
        </w:rPr>
        <w:t>ботанических</w:t>
      </w:r>
      <w:r>
        <w:t></w:t>
      </w:r>
      <w:r>
        <w:rPr>
          <w:rFonts w:hint="eastAsia"/>
        </w:rPr>
        <w:t>садах</w:t>
      </w:r>
      <w:r>
        <w:t></w:t>
      </w:r>
      <w:r>
        <w:rPr>
          <w:rFonts w:hint="eastAsia"/>
        </w:rPr>
        <w:t>СССР</w:t>
      </w:r>
      <w:r>
        <w:t></w:t>
      </w:r>
      <w:r>
        <w:t></w:t>
      </w:r>
      <w:r>
        <w:t></w:t>
      </w:r>
      <w:r>
        <w:t></w:t>
      </w:r>
      <w:r>
        <w:t></w:t>
      </w:r>
      <w:r>
        <w:t></w:t>
      </w:r>
      <w:r>
        <w:t></w:t>
      </w:r>
      <w:r>
        <w:t></w:t>
      </w:r>
      <w:r>
        <w:rPr>
          <w:rFonts w:hint="eastAsia"/>
        </w:rPr>
        <w:t>предлагается</w:t>
      </w:r>
      <w:r>
        <w:t></w:t>
      </w:r>
      <w:r>
        <w:rPr>
          <w:rFonts w:hint="eastAsia"/>
        </w:rPr>
        <w:t>внести</w:t>
      </w:r>
      <w:r>
        <w:t></w:t>
      </w:r>
      <w:r>
        <w:rPr>
          <w:rFonts w:hint="eastAsia"/>
        </w:rPr>
        <w:t>дополнения</w:t>
      </w:r>
      <w:r>
        <w:t></w:t>
      </w:r>
      <w:r>
        <w:rPr>
          <w:rFonts w:hint="eastAsia"/>
        </w:rPr>
        <w:t>по</w:t>
      </w:r>
      <w:r>
        <w:t></w:t>
      </w:r>
      <w:r>
        <w:rPr>
          <w:rFonts w:hint="eastAsia"/>
        </w:rPr>
        <w:t>регистрации</w:t>
      </w:r>
      <w:r>
        <w:t></w:t>
      </w:r>
      <w:r>
        <w:rPr>
          <w:rFonts w:hint="eastAsia"/>
        </w:rPr>
        <w:t>фенологических</w:t>
      </w:r>
      <w:r>
        <w:t></w:t>
      </w:r>
      <w:r>
        <w:rPr>
          <w:rFonts w:hint="eastAsia"/>
        </w:rPr>
        <w:t>фаз</w:t>
      </w:r>
      <w:r>
        <w:t></w:t>
      </w:r>
      <w:r>
        <w:rPr>
          <w:rFonts w:hint="eastAsia"/>
        </w:rPr>
        <w:t>и</w:t>
      </w:r>
      <w:r>
        <w:t></w:t>
      </w:r>
      <w:r>
        <w:rPr>
          <w:rFonts w:hint="eastAsia"/>
        </w:rPr>
        <w:t>построению</w:t>
      </w:r>
      <w:r>
        <w:t></w:t>
      </w:r>
      <w:r>
        <w:rPr>
          <w:rFonts w:hint="eastAsia"/>
        </w:rPr>
        <w:t>феноспектров</w:t>
      </w:r>
      <w:r>
        <w:t></w:t>
      </w:r>
      <w:r>
        <w:rPr>
          <w:rFonts w:hint="eastAsia"/>
        </w:rPr>
        <w:t>с</w:t>
      </w:r>
      <w:r>
        <w:t></w:t>
      </w:r>
      <w:r>
        <w:rPr>
          <w:rFonts w:hint="eastAsia"/>
        </w:rPr>
        <w:t>учетом</w:t>
      </w:r>
      <w:r>
        <w:t></w:t>
      </w:r>
      <w:r>
        <w:rPr>
          <w:rFonts w:hint="eastAsia"/>
        </w:rPr>
        <w:t>особенностей</w:t>
      </w:r>
      <w:r>
        <w:t></w:t>
      </w:r>
      <w:r>
        <w:rPr>
          <w:rFonts w:hint="eastAsia"/>
        </w:rPr>
        <w:t>роста</w:t>
      </w:r>
      <w:r>
        <w:t></w:t>
      </w:r>
      <w:r>
        <w:rPr>
          <w:rFonts w:hint="eastAsia"/>
        </w:rPr>
        <w:t>и</w:t>
      </w:r>
      <w:r>
        <w:t></w:t>
      </w:r>
      <w:r>
        <w:rPr>
          <w:rFonts w:hint="eastAsia"/>
        </w:rPr>
        <w:t>развития</w:t>
      </w:r>
      <w:r>
        <w:t></w:t>
      </w:r>
      <w:r>
        <w:rPr>
          <w:rFonts w:hint="eastAsia"/>
        </w:rPr>
        <w:t>древесных</w:t>
      </w:r>
      <w:r>
        <w:t></w:t>
      </w:r>
      <w:r>
        <w:rPr>
          <w:rFonts w:hint="eastAsia"/>
        </w:rPr>
        <w:t>растений</w:t>
      </w:r>
      <w:r>
        <w:t></w:t>
      </w:r>
    </w:p>
    <w:p w:rsidR="006E6CE1" w:rsidRDefault="006E6CE1" w:rsidP="006E6CE1">
      <w:r>
        <w:rPr>
          <w:rFonts w:hint="eastAsia"/>
        </w:rPr>
        <w:t>Результаты</w:t>
      </w:r>
      <w:r>
        <w:t></w:t>
      </w:r>
      <w:r>
        <w:rPr>
          <w:rFonts w:hint="eastAsia"/>
        </w:rPr>
        <w:t>исследования</w:t>
      </w:r>
      <w:r>
        <w:t></w:t>
      </w:r>
      <w:r>
        <w:rPr>
          <w:rFonts w:hint="eastAsia"/>
        </w:rPr>
        <w:t>и</w:t>
      </w:r>
      <w:r>
        <w:t></w:t>
      </w:r>
      <w:r>
        <w:rPr>
          <w:rFonts w:hint="eastAsia"/>
        </w:rPr>
        <w:t>методические</w:t>
      </w:r>
      <w:r>
        <w:t></w:t>
      </w:r>
      <w:r>
        <w:rPr>
          <w:rFonts w:hint="eastAsia"/>
        </w:rPr>
        <w:t>подходы</w:t>
      </w:r>
      <w:r>
        <w:t></w:t>
      </w:r>
      <w:r>
        <w:rPr>
          <w:rFonts w:hint="eastAsia"/>
        </w:rPr>
        <w:t>по</w:t>
      </w:r>
      <w:r>
        <w:t></w:t>
      </w:r>
      <w:r>
        <w:rPr>
          <w:rFonts w:hint="eastAsia"/>
        </w:rPr>
        <w:t>фенологическому</w:t>
      </w:r>
      <w:r>
        <w:t></w:t>
      </w:r>
      <w:r>
        <w:rPr>
          <w:rFonts w:hint="eastAsia"/>
        </w:rPr>
        <w:t>экомониторингу</w:t>
      </w:r>
      <w:r>
        <w:t></w:t>
      </w:r>
      <w:r>
        <w:rPr>
          <w:rFonts w:hint="eastAsia"/>
        </w:rPr>
        <w:t>зеленых</w:t>
      </w:r>
      <w:r>
        <w:t></w:t>
      </w:r>
      <w:r>
        <w:rPr>
          <w:rFonts w:hint="eastAsia"/>
        </w:rPr>
        <w:t>насаждений</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учебном</w:t>
      </w:r>
      <w:r>
        <w:t></w:t>
      </w:r>
      <w:r>
        <w:rPr>
          <w:rFonts w:hint="eastAsia"/>
        </w:rPr>
        <w:t>процессе</w:t>
      </w:r>
      <w:r>
        <w:t></w:t>
      </w:r>
      <w:r>
        <w:rPr>
          <w:rFonts w:hint="eastAsia"/>
        </w:rPr>
        <w:t>для</w:t>
      </w:r>
      <w:r>
        <w:t></w:t>
      </w:r>
      <w:r>
        <w:rPr>
          <w:rFonts w:hint="eastAsia"/>
        </w:rPr>
        <w:t>студентов</w:t>
      </w:r>
      <w:r>
        <w:t></w:t>
      </w:r>
      <w:r>
        <w:t></w:t>
      </w:r>
      <w:r>
        <w:rPr>
          <w:rFonts w:hint="eastAsia"/>
        </w:rPr>
        <w:t>обучающихся</w:t>
      </w:r>
      <w:r>
        <w:t></w:t>
      </w:r>
      <w:r>
        <w:rPr>
          <w:rFonts w:hint="eastAsia"/>
        </w:rPr>
        <w:t>по</w:t>
      </w:r>
      <w:r>
        <w:t></w:t>
      </w:r>
      <w:r>
        <w:rPr>
          <w:rFonts w:hint="eastAsia"/>
        </w:rPr>
        <w:t>направлениям</w:t>
      </w:r>
      <w:r>
        <w:t></w:t>
      </w:r>
      <w:r>
        <w:t></w:t>
      </w:r>
      <w:r>
        <w:rPr>
          <w:rFonts w:hint="eastAsia"/>
        </w:rPr>
        <w:t>Биология</w:t>
      </w:r>
      <w:r>
        <w:t></w:t>
      </w:r>
      <w:r>
        <w:t></w:t>
      </w:r>
      <w:r>
        <w:rPr>
          <w:rFonts w:hint="eastAsia"/>
        </w:rPr>
        <w:t>Экология</w:t>
      </w:r>
      <w:r>
        <w:t></w:t>
      </w:r>
      <w:r>
        <w:rPr>
          <w:rFonts w:hint="eastAsia"/>
        </w:rPr>
        <w:t>и</w:t>
      </w:r>
      <w:r>
        <w:t></w:t>
      </w:r>
      <w:r>
        <w:rPr>
          <w:rFonts w:hint="eastAsia"/>
        </w:rPr>
        <w:t>природопользование</w:t>
      </w:r>
      <w:r>
        <w:t></w:t>
      </w:r>
      <w:r>
        <w:t></w:t>
      </w:r>
      <w:r>
        <w:rPr>
          <w:rFonts w:hint="eastAsia"/>
        </w:rPr>
        <w:t>Ландшафтная</w:t>
      </w:r>
      <w:r>
        <w:t></w:t>
      </w:r>
      <w:r>
        <w:rPr>
          <w:rFonts w:hint="eastAsia"/>
        </w:rPr>
        <w:t>архитектура</w:t>
      </w:r>
      <w:r>
        <w:t></w:t>
      </w:r>
    </w:p>
    <w:p w:rsidR="006E6CE1" w:rsidRDefault="006E6CE1" w:rsidP="006E6CE1">
      <w:r>
        <w:rPr>
          <w:rFonts w:hint="eastAsia"/>
        </w:rPr>
        <w:t>Апробация</w:t>
      </w:r>
      <w:r>
        <w:t></w:t>
      </w:r>
      <w:r>
        <w:rPr>
          <w:rFonts w:hint="eastAsia"/>
        </w:rPr>
        <w:t>работы</w:t>
      </w:r>
      <w:r>
        <w:t></w:t>
      </w:r>
      <w:r>
        <w:t></w:t>
      </w:r>
      <w:r>
        <w:rPr>
          <w:rFonts w:hint="eastAsia"/>
        </w:rPr>
        <w:t>Основные</w:t>
      </w:r>
      <w:r>
        <w:t></w:t>
      </w:r>
      <w:r>
        <w:rPr>
          <w:rFonts w:hint="eastAsia"/>
        </w:rPr>
        <w:t>результаты</w:t>
      </w:r>
      <w:r>
        <w:t></w:t>
      </w:r>
      <w:r>
        <w:rPr>
          <w:rFonts w:hint="eastAsia"/>
        </w:rPr>
        <w:t>исследований</w:t>
      </w:r>
      <w:r>
        <w:t></w:t>
      </w:r>
      <w:r>
        <w:rPr>
          <w:rFonts w:hint="eastAsia"/>
        </w:rPr>
        <w:t>были</w:t>
      </w:r>
      <w:r>
        <w:t></w:t>
      </w:r>
      <w:r>
        <w:rPr>
          <w:rFonts w:hint="eastAsia"/>
        </w:rPr>
        <w:t>доложены</w:t>
      </w:r>
      <w:r>
        <w:t></w:t>
      </w:r>
      <w:r>
        <w:rPr>
          <w:rFonts w:hint="eastAsia"/>
        </w:rPr>
        <w:t>на</w:t>
      </w:r>
      <w:r>
        <w:t></w:t>
      </w:r>
      <w:r>
        <w:rPr>
          <w:rFonts w:hint="eastAsia"/>
        </w:rPr>
        <w:t>Международной</w:t>
      </w:r>
      <w:r>
        <w:t></w:t>
      </w:r>
      <w:r>
        <w:rPr>
          <w:rFonts w:hint="eastAsia"/>
        </w:rPr>
        <w:t>конференции</w:t>
      </w:r>
      <w:r>
        <w:t></w:t>
      </w:r>
      <w:r>
        <w:t></w:t>
      </w:r>
      <w:r>
        <w:rPr>
          <w:rFonts w:hint="eastAsia"/>
        </w:rPr>
        <w:t>Урбоэкосистемы</w:t>
      </w:r>
      <w:r>
        <w:t></w:t>
      </w:r>
      <w:r>
        <w:t></w:t>
      </w:r>
      <w:r>
        <w:t></w:t>
      </w:r>
      <w:r>
        <w:rPr>
          <w:rFonts w:hint="eastAsia"/>
        </w:rPr>
        <w:t>Ишим</w:t>
      </w:r>
      <w:r>
        <w:t></w:t>
      </w:r>
      <w:r>
        <w:t></w:t>
      </w:r>
      <w:r>
        <w:t></w:t>
      </w:r>
      <w:r>
        <w:t></w:t>
      </w:r>
      <w:r>
        <w:t></w:t>
      </w:r>
      <w:r>
        <w:t></w:t>
      </w:r>
      <w:r>
        <w:t></w:t>
      </w:r>
      <w:r>
        <w:t></w:t>
      </w:r>
      <w:r>
        <w:t></w:t>
      </w:r>
      <w:r>
        <w:rPr>
          <w:rFonts w:hint="eastAsia"/>
        </w:rPr>
        <w:t>Международной</w:t>
      </w:r>
      <w:r>
        <w:t></w:t>
      </w:r>
      <w:r>
        <w:rPr>
          <w:rFonts w:hint="eastAsia"/>
        </w:rPr>
        <w:t>конференции</w:t>
      </w:r>
      <w:r>
        <w:t></w:t>
      </w:r>
      <w:r>
        <w:t></w:t>
      </w:r>
      <w:r>
        <w:rPr>
          <w:rFonts w:hint="eastAsia"/>
        </w:rPr>
        <w:t>Беккеровские</w:t>
      </w:r>
      <w:r>
        <w:t></w:t>
      </w:r>
      <w:r>
        <w:rPr>
          <w:rFonts w:hint="eastAsia"/>
        </w:rPr>
        <w:t>чтения</w:t>
      </w:r>
      <w:r>
        <w:t></w:t>
      </w:r>
      <w:r>
        <w:t></w:t>
      </w:r>
      <w:r>
        <w:t></w:t>
      </w:r>
      <w:r>
        <w:rPr>
          <w:rFonts w:hint="eastAsia"/>
        </w:rPr>
        <w:t>Волгоград</w:t>
      </w:r>
      <w:r>
        <w:t></w:t>
      </w:r>
      <w:r>
        <w:t></w:t>
      </w:r>
      <w:r>
        <w:t></w:t>
      </w:r>
      <w:r>
        <w:t></w:t>
      </w:r>
      <w:r>
        <w:t></w:t>
      </w:r>
      <w:r>
        <w:t></w:t>
      </w:r>
      <w:r>
        <w:t></w:t>
      </w:r>
      <w:r>
        <w:t></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Человек</w:t>
      </w:r>
      <w:r>
        <w:t></w:t>
      </w:r>
      <w:r>
        <w:rPr>
          <w:rFonts w:hint="eastAsia"/>
        </w:rPr>
        <w:t>и</w:t>
      </w:r>
      <w:r>
        <w:t></w:t>
      </w:r>
      <w:r>
        <w:rPr>
          <w:rFonts w:hint="eastAsia"/>
        </w:rPr>
        <w:t>Север</w:t>
      </w:r>
      <w:r>
        <w:t></w:t>
      </w:r>
      <w:r>
        <w:t></w:t>
      </w:r>
      <w:r>
        <w:rPr>
          <w:rFonts w:hint="eastAsia"/>
        </w:rPr>
        <w:t>антропология</w:t>
      </w:r>
      <w:r>
        <w:t></w:t>
      </w:r>
      <w:r>
        <w:t></w:t>
      </w:r>
      <w:r>
        <w:rPr>
          <w:rFonts w:hint="eastAsia"/>
        </w:rPr>
        <w:t>археология</w:t>
      </w:r>
      <w:r>
        <w:t></w:t>
      </w:r>
      <w:r>
        <w:t></w:t>
      </w:r>
      <w:r>
        <w:rPr>
          <w:rFonts w:hint="eastAsia"/>
        </w:rPr>
        <w:t>экология</w:t>
      </w:r>
      <w:r>
        <w:t></w:t>
      </w:r>
      <w:r>
        <w:t></w:t>
      </w:r>
      <w:r>
        <w:t></w:t>
      </w:r>
      <w:r>
        <w:rPr>
          <w:rFonts w:hint="eastAsia"/>
        </w:rPr>
        <w:t>Тюмень</w:t>
      </w:r>
      <w:r>
        <w:t></w:t>
      </w:r>
      <w:r>
        <w:t></w:t>
      </w:r>
      <w:r>
        <w:t></w:t>
      </w:r>
      <w:r>
        <w:t></w:t>
      </w:r>
      <w:r>
        <w:t></w:t>
      </w:r>
      <w:r>
        <w:t></w:t>
      </w:r>
      <w:r>
        <w:t></w:t>
      </w:r>
      <w:r>
        <w:t></w:t>
      </w:r>
      <w:r>
        <w:t></w:t>
      </w:r>
      <w:r>
        <w:t></w:t>
      </w:r>
      <w:r>
        <w:t></w:t>
      </w:r>
      <w:r>
        <w:t></w:t>
      </w:r>
      <w:r>
        <w:t></w:t>
      </w:r>
      <w:r>
        <w:t></w:t>
      </w:r>
      <w:r>
        <w:t></w:t>
      </w:r>
      <w:r>
        <w:rPr>
          <w:rFonts w:hint="eastAsia"/>
        </w:rPr>
        <w:t>конкурсе</w:t>
      </w:r>
      <w:r>
        <w:t></w:t>
      </w:r>
      <w:r>
        <w:t></w:t>
      </w:r>
      <w:r>
        <w:rPr>
          <w:rFonts w:hint="eastAsia"/>
        </w:rPr>
        <w:t>Региональная</w:t>
      </w:r>
      <w:r>
        <w:t></w:t>
      </w:r>
      <w:r>
        <w:rPr>
          <w:rFonts w:hint="eastAsia"/>
        </w:rPr>
        <w:t>научно</w:t>
      </w:r>
      <w:r>
        <w:t></w:t>
      </w:r>
      <w:r>
        <w:rPr>
          <w:rFonts w:hint="eastAsia"/>
        </w:rPr>
        <w:t>практическая</w:t>
      </w:r>
      <w:r>
        <w:t></w:t>
      </w:r>
      <w:r>
        <w:rPr>
          <w:rFonts w:hint="eastAsia"/>
        </w:rPr>
        <w:t>конференция</w:t>
      </w:r>
      <w:r>
        <w:t></w:t>
      </w:r>
      <w:r>
        <w:rPr>
          <w:rFonts w:hint="eastAsia"/>
        </w:rPr>
        <w:t>молодых</w:t>
      </w:r>
      <w:r>
        <w:t></w:t>
      </w:r>
      <w:r>
        <w:rPr>
          <w:rFonts w:hint="eastAsia"/>
        </w:rPr>
        <w:t>инноваторов</w:t>
      </w:r>
      <w:r>
        <w:t></w:t>
      </w:r>
      <w:r>
        <w:t></w:t>
      </w:r>
      <w:r>
        <w:t></w:t>
      </w:r>
      <w:r>
        <w:rPr>
          <w:rFonts w:hint="eastAsia"/>
        </w:rPr>
        <w:t>Тюмень</w:t>
      </w:r>
      <w:r>
        <w:t></w:t>
      </w:r>
      <w:r>
        <w:t></w:t>
      </w:r>
      <w:r>
        <w:t></w:t>
      </w:r>
      <w:r>
        <w:t></w:t>
      </w:r>
      <w:r>
        <w:t></w:t>
      </w:r>
      <w:r>
        <w:t></w:t>
      </w:r>
      <w:r>
        <w:t></w:t>
      </w:r>
      <w:r>
        <w:t></w:t>
      </w:r>
      <w:r>
        <w:t></w:t>
      </w:r>
      <w:r>
        <w:t></w:t>
      </w:r>
      <w:r>
        <w:t></w:t>
      </w:r>
      <w:r>
        <w:t></w:t>
      </w:r>
      <w:r>
        <w:t></w:t>
      </w:r>
      <w:r>
        <w:t></w:t>
      </w:r>
      <w:r>
        <w:t></w:t>
      </w:r>
      <w:r>
        <w:t></w:t>
      </w:r>
      <w:r>
        <w:t></w:t>
      </w:r>
      <w:r>
        <w:t></w:t>
      </w:r>
      <w:r>
        <w:t></w:t>
      </w:r>
      <w:r>
        <w:t></w:t>
      </w:r>
      <w:r>
        <w:t></w:t>
      </w:r>
      <w:r>
        <w:rPr>
          <w:rFonts w:hint="eastAsia"/>
        </w:rPr>
        <w:t>Международной</w:t>
      </w:r>
      <w:r>
        <w:t></w:t>
      </w:r>
      <w:r>
        <w:rPr>
          <w:rFonts w:hint="eastAsia"/>
        </w:rPr>
        <w:t>конференции</w:t>
      </w:r>
      <w:r>
        <w:t></w:t>
      </w:r>
      <w:r>
        <w:t></w:t>
      </w:r>
      <w:r>
        <w:rPr>
          <w:rFonts w:hint="eastAsia"/>
        </w:rPr>
        <w:t>Окружающая</w:t>
      </w:r>
      <w:r>
        <w:t></w:t>
      </w:r>
      <w:r>
        <w:rPr>
          <w:rFonts w:hint="eastAsia"/>
        </w:rPr>
        <w:t>среда</w:t>
      </w:r>
      <w:r>
        <w:t></w:t>
      </w:r>
      <w:r>
        <w:rPr>
          <w:rFonts w:hint="eastAsia"/>
        </w:rPr>
        <w:t>и</w:t>
      </w:r>
      <w:r>
        <w:t></w:t>
      </w:r>
      <w:r>
        <w:rPr>
          <w:rFonts w:hint="eastAsia"/>
        </w:rPr>
        <w:t>менеджмент</w:t>
      </w:r>
      <w:r>
        <w:t></w:t>
      </w:r>
      <w:r>
        <w:rPr>
          <w:rFonts w:hint="eastAsia"/>
        </w:rPr>
        <w:t>природных</w:t>
      </w:r>
      <w:r>
        <w:t></w:t>
      </w:r>
      <w:r>
        <w:rPr>
          <w:rFonts w:hint="eastAsia"/>
        </w:rPr>
        <w:t>ресурсов</w:t>
      </w:r>
      <w:r>
        <w:t></w:t>
      </w:r>
      <w:r>
        <w:t></w:t>
      </w:r>
      <w:r>
        <w:t></w:t>
      </w:r>
      <w:r>
        <w:rPr>
          <w:rFonts w:hint="eastAsia"/>
        </w:rPr>
        <w:t>Тюмень</w:t>
      </w:r>
      <w:r>
        <w:t></w:t>
      </w:r>
      <w:r>
        <w:t></w:t>
      </w:r>
      <w:r>
        <w:t></w:t>
      </w:r>
      <w:r>
        <w:t></w:t>
      </w:r>
      <w:r>
        <w:t></w:t>
      </w:r>
      <w:r>
        <w:t></w:t>
      </w:r>
      <w:r>
        <w:t></w:t>
      </w:r>
      <w:r>
        <w:t></w:t>
      </w:r>
      <w:r>
        <w:t></w:t>
      </w:r>
      <w:r>
        <w:t></w:t>
      </w:r>
      <w:r>
        <w:t></w:t>
      </w:r>
      <w:r>
        <w:t></w:t>
      </w:r>
      <w:r>
        <w:t></w:t>
      </w:r>
      <w:r>
        <w:t></w:t>
      </w:r>
      <w:r>
        <w:t></w:t>
      </w:r>
      <w:r>
        <w:rPr>
          <w:rFonts w:hint="eastAsia"/>
        </w:rPr>
        <w:t>форуме</w:t>
      </w:r>
      <w:r>
        <w:t></w:t>
      </w:r>
      <w:r>
        <w:rPr>
          <w:rFonts w:hint="eastAsia"/>
        </w:rPr>
        <w:t>молодежи</w:t>
      </w:r>
      <w:r>
        <w:t></w:t>
      </w:r>
      <w:r>
        <w:rPr>
          <w:rFonts w:hint="eastAsia"/>
        </w:rPr>
        <w:t>Уральского</w:t>
      </w:r>
      <w:r>
        <w:t></w:t>
      </w:r>
      <w:r>
        <w:rPr>
          <w:rFonts w:hint="eastAsia"/>
        </w:rPr>
        <w:t>федерального</w:t>
      </w:r>
      <w:r>
        <w:t></w:t>
      </w:r>
      <w:r>
        <w:rPr>
          <w:rFonts w:hint="eastAsia"/>
        </w:rPr>
        <w:t>округа</w:t>
      </w:r>
      <w:r>
        <w:t></w:t>
      </w:r>
      <w:r>
        <w:t></w:t>
      </w:r>
      <w:r>
        <w:rPr>
          <w:rFonts w:hint="eastAsia"/>
        </w:rPr>
        <w:t>УТРО</w:t>
      </w:r>
      <w:r>
        <w:t></w:t>
      </w:r>
      <w:r>
        <w:t></w:t>
      </w:r>
      <w:r>
        <w:t></w:t>
      </w:r>
      <w:r>
        <w:rPr>
          <w:rFonts w:hint="eastAsia"/>
        </w:rPr>
        <w:t>Урал</w:t>
      </w:r>
      <w:r>
        <w:t></w:t>
      </w:r>
      <w:r>
        <w:rPr>
          <w:rFonts w:hint="eastAsia"/>
        </w:rPr>
        <w:t>территория</w:t>
      </w:r>
      <w:r>
        <w:t></w:t>
      </w:r>
      <w:r>
        <w:rPr>
          <w:rFonts w:hint="eastAsia"/>
        </w:rPr>
        <w:t>развития</w:t>
      </w:r>
      <w:r>
        <w:t></w:t>
      </w:r>
      <w:r>
        <w:t></w:t>
      </w:r>
      <w:r>
        <w:t></w:t>
      </w:r>
      <w:r>
        <w:rPr>
          <w:rFonts w:hint="eastAsia"/>
        </w:rPr>
        <w:t>Челябинская</w:t>
      </w:r>
      <w:r>
        <w:t></w:t>
      </w:r>
      <w:r>
        <w:rPr>
          <w:rFonts w:hint="eastAsia"/>
        </w:rPr>
        <w:t>обл</w:t>
      </w:r>
      <w:r>
        <w:t></w:t>
      </w:r>
      <w:r>
        <w:t></w:t>
      </w:r>
      <w:r>
        <w:t></w:t>
      </w:r>
      <w:r>
        <w:rPr>
          <w:rFonts w:hint="eastAsia"/>
        </w:rPr>
        <w:t>Карагайский</w:t>
      </w:r>
      <w:r>
        <w:t></w:t>
      </w:r>
      <w:r>
        <w:rPr>
          <w:rFonts w:hint="eastAsia"/>
        </w:rPr>
        <w:t>бор</w:t>
      </w:r>
      <w:r>
        <w:t></w:t>
      </w:r>
      <w:r>
        <w:t></w:t>
      </w:r>
      <w:r>
        <w:t></w:t>
      </w:r>
      <w:r>
        <w:t></w:t>
      </w:r>
      <w:r>
        <w:t></w:t>
      </w:r>
      <w:r>
        <w:t></w:t>
      </w:r>
      <w:r>
        <w:t></w:t>
      </w:r>
      <w:r>
        <w:t></w:t>
      </w:r>
      <w:r>
        <w:t></w:t>
      </w:r>
      <w:r>
        <w:rPr>
          <w:rFonts w:hint="eastAsia"/>
        </w:rPr>
        <w:t>заседании</w:t>
      </w:r>
      <w:r>
        <w:t></w:t>
      </w:r>
      <w:r>
        <w:rPr>
          <w:rFonts w:hint="eastAsia"/>
        </w:rPr>
        <w:t>Тюменского</w:t>
      </w:r>
      <w:r>
        <w:t></w:t>
      </w:r>
      <w:r>
        <w:rPr>
          <w:rFonts w:hint="eastAsia"/>
        </w:rPr>
        <w:t>отделения</w:t>
      </w:r>
      <w:r>
        <w:t></w:t>
      </w:r>
      <w:r>
        <w:rPr>
          <w:rFonts w:hint="eastAsia"/>
        </w:rPr>
        <w:t>Русского</w:t>
      </w:r>
      <w:r>
        <w:t></w:t>
      </w:r>
      <w:r>
        <w:rPr>
          <w:rFonts w:hint="eastAsia"/>
        </w:rPr>
        <w:t>ботанического</w:t>
      </w:r>
      <w:r>
        <w:t></w:t>
      </w:r>
      <w:r>
        <w:rPr>
          <w:rFonts w:hint="eastAsia"/>
        </w:rPr>
        <w:t>общества</w:t>
      </w:r>
      <w:r>
        <w:t></w:t>
      </w:r>
      <w:r>
        <w:t></w:t>
      </w:r>
      <w:r>
        <w:t></w:t>
      </w:r>
      <w:r>
        <w:t></w:t>
      </w:r>
      <w:r>
        <w:rPr>
          <w:rFonts w:hint="eastAsia"/>
        </w:rPr>
        <w:t>марта</w:t>
      </w:r>
      <w:r>
        <w:t></w:t>
      </w:r>
      <w:r>
        <w:t></w:t>
      </w:r>
      <w:r>
        <w:t></w:t>
      </w:r>
      <w:r>
        <w:t></w:t>
      </w:r>
      <w:r>
        <w:t></w:t>
      </w:r>
      <w:r>
        <w:t></w:t>
      </w:r>
      <w:r>
        <w:rPr>
          <w:rFonts w:hint="eastAsia"/>
        </w:rPr>
        <w:t>г</w:t>
      </w:r>
      <w:r>
        <w:t></w:t>
      </w:r>
    </w:p>
    <w:p w:rsidR="006E6CE1" w:rsidRDefault="006E6CE1" w:rsidP="006E6CE1">
      <w:r>
        <w:rPr>
          <w:rFonts w:hint="eastAsia"/>
        </w:rPr>
        <w:t>Публикации</w:t>
      </w:r>
      <w:r>
        <w:t></w:t>
      </w:r>
      <w:r>
        <w:t></w:t>
      </w:r>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t></w:t>
      </w:r>
      <w:r>
        <w:rPr>
          <w:rFonts w:hint="eastAsia"/>
        </w:rPr>
        <w:t>печатных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РФ</w:t>
      </w:r>
      <w:r>
        <w:t></w:t>
      </w:r>
      <w:r>
        <w:t></w:t>
      </w:r>
      <w:r>
        <w:rPr>
          <w:rFonts w:hint="eastAsia"/>
        </w:rPr>
        <w:t>получено</w:t>
      </w:r>
      <w:r>
        <w:t></w:t>
      </w:r>
      <w:r>
        <w:rPr>
          <w:rFonts w:hint="eastAsia"/>
        </w:rPr>
        <w:t>свидетельство</w:t>
      </w:r>
      <w:r>
        <w:t></w:t>
      </w:r>
      <w:r>
        <w:rPr>
          <w:rFonts w:hint="eastAsia"/>
        </w:rPr>
        <w:t>о</w:t>
      </w:r>
      <w:r>
        <w:t></w:t>
      </w:r>
      <w:r>
        <w:rPr>
          <w:rFonts w:hint="eastAsia"/>
        </w:rPr>
        <w:t>государственной</w:t>
      </w:r>
      <w:r>
        <w:t></w:t>
      </w:r>
      <w:r>
        <w:rPr>
          <w:rFonts w:hint="eastAsia"/>
        </w:rPr>
        <w:t>регистрации</w:t>
      </w:r>
      <w:r>
        <w:t></w:t>
      </w:r>
      <w:r>
        <w:rPr>
          <w:rFonts w:hint="eastAsia"/>
        </w:rPr>
        <w:t>программы</w:t>
      </w:r>
      <w:r>
        <w:t></w:t>
      </w:r>
      <w:r>
        <w:rPr>
          <w:rFonts w:hint="eastAsia"/>
        </w:rPr>
        <w:t>для</w:t>
      </w:r>
      <w:r>
        <w:t></w:t>
      </w:r>
      <w:r>
        <w:rPr>
          <w:rFonts w:hint="eastAsia"/>
        </w:rPr>
        <w:t>ЭВМ</w:t>
      </w:r>
      <w:r>
        <w:t></w:t>
      </w:r>
      <w:r>
        <w:t></w:t>
      </w:r>
      <w:r>
        <w:rPr>
          <w:rFonts w:hint="eastAsia"/>
        </w:rPr>
        <w:t>№</w:t>
      </w:r>
      <w:r>
        <w:t></w:t>
      </w:r>
      <w:r>
        <w:t></w:t>
      </w:r>
      <w:r>
        <w:t></w:t>
      </w:r>
      <w:r>
        <w:t></w:t>
      </w:r>
      <w:r>
        <w:t></w:t>
      </w:r>
      <w:r>
        <w:t></w:t>
      </w:r>
      <w:r>
        <w:t></w:t>
      </w:r>
      <w:r>
        <w:t></w:t>
      </w:r>
      <w:r>
        <w:t></w:t>
      </w:r>
      <w:r>
        <w:t></w:t>
      </w:r>
      <w:r>
        <w:t></w:t>
      </w:r>
      <w:r>
        <w:t></w:t>
      </w:r>
      <w:r>
        <w:t></w:t>
      </w:r>
      <w:r>
        <w:t></w:t>
      </w:r>
      <w:r>
        <w:t></w:t>
      </w:r>
      <w:r>
        <w:t></w:t>
      </w:r>
    </w:p>
    <w:p w:rsidR="00DC4587" w:rsidRDefault="006E6CE1" w:rsidP="006E6CE1">
      <w:r>
        <w:rPr>
          <w:rFonts w:hint="eastAsia"/>
        </w:rPr>
        <w:t>Структура</w:t>
      </w:r>
      <w:r>
        <w:t></w:t>
      </w:r>
      <w:r>
        <w:rPr>
          <w:rFonts w:hint="eastAsia"/>
        </w:rPr>
        <w:t>и</w:t>
      </w:r>
      <w:r>
        <w:t></w:t>
      </w:r>
      <w:r>
        <w:rPr>
          <w:rFonts w:hint="eastAsia"/>
        </w:rPr>
        <w:t>объем</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t></w:t>
      </w:r>
      <w:r>
        <w:t></w:t>
      </w:r>
      <w:r>
        <w:rPr>
          <w:rFonts w:hint="eastAsia"/>
        </w:rPr>
        <w:t>глав</w:t>
      </w:r>
      <w:r>
        <w:t></w:t>
      </w:r>
      <w:r>
        <w:t></w:t>
      </w:r>
      <w:r>
        <w:rPr>
          <w:rFonts w:hint="eastAsia"/>
        </w:rPr>
        <w:t>выводов</w:t>
      </w:r>
      <w:r>
        <w:t></w:t>
      </w:r>
      <w:r>
        <w:t></w:t>
      </w:r>
      <w:r>
        <w:rPr>
          <w:rFonts w:hint="eastAsia"/>
        </w:rPr>
        <w:t>библиографического</w:t>
      </w:r>
      <w:r>
        <w:t></w:t>
      </w:r>
      <w:r>
        <w:rPr>
          <w:rFonts w:hint="eastAsia"/>
        </w:rPr>
        <w:t>списка</w:t>
      </w:r>
      <w:r>
        <w:t></w:t>
      </w:r>
      <w:r>
        <w:t></w:t>
      </w:r>
      <w:r>
        <w:rPr>
          <w:rFonts w:hint="eastAsia"/>
        </w:rPr>
        <w:t>включающего</w:t>
      </w:r>
      <w:r>
        <w:t></w:t>
      </w:r>
      <w:r>
        <w:t></w:t>
      </w:r>
      <w:r>
        <w:t></w:t>
      </w:r>
      <w:r>
        <w:t></w:t>
      </w:r>
      <w:r>
        <w:t></w:t>
      </w:r>
      <w:r>
        <w:rPr>
          <w:rFonts w:hint="eastAsia"/>
        </w:rPr>
        <w:t>наименований</w:t>
      </w:r>
      <w:r>
        <w:t></w:t>
      </w:r>
      <w:r>
        <w:t></w:t>
      </w:r>
      <w:r>
        <w:rPr>
          <w:rFonts w:hint="eastAsia"/>
        </w:rPr>
        <w:t>из</w:t>
      </w:r>
      <w:r>
        <w:t></w:t>
      </w:r>
      <w:r>
        <w:rPr>
          <w:rFonts w:hint="eastAsia"/>
        </w:rPr>
        <w:t>них</w:t>
      </w:r>
      <w:r>
        <w:t></w:t>
      </w:r>
      <w:r>
        <w:t></w:t>
      </w:r>
      <w:r>
        <w:t></w:t>
      </w:r>
      <w:r>
        <w:t></w:t>
      </w:r>
      <w:r>
        <w:rPr>
          <w:rFonts w:hint="eastAsia"/>
        </w:rPr>
        <w:t>на</w:t>
      </w:r>
      <w:r>
        <w:t></w:t>
      </w:r>
      <w:r>
        <w:rPr>
          <w:rFonts w:hint="eastAsia"/>
        </w:rPr>
        <w:t>иностранном</w:t>
      </w:r>
      <w:r>
        <w:t></w:t>
      </w:r>
      <w:r>
        <w:rPr>
          <w:rFonts w:hint="eastAsia"/>
        </w:rPr>
        <w:t>языке</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странице</w:t>
      </w:r>
      <w:r>
        <w:t></w:t>
      </w:r>
      <w:r>
        <w:rPr>
          <w:rFonts w:hint="eastAsia"/>
        </w:rPr>
        <w:t>машинописного</w:t>
      </w:r>
      <w:r>
        <w:t></w:t>
      </w:r>
      <w:r>
        <w:rPr>
          <w:rFonts w:hint="eastAsia"/>
        </w:rPr>
        <w:t>текста</w:t>
      </w:r>
      <w:r>
        <w:t></w:t>
      </w:r>
      <w:r>
        <w:t></w:t>
      </w:r>
      <w:r>
        <w:rPr>
          <w:rFonts w:hint="eastAsia"/>
        </w:rPr>
        <w:t>содержит</w:t>
      </w:r>
      <w:r>
        <w:t></w:t>
      </w:r>
      <w:r>
        <w:t></w:t>
      </w:r>
      <w:r>
        <w:t></w:t>
      </w:r>
      <w:r>
        <w:t></w:t>
      </w:r>
      <w:r>
        <w:rPr>
          <w:rFonts w:hint="eastAsia"/>
        </w:rPr>
        <w:t>рисунка</w:t>
      </w:r>
      <w:r>
        <w:t></w:t>
      </w:r>
      <w:r>
        <w:rPr>
          <w:rFonts w:hint="eastAsia"/>
        </w:rPr>
        <w:t>и</w:t>
      </w:r>
      <w:r>
        <w:t></w:t>
      </w:r>
      <w:r>
        <w:t></w:t>
      </w:r>
      <w:r>
        <w:t></w:t>
      </w:r>
      <w:r>
        <w:t></w:t>
      </w:r>
      <w:r>
        <w:rPr>
          <w:rFonts w:hint="eastAsia"/>
        </w:rPr>
        <w:t>таблиц</w:t>
      </w:r>
      <w:r>
        <w:t></w:t>
      </w:r>
      <w:r>
        <w:rPr>
          <w:rFonts w:hint="eastAsia"/>
        </w:rPr>
        <w:t>в</w:t>
      </w:r>
      <w:r>
        <w:t></w:t>
      </w:r>
      <w:r>
        <w:rPr>
          <w:rFonts w:hint="eastAsia"/>
        </w:rPr>
        <w:t>приложении</w:t>
      </w:r>
      <w:r>
        <w:t></w:t>
      </w:r>
    </w:p>
    <w:p w:rsidR="006E6CE1" w:rsidRDefault="006E6CE1" w:rsidP="006E6CE1"/>
    <w:p w:rsidR="006E6CE1" w:rsidRDefault="006E6CE1" w:rsidP="006E6CE1"/>
    <w:p w:rsidR="006E6CE1" w:rsidRDefault="006E6CE1" w:rsidP="006E6CE1">
      <w:r>
        <w:rPr>
          <w:rFonts w:hint="eastAsia"/>
        </w:rPr>
        <w:t>ЗАКЛЮЧЕНИЕ</w:t>
      </w:r>
    </w:p>
    <w:p w:rsidR="006E6CE1" w:rsidRDefault="006E6CE1" w:rsidP="006E6CE1">
      <w:r>
        <w:rPr>
          <w:rFonts w:hint="eastAsia"/>
        </w:rPr>
        <w:t>Проведенный</w:t>
      </w:r>
      <w:r>
        <w:t></w:t>
      </w:r>
      <w:r>
        <w:rPr>
          <w:rFonts w:hint="eastAsia"/>
        </w:rPr>
        <w:t>фенологический</w:t>
      </w:r>
      <w:r>
        <w:t></w:t>
      </w:r>
      <w:r>
        <w:rPr>
          <w:rFonts w:hint="eastAsia"/>
        </w:rPr>
        <w:t>мониторинг</w:t>
      </w:r>
      <w:r>
        <w:t></w:t>
      </w:r>
      <w:r>
        <w:rPr>
          <w:rFonts w:hint="eastAsia"/>
        </w:rPr>
        <w:t>на</w:t>
      </w:r>
      <w:r>
        <w:t></w:t>
      </w:r>
      <w:r>
        <w:rPr>
          <w:rFonts w:hint="eastAsia"/>
        </w:rPr>
        <w:t>территории</w:t>
      </w:r>
      <w:r>
        <w:t></w:t>
      </w:r>
      <w:r>
        <w:rPr>
          <w:rFonts w:hint="eastAsia"/>
        </w:rPr>
        <w:t>г</w:t>
      </w:r>
      <w:r>
        <w:t></w:t>
      </w:r>
      <w:r>
        <w:t></w:t>
      </w:r>
      <w:r>
        <w:rPr>
          <w:rFonts w:hint="eastAsia"/>
        </w:rPr>
        <w:t>Тюмени</w:t>
      </w:r>
      <w:r>
        <w:t></w:t>
      </w:r>
      <w:r>
        <w:rPr>
          <w:rFonts w:hint="eastAsia"/>
        </w:rPr>
        <w:t>показал</w:t>
      </w:r>
      <w:r>
        <w:t></w:t>
      </w:r>
      <w:r>
        <w:t></w:t>
      </w:r>
      <w:r>
        <w:rPr>
          <w:rFonts w:hint="eastAsia"/>
        </w:rPr>
        <w:t>что</w:t>
      </w:r>
      <w:r>
        <w:t></w:t>
      </w:r>
      <w:r>
        <w:rPr>
          <w:rFonts w:hint="eastAsia"/>
        </w:rPr>
        <w:t>оценить</w:t>
      </w:r>
      <w:r>
        <w:t></w:t>
      </w:r>
      <w:r>
        <w:rPr>
          <w:rFonts w:hint="eastAsia"/>
        </w:rPr>
        <w:t>влияние</w:t>
      </w:r>
      <w:r>
        <w:t></w:t>
      </w:r>
      <w:r>
        <w:rPr>
          <w:rFonts w:hint="eastAsia"/>
        </w:rPr>
        <w:t>температурного</w:t>
      </w:r>
      <w:r>
        <w:t></w:t>
      </w:r>
      <w:r>
        <w:rPr>
          <w:rFonts w:hint="eastAsia"/>
        </w:rPr>
        <w:t>фактора</w:t>
      </w:r>
      <w:r>
        <w:t></w:t>
      </w:r>
      <w:r>
        <w:rPr>
          <w:rFonts w:hint="eastAsia"/>
        </w:rPr>
        <w:t>можно</w:t>
      </w:r>
      <w:r>
        <w:t></w:t>
      </w:r>
      <w:r>
        <w:t></w:t>
      </w:r>
      <w:r>
        <w:rPr>
          <w:rFonts w:hint="eastAsia"/>
        </w:rPr>
        <w:t>прежде</w:t>
      </w:r>
      <w:r>
        <w:t></w:t>
      </w:r>
      <w:r>
        <w:rPr>
          <w:rFonts w:hint="eastAsia"/>
        </w:rPr>
        <w:t>всего</w:t>
      </w:r>
      <w:r>
        <w:t></w:t>
      </w:r>
      <w:r>
        <w:t></w:t>
      </w:r>
      <w:r>
        <w:rPr>
          <w:rFonts w:hint="eastAsia"/>
        </w:rPr>
        <w:t>по</w:t>
      </w:r>
      <w:r>
        <w:t></w:t>
      </w:r>
      <w:r>
        <w:rPr>
          <w:rFonts w:hint="eastAsia"/>
        </w:rPr>
        <w:t>реакции</w:t>
      </w:r>
      <w:r>
        <w:t></w:t>
      </w:r>
      <w:r>
        <w:rPr>
          <w:rFonts w:hint="eastAsia"/>
        </w:rPr>
        <w:t>древесно</w:t>
      </w:r>
      <w:r>
        <w:t></w:t>
      </w:r>
      <w:r>
        <w:rPr>
          <w:rFonts w:hint="eastAsia"/>
        </w:rPr>
        <w:t>кустарниковой</w:t>
      </w:r>
      <w:r>
        <w:t></w:t>
      </w:r>
      <w:r>
        <w:rPr>
          <w:rFonts w:hint="eastAsia"/>
        </w:rPr>
        <w:t>растительности</w:t>
      </w:r>
      <w:r>
        <w:t></w:t>
      </w:r>
      <w:r>
        <w:t></w:t>
      </w:r>
      <w:r>
        <w:rPr>
          <w:rFonts w:hint="eastAsia"/>
        </w:rPr>
        <w:t>проявляющейся</w:t>
      </w:r>
      <w:r>
        <w:t></w:t>
      </w:r>
      <w:r>
        <w:rPr>
          <w:rFonts w:hint="eastAsia"/>
        </w:rPr>
        <w:t>в</w:t>
      </w:r>
      <w:r>
        <w:t></w:t>
      </w:r>
      <w:r>
        <w:rPr>
          <w:rFonts w:hint="eastAsia"/>
        </w:rPr>
        <w:t>изменении</w:t>
      </w:r>
      <w:r>
        <w:t></w:t>
      </w:r>
      <w:r>
        <w:rPr>
          <w:rFonts w:hint="eastAsia"/>
        </w:rPr>
        <w:t>структурных</w:t>
      </w:r>
      <w:r>
        <w:t></w:t>
      </w:r>
      <w:r>
        <w:rPr>
          <w:rFonts w:hint="eastAsia"/>
        </w:rPr>
        <w:t>и</w:t>
      </w:r>
      <w:r>
        <w:t></w:t>
      </w:r>
      <w:r>
        <w:rPr>
          <w:rFonts w:hint="eastAsia"/>
        </w:rPr>
        <w:t>функциональных</w:t>
      </w:r>
      <w:r>
        <w:t></w:t>
      </w:r>
      <w:r>
        <w:rPr>
          <w:rFonts w:hint="eastAsia"/>
        </w:rPr>
        <w:t>характеристик</w:t>
      </w:r>
      <w:r>
        <w:t></w:t>
      </w:r>
    </w:p>
    <w:p w:rsidR="006E6CE1" w:rsidRDefault="006E6CE1" w:rsidP="006E6CE1">
      <w:r>
        <w:rPr>
          <w:rFonts w:hint="eastAsia"/>
        </w:rPr>
        <w:t>В</w:t>
      </w:r>
      <w:r>
        <w:t></w:t>
      </w:r>
      <w:r>
        <w:rPr>
          <w:rFonts w:hint="eastAsia"/>
        </w:rPr>
        <w:t>настоящие</w:t>
      </w:r>
      <w:r>
        <w:t></w:t>
      </w:r>
      <w:r>
        <w:rPr>
          <w:rFonts w:hint="eastAsia"/>
        </w:rPr>
        <w:t>время</w:t>
      </w:r>
      <w:r>
        <w:t></w:t>
      </w:r>
      <w:r>
        <w:rPr>
          <w:rFonts w:hint="eastAsia"/>
        </w:rPr>
        <w:t>нами</w:t>
      </w:r>
      <w:r>
        <w:t></w:t>
      </w:r>
      <w:r>
        <w:rPr>
          <w:rFonts w:hint="eastAsia"/>
        </w:rPr>
        <w:t>накоплены</w:t>
      </w:r>
      <w:r>
        <w:t></w:t>
      </w:r>
      <w:r>
        <w:rPr>
          <w:rFonts w:hint="eastAsia"/>
        </w:rPr>
        <w:t>многолетние</w:t>
      </w:r>
      <w:r>
        <w:t></w:t>
      </w:r>
      <w:r>
        <w:rPr>
          <w:rFonts w:hint="eastAsia"/>
        </w:rPr>
        <w:t>данные</w:t>
      </w:r>
      <w:r>
        <w:t></w:t>
      </w:r>
      <w:r>
        <w:t></w:t>
      </w:r>
      <w:r>
        <w:t></w:t>
      </w:r>
      <w:r>
        <w:t></w:t>
      </w:r>
      <w:r>
        <w:t></w:t>
      </w:r>
      <w:r>
        <w:t></w:t>
      </w:r>
      <w:r>
        <w:t></w:t>
      </w:r>
      <w:r>
        <w:t></w:t>
      </w:r>
      <w:r>
        <w:t></w:t>
      </w:r>
      <w:r>
        <w:t></w:t>
      </w:r>
      <w:r>
        <w:t></w:t>
      </w:r>
      <w:r>
        <w:t></w:t>
      </w:r>
      <w:r>
        <w:rPr>
          <w:rFonts w:hint="eastAsia"/>
        </w:rPr>
        <w:t>гг</w:t>
      </w:r>
      <w:r>
        <w:t></w:t>
      </w:r>
      <w:r>
        <w:t></w:t>
      </w:r>
      <w:r>
        <w:t></w:t>
      </w:r>
      <w:r>
        <w:t></w:t>
      </w:r>
      <w:r>
        <w:rPr>
          <w:rFonts w:hint="eastAsia"/>
        </w:rPr>
        <w:t>при</w:t>
      </w:r>
      <w:r>
        <w:t></w:t>
      </w:r>
      <w:r>
        <w:rPr>
          <w:rFonts w:hint="eastAsia"/>
        </w:rPr>
        <w:t>анализе</w:t>
      </w:r>
      <w:r>
        <w:t></w:t>
      </w:r>
      <w:r>
        <w:rPr>
          <w:rFonts w:hint="eastAsia"/>
        </w:rPr>
        <w:t>которых</w:t>
      </w:r>
      <w:r>
        <w:t></w:t>
      </w:r>
      <w:r>
        <w:rPr>
          <w:rFonts w:hint="eastAsia"/>
        </w:rPr>
        <w:t>выявлены</w:t>
      </w:r>
      <w:r>
        <w:t></w:t>
      </w:r>
      <w:r>
        <w:rPr>
          <w:rFonts w:hint="eastAsia"/>
        </w:rPr>
        <w:t>разнонаправленные</w:t>
      </w:r>
      <w:r>
        <w:t></w:t>
      </w:r>
      <w:r>
        <w:rPr>
          <w:rFonts w:hint="eastAsia"/>
        </w:rPr>
        <w:t>тенденции</w:t>
      </w:r>
      <w:r>
        <w:t></w:t>
      </w:r>
      <w:r>
        <w:rPr>
          <w:rFonts w:hint="eastAsia"/>
        </w:rPr>
        <w:t>смещения</w:t>
      </w:r>
      <w:r>
        <w:t></w:t>
      </w:r>
      <w:r>
        <w:rPr>
          <w:rFonts w:hint="eastAsia"/>
        </w:rPr>
        <w:t>сроков</w:t>
      </w:r>
      <w:r>
        <w:t></w:t>
      </w:r>
      <w:r>
        <w:rPr>
          <w:rFonts w:hint="eastAsia"/>
        </w:rPr>
        <w:t>начала</w:t>
      </w:r>
      <w:r>
        <w:t></w:t>
      </w:r>
      <w:r>
        <w:rPr>
          <w:rFonts w:hint="eastAsia"/>
        </w:rPr>
        <w:t>и</w:t>
      </w:r>
      <w:r>
        <w:t></w:t>
      </w:r>
      <w:r>
        <w:rPr>
          <w:rFonts w:hint="eastAsia"/>
        </w:rPr>
        <w:t>окончания</w:t>
      </w:r>
      <w:r>
        <w:t></w:t>
      </w:r>
      <w:r>
        <w:rPr>
          <w:rFonts w:hint="eastAsia"/>
        </w:rPr>
        <w:t>фенологических</w:t>
      </w:r>
      <w:r>
        <w:t></w:t>
      </w:r>
      <w:r>
        <w:rPr>
          <w:rFonts w:hint="eastAsia"/>
        </w:rPr>
        <w:t>событий</w:t>
      </w:r>
      <w:r>
        <w:t></w:t>
      </w:r>
      <w:r>
        <w:rPr>
          <w:rFonts w:hint="eastAsia"/>
        </w:rPr>
        <w:t>в</w:t>
      </w:r>
      <w:r>
        <w:t></w:t>
      </w:r>
      <w:r>
        <w:rPr>
          <w:rFonts w:hint="eastAsia"/>
        </w:rPr>
        <w:t>популяциях</w:t>
      </w:r>
      <w:r>
        <w:t></w:t>
      </w:r>
      <w:r>
        <w:rPr>
          <w:rFonts w:hint="eastAsia"/>
        </w:rPr>
        <w:t>древесно</w:t>
      </w:r>
      <w:r>
        <w:t></w:t>
      </w:r>
      <w:r>
        <w:rPr>
          <w:rFonts w:hint="eastAsia"/>
        </w:rPr>
        <w:t>кустарниковых</w:t>
      </w:r>
      <w:r>
        <w:t></w:t>
      </w:r>
      <w:r>
        <w:rPr>
          <w:rFonts w:hint="eastAsia"/>
        </w:rPr>
        <w:t>растений</w:t>
      </w:r>
      <w:r>
        <w:t></w:t>
      </w:r>
      <w:r>
        <w:t></w:t>
      </w:r>
      <w:r>
        <w:rPr>
          <w:rFonts w:hint="eastAsia"/>
        </w:rPr>
        <w:t>Отмечены</w:t>
      </w:r>
      <w:r>
        <w:t></w:t>
      </w:r>
      <w:r>
        <w:rPr>
          <w:rFonts w:hint="eastAsia"/>
        </w:rPr>
        <w:t>нарушения</w:t>
      </w:r>
      <w:r>
        <w:t></w:t>
      </w:r>
      <w:r>
        <w:rPr>
          <w:rFonts w:hint="eastAsia"/>
        </w:rPr>
        <w:t>феноритмов</w:t>
      </w:r>
      <w:r>
        <w:t></w:t>
      </w:r>
      <w:r>
        <w:rPr>
          <w:rFonts w:hint="eastAsia"/>
        </w:rPr>
        <w:t>роста</w:t>
      </w:r>
      <w:r>
        <w:t></w:t>
      </w:r>
      <w:r>
        <w:rPr>
          <w:rFonts w:hint="eastAsia"/>
        </w:rPr>
        <w:t>и</w:t>
      </w:r>
      <w:r>
        <w:t></w:t>
      </w:r>
      <w:r>
        <w:rPr>
          <w:rFonts w:hint="eastAsia"/>
        </w:rPr>
        <w:t>развития</w:t>
      </w:r>
      <w:r>
        <w:t></w:t>
      </w:r>
      <w:r>
        <w:rPr>
          <w:rFonts w:hint="eastAsia"/>
        </w:rPr>
        <w:t>растений</w:t>
      </w:r>
      <w:r>
        <w:t></w:t>
      </w:r>
      <w:r>
        <w:t></w:t>
      </w:r>
      <w:r>
        <w:rPr>
          <w:rFonts w:hint="eastAsia"/>
        </w:rPr>
        <w:t>а</w:t>
      </w:r>
      <w:r>
        <w:t></w:t>
      </w:r>
      <w:r>
        <w:rPr>
          <w:rFonts w:hint="eastAsia"/>
        </w:rPr>
        <w:t>также</w:t>
      </w:r>
      <w:r>
        <w:t></w:t>
      </w:r>
      <w:r>
        <w:rPr>
          <w:rFonts w:hint="eastAsia"/>
        </w:rPr>
        <w:t>ускорение</w:t>
      </w:r>
      <w:r>
        <w:t></w:t>
      </w:r>
      <w:r>
        <w:rPr>
          <w:rFonts w:hint="eastAsia"/>
        </w:rPr>
        <w:t>процессов</w:t>
      </w:r>
      <w:r>
        <w:t></w:t>
      </w:r>
      <w:r>
        <w:rPr>
          <w:rFonts w:hint="eastAsia"/>
        </w:rPr>
        <w:t>старения</w:t>
      </w:r>
      <w:r>
        <w:t></w:t>
      </w:r>
      <w:r>
        <w:rPr>
          <w:rFonts w:hint="eastAsia"/>
        </w:rPr>
        <w:t>растительных</w:t>
      </w:r>
      <w:r>
        <w:t></w:t>
      </w:r>
      <w:r>
        <w:rPr>
          <w:rFonts w:hint="eastAsia"/>
        </w:rPr>
        <w:t>организмов</w:t>
      </w:r>
      <w:r>
        <w:t></w:t>
      </w:r>
      <w:r>
        <w:rPr>
          <w:rFonts w:hint="eastAsia"/>
        </w:rPr>
        <w:t>и</w:t>
      </w:r>
      <w:r>
        <w:t></w:t>
      </w:r>
      <w:r>
        <w:rPr>
          <w:rFonts w:hint="eastAsia"/>
        </w:rPr>
        <w:t>изменчивости</w:t>
      </w:r>
      <w:r>
        <w:t></w:t>
      </w:r>
      <w:r>
        <w:rPr>
          <w:rFonts w:hint="eastAsia"/>
        </w:rPr>
        <w:t>морфологических</w:t>
      </w:r>
      <w:r>
        <w:t></w:t>
      </w:r>
      <w:r>
        <w:rPr>
          <w:rFonts w:hint="eastAsia"/>
        </w:rPr>
        <w:t>признаков</w:t>
      </w:r>
      <w:r>
        <w:t></w:t>
      </w:r>
    </w:p>
    <w:p w:rsidR="006E6CE1" w:rsidRDefault="006E6CE1" w:rsidP="006E6CE1">
      <w:r>
        <w:rPr>
          <w:rFonts w:hint="eastAsia"/>
        </w:rPr>
        <w:t>Применение</w:t>
      </w:r>
      <w:r>
        <w:t></w:t>
      </w:r>
      <w:r>
        <w:rPr>
          <w:rFonts w:hint="eastAsia"/>
        </w:rPr>
        <w:t>фенологического</w:t>
      </w:r>
      <w:r>
        <w:t></w:t>
      </w:r>
      <w:r>
        <w:rPr>
          <w:rFonts w:hint="eastAsia"/>
        </w:rPr>
        <w:t>мониторинга</w:t>
      </w:r>
      <w:r>
        <w:t></w:t>
      </w:r>
      <w:r>
        <w:rPr>
          <w:rFonts w:hint="eastAsia"/>
        </w:rPr>
        <w:t>и</w:t>
      </w:r>
      <w:r>
        <w:t></w:t>
      </w:r>
      <w:r>
        <w:rPr>
          <w:rFonts w:hint="eastAsia"/>
        </w:rPr>
        <w:t>структурный</w:t>
      </w:r>
      <w:r>
        <w:t></w:t>
      </w:r>
      <w:r>
        <w:rPr>
          <w:rFonts w:hint="eastAsia"/>
        </w:rPr>
        <w:t>анализ</w:t>
      </w:r>
      <w:r>
        <w:t></w:t>
      </w:r>
      <w:r>
        <w:rPr>
          <w:rFonts w:hint="eastAsia"/>
        </w:rPr>
        <w:t>данных</w:t>
      </w:r>
      <w:r>
        <w:t></w:t>
      </w:r>
      <w:r>
        <w:rPr>
          <w:rFonts w:hint="eastAsia"/>
        </w:rPr>
        <w:t>позволяет</w:t>
      </w:r>
      <w:r>
        <w:t></w:t>
      </w:r>
      <w:r>
        <w:rPr>
          <w:rFonts w:hint="eastAsia"/>
        </w:rPr>
        <w:t>оценивать</w:t>
      </w:r>
      <w:r>
        <w:t></w:t>
      </w:r>
      <w:r>
        <w:rPr>
          <w:rFonts w:hint="eastAsia"/>
        </w:rPr>
        <w:t>состояние</w:t>
      </w:r>
      <w:r>
        <w:t></w:t>
      </w:r>
      <w:r>
        <w:rPr>
          <w:rFonts w:hint="eastAsia"/>
        </w:rPr>
        <w:t>древесно</w:t>
      </w:r>
      <w:r>
        <w:t></w:t>
      </w:r>
      <w:r>
        <w:rPr>
          <w:rFonts w:hint="eastAsia"/>
        </w:rPr>
        <w:t>кустарниковой</w:t>
      </w:r>
      <w:r>
        <w:t></w:t>
      </w:r>
      <w:r>
        <w:rPr>
          <w:rFonts w:hint="eastAsia"/>
        </w:rPr>
        <w:t>растительности</w:t>
      </w:r>
      <w:r>
        <w:t></w:t>
      </w:r>
      <w:r>
        <w:t></w:t>
      </w:r>
      <w:r>
        <w:rPr>
          <w:rFonts w:hint="eastAsia"/>
        </w:rPr>
        <w:t>Благодаря</w:t>
      </w:r>
      <w:r>
        <w:t></w:t>
      </w:r>
      <w:r>
        <w:rPr>
          <w:rFonts w:hint="eastAsia"/>
        </w:rPr>
        <w:t>такому</w:t>
      </w:r>
      <w:r>
        <w:t></w:t>
      </w:r>
      <w:r>
        <w:rPr>
          <w:rFonts w:hint="eastAsia"/>
        </w:rPr>
        <w:t>анализу</w:t>
      </w:r>
      <w:r>
        <w:t></w:t>
      </w:r>
      <w:r>
        <w:rPr>
          <w:rFonts w:hint="eastAsia"/>
        </w:rPr>
        <w:t>возможно</w:t>
      </w:r>
      <w:r>
        <w:t></w:t>
      </w:r>
      <w:r>
        <w:rPr>
          <w:rFonts w:hint="eastAsia"/>
        </w:rPr>
        <w:t>принятие</w:t>
      </w:r>
      <w:r>
        <w:t></w:t>
      </w:r>
      <w:r>
        <w:rPr>
          <w:rFonts w:hint="eastAsia"/>
        </w:rPr>
        <w:t>мер</w:t>
      </w:r>
      <w:r>
        <w:t></w:t>
      </w:r>
      <w:r>
        <w:rPr>
          <w:rFonts w:hint="eastAsia"/>
        </w:rPr>
        <w:t>по</w:t>
      </w:r>
      <w:r>
        <w:t></w:t>
      </w:r>
      <w:r>
        <w:rPr>
          <w:rFonts w:hint="eastAsia"/>
        </w:rPr>
        <w:t>оздоровлению</w:t>
      </w:r>
      <w:r>
        <w:t></w:t>
      </w:r>
      <w:r>
        <w:rPr>
          <w:rFonts w:hint="eastAsia"/>
        </w:rPr>
        <w:t>городских</w:t>
      </w:r>
      <w:r>
        <w:t></w:t>
      </w:r>
      <w:r>
        <w:rPr>
          <w:rFonts w:hint="eastAsia"/>
        </w:rPr>
        <w:t>посадок</w:t>
      </w:r>
      <w:r>
        <w:t></w:t>
      </w:r>
      <w:r>
        <w:t></w:t>
      </w:r>
      <w:r>
        <w:rPr>
          <w:rFonts w:hint="eastAsia"/>
        </w:rPr>
        <w:t>сохранению</w:t>
      </w:r>
      <w:r>
        <w:t></w:t>
      </w:r>
      <w:r>
        <w:rPr>
          <w:rFonts w:hint="eastAsia"/>
        </w:rPr>
        <w:t>биологического</w:t>
      </w:r>
      <w:r>
        <w:t></w:t>
      </w:r>
      <w:r>
        <w:rPr>
          <w:rFonts w:hint="eastAsia"/>
        </w:rPr>
        <w:t>разнообразия</w:t>
      </w:r>
      <w:r>
        <w:t></w:t>
      </w:r>
      <w:r>
        <w:t></w:t>
      </w:r>
    </w:p>
    <w:p w:rsidR="006E6CE1" w:rsidRDefault="006E6CE1" w:rsidP="006E6CE1"/>
    <w:p w:rsidR="006E6CE1" w:rsidRDefault="006E6CE1" w:rsidP="006E6CE1">
      <w:r>
        <w:t></w:t>
      </w:r>
    </w:p>
    <w:p w:rsidR="006E6CE1" w:rsidRDefault="006E6CE1" w:rsidP="006E6CE1">
      <w:r>
        <w:rPr>
          <w:rFonts w:hint="eastAsia"/>
        </w:rPr>
        <w:t>ВЫВОДЫ</w:t>
      </w:r>
    </w:p>
    <w:p w:rsidR="006E6CE1" w:rsidRDefault="006E6CE1" w:rsidP="006E6CE1">
      <w:r>
        <w:t></w:t>
      </w:r>
      <w:r>
        <w:t></w:t>
      </w:r>
      <w:r>
        <w:tab/>
      </w:r>
      <w:r>
        <w:rPr>
          <w:rFonts w:hint="eastAsia"/>
        </w:rPr>
        <w:t>На</w:t>
      </w:r>
      <w:r>
        <w:t></w:t>
      </w:r>
      <w:r>
        <w:rPr>
          <w:rFonts w:hint="eastAsia"/>
        </w:rPr>
        <w:t>основании</w:t>
      </w:r>
      <w:r>
        <w:t></w:t>
      </w:r>
      <w:r>
        <w:rPr>
          <w:rFonts w:hint="eastAsia"/>
        </w:rPr>
        <w:t>многолетней</w:t>
      </w:r>
      <w:r>
        <w:t></w:t>
      </w:r>
      <w:r>
        <w:t></w:t>
      </w:r>
      <w:r>
        <w:t></w:t>
      </w:r>
      <w:r>
        <w:t></w:t>
      </w:r>
      <w:r>
        <w:t></w:t>
      </w:r>
      <w:r>
        <w:t></w:t>
      </w:r>
      <w:r>
        <w:t></w:t>
      </w:r>
      <w:r>
        <w:t></w:t>
      </w:r>
      <w:r>
        <w:t></w:t>
      </w:r>
      <w:r>
        <w:t></w:t>
      </w:r>
      <w:r>
        <w:t></w:t>
      </w:r>
      <w:r>
        <w:t></w:t>
      </w:r>
      <w:r>
        <w:rPr>
          <w:rFonts w:hint="eastAsia"/>
        </w:rPr>
        <w:t>гг</w:t>
      </w:r>
      <w:r>
        <w:t></w:t>
      </w:r>
      <w:r>
        <w:t></w:t>
      </w:r>
      <w:r>
        <w:t></w:t>
      </w:r>
      <w:r>
        <w:rPr>
          <w:rFonts w:hint="eastAsia"/>
        </w:rPr>
        <w:t>комплексной</w:t>
      </w:r>
      <w:r>
        <w:t></w:t>
      </w:r>
      <w:r>
        <w:rPr>
          <w:rFonts w:hint="eastAsia"/>
        </w:rPr>
        <w:t>оценки</w:t>
      </w:r>
      <w:r>
        <w:t></w:t>
      </w:r>
      <w:r>
        <w:t></w:t>
      </w:r>
      <w:r>
        <w:t></w:t>
      </w:r>
      <w:r>
        <w:t></w:t>
      </w:r>
      <w:r>
        <w:rPr>
          <w:rFonts w:hint="eastAsia"/>
        </w:rPr>
        <w:t>видов</w:t>
      </w:r>
      <w:r>
        <w:t></w:t>
      </w:r>
      <w:r>
        <w:rPr>
          <w:rFonts w:hint="eastAsia"/>
        </w:rPr>
        <w:t>аборигенных</w:t>
      </w:r>
      <w:r>
        <w:t></w:t>
      </w:r>
      <w:r>
        <w:rPr>
          <w:rFonts w:hint="eastAsia"/>
        </w:rPr>
        <w:t>и</w:t>
      </w:r>
      <w:r>
        <w:t></w:t>
      </w:r>
      <w:r>
        <w:rPr>
          <w:rFonts w:hint="eastAsia"/>
        </w:rPr>
        <w:t>интродуцентных</w:t>
      </w:r>
      <w:r>
        <w:t></w:t>
      </w:r>
      <w:r>
        <w:rPr>
          <w:rFonts w:hint="eastAsia"/>
        </w:rPr>
        <w:t>древесно</w:t>
      </w:r>
      <w:r>
        <w:t></w:t>
      </w:r>
      <w:r>
        <w:rPr>
          <w:rFonts w:hint="eastAsia"/>
        </w:rPr>
        <w:t>кустарниковых</w:t>
      </w:r>
      <w:r>
        <w:t></w:t>
      </w:r>
      <w:r>
        <w:rPr>
          <w:rFonts w:hint="eastAsia"/>
        </w:rPr>
        <w:t>растений</w:t>
      </w:r>
      <w:r>
        <w:t></w:t>
      </w:r>
      <w:r>
        <w:t></w:t>
      </w:r>
      <w:r>
        <w:rPr>
          <w:rFonts w:hint="eastAsia"/>
        </w:rPr>
        <w:t>выявлены</w:t>
      </w:r>
      <w:r>
        <w:t></w:t>
      </w:r>
      <w:r>
        <w:rPr>
          <w:rFonts w:hint="eastAsia"/>
        </w:rPr>
        <w:t>особенности</w:t>
      </w:r>
      <w:r>
        <w:t></w:t>
      </w:r>
      <w:r>
        <w:rPr>
          <w:rFonts w:hint="eastAsia"/>
        </w:rPr>
        <w:t>их</w:t>
      </w:r>
      <w:r>
        <w:t></w:t>
      </w:r>
      <w:r>
        <w:rPr>
          <w:rFonts w:hint="eastAsia"/>
        </w:rPr>
        <w:t>сезонного</w:t>
      </w:r>
      <w:r>
        <w:t></w:t>
      </w:r>
      <w:r>
        <w:rPr>
          <w:rFonts w:hint="eastAsia"/>
        </w:rPr>
        <w:t>развития</w:t>
      </w:r>
      <w:r>
        <w:t></w:t>
      </w:r>
      <w:r>
        <w:rPr>
          <w:rFonts w:hint="eastAsia"/>
        </w:rPr>
        <w:t>на</w:t>
      </w:r>
      <w:r>
        <w:t></w:t>
      </w:r>
      <w:r>
        <w:rPr>
          <w:rFonts w:hint="eastAsia"/>
        </w:rPr>
        <w:t>территории</w:t>
      </w:r>
      <w:r>
        <w:t></w:t>
      </w:r>
      <w:r>
        <w:rPr>
          <w:rFonts w:hint="eastAsia"/>
        </w:rPr>
        <w:t>г</w:t>
      </w:r>
      <w:r>
        <w:t></w:t>
      </w:r>
      <w:r>
        <w:t></w:t>
      </w:r>
      <w:r>
        <w:rPr>
          <w:rFonts w:hint="eastAsia"/>
        </w:rPr>
        <w:t>Тюмени</w:t>
      </w:r>
      <w:r>
        <w:t></w:t>
      </w:r>
      <w:r>
        <w:t></w:t>
      </w:r>
      <w:r>
        <w:rPr>
          <w:rFonts w:hint="eastAsia"/>
        </w:rPr>
        <w:t>По</w:t>
      </w:r>
      <w:r>
        <w:t></w:t>
      </w:r>
      <w:r>
        <w:rPr>
          <w:rFonts w:hint="eastAsia"/>
        </w:rPr>
        <w:t>датам</w:t>
      </w:r>
      <w:r>
        <w:t></w:t>
      </w:r>
      <w:r>
        <w:rPr>
          <w:rFonts w:hint="eastAsia"/>
        </w:rPr>
        <w:t>наступления</w:t>
      </w:r>
      <w:r>
        <w:t></w:t>
      </w:r>
      <w:r>
        <w:rPr>
          <w:rFonts w:hint="eastAsia"/>
        </w:rPr>
        <w:t>и</w:t>
      </w:r>
      <w:r>
        <w:t></w:t>
      </w:r>
      <w:r>
        <w:rPr>
          <w:rFonts w:hint="eastAsia"/>
        </w:rPr>
        <w:t>окончания</w:t>
      </w:r>
      <w:r>
        <w:t></w:t>
      </w:r>
      <w:r>
        <w:rPr>
          <w:rFonts w:hint="eastAsia"/>
        </w:rPr>
        <w:t>фенологических</w:t>
      </w:r>
      <w:r>
        <w:t></w:t>
      </w:r>
      <w:r>
        <w:rPr>
          <w:rFonts w:hint="eastAsia"/>
        </w:rPr>
        <w:t>фаз</w:t>
      </w:r>
      <w:r>
        <w:t></w:t>
      </w:r>
      <w:r>
        <w:t></w:t>
      </w:r>
      <w:r>
        <w:rPr>
          <w:rFonts w:hint="eastAsia"/>
        </w:rPr>
        <w:t>изученные</w:t>
      </w:r>
      <w:r>
        <w:t></w:t>
      </w:r>
      <w:r>
        <w:rPr>
          <w:rFonts w:hint="eastAsia"/>
        </w:rPr>
        <w:t>виды</w:t>
      </w:r>
      <w:r>
        <w:t></w:t>
      </w:r>
      <w:r>
        <w:rPr>
          <w:rFonts w:hint="eastAsia"/>
        </w:rPr>
        <w:t>расте</w:t>
      </w:r>
      <w:r>
        <w:t></w:t>
      </w:r>
      <w:r>
        <w:rPr>
          <w:rFonts w:hint="eastAsia"/>
        </w:rPr>
        <w:t>ний</w:t>
      </w:r>
      <w:r>
        <w:t></w:t>
      </w:r>
      <w:r>
        <w:rPr>
          <w:rFonts w:hint="eastAsia"/>
        </w:rPr>
        <w:t>разделены</w:t>
      </w:r>
      <w:r>
        <w:t></w:t>
      </w:r>
      <w:r>
        <w:rPr>
          <w:rFonts w:hint="eastAsia"/>
        </w:rPr>
        <w:t>на</w:t>
      </w:r>
      <w:r>
        <w:t></w:t>
      </w:r>
      <w:r>
        <w:t></w:t>
      </w:r>
      <w:r>
        <w:t></w:t>
      </w:r>
      <w:r>
        <w:rPr>
          <w:rFonts w:hint="eastAsia"/>
        </w:rPr>
        <w:t>группы</w:t>
      </w:r>
      <w:r>
        <w:t></w:t>
      </w:r>
      <w:r>
        <w:t></w:t>
      </w:r>
      <w:r>
        <w:rPr>
          <w:rFonts w:hint="eastAsia"/>
        </w:rPr>
        <w:t>с</w:t>
      </w:r>
      <w:r>
        <w:t></w:t>
      </w:r>
      <w:r>
        <w:rPr>
          <w:rFonts w:hint="eastAsia"/>
        </w:rPr>
        <w:t>ранними</w:t>
      </w:r>
      <w:r>
        <w:t></w:t>
      </w:r>
      <w:r>
        <w:rPr>
          <w:rFonts w:hint="eastAsia"/>
        </w:rPr>
        <w:t>сроками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средними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поздними</w:t>
      </w:r>
      <w:r>
        <w:t></w:t>
      </w:r>
      <w:r>
        <w:rPr>
          <w:rFonts w:hint="eastAsia"/>
        </w:rPr>
        <w:t>сроками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ab/>
      </w:r>
      <w:r>
        <w:rPr>
          <w:rFonts w:hint="eastAsia"/>
        </w:rPr>
        <w:t>Продолжительность</w:t>
      </w:r>
      <w:r>
        <w:t></w:t>
      </w:r>
      <w:r>
        <w:rPr>
          <w:rFonts w:hint="eastAsia"/>
        </w:rPr>
        <w:t>вегетационного</w:t>
      </w:r>
      <w:r>
        <w:t></w:t>
      </w:r>
      <w:r>
        <w:rPr>
          <w:rFonts w:hint="eastAsia"/>
        </w:rPr>
        <w:t>периода</w:t>
      </w:r>
      <w:r>
        <w:t></w:t>
      </w:r>
      <w:r>
        <w:rPr>
          <w:rFonts w:hint="eastAsia"/>
        </w:rPr>
        <w:t>и</w:t>
      </w:r>
      <w:r>
        <w:t></w:t>
      </w:r>
      <w:r>
        <w:rPr>
          <w:rFonts w:hint="eastAsia"/>
        </w:rPr>
        <w:t>сроки</w:t>
      </w:r>
      <w:r>
        <w:t></w:t>
      </w:r>
      <w:r>
        <w:rPr>
          <w:rFonts w:hint="eastAsia"/>
        </w:rPr>
        <w:t>наступления</w:t>
      </w:r>
      <w:r>
        <w:t></w:t>
      </w:r>
      <w:r>
        <w:rPr>
          <w:rFonts w:hint="eastAsia"/>
        </w:rPr>
        <w:t>отдельных</w:t>
      </w:r>
      <w:r>
        <w:t></w:t>
      </w:r>
      <w:r>
        <w:rPr>
          <w:rFonts w:hint="eastAsia"/>
        </w:rPr>
        <w:t>фенофаз</w:t>
      </w:r>
      <w:r>
        <w:t></w:t>
      </w:r>
      <w:r>
        <w:rPr>
          <w:rFonts w:hint="eastAsia"/>
        </w:rPr>
        <w:t>изученных</w:t>
      </w:r>
      <w:r>
        <w:t></w:t>
      </w:r>
      <w:r>
        <w:rPr>
          <w:rFonts w:hint="eastAsia"/>
        </w:rPr>
        <w:t>древесно</w:t>
      </w:r>
      <w:r>
        <w:t></w:t>
      </w:r>
      <w:r>
        <w:rPr>
          <w:rFonts w:hint="eastAsia"/>
        </w:rPr>
        <w:t>кустарниковых</w:t>
      </w:r>
      <w:r>
        <w:t></w:t>
      </w:r>
      <w:r>
        <w:rPr>
          <w:rFonts w:hint="eastAsia"/>
        </w:rPr>
        <w:t>растений</w:t>
      </w:r>
      <w:r>
        <w:t></w:t>
      </w:r>
      <w:r>
        <w:rPr>
          <w:rFonts w:hint="eastAsia"/>
        </w:rPr>
        <w:t>определя</w:t>
      </w:r>
      <w:r>
        <w:t></w:t>
      </w:r>
      <w:r>
        <w:rPr>
          <w:rFonts w:hint="eastAsia"/>
        </w:rPr>
        <w:t>ются</w:t>
      </w:r>
      <w:r>
        <w:t></w:t>
      </w:r>
      <w:r>
        <w:rPr>
          <w:rFonts w:hint="eastAsia"/>
        </w:rPr>
        <w:t>их</w:t>
      </w:r>
      <w:r>
        <w:t></w:t>
      </w:r>
      <w:r>
        <w:rPr>
          <w:rFonts w:hint="eastAsia"/>
        </w:rPr>
        <w:t>биологическими</w:t>
      </w:r>
      <w:r>
        <w:t></w:t>
      </w:r>
      <w:r>
        <w:rPr>
          <w:rFonts w:hint="eastAsia"/>
        </w:rPr>
        <w:t>особенностями</w:t>
      </w:r>
      <w:r>
        <w:t></w:t>
      </w:r>
      <w:r>
        <w:rPr>
          <w:rFonts w:hint="eastAsia"/>
        </w:rPr>
        <w:t>и</w:t>
      </w:r>
      <w:r>
        <w:t></w:t>
      </w:r>
      <w:r>
        <w:rPr>
          <w:rFonts w:hint="eastAsia"/>
        </w:rPr>
        <w:t>метеорологическими</w:t>
      </w:r>
      <w:r>
        <w:t></w:t>
      </w:r>
      <w:r>
        <w:rPr>
          <w:rFonts w:hint="eastAsia"/>
        </w:rPr>
        <w:t>факторами</w:t>
      </w:r>
      <w:r>
        <w:t></w:t>
      </w:r>
      <w:r>
        <w:t></w:t>
      </w:r>
      <w:r>
        <w:rPr>
          <w:rFonts w:hint="eastAsia"/>
        </w:rPr>
        <w:t>Интродуцентные</w:t>
      </w:r>
      <w:r>
        <w:t></w:t>
      </w:r>
      <w:r>
        <w:rPr>
          <w:rFonts w:hint="eastAsia"/>
        </w:rPr>
        <w:t>виды</w:t>
      </w:r>
      <w:r>
        <w:t></w:t>
      </w:r>
      <w:r>
        <w:rPr>
          <w:rFonts w:hint="eastAsia"/>
        </w:rPr>
        <w:t>отличаются</w:t>
      </w:r>
      <w:r>
        <w:t></w:t>
      </w:r>
      <w:r>
        <w:rPr>
          <w:rFonts w:hint="eastAsia"/>
        </w:rPr>
        <w:t>более</w:t>
      </w:r>
      <w:r>
        <w:t></w:t>
      </w:r>
      <w:r>
        <w:rPr>
          <w:rFonts w:hint="eastAsia"/>
        </w:rPr>
        <w:t>поздними</w:t>
      </w:r>
      <w:r>
        <w:t></w:t>
      </w:r>
      <w:r>
        <w:rPr>
          <w:rFonts w:hint="eastAsia"/>
        </w:rPr>
        <w:t>сроками</w:t>
      </w:r>
      <w:r>
        <w:t></w:t>
      </w:r>
      <w:r>
        <w:rPr>
          <w:rFonts w:hint="eastAsia"/>
        </w:rPr>
        <w:t>весенних</w:t>
      </w:r>
      <w:r>
        <w:t></w:t>
      </w:r>
      <w:r>
        <w:rPr>
          <w:rFonts w:hint="eastAsia"/>
        </w:rPr>
        <w:t>фаз</w:t>
      </w:r>
      <w:r>
        <w:t></w:t>
      </w:r>
      <w:r>
        <w:rPr>
          <w:rFonts w:hint="eastAsia"/>
        </w:rPr>
        <w:t>раз</w:t>
      </w:r>
      <w:r>
        <w:t></w:t>
      </w:r>
      <w:r>
        <w:rPr>
          <w:rFonts w:hint="eastAsia"/>
        </w:rPr>
        <w:t>вития</w:t>
      </w:r>
      <w:r>
        <w:t></w:t>
      </w:r>
      <w:r>
        <w:t></w:t>
      </w:r>
      <w:r>
        <w:rPr>
          <w:rFonts w:hint="eastAsia"/>
        </w:rPr>
        <w:t>на</w:t>
      </w:r>
      <w:r>
        <w:t></w:t>
      </w:r>
      <w:r>
        <w:t></w:t>
      </w:r>
      <w:r>
        <w:t></w:t>
      </w:r>
      <w:r>
        <w:t></w:t>
      </w:r>
      <w:r>
        <w:t></w:t>
      </w:r>
      <w:r>
        <w:rPr>
          <w:rFonts w:hint="eastAsia"/>
        </w:rPr>
        <w:t>суток</w:t>
      </w:r>
      <w:r>
        <w:t></w:t>
      </w:r>
      <w:r>
        <w:t></w:t>
      </w:r>
      <w:r>
        <w:t></w:t>
      </w:r>
      <w:r>
        <w:rPr>
          <w:rFonts w:hint="eastAsia"/>
        </w:rPr>
        <w:t>имеют</w:t>
      </w:r>
      <w:r>
        <w:t></w:t>
      </w:r>
      <w:r>
        <w:rPr>
          <w:rFonts w:hint="eastAsia"/>
        </w:rPr>
        <w:t>более</w:t>
      </w:r>
      <w:r>
        <w:t></w:t>
      </w:r>
      <w:r>
        <w:rPr>
          <w:rFonts w:hint="eastAsia"/>
        </w:rPr>
        <w:t>длительный</w:t>
      </w:r>
      <w:r>
        <w:t></w:t>
      </w:r>
      <w:r>
        <w:rPr>
          <w:rFonts w:hint="eastAsia"/>
        </w:rPr>
        <w:t>период</w:t>
      </w:r>
      <w:r>
        <w:t></w:t>
      </w:r>
      <w:r>
        <w:rPr>
          <w:rFonts w:hint="eastAsia"/>
        </w:rPr>
        <w:t>вегетации</w:t>
      </w:r>
      <w:r>
        <w:t></w:t>
      </w:r>
      <w:r>
        <w:t></w:t>
      </w:r>
      <w:r>
        <w:t></w:t>
      </w:r>
      <w:r>
        <w:t></w:t>
      </w:r>
      <w:r>
        <w:t></w:t>
      </w:r>
      <w:r>
        <w:t></w:t>
      </w:r>
      <w:r>
        <w:t></w:t>
      </w:r>
      <w:r>
        <w:t></w:t>
      </w:r>
      <w:r>
        <w:t></w:t>
      </w:r>
      <w:r>
        <w:t></w:t>
      </w:r>
      <w:r>
        <w:rPr>
          <w:rFonts w:hint="eastAsia"/>
        </w:rPr>
        <w:t>суток</w:t>
      </w:r>
      <w:r>
        <w:t></w:t>
      </w:r>
      <w:r>
        <w:t></w:t>
      </w:r>
      <w:r>
        <w:t></w:t>
      </w:r>
      <w:r>
        <w:rPr>
          <w:rFonts w:hint="eastAsia"/>
        </w:rPr>
        <w:t>по</w:t>
      </w:r>
      <w:r>
        <w:t></w:t>
      </w:r>
      <w:r>
        <w:rPr>
          <w:rFonts w:hint="eastAsia"/>
        </w:rPr>
        <w:t>сравнению</w:t>
      </w:r>
      <w:r>
        <w:t></w:t>
      </w:r>
      <w:r>
        <w:rPr>
          <w:rFonts w:hint="eastAsia"/>
        </w:rPr>
        <w:t>с</w:t>
      </w:r>
      <w:r>
        <w:t></w:t>
      </w:r>
      <w:r>
        <w:rPr>
          <w:rFonts w:hint="eastAsia"/>
        </w:rPr>
        <w:t>местными</w:t>
      </w:r>
      <w:r>
        <w:t></w:t>
      </w:r>
      <w:r>
        <w:rPr>
          <w:rFonts w:hint="eastAsia"/>
        </w:rPr>
        <w:t>видами</w:t>
      </w:r>
      <w:r>
        <w:t></w:t>
      </w:r>
      <w:r>
        <w:t></w:t>
      </w:r>
      <w:r>
        <w:t></w:t>
      </w:r>
      <w:r>
        <w:t></w:t>
      </w:r>
      <w:r>
        <w:t></w:t>
      </w:r>
      <w:r>
        <w:t></w:t>
      </w:r>
      <w:r>
        <w:t></w:t>
      </w:r>
      <w:r>
        <w:t></w:t>
      </w:r>
      <w:r>
        <w:t></w:t>
      </w:r>
      <w:r>
        <w:t></w:t>
      </w:r>
      <w:r>
        <w:rPr>
          <w:rFonts w:hint="eastAsia"/>
        </w:rPr>
        <w:t>суток</w:t>
      </w:r>
      <w:r>
        <w:t></w:t>
      </w:r>
      <w:r>
        <w:t></w:t>
      </w:r>
    </w:p>
    <w:p w:rsidR="006E6CE1" w:rsidRDefault="006E6CE1" w:rsidP="006E6CE1">
      <w:r>
        <w:t></w:t>
      </w:r>
      <w:r>
        <w:t></w:t>
      </w:r>
      <w:r>
        <w:tab/>
      </w:r>
      <w:r>
        <w:rPr>
          <w:rFonts w:hint="eastAsia"/>
        </w:rPr>
        <w:t>Сезонное</w:t>
      </w:r>
      <w:r>
        <w:t></w:t>
      </w:r>
      <w:r>
        <w:rPr>
          <w:rFonts w:hint="eastAsia"/>
        </w:rPr>
        <w:t>развитие</w:t>
      </w:r>
      <w:r>
        <w:t></w:t>
      </w:r>
      <w:r>
        <w:rPr>
          <w:rFonts w:hint="eastAsia"/>
        </w:rPr>
        <w:t>древесно</w:t>
      </w:r>
      <w:r>
        <w:t></w:t>
      </w:r>
      <w:r>
        <w:rPr>
          <w:rFonts w:hint="eastAsia"/>
        </w:rPr>
        <w:t>кустарниковых</w:t>
      </w:r>
      <w:r>
        <w:t></w:t>
      </w:r>
      <w:r>
        <w:rPr>
          <w:rFonts w:hint="eastAsia"/>
        </w:rPr>
        <w:t>растений</w:t>
      </w:r>
      <w:r>
        <w:t></w:t>
      </w:r>
      <w:r>
        <w:rPr>
          <w:rFonts w:hint="eastAsia"/>
        </w:rPr>
        <w:t>находится</w:t>
      </w:r>
      <w:r>
        <w:t></w:t>
      </w:r>
      <w:r>
        <w:rPr>
          <w:rFonts w:hint="eastAsia"/>
        </w:rPr>
        <w:t>в</w:t>
      </w:r>
      <w:r>
        <w:t></w:t>
      </w:r>
      <w:r>
        <w:rPr>
          <w:rFonts w:hint="eastAsia"/>
        </w:rPr>
        <w:t>зависимости</w:t>
      </w:r>
      <w:r>
        <w:t></w:t>
      </w:r>
      <w:r>
        <w:rPr>
          <w:rFonts w:hint="eastAsia"/>
        </w:rPr>
        <w:t>от</w:t>
      </w:r>
      <w:r>
        <w:t></w:t>
      </w:r>
      <w:r>
        <w:rPr>
          <w:rFonts w:hint="eastAsia"/>
        </w:rPr>
        <w:t>суммы</w:t>
      </w:r>
      <w:r>
        <w:t></w:t>
      </w:r>
      <w:r>
        <w:rPr>
          <w:rFonts w:hint="eastAsia"/>
        </w:rPr>
        <w:t>активных</w:t>
      </w:r>
      <w:r>
        <w:t></w:t>
      </w:r>
      <w:r>
        <w:rPr>
          <w:rFonts w:hint="eastAsia"/>
        </w:rPr>
        <w:t>температур</w:t>
      </w:r>
      <w:r>
        <w:t></w:t>
      </w:r>
      <w:r>
        <w:rPr>
          <w:rFonts w:hint="eastAsia"/>
        </w:rPr>
        <w:t>воздуха</w:t>
      </w:r>
      <w:r>
        <w:t></w:t>
      </w:r>
      <w:r>
        <w:rPr>
          <w:rFonts w:hint="eastAsia"/>
        </w:rPr>
        <w:t>в</w:t>
      </w:r>
      <w:r>
        <w:t></w:t>
      </w:r>
      <w:r>
        <w:rPr>
          <w:rFonts w:hint="eastAsia"/>
        </w:rPr>
        <w:t>течение</w:t>
      </w:r>
      <w:r>
        <w:t></w:t>
      </w:r>
      <w:r>
        <w:rPr>
          <w:rFonts w:hint="eastAsia"/>
        </w:rPr>
        <w:t>вегетационного</w:t>
      </w:r>
      <w:r>
        <w:t></w:t>
      </w:r>
      <w:r>
        <w:rPr>
          <w:rFonts w:hint="eastAsia"/>
        </w:rPr>
        <w:t>периода</w:t>
      </w:r>
      <w:r>
        <w:t></w:t>
      </w:r>
      <w:r>
        <w:t></w:t>
      </w:r>
      <w:r>
        <w:rPr>
          <w:rFonts w:hint="eastAsia"/>
        </w:rPr>
        <w:t>Температурный</w:t>
      </w:r>
      <w:r>
        <w:t></w:t>
      </w:r>
      <w:r>
        <w:rPr>
          <w:rFonts w:hint="eastAsia"/>
        </w:rPr>
        <w:t>порог</w:t>
      </w:r>
      <w:r>
        <w:t></w:t>
      </w:r>
      <w:r>
        <w:rPr>
          <w:rFonts w:hint="eastAsia"/>
        </w:rPr>
        <w:t>фенологических</w:t>
      </w:r>
      <w:r>
        <w:t></w:t>
      </w:r>
      <w:r>
        <w:rPr>
          <w:rFonts w:hint="eastAsia"/>
        </w:rPr>
        <w:t>фаз</w:t>
      </w:r>
      <w:r>
        <w:t></w:t>
      </w:r>
      <w:r>
        <w:rPr>
          <w:rFonts w:hint="eastAsia"/>
        </w:rPr>
        <w:t>достоверно</w:t>
      </w:r>
      <w:r>
        <w:t></w:t>
      </w:r>
      <w:r>
        <w:rPr>
          <w:rFonts w:hint="eastAsia"/>
        </w:rPr>
        <w:t>отражает</w:t>
      </w:r>
      <w:r>
        <w:t></w:t>
      </w:r>
      <w:r>
        <w:rPr>
          <w:rFonts w:hint="eastAsia"/>
        </w:rPr>
        <w:t>зави</w:t>
      </w:r>
      <w:r>
        <w:t></w:t>
      </w:r>
      <w:r>
        <w:rPr>
          <w:rFonts w:hint="eastAsia"/>
        </w:rPr>
        <w:t>симость</w:t>
      </w:r>
      <w:r>
        <w:t></w:t>
      </w:r>
      <w:r>
        <w:rPr>
          <w:rFonts w:hint="eastAsia"/>
        </w:rPr>
        <w:t>биологического</w:t>
      </w:r>
      <w:r>
        <w:t></w:t>
      </w:r>
      <w:r>
        <w:rPr>
          <w:rFonts w:hint="eastAsia"/>
        </w:rPr>
        <w:t>ритма</w:t>
      </w:r>
      <w:r>
        <w:t></w:t>
      </w:r>
      <w:r>
        <w:rPr>
          <w:rFonts w:hint="eastAsia"/>
        </w:rPr>
        <w:t>изученных</w:t>
      </w:r>
      <w:r>
        <w:t></w:t>
      </w:r>
      <w:r>
        <w:rPr>
          <w:rFonts w:hint="eastAsia"/>
        </w:rPr>
        <w:t>видов</w:t>
      </w:r>
      <w:r>
        <w:t></w:t>
      </w:r>
      <w:r>
        <w:rPr>
          <w:rFonts w:hint="eastAsia"/>
        </w:rPr>
        <w:t>от</w:t>
      </w:r>
      <w:r>
        <w:t></w:t>
      </w:r>
      <w:r>
        <w:rPr>
          <w:rFonts w:hint="eastAsia"/>
        </w:rPr>
        <w:t>хода</w:t>
      </w:r>
      <w:r>
        <w:t></w:t>
      </w:r>
      <w:r>
        <w:rPr>
          <w:rFonts w:hint="eastAsia"/>
        </w:rPr>
        <w:t>температурного</w:t>
      </w:r>
      <w:r>
        <w:t></w:t>
      </w:r>
      <w:r>
        <w:rPr>
          <w:rFonts w:hint="eastAsia"/>
        </w:rPr>
        <w:t>режима</w:t>
      </w:r>
      <w:r>
        <w:t></w:t>
      </w:r>
      <w:r>
        <w:rPr>
          <w:rFonts w:hint="eastAsia"/>
        </w:rPr>
        <w:t>и</w:t>
      </w:r>
      <w:r>
        <w:t></w:t>
      </w:r>
      <w:r>
        <w:rPr>
          <w:rFonts w:hint="eastAsia"/>
        </w:rPr>
        <w:t>может</w:t>
      </w:r>
      <w:r>
        <w:t></w:t>
      </w:r>
      <w:r>
        <w:rPr>
          <w:rFonts w:hint="eastAsia"/>
        </w:rPr>
        <w:t>применяться</w:t>
      </w:r>
      <w:r>
        <w:t></w:t>
      </w:r>
      <w:r>
        <w:rPr>
          <w:rFonts w:hint="eastAsia"/>
        </w:rPr>
        <w:t>как</w:t>
      </w:r>
      <w:r>
        <w:t></w:t>
      </w:r>
      <w:r>
        <w:rPr>
          <w:rFonts w:hint="eastAsia"/>
        </w:rPr>
        <w:t>сравнительный</w:t>
      </w:r>
      <w:r>
        <w:t></w:t>
      </w:r>
      <w:r>
        <w:rPr>
          <w:rFonts w:hint="eastAsia"/>
        </w:rPr>
        <w:t>критерий</w:t>
      </w:r>
      <w:r>
        <w:t></w:t>
      </w:r>
      <w:r>
        <w:rPr>
          <w:rFonts w:hint="eastAsia"/>
        </w:rPr>
        <w:t>при</w:t>
      </w:r>
      <w:r>
        <w:t></w:t>
      </w:r>
      <w:r>
        <w:rPr>
          <w:rFonts w:hint="eastAsia"/>
        </w:rPr>
        <w:t>адаптации</w:t>
      </w:r>
      <w:r>
        <w:t></w:t>
      </w:r>
      <w:r>
        <w:rPr>
          <w:rFonts w:hint="eastAsia"/>
        </w:rPr>
        <w:t>рас</w:t>
      </w:r>
      <w:r>
        <w:t></w:t>
      </w:r>
      <w:r>
        <w:rPr>
          <w:rFonts w:hint="eastAsia"/>
        </w:rPr>
        <w:t>тений</w:t>
      </w:r>
      <w:r>
        <w:t></w:t>
      </w:r>
    </w:p>
    <w:p w:rsidR="006E6CE1" w:rsidRDefault="006E6CE1" w:rsidP="006E6CE1">
      <w:r>
        <w:t></w:t>
      </w:r>
      <w:r>
        <w:t></w:t>
      </w:r>
      <w:r>
        <w:tab/>
      </w:r>
      <w:r>
        <w:rPr>
          <w:rFonts w:hint="eastAsia"/>
        </w:rPr>
        <w:t>Интродуцентные</w:t>
      </w:r>
      <w:r>
        <w:t></w:t>
      </w:r>
      <w:r>
        <w:rPr>
          <w:rFonts w:hint="eastAsia"/>
        </w:rPr>
        <w:t>виды</w:t>
      </w:r>
      <w:r>
        <w:t></w:t>
      </w:r>
      <w:r>
        <w:rPr>
          <w:rFonts w:hint="eastAsia"/>
        </w:rPr>
        <w:t>с</w:t>
      </w:r>
      <w:r>
        <w:t></w:t>
      </w:r>
      <w:r>
        <w:rPr>
          <w:rFonts w:hint="eastAsia"/>
        </w:rPr>
        <w:t>поздними</w:t>
      </w:r>
      <w:r>
        <w:t></w:t>
      </w:r>
      <w:r>
        <w:rPr>
          <w:rFonts w:hint="eastAsia"/>
        </w:rPr>
        <w:t>сроками</w:t>
      </w:r>
      <w:r>
        <w:t></w:t>
      </w:r>
      <w:r>
        <w:rPr>
          <w:rFonts w:hint="eastAsia"/>
        </w:rPr>
        <w:t>прохождения</w:t>
      </w:r>
      <w:r>
        <w:t></w:t>
      </w:r>
      <w:r>
        <w:rPr>
          <w:rFonts w:hint="eastAsia"/>
        </w:rPr>
        <w:t>весенних</w:t>
      </w:r>
      <w:r>
        <w:t></w:t>
      </w:r>
      <w:r>
        <w:rPr>
          <w:rFonts w:hint="eastAsia"/>
        </w:rPr>
        <w:t>фаз</w:t>
      </w:r>
      <w:r>
        <w:t></w:t>
      </w:r>
      <w:r>
        <w:rPr>
          <w:rFonts w:hint="eastAsia"/>
        </w:rPr>
        <w:t>развития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завершают</w:t>
      </w:r>
      <w:r>
        <w:t></w:t>
      </w:r>
      <w:r>
        <w:rPr>
          <w:rFonts w:hint="eastAsia"/>
        </w:rPr>
        <w:t>осенние</w:t>
      </w:r>
      <w:r>
        <w:t></w:t>
      </w:r>
      <w:r>
        <w:rPr>
          <w:rFonts w:hint="eastAsia"/>
        </w:rPr>
        <w:t>фазы</w:t>
      </w:r>
      <w:r>
        <w:t></w:t>
      </w:r>
      <w:r>
        <w:rPr>
          <w:rFonts w:hint="eastAsia"/>
        </w:rPr>
        <w:t>до</w:t>
      </w:r>
      <w:r>
        <w:t></w:t>
      </w:r>
      <w:r>
        <w:rPr>
          <w:rFonts w:hint="eastAsia"/>
        </w:rPr>
        <w:t>наступления</w:t>
      </w:r>
      <w:r>
        <w:t></w:t>
      </w:r>
      <w:r>
        <w:rPr>
          <w:rFonts w:hint="eastAsia"/>
        </w:rPr>
        <w:t>отрицательных</w:t>
      </w:r>
      <w:r>
        <w:t></w:t>
      </w:r>
      <w:r>
        <w:rPr>
          <w:rFonts w:hint="eastAsia"/>
        </w:rPr>
        <w:t>температур</w:t>
      </w:r>
      <w:r>
        <w:t></w:t>
      </w:r>
      <w:r>
        <w:rPr>
          <w:rFonts w:hint="eastAsia"/>
        </w:rPr>
        <w:t>воздуха</w:t>
      </w:r>
      <w:r>
        <w:t></w:t>
      </w:r>
      <w:r>
        <w:rPr>
          <w:rFonts w:hint="eastAsia"/>
        </w:rPr>
        <w:t>только</w:t>
      </w:r>
      <w:r>
        <w:t></w:t>
      </w:r>
      <w:r>
        <w:rPr>
          <w:rFonts w:hint="eastAsia"/>
        </w:rPr>
        <w:t>в</w:t>
      </w:r>
      <w:r>
        <w:t></w:t>
      </w:r>
      <w:r>
        <w:rPr>
          <w:rFonts w:hint="eastAsia"/>
        </w:rPr>
        <w:t>годы</w:t>
      </w:r>
      <w:r>
        <w:t></w:t>
      </w:r>
      <w:r>
        <w:rPr>
          <w:rFonts w:hint="eastAsia"/>
        </w:rPr>
        <w:t>с</w:t>
      </w:r>
      <w:r>
        <w:t></w:t>
      </w:r>
      <w:r>
        <w:rPr>
          <w:rFonts w:hint="eastAsia"/>
        </w:rPr>
        <w:t>благоприятным</w:t>
      </w:r>
      <w:r>
        <w:t></w:t>
      </w:r>
      <w:r>
        <w:rPr>
          <w:rFonts w:hint="eastAsia"/>
        </w:rPr>
        <w:t>температурным</w:t>
      </w:r>
      <w:r>
        <w:t></w:t>
      </w:r>
      <w:r>
        <w:rPr>
          <w:rFonts w:hint="eastAsia"/>
        </w:rPr>
        <w:t>режимом</w:t>
      </w:r>
      <w:r>
        <w:t></w:t>
      </w:r>
      <w:r>
        <w:t></w:t>
      </w:r>
      <w:r>
        <w:t></w:t>
      </w:r>
      <w:r>
        <w:t></w:t>
      </w:r>
      <w:r>
        <w:t></w:t>
      </w:r>
      <w:r>
        <w:t></w:t>
      </w:r>
      <w:r>
        <w:t></w:t>
      </w:r>
      <w:r>
        <w:rPr>
          <w:rFonts w:hint="eastAsia"/>
        </w:rPr>
        <w:t>г</w:t>
      </w:r>
      <w:r>
        <w:t></w:t>
      </w:r>
      <w:r>
        <w:t></w:t>
      </w:r>
      <w:r>
        <w:t></w:t>
      </w:r>
      <w:r>
        <w:t></w:t>
      </w:r>
      <w:r>
        <w:t></w:t>
      </w:r>
      <w:r>
        <w:t></w:t>
      </w:r>
      <w:r>
        <w:t></w:t>
      </w:r>
      <w:r>
        <w:t></w:t>
      </w:r>
      <w:r>
        <w:rPr>
          <w:rFonts w:hint="eastAsia"/>
        </w:rPr>
        <w:t>г</w:t>
      </w:r>
      <w:r>
        <w:t></w:t>
      </w:r>
      <w:r>
        <w:t></w:t>
      </w:r>
      <w:r>
        <w:t></w:t>
      </w:r>
      <w:r>
        <w:t></w:t>
      </w:r>
      <w:r>
        <w:t></w:t>
      </w:r>
      <w:r>
        <w:t></w:t>
      </w:r>
      <w:r>
        <w:t></w:t>
      </w:r>
      <w:r>
        <w:t></w:t>
      </w:r>
      <w:r>
        <w:rPr>
          <w:rFonts w:hint="eastAsia"/>
        </w:rPr>
        <w:t>г</w:t>
      </w:r>
      <w:r>
        <w:t></w:t>
      </w:r>
      <w:r>
        <w:t></w:t>
      </w:r>
      <w:r>
        <w:t></w:t>
      </w:r>
    </w:p>
    <w:p w:rsidR="006E6CE1" w:rsidRDefault="006E6CE1" w:rsidP="006E6CE1">
      <w:r>
        <w:t></w:t>
      </w:r>
      <w:r>
        <w:t></w:t>
      </w:r>
      <w:r>
        <w:tab/>
      </w:r>
      <w:r>
        <w:rPr>
          <w:rFonts w:hint="eastAsia"/>
        </w:rPr>
        <w:t>Фенологическая</w:t>
      </w:r>
      <w:r>
        <w:t></w:t>
      </w:r>
      <w:r>
        <w:rPr>
          <w:rFonts w:hint="eastAsia"/>
        </w:rPr>
        <w:t>реакция</w:t>
      </w:r>
      <w:r>
        <w:t></w:t>
      </w:r>
      <w:r>
        <w:rPr>
          <w:rFonts w:hint="eastAsia"/>
        </w:rPr>
        <w:t>древесно</w:t>
      </w:r>
      <w:r>
        <w:t></w:t>
      </w:r>
      <w:r>
        <w:rPr>
          <w:rFonts w:hint="eastAsia"/>
        </w:rPr>
        <w:t>кустарниковых</w:t>
      </w:r>
      <w:r>
        <w:t></w:t>
      </w:r>
      <w:r>
        <w:rPr>
          <w:rFonts w:hint="eastAsia"/>
        </w:rPr>
        <w:t>растений</w:t>
      </w:r>
      <w:r>
        <w:t></w:t>
      </w:r>
      <w:r>
        <w:rPr>
          <w:rFonts w:hint="eastAsia"/>
        </w:rPr>
        <w:t>на</w:t>
      </w:r>
      <w:r>
        <w:t></w:t>
      </w:r>
      <w:r>
        <w:rPr>
          <w:rFonts w:hint="eastAsia"/>
        </w:rPr>
        <w:t>стрессо</w:t>
      </w:r>
      <w:r>
        <w:t></w:t>
      </w:r>
      <w:r>
        <w:rPr>
          <w:rFonts w:hint="eastAsia"/>
        </w:rPr>
        <w:t>вые</w:t>
      </w:r>
      <w:r>
        <w:t></w:t>
      </w:r>
      <w:r>
        <w:rPr>
          <w:rFonts w:hint="eastAsia"/>
        </w:rPr>
        <w:t>воздействия</w:t>
      </w:r>
      <w:r>
        <w:t></w:t>
      </w:r>
      <w:r>
        <w:rPr>
          <w:rFonts w:hint="eastAsia"/>
        </w:rPr>
        <w:t>городской</w:t>
      </w:r>
      <w:r>
        <w:t></w:t>
      </w:r>
      <w:r>
        <w:rPr>
          <w:rFonts w:hint="eastAsia"/>
        </w:rPr>
        <w:t>среды</w:t>
      </w:r>
      <w:r>
        <w:t></w:t>
      </w:r>
      <w:r>
        <w:rPr>
          <w:rFonts w:hint="eastAsia"/>
        </w:rPr>
        <w:t>проявляется</w:t>
      </w:r>
      <w:r>
        <w:t></w:t>
      </w:r>
      <w:r>
        <w:rPr>
          <w:rFonts w:hint="eastAsia"/>
        </w:rPr>
        <w:t>в</w:t>
      </w:r>
      <w:r>
        <w:t></w:t>
      </w:r>
      <w:r>
        <w:rPr>
          <w:rFonts w:hint="eastAsia"/>
        </w:rPr>
        <w:t>более</w:t>
      </w:r>
      <w:r>
        <w:t></w:t>
      </w:r>
      <w:r>
        <w:rPr>
          <w:rFonts w:hint="eastAsia"/>
        </w:rPr>
        <w:t>раннем</w:t>
      </w:r>
      <w:r>
        <w:t></w:t>
      </w:r>
      <w:r>
        <w:rPr>
          <w:rFonts w:hint="eastAsia"/>
        </w:rPr>
        <w:t>прохождении</w:t>
      </w:r>
      <w:r>
        <w:t></w:t>
      </w:r>
      <w:r>
        <w:rPr>
          <w:rFonts w:hint="eastAsia"/>
        </w:rPr>
        <w:t>фенологических</w:t>
      </w:r>
      <w:r>
        <w:t></w:t>
      </w:r>
      <w:r>
        <w:rPr>
          <w:rFonts w:hint="eastAsia"/>
        </w:rPr>
        <w:t>фаз</w:t>
      </w:r>
      <w:r>
        <w:t></w:t>
      </w:r>
      <w:r>
        <w:rPr>
          <w:rFonts w:hint="eastAsia"/>
        </w:rPr>
        <w:t>развития</w:t>
      </w:r>
      <w:r>
        <w:t></w:t>
      </w:r>
      <w:r>
        <w:t></w:t>
      </w:r>
      <w:r>
        <w:rPr>
          <w:rFonts w:hint="eastAsia"/>
        </w:rPr>
        <w:t>на</w:t>
      </w:r>
      <w:r>
        <w:t></w:t>
      </w:r>
      <w:r>
        <w:t></w:t>
      </w:r>
      <w:r>
        <w:t></w:t>
      </w:r>
      <w:r>
        <w:t></w:t>
      </w:r>
      <w:r>
        <w:t></w:t>
      </w:r>
      <w:r>
        <w:rPr>
          <w:rFonts w:hint="eastAsia"/>
        </w:rPr>
        <w:t>суток</w:t>
      </w:r>
      <w:r>
        <w:t></w:t>
      </w:r>
      <w:r>
        <w:t></w:t>
      </w:r>
      <w:r>
        <w:t></w:t>
      </w:r>
      <w:r>
        <w:rPr>
          <w:rFonts w:hint="eastAsia"/>
        </w:rPr>
        <w:t>по</w:t>
      </w:r>
      <w:r>
        <w:t></w:t>
      </w:r>
      <w:r>
        <w:rPr>
          <w:rFonts w:hint="eastAsia"/>
        </w:rPr>
        <w:t>сравнению</w:t>
      </w:r>
      <w:r>
        <w:t></w:t>
      </w:r>
      <w:r>
        <w:rPr>
          <w:rFonts w:hint="eastAsia"/>
        </w:rPr>
        <w:t>с</w:t>
      </w:r>
      <w:r>
        <w:t></w:t>
      </w:r>
      <w:r>
        <w:rPr>
          <w:rFonts w:hint="eastAsia"/>
        </w:rPr>
        <w:t>растениями</w:t>
      </w:r>
      <w:r>
        <w:t></w:t>
      </w:r>
      <w:r>
        <w:t></w:t>
      </w:r>
      <w:r>
        <w:rPr>
          <w:rFonts w:hint="eastAsia"/>
        </w:rPr>
        <w:t>произрастающими</w:t>
      </w:r>
      <w:r>
        <w:t></w:t>
      </w:r>
      <w:r>
        <w:rPr>
          <w:rFonts w:hint="eastAsia"/>
        </w:rPr>
        <w:t>за</w:t>
      </w:r>
      <w:r>
        <w:t></w:t>
      </w:r>
      <w:r>
        <w:rPr>
          <w:rFonts w:hint="eastAsia"/>
        </w:rPr>
        <w:t>пределами</w:t>
      </w:r>
      <w:r>
        <w:t></w:t>
      </w:r>
      <w:r>
        <w:rPr>
          <w:rFonts w:hint="eastAsia"/>
        </w:rPr>
        <w:t>города</w:t>
      </w:r>
      <w:r>
        <w:t></w:t>
      </w:r>
      <w:r>
        <w:t></w:t>
      </w:r>
      <w:r>
        <w:rPr>
          <w:rFonts w:hint="eastAsia"/>
        </w:rPr>
        <w:t>Продолжительное</w:t>
      </w:r>
      <w:r>
        <w:t></w:t>
      </w:r>
      <w:r>
        <w:rPr>
          <w:rFonts w:hint="eastAsia"/>
        </w:rPr>
        <w:t>воздействие</w:t>
      </w:r>
      <w:r>
        <w:t></w:t>
      </w:r>
      <w:r>
        <w:rPr>
          <w:rFonts w:hint="eastAsia"/>
        </w:rPr>
        <w:t>антропогенных</w:t>
      </w:r>
      <w:r>
        <w:t></w:t>
      </w:r>
      <w:r>
        <w:rPr>
          <w:rFonts w:hint="eastAsia"/>
        </w:rPr>
        <w:t>факторов</w:t>
      </w:r>
      <w:r>
        <w:t></w:t>
      </w:r>
      <w:r>
        <w:rPr>
          <w:rFonts w:hint="eastAsia"/>
        </w:rPr>
        <w:t>на</w:t>
      </w:r>
      <w:r>
        <w:t></w:t>
      </w:r>
      <w:r>
        <w:rPr>
          <w:rFonts w:hint="eastAsia"/>
        </w:rPr>
        <w:t>некоторые</w:t>
      </w:r>
      <w:r>
        <w:t></w:t>
      </w:r>
      <w:r>
        <w:rPr>
          <w:rFonts w:hint="eastAsia"/>
        </w:rPr>
        <w:t>виды</w:t>
      </w:r>
      <w:r>
        <w:t></w:t>
      </w:r>
      <w:r>
        <w:rPr>
          <w:rFonts w:hint="eastAsia"/>
        </w:rPr>
        <w:t>растений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E6CE1" w:rsidRDefault="006E6CE1" w:rsidP="006E6CE1">
      <w:r>
        <w:t></w:t>
      </w:r>
      <w:r>
        <w:t></w:t>
      </w:r>
      <w:r>
        <w:t></w:t>
      </w:r>
      <w:r>
        <w:t></w:t>
      </w:r>
      <w:r>
        <w:t></w:t>
      </w:r>
      <w:r>
        <w:t></w:t>
      </w:r>
      <w:r>
        <w:t></w:t>
      </w:r>
      <w:r>
        <w:t></w:t>
      </w:r>
      <w:r>
        <w:t></w:t>
      </w:r>
      <w:r>
        <w:t></w:t>
      </w:r>
      <w:r>
        <w:t></w:t>
      </w:r>
      <w:r>
        <w:t></w:t>
      </w:r>
      <w:r>
        <w:t></w:t>
      </w:r>
      <w:r>
        <w:t></w:t>
      </w:r>
      <w:r>
        <w:t></w:t>
      </w:r>
      <w:r>
        <w:t></w:t>
      </w:r>
      <w:r>
        <w:rPr>
          <w:rFonts w:hint="eastAsia"/>
        </w:rPr>
        <w:t>приводит</w:t>
      </w:r>
      <w:r>
        <w:t></w:t>
      </w:r>
      <w:r>
        <w:rPr>
          <w:rFonts w:hint="eastAsia"/>
        </w:rPr>
        <w:t>к</w:t>
      </w:r>
      <w:r>
        <w:t></w:t>
      </w:r>
      <w:r>
        <w:rPr>
          <w:rFonts w:hint="eastAsia"/>
        </w:rPr>
        <w:t>задержке</w:t>
      </w:r>
      <w:r>
        <w:t></w:t>
      </w:r>
      <w:r>
        <w:rPr>
          <w:rFonts w:hint="eastAsia"/>
        </w:rPr>
        <w:t>и</w:t>
      </w:r>
      <w:r>
        <w:t></w:t>
      </w:r>
      <w:r>
        <w:rPr>
          <w:rFonts w:hint="eastAsia"/>
        </w:rPr>
        <w:t>отсутствию</w:t>
      </w:r>
      <w:r>
        <w:t></w:t>
      </w:r>
      <w:r>
        <w:rPr>
          <w:rFonts w:hint="eastAsia"/>
        </w:rPr>
        <w:t>наиболее</w:t>
      </w:r>
      <w:r>
        <w:t></w:t>
      </w:r>
      <w:r>
        <w:rPr>
          <w:rFonts w:hint="eastAsia"/>
        </w:rPr>
        <w:t>важных</w:t>
      </w:r>
      <w:r>
        <w:t></w:t>
      </w:r>
      <w:r>
        <w:rPr>
          <w:rFonts w:hint="eastAsia"/>
        </w:rPr>
        <w:t>фаз</w:t>
      </w:r>
      <w:r>
        <w:t></w:t>
      </w:r>
      <w:r>
        <w:rPr>
          <w:rFonts w:hint="eastAsia"/>
        </w:rPr>
        <w:t>сезонного</w:t>
      </w:r>
      <w:r>
        <w:t></w:t>
      </w:r>
      <w:r>
        <w:rPr>
          <w:rFonts w:hint="eastAsia"/>
        </w:rPr>
        <w:t>развития</w:t>
      </w:r>
      <w:r>
        <w:t></w:t>
      </w:r>
      <w:r>
        <w:t></w:t>
      </w:r>
      <w:r>
        <w:rPr>
          <w:rFonts w:hint="eastAsia"/>
        </w:rPr>
        <w:t>Лз</w:t>
      </w:r>
      <w:r>
        <w:t></w:t>
      </w:r>
      <w:r>
        <w:t></w:t>
      </w:r>
      <w:r>
        <w:rPr>
          <w:rFonts w:hint="eastAsia"/>
        </w:rPr>
        <w:t>Ц</w:t>
      </w:r>
      <w:r>
        <w:t></w:t>
      </w:r>
      <w:r>
        <w:t></w:t>
      </w:r>
      <w:r>
        <w:t></w:t>
      </w:r>
      <w:r>
        <w:rPr>
          <w:rFonts w:hint="eastAsia"/>
        </w:rPr>
        <w:t>Ц</w:t>
      </w:r>
      <w:r>
        <w:t></w:t>
      </w:r>
      <w:r>
        <w:t></w:t>
      </w:r>
      <w:r>
        <w:t></w:t>
      </w:r>
      <w:r>
        <w:rPr>
          <w:rFonts w:hint="eastAsia"/>
        </w:rPr>
        <w:t>Плі</w:t>
      </w:r>
      <w:r>
        <w:t></w:t>
      </w:r>
    </w:p>
    <w:p w:rsidR="006E6CE1" w:rsidRDefault="006E6CE1" w:rsidP="006E6CE1">
      <w:r>
        <w:t></w:t>
      </w:r>
      <w:r>
        <w:t></w:t>
      </w:r>
      <w:r>
        <w:tab/>
      </w:r>
      <w:r>
        <w:rPr>
          <w:rFonts w:hint="eastAsia"/>
        </w:rPr>
        <w:t>Произрастающие</w:t>
      </w:r>
      <w:r>
        <w:t></w:t>
      </w:r>
      <w:r>
        <w:rPr>
          <w:rFonts w:hint="eastAsia"/>
        </w:rPr>
        <w:t>на</w:t>
      </w:r>
      <w:r>
        <w:t></w:t>
      </w:r>
      <w:r>
        <w:rPr>
          <w:rFonts w:hint="eastAsia"/>
        </w:rPr>
        <w:t>городской</w:t>
      </w:r>
      <w:r>
        <w:t></w:t>
      </w:r>
      <w:r>
        <w:rPr>
          <w:rFonts w:hint="eastAsia"/>
        </w:rPr>
        <w:t>территории</w:t>
      </w:r>
      <w:r>
        <w:t></w:t>
      </w:r>
      <w:r>
        <w:rPr>
          <w:rFonts w:hint="eastAsia"/>
        </w:rPr>
        <w:t>древесно</w:t>
      </w:r>
      <w:r>
        <w:t></w:t>
      </w:r>
      <w:r>
        <w:rPr>
          <w:rFonts w:hint="eastAsia"/>
        </w:rPr>
        <w:t>кустарниковые</w:t>
      </w:r>
      <w:r>
        <w:t></w:t>
      </w:r>
      <w:r>
        <w:rPr>
          <w:rFonts w:hint="eastAsia"/>
        </w:rPr>
        <w:t>виды</w:t>
      </w:r>
      <w:r>
        <w:t></w:t>
      </w:r>
      <w:r>
        <w:rPr>
          <w:rFonts w:hint="eastAsia"/>
        </w:rPr>
        <w:t>местной</w:t>
      </w:r>
      <w:r>
        <w:t></w:t>
      </w:r>
      <w:r>
        <w:rPr>
          <w:rFonts w:hint="eastAsia"/>
        </w:rPr>
        <w:t>и</w:t>
      </w:r>
      <w:r>
        <w:t></w:t>
      </w:r>
      <w:r>
        <w:rPr>
          <w:rFonts w:hint="eastAsia"/>
        </w:rPr>
        <w:t>интродуцентной</w:t>
      </w:r>
      <w:r>
        <w:t></w:t>
      </w:r>
      <w:r>
        <w:rPr>
          <w:rFonts w:hint="eastAsia"/>
        </w:rPr>
        <w:t>флоры</w:t>
      </w:r>
      <w:r>
        <w:t></w:t>
      </w:r>
      <w:r>
        <w:rPr>
          <w:rFonts w:hint="eastAsia"/>
        </w:rPr>
        <w:t>обладают</w:t>
      </w:r>
      <w:r>
        <w:t></w:t>
      </w:r>
      <w:r>
        <w:rPr>
          <w:rFonts w:hint="eastAsia"/>
        </w:rPr>
        <w:t>различной</w:t>
      </w:r>
      <w:r>
        <w:t></w:t>
      </w:r>
      <w:r>
        <w:rPr>
          <w:rFonts w:hint="eastAsia"/>
        </w:rPr>
        <w:t>экологической</w:t>
      </w:r>
      <w:r>
        <w:t></w:t>
      </w:r>
      <w:r>
        <w:rPr>
          <w:rFonts w:hint="eastAsia"/>
        </w:rPr>
        <w:t>пластичностью</w:t>
      </w:r>
      <w:r>
        <w:t></w:t>
      </w:r>
      <w:r>
        <w:t></w:t>
      </w:r>
      <w:r>
        <w:rPr>
          <w:rFonts w:hint="eastAsia"/>
        </w:rPr>
        <w:t>Виды</w:t>
      </w:r>
      <w:r>
        <w:t></w:t>
      </w:r>
      <w:r>
        <w:rPr>
          <w:rFonts w:hint="eastAsia"/>
        </w:rPr>
        <w:t>с</w:t>
      </w:r>
      <w:r>
        <w:t></w:t>
      </w:r>
      <w:r>
        <w:rPr>
          <w:rFonts w:hint="eastAsia"/>
        </w:rPr>
        <w:t>высокими</w:t>
      </w:r>
      <w:r>
        <w:t></w:t>
      </w:r>
      <w:r>
        <w:rPr>
          <w:rFonts w:hint="eastAsia"/>
        </w:rPr>
        <w:t>адаптивными</w:t>
      </w:r>
      <w:r>
        <w:t></w:t>
      </w:r>
      <w:r>
        <w:rPr>
          <w:rFonts w:hint="eastAsia"/>
        </w:rPr>
        <w:t>свойствами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могут</w:t>
      </w:r>
      <w:r>
        <w:t></w:t>
      </w:r>
      <w:r>
        <w:rPr>
          <w:rFonts w:hint="eastAsia"/>
        </w:rPr>
        <w:t>широко</w:t>
      </w:r>
      <w:r>
        <w:t></w:t>
      </w:r>
      <w:r>
        <w:rPr>
          <w:rFonts w:hint="eastAsia"/>
        </w:rPr>
        <w:t>использоваться</w:t>
      </w:r>
      <w:r>
        <w:t></w:t>
      </w:r>
      <w:r>
        <w:rPr>
          <w:rFonts w:hint="eastAsia"/>
        </w:rPr>
        <w:t>в</w:t>
      </w:r>
      <w:r>
        <w:t></w:t>
      </w:r>
      <w:r>
        <w:rPr>
          <w:rFonts w:hint="eastAsia"/>
        </w:rPr>
        <w:t>зеленом</w:t>
      </w:r>
      <w:r>
        <w:t></w:t>
      </w:r>
      <w:r>
        <w:rPr>
          <w:rFonts w:hint="eastAsia"/>
        </w:rPr>
        <w:t>строительстве</w:t>
      </w:r>
      <w:r>
        <w:t></w:t>
      </w:r>
      <w:r>
        <w:t></w:t>
      </w:r>
      <w:r>
        <w:rPr>
          <w:rFonts w:hint="eastAsia"/>
        </w:rPr>
        <w:t>Виды</w:t>
      </w:r>
      <w:r>
        <w:t></w:t>
      </w:r>
      <w:r>
        <w:t></w:t>
      </w:r>
      <w:r>
        <w:rPr>
          <w:rFonts w:hint="eastAsia"/>
        </w:rPr>
        <w:t>менее</w:t>
      </w:r>
      <w:r>
        <w:t></w:t>
      </w:r>
      <w:r>
        <w:rPr>
          <w:rFonts w:hint="eastAsia"/>
        </w:rPr>
        <w:t>приспособленные</w:t>
      </w:r>
      <w:r>
        <w:t></w:t>
      </w:r>
      <w:r>
        <w:rPr>
          <w:rFonts w:hint="eastAsia"/>
        </w:rPr>
        <w:t>к</w:t>
      </w:r>
      <w:r>
        <w:t></w:t>
      </w:r>
      <w:r>
        <w:rPr>
          <w:rFonts w:hint="eastAsia"/>
        </w:rPr>
        <w:t>условиям</w:t>
      </w:r>
      <w:r>
        <w:t></w:t>
      </w:r>
      <w:r>
        <w:rPr>
          <w:rFonts w:hint="eastAsia"/>
        </w:rPr>
        <w:t>городской</w:t>
      </w:r>
      <w:r>
        <w:t></w:t>
      </w:r>
      <w:r>
        <w:rPr>
          <w:rFonts w:hint="eastAsia"/>
        </w:rPr>
        <w:t>среды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рекомендуются</w:t>
      </w:r>
      <w:r>
        <w:t></w:t>
      </w:r>
      <w:r>
        <w:rPr>
          <w:rFonts w:hint="eastAsia"/>
        </w:rPr>
        <w:t>для</w:t>
      </w:r>
      <w:r>
        <w:t></w:t>
      </w:r>
      <w:r>
        <w:rPr>
          <w:rFonts w:hint="eastAsia"/>
        </w:rPr>
        <w:t>озеленении</w:t>
      </w:r>
      <w:r>
        <w:t></w:t>
      </w:r>
      <w:r>
        <w:rPr>
          <w:rFonts w:hint="eastAsia"/>
        </w:rPr>
        <w:t>придомовых</w:t>
      </w:r>
      <w:r>
        <w:t></w:t>
      </w:r>
      <w:r>
        <w:rPr>
          <w:rFonts w:hint="eastAsia"/>
        </w:rPr>
        <w:t>территорий</w:t>
      </w:r>
      <w:r>
        <w:t></w:t>
      </w:r>
      <w:r>
        <w:t></w:t>
      </w:r>
      <w:r>
        <w:rPr>
          <w:rFonts w:hint="eastAsia"/>
        </w:rPr>
        <w:t>скверов</w:t>
      </w:r>
      <w:r>
        <w:t></w:t>
      </w:r>
      <w:r>
        <w:rPr>
          <w:rFonts w:hint="eastAsia"/>
        </w:rPr>
        <w:t>и</w:t>
      </w:r>
      <w:r>
        <w:t></w:t>
      </w:r>
      <w:r>
        <w:rPr>
          <w:rFonts w:hint="eastAsia"/>
        </w:rPr>
        <w:t>парков</w:t>
      </w:r>
      <w:r>
        <w:t></w:t>
      </w:r>
    </w:p>
    <w:p w:rsidR="006E6CE1" w:rsidRPr="006E6CE1" w:rsidRDefault="006E6CE1" w:rsidP="006E6CE1">
      <w:r>
        <w:t></w:t>
      </w:r>
      <w:r>
        <w:t></w:t>
      </w:r>
      <w:r>
        <w:tab/>
      </w:r>
      <w:r>
        <w:rPr>
          <w:rFonts w:hint="eastAsia"/>
        </w:rPr>
        <w:t>Разработанный</w:t>
      </w:r>
      <w:r>
        <w:t></w:t>
      </w:r>
      <w:r>
        <w:rPr>
          <w:rFonts w:hint="eastAsia"/>
        </w:rPr>
        <w:t>программный</w:t>
      </w:r>
      <w:r>
        <w:t></w:t>
      </w:r>
      <w:r>
        <w:rPr>
          <w:rFonts w:hint="eastAsia"/>
        </w:rPr>
        <w:t>комплекс</w:t>
      </w:r>
      <w:r>
        <w:t></w:t>
      </w:r>
      <w:r>
        <w:rPr>
          <w:rFonts w:hint="eastAsia"/>
        </w:rPr>
        <w:t>по</w:t>
      </w:r>
      <w:r>
        <w:t></w:t>
      </w:r>
      <w:r>
        <w:rPr>
          <w:rFonts w:hint="eastAsia"/>
        </w:rPr>
        <w:t>сбору</w:t>
      </w:r>
      <w:r>
        <w:t></w:t>
      </w:r>
      <w:r>
        <w:rPr>
          <w:rFonts w:hint="eastAsia"/>
        </w:rPr>
        <w:t>информационных</w:t>
      </w:r>
      <w:r>
        <w:t></w:t>
      </w:r>
      <w:r>
        <w:rPr>
          <w:rFonts w:hint="eastAsia"/>
        </w:rPr>
        <w:t>данных</w:t>
      </w:r>
      <w:r>
        <w:t></w:t>
      </w:r>
      <w:r>
        <w:rPr>
          <w:rFonts w:hint="eastAsia"/>
        </w:rPr>
        <w:t>может</w:t>
      </w:r>
      <w:r>
        <w:t></w:t>
      </w:r>
      <w:r>
        <w:rPr>
          <w:rFonts w:hint="eastAsia"/>
        </w:rPr>
        <w:t>быть</w:t>
      </w:r>
      <w:r>
        <w:t></w:t>
      </w:r>
      <w:r>
        <w:rPr>
          <w:rFonts w:hint="eastAsia"/>
        </w:rPr>
        <w:t>использован</w:t>
      </w:r>
      <w:r>
        <w:t></w:t>
      </w:r>
      <w:r>
        <w:rPr>
          <w:rFonts w:hint="eastAsia"/>
        </w:rPr>
        <w:t>для</w:t>
      </w:r>
      <w:r>
        <w:t></w:t>
      </w:r>
      <w:r>
        <w:rPr>
          <w:rFonts w:hint="eastAsia"/>
        </w:rPr>
        <w:t>организации</w:t>
      </w:r>
      <w:r>
        <w:t></w:t>
      </w:r>
      <w:r>
        <w:rPr>
          <w:rFonts w:hint="eastAsia"/>
        </w:rPr>
        <w:t>и</w:t>
      </w:r>
      <w:r>
        <w:t></w:t>
      </w:r>
      <w:r>
        <w:rPr>
          <w:rFonts w:hint="eastAsia"/>
        </w:rPr>
        <w:t>проведения</w:t>
      </w:r>
      <w:r>
        <w:t></w:t>
      </w:r>
      <w:r>
        <w:rPr>
          <w:rFonts w:hint="eastAsia"/>
        </w:rPr>
        <w:t>мониторинга</w:t>
      </w:r>
      <w:r>
        <w:t></w:t>
      </w:r>
      <w:r>
        <w:rPr>
          <w:rFonts w:hint="eastAsia"/>
        </w:rPr>
        <w:t>в</w:t>
      </w:r>
      <w:r>
        <w:t></w:t>
      </w:r>
      <w:r>
        <w:rPr>
          <w:rFonts w:hint="eastAsia"/>
        </w:rPr>
        <w:t>городской</w:t>
      </w:r>
      <w:r>
        <w:t></w:t>
      </w:r>
      <w:r>
        <w:rPr>
          <w:rFonts w:hint="eastAsia"/>
        </w:rPr>
        <w:t>среде</w:t>
      </w:r>
      <w:r>
        <w:t></w:t>
      </w:r>
      <w:r>
        <w:t></w:t>
      </w:r>
      <w:r>
        <w:rPr>
          <w:rFonts w:hint="eastAsia"/>
        </w:rPr>
        <w:t>с</w:t>
      </w:r>
      <w:r>
        <w:t></w:t>
      </w:r>
      <w:r>
        <w:rPr>
          <w:rFonts w:hint="eastAsia"/>
        </w:rPr>
        <w:t>целью</w:t>
      </w:r>
      <w:r>
        <w:t></w:t>
      </w:r>
      <w:r>
        <w:rPr>
          <w:rFonts w:hint="eastAsia"/>
        </w:rPr>
        <w:t>оценки</w:t>
      </w:r>
      <w:r>
        <w:t></w:t>
      </w:r>
      <w:r>
        <w:rPr>
          <w:rFonts w:hint="eastAsia"/>
        </w:rPr>
        <w:t>метеорологической</w:t>
      </w:r>
      <w:r>
        <w:t></w:t>
      </w:r>
      <w:r>
        <w:rPr>
          <w:rFonts w:hint="eastAsia"/>
        </w:rPr>
        <w:t>и</w:t>
      </w:r>
      <w:r>
        <w:t></w:t>
      </w:r>
      <w:r>
        <w:rPr>
          <w:rFonts w:hint="eastAsia"/>
        </w:rPr>
        <w:t>антропогенной</w:t>
      </w:r>
      <w:r>
        <w:t></w:t>
      </w:r>
      <w:r>
        <w:rPr>
          <w:rFonts w:hint="eastAsia"/>
        </w:rPr>
        <w:t>состав</w:t>
      </w:r>
      <w:r>
        <w:t></w:t>
      </w:r>
      <w:r>
        <w:rPr>
          <w:rFonts w:hint="eastAsia"/>
        </w:rPr>
        <w:t>ляющей</w:t>
      </w:r>
      <w:r>
        <w:t></w:t>
      </w:r>
      <w:r>
        <w:rPr>
          <w:rFonts w:hint="eastAsia"/>
        </w:rPr>
        <w:t>в</w:t>
      </w:r>
      <w:r>
        <w:t></w:t>
      </w:r>
      <w:r>
        <w:rPr>
          <w:rFonts w:hint="eastAsia"/>
        </w:rPr>
        <w:t>изменении</w:t>
      </w:r>
      <w:r>
        <w:t></w:t>
      </w:r>
      <w:r>
        <w:rPr>
          <w:rFonts w:hint="eastAsia"/>
        </w:rPr>
        <w:t>сезонного</w:t>
      </w:r>
      <w:r>
        <w:t></w:t>
      </w:r>
      <w:r>
        <w:rPr>
          <w:rFonts w:hint="eastAsia"/>
        </w:rPr>
        <w:t>развития</w:t>
      </w:r>
      <w:r>
        <w:t></w:t>
      </w:r>
      <w:r>
        <w:rPr>
          <w:rFonts w:hint="eastAsia"/>
        </w:rPr>
        <w:t>растений</w:t>
      </w:r>
      <w:r>
        <w:t></w:t>
      </w:r>
      <w:r>
        <w:rPr>
          <w:rFonts w:hint="eastAsia"/>
        </w:rPr>
        <w:t>и</w:t>
      </w:r>
      <w:r>
        <w:t></w:t>
      </w:r>
      <w:r>
        <w:rPr>
          <w:rFonts w:hint="eastAsia"/>
        </w:rPr>
        <w:t>принятия</w:t>
      </w:r>
      <w:r>
        <w:t></w:t>
      </w:r>
      <w:r>
        <w:rPr>
          <w:rFonts w:hint="eastAsia"/>
        </w:rPr>
        <w:t>решения</w:t>
      </w:r>
      <w:r>
        <w:t></w:t>
      </w:r>
      <w:r>
        <w:rPr>
          <w:rFonts w:hint="eastAsia"/>
        </w:rPr>
        <w:t>по</w:t>
      </w:r>
      <w:r>
        <w:t></w:t>
      </w:r>
      <w:r>
        <w:rPr>
          <w:rFonts w:hint="eastAsia"/>
        </w:rPr>
        <w:t>управлению</w:t>
      </w:r>
      <w:r>
        <w:t></w:t>
      </w:r>
      <w:r>
        <w:rPr>
          <w:rFonts w:hint="eastAsia"/>
        </w:rPr>
        <w:t>процессами</w:t>
      </w:r>
      <w:r>
        <w:t></w:t>
      </w:r>
      <w:r>
        <w:rPr>
          <w:rFonts w:hint="eastAsia"/>
        </w:rPr>
        <w:t>и</w:t>
      </w:r>
      <w:r>
        <w:t></w:t>
      </w:r>
      <w:r>
        <w:rPr>
          <w:rFonts w:hint="eastAsia"/>
        </w:rPr>
        <w:t>явлениями</w:t>
      </w:r>
      <w:r>
        <w:t></w:t>
      </w:r>
    </w:p>
    <w:sectPr w:rsidR="006E6CE1" w:rsidRPr="006E6C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6E6CE1" w:rsidRPr="006E6CE1">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3CC47-883F-4A3A-A278-ED8F9C88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9</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2022-08-02T11:55:00Z</dcterms:created>
  <dcterms:modified xsi:type="dcterms:W3CDTF">2022-09-13T08:53:00Z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