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175C" w14:textId="037C4BCF" w:rsidR="00996FC4" w:rsidRDefault="00C21186" w:rsidP="00C21186">
      <w:r w:rsidRPr="00C21186">
        <w:rPr>
          <w:rFonts w:hint="eastAsia"/>
        </w:rPr>
        <w:t>Солкина</w:t>
      </w:r>
      <w:r w:rsidRPr="00C21186">
        <w:t xml:space="preserve"> </w:t>
      </w:r>
      <w:r w:rsidRPr="00C21186">
        <w:rPr>
          <w:rFonts w:hint="eastAsia"/>
        </w:rPr>
        <w:t>Анна</w:t>
      </w:r>
      <w:r w:rsidRPr="00C21186">
        <w:t xml:space="preserve"> </w:t>
      </w:r>
      <w:r w:rsidRPr="00C21186">
        <w:rPr>
          <w:rFonts w:hint="eastAsia"/>
        </w:rPr>
        <w:t>Александровна</w:t>
      </w:r>
      <w:r>
        <w:t xml:space="preserve"> </w:t>
      </w:r>
      <w:r w:rsidRPr="00C21186">
        <w:rPr>
          <w:rFonts w:hint="eastAsia"/>
        </w:rPr>
        <w:t>Региональные</w:t>
      </w:r>
      <w:r w:rsidRPr="00C21186">
        <w:t xml:space="preserve"> </w:t>
      </w:r>
      <w:r w:rsidRPr="00C21186">
        <w:rPr>
          <w:rFonts w:hint="eastAsia"/>
        </w:rPr>
        <w:t>рынки</w:t>
      </w:r>
      <w:r w:rsidRPr="00C21186">
        <w:t xml:space="preserve"> </w:t>
      </w:r>
      <w:r w:rsidRPr="00C21186">
        <w:rPr>
          <w:rFonts w:hint="eastAsia"/>
        </w:rPr>
        <w:t>нефтепродуктов</w:t>
      </w:r>
      <w:r w:rsidRPr="00C21186">
        <w:t xml:space="preserve"> </w:t>
      </w:r>
      <w:r w:rsidRPr="00C21186">
        <w:rPr>
          <w:rFonts w:hint="eastAsia"/>
        </w:rPr>
        <w:t>и</w:t>
      </w:r>
      <w:r w:rsidRPr="00C21186">
        <w:t xml:space="preserve"> </w:t>
      </w:r>
      <w:r w:rsidRPr="00C21186">
        <w:rPr>
          <w:rFonts w:hint="eastAsia"/>
        </w:rPr>
        <w:t>автомобильного</w:t>
      </w:r>
      <w:r w:rsidRPr="00C21186">
        <w:t xml:space="preserve"> </w:t>
      </w:r>
      <w:r w:rsidRPr="00C21186">
        <w:rPr>
          <w:rFonts w:hint="eastAsia"/>
        </w:rPr>
        <w:t>топлива</w:t>
      </w:r>
      <w:r w:rsidRPr="00C21186">
        <w:t xml:space="preserve">: </w:t>
      </w:r>
      <w:r w:rsidRPr="00C21186">
        <w:rPr>
          <w:rFonts w:hint="eastAsia"/>
        </w:rPr>
        <w:t>формирование</w:t>
      </w:r>
      <w:r w:rsidRPr="00C21186">
        <w:t xml:space="preserve">, </w:t>
      </w:r>
      <w:r w:rsidRPr="00C21186">
        <w:rPr>
          <w:rFonts w:hint="eastAsia"/>
        </w:rPr>
        <w:t>функционирование</w:t>
      </w:r>
      <w:r w:rsidRPr="00C21186">
        <w:t xml:space="preserve"> </w:t>
      </w:r>
      <w:r w:rsidRPr="00C21186">
        <w:rPr>
          <w:rFonts w:hint="eastAsia"/>
        </w:rPr>
        <w:t>и</w:t>
      </w:r>
      <w:r w:rsidRPr="00C21186">
        <w:t xml:space="preserve"> </w:t>
      </w:r>
      <w:r w:rsidRPr="00C21186">
        <w:rPr>
          <w:rFonts w:hint="eastAsia"/>
        </w:rPr>
        <w:t>эволюция</w:t>
      </w:r>
      <w:r w:rsidRPr="00C21186">
        <w:t xml:space="preserve"> </w:t>
      </w:r>
      <w:r w:rsidRPr="00C21186">
        <w:rPr>
          <w:rFonts w:hint="eastAsia"/>
        </w:rPr>
        <w:t>в</w:t>
      </w:r>
      <w:r w:rsidRPr="00C21186">
        <w:t xml:space="preserve"> </w:t>
      </w:r>
      <w:r w:rsidRPr="00C21186">
        <w:rPr>
          <w:rFonts w:hint="eastAsia"/>
        </w:rPr>
        <w:t>условиях</w:t>
      </w:r>
      <w:r w:rsidRPr="00C21186">
        <w:t xml:space="preserve"> </w:t>
      </w:r>
      <w:r w:rsidRPr="00C21186">
        <w:rPr>
          <w:rFonts w:hint="eastAsia"/>
        </w:rPr>
        <w:t>обострения</w:t>
      </w:r>
      <w:r w:rsidRPr="00C21186">
        <w:t xml:space="preserve"> </w:t>
      </w:r>
      <w:r w:rsidRPr="00C21186">
        <w:rPr>
          <w:rFonts w:hint="eastAsia"/>
        </w:rPr>
        <w:t>межотраслевой</w:t>
      </w:r>
      <w:r w:rsidRPr="00C21186">
        <w:t xml:space="preserve"> </w:t>
      </w:r>
      <w:r w:rsidRPr="00C21186">
        <w:rPr>
          <w:rFonts w:hint="eastAsia"/>
        </w:rPr>
        <w:t>конкуренции</w:t>
      </w:r>
    </w:p>
    <w:p w14:paraId="323D067E" w14:textId="77777777" w:rsidR="00C21186" w:rsidRDefault="00C21186" w:rsidP="00C21186">
      <w:r>
        <w:rPr>
          <w:rFonts w:hint="eastAsia"/>
        </w:rPr>
        <w:t>ОГЛАВЛЕНИЕ</w:t>
      </w:r>
      <w:r>
        <w:t xml:space="preserve"> </w:t>
      </w:r>
      <w:r>
        <w:rPr>
          <w:rFonts w:hint="eastAsia"/>
        </w:rPr>
        <w:t>ДИССЕРТАЦИИ</w:t>
      </w:r>
    </w:p>
    <w:p w14:paraId="6A2ECFD6" w14:textId="77777777" w:rsidR="00C21186" w:rsidRDefault="00C21186" w:rsidP="00C21186">
      <w:r>
        <w:rPr>
          <w:rFonts w:hint="eastAsia"/>
        </w:rPr>
        <w:t>кандидат</w:t>
      </w:r>
      <w:r>
        <w:t xml:space="preserve"> </w:t>
      </w:r>
      <w:r>
        <w:rPr>
          <w:rFonts w:hint="eastAsia"/>
        </w:rPr>
        <w:t>наук</w:t>
      </w:r>
      <w:r>
        <w:t xml:space="preserve"> </w:t>
      </w:r>
      <w:r>
        <w:rPr>
          <w:rFonts w:hint="eastAsia"/>
        </w:rPr>
        <w:t>Солкина</w:t>
      </w:r>
      <w:r>
        <w:t xml:space="preserve"> </w:t>
      </w:r>
      <w:r>
        <w:rPr>
          <w:rFonts w:hint="eastAsia"/>
        </w:rPr>
        <w:t>Анна</w:t>
      </w:r>
      <w:r>
        <w:t xml:space="preserve"> </w:t>
      </w:r>
      <w:r>
        <w:rPr>
          <w:rFonts w:hint="eastAsia"/>
        </w:rPr>
        <w:t>Александровна</w:t>
      </w:r>
    </w:p>
    <w:p w14:paraId="20E82A33" w14:textId="77777777" w:rsidR="00C21186" w:rsidRDefault="00C21186" w:rsidP="00C21186">
      <w:r>
        <w:rPr>
          <w:rFonts w:hint="eastAsia"/>
        </w:rPr>
        <w:t>Введение</w:t>
      </w:r>
    </w:p>
    <w:p w14:paraId="05A797C2" w14:textId="77777777" w:rsidR="00C21186" w:rsidRDefault="00C21186" w:rsidP="00C21186"/>
    <w:p w14:paraId="0975ADEB" w14:textId="77777777" w:rsidR="00C21186" w:rsidRDefault="00C21186" w:rsidP="00C21186">
      <w:r>
        <w:t xml:space="preserve">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функционирования</w:t>
      </w:r>
      <w:r>
        <w:t xml:space="preserve"> </w:t>
      </w:r>
      <w:r>
        <w:rPr>
          <w:rFonts w:hint="eastAsia"/>
        </w:rPr>
        <w:t>и</w:t>
      </w:r>
      <w:r>
        <w:t xml:space="preserve"> </w:t>
      </w:r>
      <w:r>
        <w:rPr>
          <w:rFonts w:hint="eastAsia"/>
        </w:rPr>
        <w:t>регулирования</w:t>
      </w:r>
      <w:r>
        <w:t xml:space="preserve"> </w:t>
      </w:r>
      <w:r>
        <w:rPr>
          <w:rFonts w:hint="eastAsia"/>
        </w:rPr>
        <w:t>региональных</w:t>
      </w:r>
      <w:r>
        <w:t xml:space="preserve"> </w:t>
      </w:r>
      <w:r>
        <w:rPr>
          <w:rFonts w:hint="eastAsia"/>
        </w:rPr>
        <w:t>рынков</w:t>
      </w:r>
    </w:p>
    <w:p w14:paraId="029DCBF1" w14:textId="77777777" w:rsidR="00C21186" w:rsidRDefault="00C21186" w:rsidP="00C21186"/>
    <w:p w14:paraId="7AA59F89" w14:textId="77777777" w:rsidR="00C21186" w:rsidRDefault="00C21186" w:rsidP="00C21186">
      <w:r>
        <w:t xml:space="preserve">1.1. </w:t>
      </w:r>
      <w:r>
        <w:rPr>
          <w:rFonts w:hint="eastAsia"/>
        </w:rPr>
        <w:t>Сущность</w:t>
      </w:r>
      <w:r>
        <w:t xml:space="preserve"> </w:t>
      </w:r>
      <w:r>
        <w:rPr>
          <w:rFonts w:hint="eastAsia"/>
        </w:rPr>
        <w:t>понятия</w:t>
      </w:r>
      <w:r>
        <w:t xml:space="preserve"> </w:t>
      </w:r>
      <w:r>
        <w:rPr>
          <w:rFonts w:hint="eastAsia"/>
        </w:rPr>
        <w:t>«</w:t>
      </w:r>
      <w:r>
        <w:rPr>
          <w:rFonts w:hint="eastAsia"/>
        </w:rPr>
        <w:t>региональный</w:t>
      </w:r>
      <w:r>
        <w:t xml:space="preserve"> </w:t>
      </w:r>
      <w:r>
        <w:rPr>
          <w:rFonts w:hint="eastAsia"/>
        </w:rPr>
        <w:t>рынок</w:t>
      </w:r>
      <w:r>
        <w:rPr>
          <w:rFonts w:hint="eastAsia"/>
        </w:rPr>
        <w:t>»</w:t>
      </w:r>
      <w:r>
        <w:t xml:space="preserve"> </w:t>
      </w:r>
      <w:r>
        <w:rPr>
          <w:rFonts w:hint="eastAsia"/>
        </w:rPr>
        <w:t>и</w:t>
      </w:r>
      <w:r>
        <w:t xml:space="preserve"> </w:t>
      </w:r>
      <w:r>
        <w:rPr>
          <w:rFonts w:hint="eastAsia"/>
        </w:rPr>
        <w:t>классификация</w:t>
      </w:r>
      <w:r>
        <w:t xml:space="preserve"> </w:t>
      </w:r>
      <w:r>
        <w:rPr>
          <w:rFonts w:hint="eastAsia"/>
        </w:rPr>
        <w:t>факторов</w:t>
      </w:r>
      <w:r>
        <w:t xml:space="preserve">, </w:t>
      </w:r>
      <w:r>
        <w:rPr>
          <w:rFonts w:hint="eastAsia"/>
        </w:rPr>
        <w:t>определяющих</w:t>
      </w:r>
      <w:r>
        <w:t xml:space="preserve"> </w:t>
      </w:r>
      <w:r>
        <w:rPr>
          <w:rFonts w:hint="eastAsia"/>
        </w:rPr>
        <w:t>его</w:t>
      </w:r>
      <w:r>
        <w:t xml:space="preserve"> </w:t>
      </w:r>
      <w:r>
        <w:rPr>
          <w:rFonts w:hint="eastAsia"/>
        </w:rPr>
        <w:t>функционирование</w:t>
      </w:r>
      <w:r>
        <w:t xml:space="preserve"> </w:t>
      </w:r>
      <w:r>
        <w:rPr>
          <w:rFonts w:hint="eastAsia"/>
        </w:rPr>
        <w:t>и</w:t>
      </w:r>
      <w:r>
        <w:t xml:space="preserve"> </w:t>
      </w:r>
      <w:r>
        <w:rPr>
          <w:rFonts w:hint="eastAsia"/>
        </w:rPr>
        <w:t>развитие</w:t>
      </w:r>
    </w:p>
    <w:p w14:paraId="3EE63372" w14:textId="77777777" w:rsidR="00C21186" w:rsidRDefault="00C21186" w:rsidP="00C21186"/>
    <w:p w14:paraId="205083BE" w14:textId="77777777" w:rsidR="00C21186" w:rsidRDefault="00C21186" w:rsidP="00C21186">
      <w:r>
        <w:t xml:space="preserve">1.2. </w:t>
      </w:r>
      <w:r>
        <w:rPr>
          <w:rFonts w:hint="eastAsia"/>
        </w:rPr>
        <w:t>Регулирование</w:t>
      </w:r>
      <w:r>
        <w:t xml:space="preserve"> </w:t>
      </w:r>
      <w:r>
        <w:rPr>
          <w:rFonts w:hint="eastAsia"/>
        </w:rPr>
        <w:t>локальных</w:t>
      </w:r>
      <w:r>
        <w:t xml:space="preserve"> </w:t>
      </w:r>
      <w:r>
        <w:rPr>
          <w:rFonts w:hint="eastAsia"/>
        </w:rPr>
        <w:t>рынков</w:t>
      </w:r>
      <w:r>
        <w:t xml:space="preserve"> </w:t>
      </w:r>
      <w:r>
        <w:rPr>
          <w:rFonts w:hint="eastAsia"/>
        </w:rPr>
        <w:t>как</w:t>
      </w:r>
      <w:r>
        <w:t xml:space="preserve"> </w:t>
      </w:r>
      <w:r>
        <w:rPr>
          <w:rFonts w:hint="eastAsia"/>
        </w:rPr>
        <w:t>инструмент</w:t>
      </w:r>
      <w:r>
        <w:t xml:space="preserve"> </w:t>
      </w:r>
      <w:r>
        <w:rPr>
          <w:rFonts w:hint="eastAsia"/>
        </w:rPr>
        <w:t>обеспечения</w:t>
      </w:r>
      <w:r>
        <w:t xml:space="preserve"> </w:t>
      </w:r>
      <w:r>
        <w:rPr>
          <w:rFonts w:hint="eastAsia"/>
        </w:rPr>
        <w:t>эффективного</w:t>
      </w:r>
      <w:r>
        <w:t xml:space="preserve"> </w:t>
      </w:r>
      <w:r>
        <w:rPr>
          <w:rFonts w:hint="eastAsia"/>
        </w:rPr>
        <w:t>функционирования</w:t>
      </w:r>
      <w:r>
        <w:t xml:space="preserve"> </w:t>
      </w:r>
      <w:r>
        <w:rPr>
          <w:rFonts w:hint="eastAsia"/>
        </w:rPr>
        <w:t>региональной</w:t>
      </w:r>
      <w:r>
        <w:t xml:space="preserve"> </w:t>
      </w:r>
      <w:r>
        <w:rPr>
          <w:rFonts w:hint="eastAsia"/>
        </w:rPr>
        <w:t>экономики</w:t>
      </w:r>
    </w:p>
    <w:p w14:paraId="4BDAD602" w14:textId="77777777" w:rsidR="00C21186" w:rsidRDefault="00C21186" w:rsidP="00C21186"/>
    <w:p w14:paraId="2550D73B" w14:textId="77777777" w:rsidR="00C21186" w:rsidRDefault="00C21186" w:rsidP="00C21186">
      <w:r>
        <w:t xml:space="preserve">1.3 </w:t>
      </w:r>
      <w:r>
        <w:rPr>
          <w:rFonts w:hint="eastAsia"/>
        </w:rPr>
        <w:t>Прогноз</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r>
        <w:t xml:space="preserve"> </w:t>
      </w:r>
      <w:r>
        <w:rPr>
          <w:rFonts w:hint="eastAsia"/>
        </w:rPr>
        <w:t>Российской</w:t>
      </w:r>
      <w:r>
        <w:t xml:space="preserve"> </w:t>
      </w:r>
      <w:r>
        <w:rPr>
          <w:rFonts w:hint="eastAsia"/>
        </w:rPr>
        <w:t>Федерации</w:t>
      </w:r>
    </w:p>
    <w:p w14:paraId="295DB75F" w14:textId="77777777" w:rsidR="00C21186" w:rsidRDefault="00C21186" w:rsidP="00C21186"/>
    <w:p w14:paraId="0B506F30" w14:textId="77777777" w:rsidR="00C21186" w:rsidRDefault="00C21186" w:rsidP="00C21186">
      <w:r>
        <w:t xml:space="preserve">1.4. </w:t>
      </w:r>
      <w:r>
        <w:rPr>
          <w:rFonts w:hint="eastAsia"/>
        </w:rPr>
        <w:t>Организационно</w:t>
      </w:r>
      <w:r>
        <w:t>-</w:t>
      </w:r>
      <w:r>
        <w:rPr>
          <w:rFonts w:hint="eastAsia"/>
        </w:rPr>
        <w:t>экономическое</w:t>
      </w:r>
      <w:r>
        <w:t xml:space="preserve"> </w:t>
      </w:r>
      <w:r>
        <w:rPr>
          <w:rFonts w:hint="eastAsia"/>
        </w:rPr>
        <w:t>обеспечение</w:t>
      </w:r>
      <w:r>
        <w:t xml:space="preserve"> </w:t>
      </w:r>
      <w:r>
        <w:rPr>
          <w:rFonts w:hint="eastAsia"/>
        </w:rPr>
        <w:t>процессов</w:t>
      </w:r>
      <w:r>
        <w:t xml:space="preserve"> </w:t>
      </w:r>
      <w:r>
        <w:rPr>
          <w:rFonts w:hint="eastAsia"/>
        </w:rPr>
        <w:t>формирования</w:t>
      </w:r>
      <w:r>
        <w:t xml:space="preserve">, </w:t>
      </w:r>
      <w:r>
        <w:rPr>
          <w:rFonts w:hint="eastAsia"/>
        </w:rPr>
        <w:t>функционирования</w:t>
      </w:r>
      <w:r>
        <w:t xml:space="preserve"> </w:t>
      </w:r>
      <w:r>
        <w:rPr>
          <w:rFonts w:hint="eastAsia"/>
        </w:rPr>
        <w:t>и</w:t>
      </w:r>
      <w:r>
        <w:t xml:space="preserve"> </w:t>
      </w:r>
      <w:r>
        <w:rPr>
          <w:rFonts w:hint="eastAsia"/>
        </w:rPr>
        <w:t>эволюции</w:t>
      </w:r>
      <w:r>
        <w:t xml:space="preserve"> </w:t>
      </w:r>
      <w:r>
        <w:rPr>
          <w:rFonts w:hint="eastAsia"/>
        </w:rPr>
        <w:t>региональных</w:t>
      </w:r>
      <w:r>
        <w:t xml:space="preserve"> </w:t>
      </w:r>
      <w:r>
        <w:rPr>
          <w:rFonts w:hint="eastAsia"/>
        </w:rPr>
        <w:t>рынков</w:t>
      </w:r>
      <w:r>
        <w:t xml:space="preserve"> </w:t>
      </w:r>
      <w:r>
        <w:rPr>
          <w:rFonts w:hint="eastAsia"/>
        </w:rPr>
        <w:t>нефтепродуктов</w:t>
      </w:r>
      <w:r>
        <w:t xml:space="preserve"> </w:t>
      </w:r>
      <w:r>
        <w:rPr>
          <w:rFonts w:hint="eastAsia"/>
        </w:rPr>
        <w:t>и</w:t>
      </w:r>
      <w:r>
        <w:t xml:space="preserve"> </w:t>
      </w:r>
      <w:r>
        <w:rPr>
          <w:rFonts w:hint="eastAsia"/>
        </w:rPr>
        <w:t>автомобильного</w:t>
      </w:r>
      <w:r>
        <w:t xml:space="preserve"> </w:t>
      </w:r>
      <w:r>
        <w:rPr>
          <w:rFonts w:hint="eastAsia"/>
        </w:rPr>
        <w:t>топлива</w:t>
      </w:r>
    </w:p>
    <w:p w14:paraId="27C63657" w14:textId="77777777" w:rsidR="00C21186" w:rsidRDefault="00C21186" w:rsidP="00C21186"/>
    <w:p w14:paraId="7A1F8064" w14:textId="77777777" w:rsidR="00C21186" w:rsidRDefault="00C21186" w:rsidP="00C21186">
      <w:r>
        <w:t xml:space="preserve">2.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r>
        <w:t xml:space="preserve"> </w:t>
      </w:r>
      <w:r>
        <w:rPr>
          <w:rFonts w:hint="eastAsia"/>
        </w:rPr>
        <w:t>современного</w:t>
      </w:r>
      <w:r>
        <w:t xml:space="preserve"> </w:t>
      </w:r>
      <w:r>
        <w:rPr>
          <w:rFonts w:hint="eastAsia"/>
        </w:rPr>
        <w:t>регионального</w:t>
      </w:r>
      <w:r>
        <w:t xml:space="preserve"> </w:t>
      </w:r>
      <w:r>
        <w:rPr>
          <w:rFonts w:hint="eastAsia"/>
        </w:rPr>
        <w:t>рынка</w:t>
      </w:r>
      <w:r>
        <w:t xml:space="preserve"> </w:t>
      </w:r>
      <w:r>
        <w:rPr>
          <w:rFonts w:hint="eastAsia"/>
        </w:rPr>
        <w:t>нефтепродуктов</w:t>
      </w:r>
      <w:r>
        <w:t xml:space="preserve"> </w:t>
      </w:r>
      <w:r>
        <w:rPr>
          <w:rFonts w:hint="eastAsia"/>
        </w:rPr>
        <w:t>и</w:t>
      </w:r>
      <w:r>
        <w:t xml:space="preserve"> </w:t>
      </w:r>
      <w:r>
        <w:rPr>
          <w:rFonts w:hint="eastAsia"/>
        </w:rPr>
        <w:t>автомобильного</w:t>
      </w:r>
      <w:r>
        <w:t xml:space="preserve"> </w:t>
      </w:r>
      <w:r>
        <w:rPr>
          <w:rFonts w:hint="eastAsia"/>
        </w:rPr>
        <w:t>топлива</w:t>
      </w:r>
      <w:r>
        <w:t xml:space="preserve"> </w:t>
      </w:r>
      <w:r>
        <w:rPr>
          <w:rFonts w:hint="eastAsia"/>
        </w:rPr>
        <w:t>Краснодарского</w:t>
      </w:r>
      <w:r>
        <w:t xml:space="preserve"> </w:t>
      </w:r>
      <w:r>
        <w:rPr>
          <w:rFonts w:hint="eastAsia"/>
        </w:rPr>
        <w:t>края</w:t>
      </w:r>
    </w:p>
    <w:p w14:paraId="258D85E6" w14:textId="77777777" w:rsidR="00C21186" w:rsidRDefault="00C21186" w:rsidP="00C21186"/>
    <w:p w14:paraId="41568EEA" w14:textId="77777777" w:rsidR="00C21186" w:rsidRDefault="00C21186" w:rsidP="00C21186">
      <w:r>
        <w:t xml:space="preserve">2.1. </w:t>
      </w:r>
      <w:r>
        <w:rPr>
          <w:rFonts w:hint="eastAsia"/>
        </w:rPr>
        <w:t>Анализ</w:t>
      </w:r>
      <w:r>
        <w:t xml:space="preserve"> </w:t>
      </w:r>
      <w:r>
        <w:rPr>
          <w:rFonts w:hint="eastAsia"/>
        </w:rPr>
        <w:t>динамики</w:t>
      </w:r>
      <w:r>
        <w:t xml:space="preserve"> </w:t>
      </w:r>
      <w:r>
        <w:rPr>
          <w:rFonts w:hint="eastAsia"/>
        </w:rPr>
        <w:t>и</w:t>
      </w:r>
      <w:r>
        <w:t xml:space="preserve"> </w:t>
      </w:r>
      <w:r>
        <w:rPr>
          <w:rFonts w:hint="eastAsia"/>
        </w:rPr>
        <w:t>структуры</w:t>
      </w:r>
      <w:r>
        <w:t xml:space="preserve"> </w:t>
      </w:r>
      <w:r>
        <w:rPr>
          <w:rFonts w:hint="eastAsia"/>
        </w:rPr>
        <w:t>исследуемого</w:t>
      </w:r>
      <w:r>
        <w:t xml:space="preserve"> </w:t>
      </w:r>
      <w:r>
        <w:rPr>
          <w:rFonts w:hint="eastAsia"/>
        </w:rPr>
        <w:t>регионального</w:t>
      </w:r>
      <w:r>
        <w:t xml:space="preserve"> </w:t>
      </w:r>
      <w:r>
        <w:rPr>
          <w:rFonts w:hint="eastAsia"/>
        </w:rPr>
        <w:t>рынка</w:t>
      </w:r>
    </w:p>
    <w:p w14:paraId="30B56FFD" w14:textId="77777777" w:rsidR="00C21186" w:rsidRDefault="00C21186" w:rsidP="00C21186"/>
    <w:p w14:paraId="3B96139A" w14:textId="77777777" w:rsidR="00C21186" w:rsidRDefault="00C21186" w:rsidP="00C21186">
      <w:r>
        <w:t xml:space="preserve">2.2. </w:t>
      </w:r>
      <w:r>
        <w:rPr>
          <w:rFonts w:hint="eastAsia"/>
        </w:rPr>
        <w:t>Факторный</w:t>
      </w:r>
      <w:r>
        <w:t xml:space="preserve"> </w:t>
      </w:r>
      <w:r>
        <w:rPr>
          <w:rFonts w:hint="eastAsia"/>
        </w:rPr>
        <w:t>анализ</w:t>
      </w:r>
      <w:r>
        <w:t xml:space="preserve"> </w:t>
      </w:r>
      <w:r>
        <w:rPr>
          <w:rFonts w:hint="eastAsia"/>
        </w:rPr>
        <w:t>функционирования</w:t>
      </w:r>
      <w:r>
        <w:t xml:space="preserve"> </w:t>
      </w:r>
      <w:r>
        <w:rPr>
          <w:rFonts w:hint="eastAsia"/>
        </w:rPr>
        <w:t>целевого</w:t>
      </w:r>
      <w:r>
        <w:t xml:space="preserve"> </w:t>
      </w:r>
      <w:r>
        <w:rPr>
          <w:rFonts w:hint="eastAsia"/>
        </w:rPr>
        <w:t>регионального</w:t>
      </w:r>
      <w:r>
        <w:t xml:space="preserve"> </w:t>
      </w:r>
      <w:r>
        <w:rPr>
          <w:rFonts w:hint="eastAsia"/>
        </w:rPr>
        <w:t>рынка</w:t>
      </w:r>
    </w:p>
    <w:p w14:paraId="077ADADB" w14:textId="77777777" w:rsidR="00C21186" w:rsidRDefault="00C21186" w:rsidP="00C21186"/>
    <w:p w14:paraId="0F2ACA38" w14:textId="77777777" w:rsidR="00C21186" w:rsidRDefault="00C21186" w:rsidP="00C21186">
      <w:r>
        <w:lastRenderedPageBreak/>
        <w:t xml:space="preserve">2.3. </w:t>
      </w:r>
      <w:r>
        <w:rPr>
          <w:rFonts w:hint="eastAsia"/>
        </w:rPr>
        <w:t>Исследование</w:t>
      </w:r>
      <w:r>
        <w:t xml:space="preserve"> </w:t>
      </w:r>
      <w:r>
        <w:rPr>
          <w:rFonts w:hint="eastAsia"/>
        </w:rPr>
        <w:t>эффективности</w:t>
      </w:r>
      <w:r>
        <w:t xml:space="preserve"> </w:t>
      </w:r>
      <w:r>
        <w:rPr>
          <w:rFonts w:hint="eastAsia"/>
        </w:rPr>
        <w:t>регулирования</w:t>
      </w:r>
      <w:r>
        <w:t xml:space="preserve"> </w:t>
      </w:r>
      <w:r>
        <w:rPr>
          <w:rFonts w:hint="eastAsia"/>
        </w:rPr>
        <w:t>регионального</w:t>
      </w:r>
      <w:r>
        <w:t xml:space="preserve"> </w:t>
      </w:r>
      <w:r>
        <w:rPr>
          <w:rFonts w:hint="eastAsia"/>
        </w:rPr>
        <w:t>рынка</w:t>
      </w:r>
      <w:r>
        <w:t xml:space="preserve"> </w:t>
      </w:r>
      <w:r>
        <w:rPr>
          <w:rFonts w:hint="eastAsia"/>
        </w:rPr>
        <w:t>нефтепродуктов</w:t>
      </w:r>
      <w:r>
        <w:t xml:space="preserve"> </w:t>
      </w:r>
      <w:r>
        <w:rPr>
          <w:rFonts w:hint="eastAsia"/>
        </w:rPr>
        <w:t>и</w:t>
      </w:r>
      <w:r>
        <w:t xml:space="preserve"> </w:t>
      </w:r>
      <w:r>
        <w:rPr>
          <w:rFonts w:hint="eastAsia"/>
        </w:rPr>
        <w:t>автомобильного</w:t>
      </w:r>
      <w:r>
        <w:t xml:space="preserve"> </w:t>
      </w:r>
      <w:r>
        <w:rPr>
          <w:rFonts w:hint="eastAsia"/>
        </w:rPr>
        <w:t>топлива</w:t>
      </w:r>
      <w:r>
        <w:t xml:space="preserve"> </w:t>
      </w:r>
      <w:r>
        <w:rPr>
          <w:rFonts w:hint="eastAsia"/>
        </w:rPr>
        <w:t>Краснодарского</w:t>
      </w:r>
      <w:r>
        <w:t xml:space="preserve"> </w:t>
      </w:r>
      <w:r>
        <w:rPr>
          <w:rFonts w:hint="eastAsia"/>
        </w:rPr>
        <w:t>края</w:t>
      </w:r>
    </w:p>
    <w:p w14:paraId="779C84D5" w14:textId="77777777" w:rsidR="00C21186" w:rsidRDefault="00C21186" w:rsidP="00C21186"/>
    <w:p w14:paraId="4AA0CBF3" w14:textId="77777777" w:rsidR="00C21186" w:rsidRDefault="00C21186" w:rsidP="00C21186">
      <w:r>
        <w:t xml:space="preserve">3. </w:t>
      </w:r>
      <w:r>
        <w:rPr>
          <w:rFonts w:hint="eastAsia"/>
        </w:rPr>
        <w:t>Разработка</w:t>
      </w:r>
      <w:r>
        <w:t xml:space="preserve"> </w:t>
      </w:r>
      <w:r>
        <w:rPr>
          <w:rFonts w:hint="eastAsia"/>
        </w:rPr>
        <w:t>модели</w:t>
      </w:r>
      <w:r>
        <w:t xml:space="preserve"> </w:t>
      </w:r>
      <w:r>
        <w:rPr>
          <w:rFonts w:hint="eastAsia"/>
        </w:rPr>
        <w:t>управления</w:t>
      </w:r>
      <w:r>
        <w:t xml:space="preserve"> </w:t>
      </w:r>
      <w:r>
        <w:rPr>
          <w:rFonts w:hint="eastAsia"/>
        </w:rPr>
        <w:t>и</w:t>
      </w:r>
      <w:r>
        <w:t xml:space="preserve"> </w:t>
      </w:r>
      <w:r>
        <w:rPr>
          <w:rFonts w:hint="eastAsia"/>
        </w:rPr>
        <w:t>регулирования</w:t>
      </w:r>
      <w:r>
        <w:t xml:space="preserve"> </w:t>
      </w:r>
      <w:r>
        <w:rPr>
          <w:rFonts w:hint="eastAsia"/>
        </w:rPr>
        <w:t>региональными</w:t>
      </w:r>
      <w:r>
        <w:t xml:space="preserve"> </w:t>
      </w:r>
      <w:r>
        <w:rPr>
          <w:rFonts w:hint="eastAsia"/>
        </w:rPr>
        <w:t>рынками</w:t>
      </w:r>
    </w:p>
    <w:p w14:paraId="15BD0AC3" w14:textId="77777777" w:rsidR="00C21186" w:rsidRDefault="00C21186" w:rsidP="00C21186"/>
    <w:p w14:paraId="10529A62" w14:textId="77777777" w:rsidR="00C21186" w:rsidRDefault="00C21186" w:rsidP="00C21186">
      <w:r>
        <w:t xml:space="preserve">3.1. </w:t>
      </w:r>
      <w:r>
        <w:rPr>
          <w:rFonts w:hint="eastAsia"/>
        </w:rPr>
        <w:t>Аналоговая</w:t>
      </w:r>
      <w:r>
        <w:t xml:space="preserve"> </w:t>
      </w:r>
      <w:r>
        <w:rPr>
          <w:rFonts w:hint="eastAsia"/>
        </w:rPr>
        <w:t>модель</w:t>
      </w:r>
      <w:r>
        <w:t xml:space="preserve"> </w:t>
      </w:r>
      <w:r>
        <w:rPr>
          <w:rFonts w:hint="eastAsia"/>
        </w:rPr>
        <w:t>регулирования</w:t>
      </w:r>
      <w:r>
        <w:t xml:space="preserve"> </w:t>
      </w:r>
      <w:r>
        <w:rPr>
          <w:rFonts w:hint="eastAsia"/>
        </w:rPr>
        <w:t>регионального</w:t>
      </w:r>
      <w:r>
        <w:t xml:space="preserve"> </w:t>
      </w:r>
      <w:r>
        <w:rPr>
          <w:rFonts w:hint="eastAsia"/>
        </w:rPr>
        <w:t>рынка</w:t>
      </w:r>
    </w:p>
    <w:p w14:paraId="4BF95647" w14:textId="77777777" w:rsidR="00C21186" w:rsidRDefault="00C21186" w:rsidP="00C21186"/>
    <w:p w14:paraId="376FAFDE" w14:textId="77777777" w:rsidR="00C21186" w:rsidRDefault="00C21186" w:rsidP="00C21186">
      <w:r>
        <w:t xml:space="preserve">3.2. </w:t>
      </w:r>
      <w:r>
        <w:rPr>
          <w:rFonts w:hint="eastAsia"/>
        </w:rPr>
        <w:t>Разработка</w:t>
      </w:r>
      <w:r>
        <w:t xml:space="preserve"> </w:t>
      </w:r>
      <w:r>
        <w:rPr>
          <w:rFonts w:hint="eastAsia"/>
        </w:rPr>
        <w:t>индикаторов</w:t>
      </w:r>
      <w:r>
        <w:t xml:space="preserve"> </w:t>
      </w:r>
      <w:r>
        <w:rPr>
          <w:rFonts w:hint="eastAsia"/>
        </w:rPr>
        <w:t>состояния</w:t>
      </w:r>
      <w:r>
        <w:t xml:space="preserve"> </w:t>
      </w:r>
      <w:r>
        <w:rPr>
          <w:rFonts w:hint="eastAsia"/>
        </w:rPr>
        <w:t>регионального</w:t>
      </w:r>
      <w:r>
        <w:t xml:space="preserve"> </w:t>
      </w:r>
      <w:r>
        <w:rPr>
          <w:rFonts w:hint="eastAsia"/>
        </w:rPr>
        <w:t>рынка</w:t>
      </w:r>
      <w:r>
        <w:t xml:space="preserve"> </w:t>
      </w:r>
      <w:r>
        <w:rPr>
          <w:rFonts w:hint="eastAsia"/>
        </w:rPr>
        <w:t>нефтепродуктов</w:t>
      </w:r>
      <w:r>
        <w:t xml:space="preserve"> </w:t>
      </w:r>
      <w:r>
        <w:rPr>
          <w:rFonts w:hint="eastAsia"/>
        </w:rPr>
        <w:t>и</w:t>
      </w:r>
      <w:r>
        <w:t xml:space="preserve"> </w:t>
      </w:r>
      <w:r>
        <w:rPr>
          <w:rFonts w:hint="eastAsia"/>
        </w:rPr>
        <w:t>автомобильного</w:t>
      </w:r>
      <w:r>
        <w:t xml:space="preserve"> </w:t>
      </w:r>
      <w:r>
        <w:rPr>
          <w:rFonts w:hint="eastAsia"/>
        </w:rPr>
        <w:t>топлива</w:t>
      </w:r>
      <w:r>
        <w:t xml:space="preserve"> </w:t>
      </w:r>
      <w:r>
        <w:rPr>
          <w:rFonts w:hint="eastAsia"/>
        </w:rPr>
        <w:t>Краснодарского</w:t>
      </w:r>
      <w:r>
        <w:t xml:space="preserve"> </w:t>
      </w:r>
      <w:r>
        <w:rPr>
          <w:rFonts w:hint="eastAsia"/>
        </w:rPr>
        <w:t>края</w:t>
      </w:r>
      <w:r>
        <w:t xml:space="preserve"> </w:t>
      </w:r>
      <w:r>
        <w:rPr>
          <w:rFonts w:hint="eastAsia"/>
        </w:rPr>
        <w:t>и</w:t>
      </w:r>
      <w:r>
        <w:t xml:space="preserve"> </w:t>
      </w:r>
      <w:r>
        <w:rPr>
          <w:rFonts w:hint="eastAsia"/>
        </w:rPr>
        <w:t>интегрального</w:t>
      </w:r>
      <w:r>
        <w:t xml:space="preserve"> </w:t>
      </w:r>
      <w:r>
        <w:rPr>
          <w:rFonts w:hint="eastAsia"/>
        </w:rPr>
        <w:t>показателя</w:t>
      </w:r>
      <w:r>
        <w:t xml:space="preserve"> </w:t>
      </w:r>
      <w:r>
        <w:rPr>
          <w:rFonts w:hint="eastAsia"/>
        </w:rPr>
        <w:t>оценки</w:t>
      </w:r>
      <w:r>
        <w:t xml:space="preserve"> </w:t>
      </w:r>
      <w:r>
        <w:rPr>
          <w:rFonts w:hint="eastAsia"/>
        </w:rPr>
        <w:t>эффективности</w:t>
      </w:r>
      <w:r>
        <w:t xml:space="preserve"> </w:t>
      </w:r>
      <w:r>
        <w:rPr>
          <w:rFonts w:hint="eastAsia"/>
        </w:rPr>
        <w:t>его</w:t>
      </w:r>
      <w:r>
        <w:t xml:space="preserve"> </w:t>
      </w:r>
      <w:r>
        <w:rPr>
          <w:rFonts w:hint="eastAsia"/>
        </w:rPr>
        <w:t>регулирования</w:t>
      </w:r>
    </w:p>
    <w:p w14:paraId="52BABBD4" w14:textId="77777777" w:rsidR="00C21186" w:rsidRDefault="00C21186" w:rsidP="00C21186"/>
    <w:p w14:paraId="60C4883C" w14:textId="77777777" w:rsidR="00C21186" w:rsidRDefault="00C21186" w:rsidP="00C21186">
      <w:r>
        <w:t xml:space="preserve">3.3. </w:t>
      </w:r>
      <w:r>
        <w:rPr>
          <w:rFonts w:hint="eastAsia"/>
        </w:rPr>
        <w:t>Организационно</w:t>
      </w:r>
      <w:r>
        <w:t xml:space="preserve">- </w:t>
      </w:r>
      <w:r>
        <w:rPr>
          <w:rFonts w:hint="eastAsia"/>
        </w:rPr>
        <w:t>экономический</w:t>
      </w:r>
      <w:r>
        <w:t xml:space="preserve"> </w:t>
      </w:r>
      <w:r>
        <w:rPr>
          <w:rFonts w:hint="eastAsia"/>
        </w:rPr>
        <w:t>механизм</w:t>
      </w:r>
      <w:r>
        <w:t xml:space="preserve"> </w:t>
      </w:r>
      <w:r>
        <w:rPr>
          <w:rFonts w:hint="eastAsia"/>
        </w:rPr>
        <w:t>регулирования</w:t>
      </w:r>
      <w:r>
        <w:t xml:space="preserve"> </w:t>
      </w:r>
      <w:r>
        <w:rPr>
          <w:rFonts w:hint="eastAsia"/>
        </w:rPr>
        <w:t>регионального</w:t>
      </w:r>
      <w:r>
        <w:t xml:space="preserve"> </w:t>
      </w:r>
      <w:r>
        <w:rPr>
          <w:rFonts w:hint="eastAsia"/>
        </w:rPr>
        <w:t>рынка</w:t>
      </w:r>
      <w:r>
        <w:t xml:space="preserve"> </w:t>
      </w:r>
      <w:r>
        <w:rPr>
          <w:rFonts w:hint="eastAsia"/>
        </w:rPr>
        <w:t>автомобильного</w:t>
      </w:r>
      <w:r>
        <w:t xml:space="preserve"> </w:t>
      </w:r>
      <w:r>
        <w:rPr>
          <w:rFonts w:hint="eastAsia"/>
        </w:rPr>
        <w:t>бензина</w:t>
      </w:r>
    </w:p>
    <w:p w14:paraId="6EAB45ED" w14:textId="77777777" w:rsidR="00C21186" w:rsidRDefault="00C21186" w:rsidP="00C21186"/>
    <w:p w14:paraId="3BA69706" w14:textId="77777777" w:rsidR="00C21186" w:rsidRDefault="00C21186" w:rsidP="00C21186">
      <w:r>
        <w:rPr>
          <w:rFonts w:hint="eastAsia"/>
        </w:rPr>
        <w:t>Заключение</w:t>
      </w:r>
    </w:p>
    <w:p w14:paraId="00FC99D3" w14:textId="77777777" w:rsidR="00C21186" w:rsidRDefault="00C21186" w:rsidP="00C21186"/>
    <w:p w14:paraId="6CFAF1C2" w14:textId="75A5E28E" w:rsidR="00C21186" w:rsidRPr="00C21186" w:rsidRDefault="00C21186" w:rsidP="00C21186">
      <w:r>
        <w:rPr>
          <w:rFonts w:hint="eastAsia"/>
        </w:rPr>
        <w:t>Список</w:t>
      </w:r>
      <w:r>
        <w:t xml:space="preserve"> </w:t>
      </w:r>
      <w:r>
        <w:rPr>
          <w:rFonts w:hint="eastAsia"/>
        </w:rPr>
        <w:t>использованной</w:t>
      </w:r>
      <w:r>
        <w:t xml:space="preserve"> </w:t>
      </w:r>
      <w:r>
        <w:rPr>
          <w:rFonts w:hint="eastAsia"/>
        </w:rPr>
        <w:t>литературы</w:t>
      </w:r>
    </w:p>
    <w:sectPr w:rsidR="00C21186" w:rsidRPr="00C21186" w:rsidSect="009F55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64C4" w14:textId="77777777" w:rsidR="009F55F5" w:rsidRDefault="009F55F5">
      <w:pPr>
        <w:spacing w:after="0" w:line="240" w:lineRule="auto"/>
      </w:pPr>
      <w:r>
        <w:separator/>
      </w:r>
    </w:p>
  </w:endnote>
  <w:endnote w:type="continuationSeparator" w:id="0">
    <w:p w14:paraId="6E3BD1F6" w14:textId="77777777" w:rsidR="009F55F5" w:rsidRDefault="009F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9A80" w14:textId="77777777" w:rsidR="009F55F5" w:rsidRDefault="009F55F5"/>
    <w:p w14:paraId="69BFC609" w14:textId="77777777" w:rsidR="009F55F5" w:rsidRDefault="009F55F5"/>
    <w:p w14:paraId="7D1D478B" w14:textId="77777777" w:rsidR="009F55F5" w:rsidRDefault="009F55F5"/>
    <w:p w14:paraId="674E9E7F" w14:textId="77777777" w:rsidR="009F55F5" w:rsidRDefault="009F55F5"/>
    <w:p w14:paraId="4E2369D8" w14:textId="77777777" w:rsidR="009F55F5" w:rsidRDefault="009F55F5"/>
    <w:p w14:paraId="3FA0590A" w14:textId="77777777" w:rsidR="009F55F5" w:rsidRDefault="009F55F5"/>
    <w:p w14:paraId="058498BF" w14:textId="77777777" w:rsidR="009F55F5" w:rsidRDefault="009F55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874528" wp14:editId="5374BB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8D38" w14:textId="77777777" w:rsidR="009F55F5" w:rsidRDefault="009F55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45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6B8D38" w14:textId="77777777" w:rsidR="009F55F5" w:rsidRDefault="009F55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E48F22" w14:textId="77777777" w:rsidR="009F55F5" w:rsidRDefault="009F55F5"/>
    <w:p w14:paraId="3D53EA96" w14:textId="77777777" w:rsidR="009F55F5" w:rsidRDefault="009F55F5"/>
    <w:p w14:paraId="575B5129" w14:textId="77777777" w:rsidR="009F55F5" w:rsidRDefault="009F55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58E1AF" wp14:editId="2CD6D7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79326" w14:textId="77777777" w:rsidR="009F55F5" w:rsidRDefault="009F55F5"/>
                          <w:p w14:paraId="3D94E2D6" w14:textId="77777777" w:rsidR="009F55F5" w:rsidRDefault="009F55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58E1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B79326" w14:textId="77777777" w:rsidR="009F55F5" w:rsidRDefault="009F55F5"/>
                    <w:p w14:paraId="3D94E2D6" w14:textId="77777777" w:rsidR="009F55F5" w:rsidRDefault="009F55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457579" w14:textId="77777777" w:rsidR="009F55F5" w:rsidRDefault="009F55F5"/>
    <w:p w14:paraId="34B88C28" w14:textId="77777777" w:rsidR="009F55F5" w:rsidRDefault="009F55F5">
      <w:pPr>
        <w:rPr>
          <w:sz w:val="2"/>
          <w:szCs w:val="2"/>
        </w:rPr>
      </w:pPr>
    </w:p>
    <w:p w14:paraId="26E5B545" w14:textId="77777777" w:rsidR="009F55F5" w:rsidRDefault="009F55F5"/>
    <w:p w14:paraId="5567F0A1" w14:textId="77777777" w:rsidR="009F55F5" w:rsidRDefault="009F55F5">
      <w:pPr>
        <w:spacing w:after="0" w:line="240" w:lineRule="auto"/>
      </w:pPr>
    </w:p>
  </w:footnote>
  <w:footnote w:type="continuationSeparator" w:id="0">
    <w:p w14:paraId="58AD6546" w14:textId="77777777" w:rsidR="009F55F5" w:rsidRDefault="009F5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5F5"/>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11777</TotalTime>
  <Pages>2</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1730</cp:revision>
  <cp:lastPrinted>2009-02-06T05:36:00Z</cp:lastPrinted>
  <dcterms:created xsi:type="dcterms:W3CDTF">2024-04-09T10:20:00Z</dcterms:created>
  <dcterms:modified xsi:type="dcterms:W3CDTF">2024-04-24T07:57:00Z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