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D29C8" w14:textId="6D2617A9" w:rsidR="009F336D" w:rsidRDefault="00393FF4" w:rsidP="00393FF4">
      <w:r w:rsidRPr="00393FF4">
        <w:rPr>
          <w:rFonts w:hint="eastAsia"/>
        </w:rPr>
        <w:t>Беспалова</w:t>
      </w:r>
      <w:r w:rsidRPr="00393FF4">
        <w:t xml:space="preserve"> </w:t>
      </w:r>
      <w:r w:rsidRPr="00393FF4">
        <w:rPr>
          <w:rFonts w:hint="eastAsia"/>
        </w:rPr>
        <w:t>Людмила</w:t>
      </w:r>
      <w:r w:rsidRPr="00393FF4">
        <w:t xml:space="preserve"> </w:t>
      </w:r>
      <w:r w:rsidRPr="00393FF4">
        <w:rPr>
          <w:rFonts w:hint="eastAsia"/>
        </w:rPr>
        <w:t>Николаевна</w:t>
      </w:r>
      <w:r>
        <w:t xml:space="preserve"> </w:t>
      </w:r>
      <w:r w:rsidRPr="00393FF4">
        <w:rPr>
          <w:rFonts w:hint="eastAsia"/>
        </w:rPr>
        <w:t>Политика</w:t>
      </w:r>
      <w:r w:rsidRPr="00393FF4">
        <w:t xml:space="preserve"> </w:t>
      </w:r>
      <w:r w:rsidRPr="00393FF4">
        <w:rPr>
          <w:rFonts w:hint="eastAsia"/>
        </w:rPr>
        <w:t>социального</w:t>
      </w:r>
      <w:r w:rsidRPr="00393FF4">
        <w:t xml:space="preserve"> </w:t>
      </w:r>
      <w:r w:rsidRPr="00393FF4">
        <w:rPr>
          <w:rFonts w:hint="eastAsia"/>
        </w:rPr>
        <w:t>реформирования</w:t>
      </w:r>
      <w:r w:rsidRPr="00393FF4">
        <w:t xml:space="preserve"> </w:t>
      </w:r>
      <w:r w:rsidRPr="00393FF4">
        <w:rPr>
          <w:rFonts w:hint="eastAsia"/>
        </w:rPr>
        <w:t>Отто</w:t>
      </w:r>
      <w:r w:rsidRPr="00393FF4">
        <w:t xml:space="preserve"> </w:t>
      </w:r>
      <w:r w:rsidRPr="00393FF4">
        <w:rPr>
          <w:rFonts w:hint="eastAsia"/>
        </w:rPr>
        <w:t>фон</w:t>
      </w:r>
      <w:r w:rsidRPr="00393FF4">
        <w:t xml:space="preserve"> </w:t>
      </w:r>
      <w:r w:rsidRPr="00393FF4">
        <w:rPr>
          <w:rFonts w:hint="eastAsia"/>
        </w:rPr>
        <w:t>Бисмарка</w:t>
      </w:r>
      <w:r w:rsidRPr="00393FF4">
        <w:t xml:space="preserve">: </w:t>
      </w:r>
      <w:r w:rsidRPr="00393FF4">
        <w:rPr>
          <w:rFonts w:hint="eastAsia"/>
        </w:rPr>
        <w:t>истоки</w:t>
      </w:r>
      <w:r w:rsidRPr="00393FF4">
        <w:t xml:space="preserve"> </w:t>
      </w:r>
      <w:r w:rsidRPr="00393FF4">
        <w:rPr>
          <w:rFonts w:hint="eastAsia"/>
        </w:rPr>
        <w:t>и</w:t>
      </w:r>
      <w:r w:rsidRPr="00393FF4">
        <w:t xml:space="preserve"> </w:t>
      </w:r>
      <w:r w:rsidRPr="00393FF4">
        <w:rPr>
          <w:rFonts w:hint="eastAsia"/>
        </w:rPr>
        <w:t>направления</w:t>
      </w:r>
      <w:r w:rsidRPr="00393FF4">
        <w:t xml:space="preserve">; </w:t>
      </w:r>
      <w:r w:rsidRPr="00393FF4">
        <w:rPr>
          <w:rFonts w:hint="eastAsia"/>
        </w:rPr>
        <w:t>достижения</w:t>
      </w:r>
      <w:r w:rsidRPr="00393FF4">
        <w:t xml:space="preserve"> </w:t>
      </w:r>
      <w:r w:rsidRPr="00393FF4">
        <w:rPr>
          <w:rFonts w:hint="eastAsia"/>
        </w:rPr>
        <w:t>и</w:t>
      </w:r>
      <w:r w:rsidRPr="00393FF4">
        <w:t xml:space="preserve"> </w:t>
      </w:r>
      <w:r w:rsidRPr="00393FF4">
        <w:rPr>
          <w:rFonts w:hint="eastAsia"/>
        </w:rPr>
        <w:t>проблемы</w:t>
      </w:r>
      <w:r w:rsidRPr="00393FF4">
        <w:t xml:space="preserve">; </w:t>
      </w:r>
      <w:r w:rsidRPr="00393FF4">
        <w:rPr>
          <w:rFonts w:hint="eastAsia"/>
        </w:rPr>
        <w:t>значение</w:t>
      </w:r>
      <w:r w:rsidRPr="00393FF4">
        <w:t xml:space="preserve"> </w:t>
      </w:r>
      <w:r w:rsidRPr="00393FF4">
        <w:rPr>
          <w:rFonts w:hint="eastAsia"/>
        </w:rPr>
        <w:t>исторического</w:t>
      </w:r>
      <w:r w:rsidRPr="00393FF4">
        <w:t xml:space="preserve"> </w:t>
      </w:r>
      <w:r w:rsidRPr="00393FF4">
        <w:rPr>
          <w:rFonts w:hint="eastAsia"/>
        </w:rPr>
        <w:t>опыта</w:t>
      </w:r>
    </w:p>
    <w:p w14:paraId="3C0488F9" w14:textId="77777777" w:rsidR="00393FF4" w:rsidRDefault="00393FF4" w:rsidP="00393FF4">
      <w:r>
        <w:rPr>
          <w:rFonts w:hint="eastAsia"/>
        </w:rPr>
        <w:t>ОГЛАВЛЕНИЕ</w:t>
      </w:r>
      <w:r>
        <w:t xml:space="preserve"> </w:t>
      </w:r>
      <w:r>
        <w:rPr>
          <w:rFonts w:hint="eastAsia"/>
        </w:rPr>
        <w:t>ДИССЕРТАЦИИ</w:t>
      </w:r>
    </w:p>
    <w:p w14:paraId="150780C4" w14:textId="77777777" w:rsidR="00393FF4" w:rsidRDefault="00393FF4" w:rsidP="00393FF4">
      <w:r>
        <w:rPr>
          <w:rFonts w:hint="eastAsia"/>
        </w:rPr>
        <w:t>кандидат</w:t>
      </w:r>
      <w:r>
        <w:t xml:space="preserve"> </w:t>
      </w:r>
      <w:r>
        <w:rPr>
          <w:rFonts w:hint="eastAsia"/>
        </w:rPr>
        <w:t>наук</w:t>
      </w:r>
      <w:r>
        <w:t xml:space="preserve"> </w:t>
      </w:r>
      <w:r>
        <w:rPr>
          <w:rFonts w:hint="eastAsia"/>
        </w:rPr>
        <w:t>Беспалова</w:t>
      </w:r>
      <w:r>
        <w:t xml:space="preserve"> </w:t>
      </w:r>
      <w:r>
        <w:rPr>
          <w:rFonts w:hint="eastAsia"/>
        </w:rPr>
        <w:t>Людмила</w:t>
      </w:r>
      <w:r>
        <w:t xml:space="preserve"> </w:t>
      </w:r>
      <w:r>
        <w:rPr>
          <w:rFonts w:hint="eastAsia"/>
        </w:rPr>
        <w:t>Николаевна</w:t>
      </w:r>
    </w:p>
    <w:p w14:paraId="5BE39D8B" w14:textId="77777777" w:rsidR="00393FF4" w:rsidRDefault="00393FF4" w:rsidP="00393FF4">
      <w:r>
        <w:rPr>
          <w:rFonts w:hint="eastAsia"/>
        </w:rPr>
        <w:t>Оглавление</w:t>
      </w:r>
    </w:p>
    <w:p w14:paraId="461FBC21" w14:textId="77777777" w:rsidR="00393FF4" w:rsidRDefault="00393FF4" w:rsidP="00393FF4"/>
    <w:p w14:paraId="4A8127A3" w14:textId="77777777" w:rsidR="00393FF4" w:rsidRDefault="00393FF4" w:rsidP="00393FF4">
      <w:r>
        <w:rPr>
          <w:rFonts w:hint="eastAsia"/>
        </w:rPr>
        <w:t>Введение</w:t>
      </w:r>
    </w:p>
    <w:p w14:paraId="57DA7666" w14:textId="77777777" w:rsidR="00393FF4" w:rsidRDefault="00393FF4" w:rsidP="00393FF4"/>
    <w:p w14:paraId="72FD0D41" w14:textId="77777777" w:rsidR="00393FF4" w:rsidRDefault="00393FF4" w:rsidP="00393FF4">
      <w:r>
        <w:rPr>
          <w:rFonts w:hint="eastAsia"/>
        </w:rPr>
        <w:t>Глава</w:t>
      </w:r>
      <w:r>
        <w:t xml:space="preserve"> I. </w:t>
      </w:r>
      <w:r>
        <w:rPr>
          <w:rFonts w:hint="eastAsia"/>
        </w:rPr>
        <w:t>Истоки</w:t>
      </w:r>
      <w:r>
        <w:t xml:space="preserve"> </w:t>
      </w:r>
      <w:r>
        <w:rPr>
          <w:rFonts w:hint="eastAsia"/>
        </w:rPr>
        <w:t>и</w:t>
      </w:r>
      <w:r>
        <w:t xml:space="preserve"> </w:t>
      </w:r>
      <w:r>
        <w:rPr>
          <w:rFonts w:hint="eastAsia"/>
        </w:rPr>
        <w:t>сущность</w:t>
      </w:r>
      <w:r>
        <w:t xml:space="preserve"> </w:t>
      </w:r>
      <w:r>
        <w:rPr>
          <w:rFonts w:hint="eastAsia"/>
        </w:rPr>
        <w:t>социальных</w:t>
      </w:r>
      <w:r>
        <w:t xml:space="preserve"> </w:t>
      </w:r>
      <w:r>
        <w:rPr>
          <w:rFonts w:hint="eastAsia"/>
        </w:rPr>
        <w:t>взглядов</w:t>
      </w:r>
      <w:r>
        <w:t xml:space="preserve"> </w:t>
      </w:r>
      <w:r>
        <w:rPr>
          <w:rFonts w:hint="eastAsia"/>
        </w:rPr>
        <w:t>О</w:t>
      </w:r>
      <w:r>
        <w:t>.</w:t>
      </w:r>
      <w:r>
        <w:rPr>
          <w:rFonts w:hint="eastAsia"/>
        </w:rPr>
        <w:t>Бисмарка</w:t>
      </w:r>
      <w:r>
        <w:t xml:space="preserve">; </w:t>
      </w:r>
      <w:r>
        <w:rPr>
          <w:rFonts w:hint="eastAsia"/>
        </w:rPr>
        <w:t>проявление</w:t>
      </w:r>
      <w:r>
        <w:t xml:space="preserve"> </w:t>
      </w:r>
      <w:r>
        <w:rPr>
          <w:rFonts w:hint="eastAsia"/>
        </w:rPr>
        <w:t>его</w:t>
      </w:r>
      <w:r>
        <w:t xml:space="preserve"> </w:t>
      </w:r>
      <w:r>
        <w:rPr>
          <w:rFonts w:hint="eastAsia"/>
        </w:rPr>
        <w:t>социального</w:t>
      </w:r>
      <w:r>
        <w:t xml:space="preserve"> </w:t>
      </w:r>
      <w:r>
        <w:rPr>
          <w:rFonts w:hint="eastAsia"/>
        </w:rPr>
        <w:t>реформаторства</w:t>
      </w:r>
      <w:r>
        <w:t xml:space="preserve"> </w:t>
      </w:r>
      <w:r>
        <w:rPr>
          <w:rFonts w:hint="eastAsia"/>
        </w:rPr>
        <w:t>в</w:t>
      </w:r>
      <w:r>
        <w:t xml:space="preserve"> </w:t>
      </w:r>
      <w:r>
        <w:rPr>
          <w:rFonts w:hint="eastAsia"/>
        </w:rPr>
        <w:t>докайзеровской</w:t>
      </w:r>
      <w:r>
        <w:t xml:space="preserve"> </w:t>
      </w:r>
      <w:r>
        <w:rPr>
          <w:rFonts w:hint="eastAsia"/>
        </w:rPr>
        <w:t>Германии</w:t>
      </w:r>
    </w:p>
    <w:p w14:paraId="70F26D86" w14:textId="77777777" w:rsidR="00393FF4" w:rsidRDefault="00393FF4" w:rsidP="00393FF4"/>
    <w:p w14:paraId="1F6091B6" w14:textId="77777777" w:rsidR="00393FF4" w:rsidRDefault="00393FF4" w:rsidP="00393FF4">
      <w:r>
        <w:rPr>
          <w:rFonts w:hint="eastAsia"/>
        </w:rPr>
        <w:t>§</w:t>
      </w:r>
      <w:r>
        <w:t xml:space="preserve"> 1. </w:t>
      </w:r>
      <w:r>
        <w:rPr>
          <w:rFonts w:hint="eastAsia"/>
        </w:rPr>
        <w:t>Формирование</w:t>
      </w:r>
      <w:r>
        <w:t xml:space="preserve"> </w:t>
      </w:r>
      <w:r>
        <w:rPr>
          <w:rFonts w:hint="eastAsia"/>
        </w:rPr>
        <w:t>мировоззренческих</w:t>
      </w:r>
      <w:r>
        <w:t xml:space="preserve"> </w:t>
      </w:r>
      <w:r>
        <w:rPr>
          <w:rFonts w:hint="eastAsia"/>
        </w:rPr>
        <w:t>установок</w:t>
      </w:r>
      <w:r>
        <w:t xml:space="preserve"> </w:t>
      </w:r>
      <w:r>
        <w:rPr>
          <w:rFonts w:hint="eastAsia"/>
        </w:rPr>
        <w:t>О</w:t>
      </w:r>
      <w:r>
        <w:t xml:space="preserve">. </w:t>
      </w:r>
      <w:r>
        <w:rPr>
          <w:rFonts w:hint="eastAsia"/>
        </w:rPr>
        <w:t>Бисмарка</w:t>
      </w:r>
      <w:r>
        <w:t xml:space="preserve">; </w:t>
      </w:r>
      <w:r>
        <w:rPr>
          <w:rFonts w:hint="eastAsia"/>
        </w:rPr>
        <w:t>его</w:t>
      </w:r>
      <w:r>
        <w:t xml:space="preserve"> </w:t>
      </w:r>
      <w:r>
        <w:rPr>
          <w:rFonts w:hint="eastAsia"/>
        </w:rPr>
        <w:t>отношение</w:t>
      </w:r>
      <w:r>
        <w:t xml:space="preserve"> </w:t>
      </w:r>
      <w:r>
        <w:rPr>
          <w:rFonts w:hint="eastAsia"/>
        </w:rPr>
        <w:t>к</w:t>
      </w:r>
      <w:r>
        <w:t xml:space="preserve"> </w:t>
      </w:r>
      <w:r>
        <w:rPr>
          <w:rFonts w:hint="eastAsia"/>
        </w:rPr>
        <w:t>социальным</w:t>
      </w:r>
      <w:r>
        <w:t xml:space="preserve"> </w:t>
      </w:r>
      <w:r>
        <w:rPr>
          <w:rFonts w:hint="eastAsia"/>
        </w:rPr>
        <w:t>проблемам</w:t>
      </w:r>
    </w:p>
    <w:p w14:paraId="56C2B979" w14:textId="77777777" w:rsidR="00393FF4" w:rsidRDefault="00393FF4" w:rsidP="00393FF4"/>
    <w:p w14:paraId="0752464E" w14:textId="77777777" w:rsidR="00393FF4" w:rsidRDefault="00393FF4" w:rsidP="00393FF4">
      <w:r>
        <w:t xml:space="preserve">1.1. </w:t>
      </w:r>
      <w:r>
        <w:rPr>
          <w:rFonts w:hint="eastAsia"/>
        </w:rPr>
        <w:t>Происхождение</w:t>
      </w:r>
      <w:r>
        <w:t xml:space="preserve">, </w:t>
      </w:r>
      <w:r>
        <w:rPr>
          <w:rFonts w:hint="eastAsia"/>
        </w:rPr>
        <w:t>воспитание</w:t>
      </w:r>
      <w:r>
        <w:t xml:space="preserve"> </w:t>
      </w:r>
      <w:r>
        <w:rPr>
          <w:rFonts w:hint="eastAsia"/>
        </w:rPr>
        <w:t>и</w:t>
      </w:r>
      <w:r>
        <w:t xml:space="preserve"> </w:t>
      </w:r>
      <w:r>
        <w:rPr>
          <w:rFonts w:hint="eastAsia"/>
        </w:rPr>
        <w:t>окружение</w:t>
      </w:r>
      <w:r>
        <w:t xml:space="preserve"> </w:t>
      </w:r>
      <w:r>
        <w:rPr>
          <w:rFonts w:hint="eastAsia"/>
        </w:rPr>
        <w:t>О</w:t>
      </w:r>
      <w:r>
        <w:t xml:space="preserve">. </w:t>
      </w:r>
      <w:r>
        <w:rPr>
          <w:rFonts w:hint="eastAsia"/>
        </w:rPr>
        <w:t>Бисмарка</w:t>
      </w:r>
      <w:r>
        <w:t xml:space="preserve"> -</w:t>
      </w:r>
      <w:r>
        <w:rPr>
          <w:rFonts w:hint="eastAsia"/>
        </w:rPr>
        <w:t>основа</w:t>
      </w:r>
      <w:r>
        <w:t xml:space="preserve"> </w:t>
      </w:r>
      <w:r>
        <w:rPr>
          <w:rFonts w:hint="eastAsia"/>
        </w:rPr>
        <w:t>его</w:t>
      </w:r>
      <w:r>
        <w:t xml:space="preserve"> </w:t>
      </w:r>
      <w:r>
        <w:rPr>
          <w:rFonts w:hint="eastAsia"/>
        </w:rPr>
        <w:t>личностных</w:t>
      </w:r>
      <w:r>
        <w:t xml:space="preserve"> </w:t>
      </w:r>
      <w:r>
        <w:rPr>
          <w:rFonts w:hint="eastAsia"/>
        </w:rPr>
        <w:t>качеств</w:t>
      </w:r>
      <w:r>
        <w:t xml:space="preserve"> </w:t>
      </w:r>
      <w:r>
        <w:rPr>
          <w:rFonts w:hint="eastAsia"/>
        </w:rPr>
        <w:t>и</w:t>
      </w:r>
      <w:r>
        <w:t xml:space="preserve"> </w:t>
      </w:r>
      <w:r>
        <w:rPr>
          <w:rFonts w:hint="eastAsia"/>
        </w:rPr>
        <w:t>консервативных</w:t>
      </w:r>
      <w:r>
        <w:t xml:space="preserve"> </w:t>
      </w:r>
      <w:r>
        <w:rPr>
          <w:rFonts w:hint="eastAsia"/>
        </w:rPr>
        <w:t>социальных</w:t>
      </w:r>
      <w:r>
        <w:t xml:space="preserve"> </w:t>
      </w:r>
      <w:r>
        <w:rPr>
          <w:rFonts w:hint="eastAsia"/>
        </w:rPr>
        <w:t>взглядов</w:t>
      </w:r>
    </w:p>
    <w:p w14:paraId="7A5FCEA9" w14:textId="77777777" w:rsidR="00393FF4" w:rsidRDefault="00393FF4" w:rsidP="00393FF4"/>
    <w:p w14:paraId="48882FAA" w14:textId="77777777" w:rsidR="00393FF4" w:rsidRDefault="00393FF4" w:rsidP="00393FF4">
      <w:r>
        <w:t xml:space="preserve">1.2. </w:t>
      </w:r>
      <w:r>
        <w:rPr>
          <w:rFonts w:hint="eastAsia"/>
        </w:rPr>
        <w:t>Формирование</w:t>
      </w:r>
      <w:r>
        <w:t xml:space="preserve"> </w:t>
      </w:r>
      <w:r>
        <w:rPr>
          <w:rFonts w:hint="eastAsia"/>
        </w:rPr>
        <w:t>социального</w:t>
      </w:r>
      <w:r>
        <w:t xml:space="preserve"> </w:t>
      </w:r>
      <w:r>
        <w:rPr>
          <w:rFonts w:hint="eastAsia"/>
        </w:rPr>
        <w:t>видения</w:t>
      </w:r>
      <w:r>
        <w:t xml:space="preserve"> </w:t>
      </w:r>
      <w:r>
        <w:rPr>
          <w:rFonts w:hint="eastAsia"/>
        </w:rPr>
        <w:t>развития</w:t>
      </w:r>
      <w:r>
        <w:t xml:space="preserve"> </w:t>
      </w:r>
      <w:r>
        <w:rPr>
          <w:rFonts w:hint="eastAsia"/>
        </w:rPr>
        <w:t>Германии</w:t>
      </w:r>
      <w:r>
        <w:t xml:space="preserve"> </w:t>
      </w:r>
      <w:r>
        <w:rPr>
          <w:rFonts w:hint="eastAsia"/>
        </w:rPr>
        <w:t>у</w:t>
      </w:r>
      <w:r>
        <w:t xml:space="preserve"> </w:t>
      </w:r>
      <w:r>
        <w:rPr>
          <w:rFonts w:hint="eastAsia"/>
        </w:rPr>
        <w:t>Бисмарка</w:t>
      </w:r>
      <w:r>
        <w:t xml:space="preserve"> </w:t>
      </w:r>
      <w:r>
        <w:rPr>
          <w:rFonts w:hint="eastAsia"/>
        </w:rPr>
        <w:t>как</w:t>
      </w:r>
      <w:r>
        <w:t xml:space="preserve"> </w:t>
      </w:r>
      <w:r>
        <w:rPr>
          <w:rFonts w:hint="eastAsia"/>
        </w:rPr>
        <w:t>следствие</w:t>
      </w:r>
      <w:r>
        <w:t xml:space="preserve"> </w:t>
      </w:r>
      <w:r>
        <w:rPr>
          <w:rFonts w:hint="eastAsia"/>
        </w:rPr>
        <w:t>радикальных</w:t>
      </w:r>
      <w:r>
        <w:t xml:space="preserve"> </w:t>
      </w:r>
      <w:r>
        <w:rPr>
          <w:rFonts w:hint="eastAsia"/>
        </w:rPr>
        <w:t>политических</w:t>
      </w:r>
      <w:r>
        <w:t xml:space="preserve"> </w:t>
      </w:r>
      <w:r>
        <w:rPr>
          <w:rFonts w:hint="eastAsia"/>
        </w:rPr>
        <w:t>и</w:t>
      </w:r>
      <w:r>
        <w:t xml:space="preserve"> </w:t>
      </w:r>
      <w:r>
        <w:rPr>
          <w:rFonts w:hint="eastAsia"/>
        </w:rPr>
        <w:t>экономических</w:t>
      </w:r>
      <w:r>
        <w:t xml:space="preserve"> </w:t>
      </w:r>
      <w:r>
        <w:rPr>
          <w:rFonts w:hint="eastAsia"/>
        </w:rPr>
        <w:t>изменений</w:t>
      </w:r>
      <w:r>
        <w:t xml:space="preserve"> </w:t>
      </w:r>
      <w:r>
        <w:rPr>
          <w:rFonts w:hint="eastAsia"/>
        </w:rPr>
        <w:t>и</w:t>
      </w:r>
      <w:r>
        <w:t xml:space="preserve"> </w:t>
      </w:r>
      <w:r>
        <w:rPr>
          <w:rFonts w:hint="eastAsia"/>
        </w:rPr>
        <w:t>развития</w:t>
      </w:r>
      <w:r>
        <w:t xml:space="preserve"> </w:t>
      </w:r>
      <w:r>
        <w:rPr>
          <w:rFonts w:hint="eastAsia"/>
        </w:rPr>
        <w:t>социальных</w:t>
      </w:r>
      <w:r>
        <w:t xml:space="preserve"> </w:t>
      </w:r>
      <w:r>
        <w:rPr>
          <w:rFonts w:hint="eastAsia"/>
        </w:rPr>
        <w:t>идей</w:t>
      </w:r>
      <w:r>
        <w:t xml:space="preserve"> </w:t>
      </w:r>
      <w:r>
        <w:rPr>
          <w:rFonts w:hint="eastAsia"/>
        </w:rPr>
        <w:t>в</w:t>
      </w:r>
      <w:r>
        <w:t xml:space="preserve"> </w:t>
      </w:r>
      <w:r>
        <w:rPr>
          <w:rFonts w:hint="eastAsia"/>
        </w:rPr>
        <w:t>Европе</w:t>
      </w:r>
      <w:r>
        <w:t xml:space="preserve"> </w:t>
      </w:r>
      <w:r>
        <w:rPr>
          <w:rFonts w:hint="eastAsia"/>
        </w:rPr>
        <w:t>и</w:t>
      </w:r>
    </w:p>
    <w:p w14:paraId="2B9979C8" w14:textId="77777777" w:rsidR="00393FF4" w:rsidRDefault="00393FF4" w:rsidP="00393FF4"/>
    <w:p w14:paraId="39E1AC26" w14:textId="77777777" w:rsidR="00393FF4" w:rsidRDefault="00393FF4" w:rsidP="00393FF4">
      <w:r>
        <w:rPr>
          <w:rFonts w:hint="eastAsia"/>
        </w:rPr>
        <w:t>в</w:t>
      </w:r>
      <w:r>
        <w:t xml:space="preserve"> </w:t>
      </w:r>
      <w:r>
        <w:rPr>
          <w:rFonts w:hint="eastAsia"/>
        </w:rPr>
        <w:t>германских</w:t>
      </w:r>
      <w:r>
        <w:t xml:space="preserve"> </w:t>
      </w:r>
      <w:r>
        <w:rPr>
          <w:rFonts w:hint="eastAsia"/>
        </w:rPr>
        <w:t>государствах</w:t>
      </w:r>
    </w:p>
    <w:p w14:paraId="2195F404" w14:textId="77777777" w:rsidR="00393FF4" w:rsidRDefault="00393FF4" w:rsidP="00393FF4"/>
    <w:p w14:paraId="10BEF880" w14:textId="77777777" w:rsidR="00393FF4" w:rsidRDefault="00393FF4" w:rsidP="00393FF4">
      <w:r>
        <w:rPr>
          <w:rFonts w:hint="eastAsia"/>
        </w:rPr>
        <w:t>§</w:t>
      </w:r>
      <w:r>
        <w:t xml:space="preserve"> 2. </w:t>
      </w:r>
      <w:r>
        <w:rPr>
          <w:rFonts w:hint="eastAsia"/>
        </w:rPr>
        <w:t>Влияние</w:t>
      </w:r>
      <w:r>
        <w:t xml:space="preserve"> </w:t>
      </w:r>
      <w:r>
        <w:rPr>
          <w:rFonts w:hint="eastAsia"/>
        </w:rPr>
        <w:t>лассальянских</w:t>
      </w:r>
      <w:r>
        <w:t xml:space="preserve"> </w:t>
      </w:r>
      <w:r>
        <w:rPr>
          <w:rFonts w:hint="eastAsia"/>
        </w:rPr>
        <w:t>идей</w:t>
      </w:r>
      <w:r>
        <w:t xml:space="preserve"> </w:t>
      </w:r>
      <w:r>
        <w:rPr>
          <w:rFonts w:hint="eastAsia"/>
        </w:rPr>
        <w:t>и</w:t>
      </w:r>
      <w:r>
        <w:t xml:space="preserve"> </w:t>
      </w:r>
      <w:r>
        <w:rPr>
          <w:rFonts w:hint="eastAsia"/>
        </w:rPr>
        <w:t>политики</w:t>
      </w:r>
      <w:r>
        <w:t xml:space="preserve"> </w:t>
      </w:r>
      <w:r>
        <w:rPr>
          <w:rFonts w:hint="eastAsia"/>
        </w:rPr>
        <w:t>«</w:t>
      </w:r>
      <w:r>
        <w:rPr>
          <w:rFonts w:hint="eastAsia"/>
        </w:rPr>
        <w:t>бонапартизма</w:t>
      </w:r>
      <w:r>
        <w:rPr>
          <w:rFonts w:hint="eastAsia"/>
        </w:rPr>
        <w:t>»</w:t>
      </w:r>
      <w:r>
        <w:t xml:space="preserve"> </w:t>
      </w:r>
      <w:r>
        <w:rPr>
          <w:rFonts w:hint="eastAsia"/>
        </w:rPr>
        <w:t>на</w:t>
      </w:r>
      <w:r>
        <w:t xml:space="preserve"> </w:t>
      </w:r>
      <w:r>
        <w:rPr>
          <w:rFonts w:hint="eastAsia"/>
        </w:rPr>
        <w:t>социальные</w:t>
      </w:r>
      <w:r>
        <w:t xml:space="preserve"> </w:t>
      </w:r>
      <w:r>
        <w:rPr>
          <w:rFonts w:hint="eastAsia"/>
        </w:rPr>
        <w:t>взгляды</w:t>
      </w:r>
      <w:r>
        <w:t xml:space="preserve"> </w:t>
      </w:r>
      <w:r>
        <w:rPr>
          <w:rFonts w:hint="eastAsia"/>
        </w:rPr>
        <w:t>и</w:t>
      </w:r>
      <w:r>
        <w:t xml:space="preserve"> </w:t>
      </w:r>
      <w:r>
        <w:rPr>
          <w:rFonts w:hint="eastAsia"/>
        </w:rPr>
        <w:t>государственно</w:t>
      </w:r>
      <w:r>
        <w:t>-</w:t>
      </w:r>
      <w:r>
        <w:rPr>
          <w:rFonts w:hint="eastAsia"/>
        </w:rPr>
        <w:t>политическую</w:t>
      </w:r>
      <w:r>
        <w:t xml:space="preserve"> </w:t>
      </w:r>
      <w:r>
        <w:rPr>
          <w:rFonts w:hint="eastAsia"/>
        </w:rPr>
        <w:t>практику</w:t>
      </w:r>
      <w:r>
        <w:t xml:space="preserve"> </w:t>
      </w:r>
      <w:r>
        <w:rPr>
          <w:rFonts w:hint="eastAsia"/>
        </w:rPr>
        <w:t>Бисмарка</w:t>
      </w:r>
    </w:p>
    <w:p w14:paraId="094FFF13" w14:textId="77777777" w:rsidR="00393FF4" w:rsidRDefault="00393FF4" w:rsidP="00393FF4"/>
    <w:p w14:paraId="5CF934B2" w14:textId="77777777" w:rsidR="00393FF4" w:rsidRDefault="00393FF4" w:rsidP="00393FF4">
      <w:r>
        <w:t xml:space="preserve">2.1. </w:t>
      </w:r>
      <w:r>
        <w:rPr>
          <w:rFonts w:hint="eastAsia"/>
        </w:rPr>
        <w:t>Бисмарк</w:t>
      </w:r>
      <w:r>
        <w:t xml:space="preserve"> </w:t>
      </w:r>
      <w:r>
        <w:rPr>
          <w:rFonts w:hint="eastAsia"/>
        </w:rPr>
        <w:t>и</w:t>
      </w:r>
      <w:r>
        <w:t xml:space="preserve"> </w:t>
      </w:r>
      <w:r>
        <w:rPr>
          <w:rFonts w:hint="eastAsia"/>
        </w:rPr>
        <w:t>Лассаль</w:t>
      </w:r>
    </w:p>
    <w:p w14:paraId="5F6784BA" w14:textId="77777777" w:rsidR="00393FF4" w:rsidRDefault="00393FF4" w:rsidP="00393FF4"/>
    <w:p w14:paraId="215BBB46" w14:textId="77777777" w:rsidR="00393FF4" w:rsidRDefault="00393FF4" w:rsidP="00393FF4">
      <w:r>
        <w:t xml:space="preserve">2.2. </w:t>
      </w:r>
      <w:r>
        <w:rPr>
          <w:rFonts w:hint="eastAsia"/>
        </w:rPr>
        <w:t>Бисмарк</w:t>
      </w:r>
      <w:r>
        <w:t xml:space="preserve"> </w:t>
      </w:r>
      <w:r>
        <w:rPr>
          <w:rFonts w:hint="eastAsia"/>
        </w:rPr>
        <w:t>и</w:t>
      </w:r>
      <w:r>
        <w:t xml:space="preserve"> </w:t>
      </w:r>
      <w:r>
        <w:rPr>
          <w:rFonts w:hint="eastAsia"/>
        </w:rPr>
        <w:t>«</w:t>
      </w:r>
      <w:r>
        <w:rPr>
          <w:rFonts w:hint="eastAsia"/>
        </w:rPr>
        <w:t>бонапартизм</w:t>
      </w:r>
      <w:r>
        <w:rPr>
          <w:rFonts w:hint="eastAsia"/>
        </w:rPr>
        <w:t>»</w:t>
      </w:r>
      <w:r>
        <w:t xml:space="preserve"> 68 </w:t>
      </w:r>
      <w:r>
        <w:rPr>
          <w:rFonts w:hint="eastAsia"/>
        </w:rPr>
        <w:t>§</w:t>
      </w:r>
      <w:r>
        <w:t xml:space="preserve"> 3. </w:t>
      </w:r>
      <w:r>
        <w:rPr>
          <w:rFonts w:hint="eastAsia"/>
        </w:rPr>
        <w:t>Опыт</w:t>
      </w:r>
      <w:r>
        <w:t xml:space="preserve"> </w:t>
      </w:r>
      <w:r>
        <w:rPr>
          <w:rFonts w:hint="eastAsia"/>
        </w:rPr>
        <w:t>государственной</w:t>
      </w:r>
      <w:r>
        <w:t xml:space="preserve"> </w:t>
      </w:r>
      <w:r>
        <w:rPr>
          <w:rFonts w:hint="eastAsia"/>
        </w:rPr>
        <w:t>и</w:t>
      </w:r>
      <w:r>
        <w:t xml:space="preserve"> </w:t>
      </w:r>
      <w:r>
        <w:rPr>
          <w:rFonts w:hint="eastAsia"/>
        </w:rPr>
        <w:t>социально</w:t>
      </w:r>
      <w:r>
        <w:t>-</w:t>
      </w:r>
      <w:r>
        <w:rPr>
          <w:rFonts w:hint="eastAsia"/>
        </w:rPr>
        <w:t>политической</w:t>
      </w:r>
      <w:r>
        <w:t xml:space="preserve"> </w:t>
      </w:r>
      <w:r>
        <w:rPr>
          <w:rFonts w:hint="eastAsia"/>
        </w:rPr>
        <w:t>деятельности</w:t>
      </w:r>
      <w:r>
        <w:t xml:space="preserve"> </w:t>
      </w:r>
      <w:r>
        <w:rPr>
          <w:rFonts w:hint="eastAsia"/>
        </w:rPr>
        <w:t>О</w:t>
      </w:r>
      <w:r>
        <w:t xml:space="preserve">. </w:t>
      </w:r>
      <w:r>
        <w:rPr>
          <w:rFonts w:hint="eastAsia"/>
        </w:rPr>
        <w:t>Бисма</w:t>
      </w:r>
      <w:r>
        <w:rPr>
          <w:rFonts w:hint="eastAsia"/>
        </w:rPr>
        <w:lastRenderedPageBreak/>
        <w:t>рка</w:t>
      </w:r>
      <w:r>
        <w:t xml:space="preserve"> </w:t>
      </w:r>
      <w:r>
        <w:rPr>
          <w:rFonts w:hint="eastAsia"/>
        </w:rPr>
        <w:t>в</w:t>
      </w:r>
      <w:r>
        <w:t xml:space="preserve"> </w:t>
      </w:r>
      <w:r>
        <w:rPr>
          <w:rFonts w:hint="eastAsia"/>
        </w:rPr>
        <w:t>предкайзеровской</w:t>
      </w:r>
      <w:r>
        <w:t xml:space="preserve"> </w:t>
      </w:r>
      <w:r>
        <w:rPr>
          <w:rFonts w:hint="eastAsia"/>
        </w:rPr>
        <w:t>Германии</w:t>
      </w:r>
    </w:p>
    <w:p w14:paraId="572C2EE4" w14:textId="77777777" w:rsidR="00393FF4" w:rsidRDefault="00393FF4" w:rsidP="00393FF4"/>
    <w:p w14:paraId="550FBF16" w14:textId="77777777" w:rsidR="00393FF4" w:rsidRDefault="00393FF4" w:rsidP="00393FF4">
      <w:r>
        <w:t xml:space="preserve">3.1. </w:t>
      </w:r>
      <w:r>
        <w:rPr>
          <w:rFonts w:hint="eastAsia"/>
        </w:rPr>
        <w:t>Социально</w:t>
      </w:r>
      <w:r>
        <w:t>-</w:t>
      </w:r>
      <w:r>
        <w:rPr>
          <w:rFonts w:hint="eastAsia"/>
        </w:rPr>
        <w:t>политические</w:t>
      </w:r>
      <w:r>
        <w:t xml:space="preserve"> </w:t>
      </w:r>
      <w:r>
        <w:rPr>
          <w:rFonts w:hint="eastAsia"/>
        </w:rPr>
        <w:t>аспекты</w:t>
      </w:r>
      <w:r>
        <w:t xml:space="preserve"> </w:t>
      </w:r>
      <w:r>
        <w:rPr>
          <w:rFonts w:hint="eastAsia"/>
        </w:rPr>
        <w:t>государственной</w:t>
      </w:r>
      <w:r>
        <w:t xml:space="preserve"> </w:t>
      </w:r>
      <w:r>
        <w:rPr>
          <w:rFonts w:hint="eastAsia"/>
        </w:rPr>
        <w:t>деятельности</w:t>
      </w:r>
      <w:r>
        <w:t xml:space="preserve"> </w:t>
      </w:r>
      <w:r>
        <w:rPr>
          <w:rFonts w:hint="eastAsia"/>
        </w:rPr>
        <w:t>Бисмарка</w:t>
      </w:r>
      <w:r>
        <w:t xml:space="preserve"> </w:t>
      </w:r>
      <w:r>
        <w:rPr>
          <w:rFonts w:hint="eastAsia"/>
        </w:rPr>
        <w:t>в</w:t>
      </w:r>
      <w:r>
        <w:t xml:space="preserve"> 40-60-</w:t>
      </w:r>
      <w:r>
        <w:rPr>
          <w:rFonts w:hint="eastAsia"/>
        </w:rPr>
        <w:t>е</w:t>
      </w:r>
      <w:r>
        <w:t xml:space="preserve"> </w:t>
      </w:r>
      <w:r>
        <w:rPr>
          <w:rFonts w:hint="eastAsia"/>
        </w:rPr>
        <w:t>годы</w:t>
      </w:r>
      <w:r>
        <w:t xml:space="preserve"> </w:t>
      </w:r>
      <w:r>
        <w:rPr>
          <w:rFonts w:hint="eastAsia"/>
        </w:rPr>
        <w:t>ХГХ</w:t>
      </w:r>
      <w:r>
        <w:t xml:space="preserve"> </w:t>
      </w:r>
      <w:r>
        <w:rPr>
          <w:rFonts w:hint="eastAsia"/>
        </w:rPr>
        <w:t>века</w:t>
      </w:r>
    </w:p>
    <w:p w14:paraId="58229C29" w14:textId="77777777" w:rsidR="00393FF4" w:rsidRDefault="00393FF4" w:rsidP="00393FF4"/>
    <w:p w14:paraId="42CDC3AF" w14:textId="77777777" w:rsidR="00393FF4" w:rsidRDefault="00393FF4" w:rsidP="00393FF4">
      <w:r>
        <w:t xml:space="preserve">3.2. </w:t>
      </w:r>
      <w:r>
        <w:rPr>
          <w:rFonts w:hint="eastAsia"/>
        </w:rPr>
        <w:t>Складывание</w:t>
      </w:r>
      <w:r>
        <w:t xml:space="preserve"> </w:t>
      </w:r>
      <w:r>
        <w:rPr>
          <w:rFonts w:hint="eastAsia"/>
        </w:rPr>
        <w:t>«</w:t>
      </w:r>
      <w:r>
        <w:rPr>
          <w:rFonts w:hint="eastAsia"/>
        </w:rPr>
        <w:t>бисмарковской</w:t>
      </w:r>
      <w:r>
        <w:rPr>
          <w:rFonts w:hint="eastAsia"/>
        </w:rPr>
        <w:t>»</w:t>
      </w:r>
      <w:r>
        <w:t xml:space="preserve"> </w:t>
      </w:r>
      <w:r>
        <w:rPr>
          <w:rFonts w:hint="eastAsia"/>
        </w:rPr>
        <w:t>системы</w:t>
      </w:r>
      <w:r>
        <w:t xml:space="preserve"> </w:t>
      </w:r>
      <w:r>
        <w:rPr>
          <w:rFonts w:hint="eastAsia"/>
        </w:rPr>
        <w:t>и</w:t>
      </w:r>
      <w:r>
        <w:t xml:space="preserve"> </w:t>
      </w:r>
      <w:r>
        <w:rPr>
          <w:rFonts w:hint="eastAsia"/>
        </w:rPr>
        <w:t>стратегии</w:t>
      </w:r>
      <w:r>
        <w:t xml:space="preserve"> </w:t>
      </w:r>
      <w:r>
        <w:rPr>
          <w:rFonts w:hint="eastAsia"/>
        </w:rPr>
        <w:t>управления</w:t>
      </w:r>
      <w:r>
        <w:t xml:space="preserve"> 87 </w:t>
      </w:r>
      <w:r>
        <w:rPr>
          <w:rFonts w:hint="eastAsia"/>
        </w:rPr>
        <w:t>Глава</w:t>
      </w:r>
      <w:r>
        <w:t xml:space="preserve"> II. </w:t>
      </w:r>
      <w:r>
        <w:rPr>
          <w:rFonts w:hint="eastAsia"/>
        </w:rPr>
        <w:t>Бисмарк</w:t>
      </w:r>
      <w:r>
        <w:t xml:space="preserve"> </w:t>
      </w:r>
      <w:r>
        <w:rPr>
          <w:rFonts w:hint="eastAsia"/>
        </w:rPr>
        <w:t>на</w:t>
      </w:r>
      <w:r>
        <w:t xml:space="preserve"> </w:t>
      </w:r>
      <w:r>
        <w:rPr>
          <w:rFonts w:hint="eastAsia"/>
        </w:rPr>
        <w:t>пути</w:t>
      </w:r>
      <w:r>
        <w:t xml:space="preserve"> </w:t>
      </w:r>
      <w:r>
        <w:rPr>
          <w:rFonts w:hint="eastAsia"/>
        </w:rPr>
        <w:t>социального</w:t>
      </w:r>
      <w:r>
        <w:t xml:space="preserve"> </w:t>
      </w:r>
      <w:r>
        <w:rPr>
          <w:rFonts w:hint="eastAsia"/>
        </w:rPr>
        <w:t>реформирования</w:t>
      </w:r>
      <w:r>
        <w:t xml:space="preserve"> </w:t>
      </w:r>
      <w:r>
        <w:rPr>
          <w:rFonts w:hint="eastAsia"/>
        </w:rPr>
        <w:t>объединенной</w:t>
      </w:r>
      <w:r>
        <w:t xml:space="preserve"> </w:t>
      </w:r>
      <w:r>
        <w:rPr>
          <w:rFonts w:hint="eastAsia"/>
        </w:rPr>
        <w:t>Германии</w:t>
      </w:r>
      <w:r>
        <w:t xml:space="preserve">; </w:t>
      </w:r>
      <w:r>
        <w:rPr>
          <w:rFonts w:hint="eastAsia"/>
        </w:rPr>
        <w:t>успехи</w:t>
      </w:r>
      <w:r>
        <w:t xml:space="preserve"> </w:t>
      </w:r>
      <w:r>
        <w:rPr>
          <w:rFonts w:hint="eastAsia"/>
        </w:rPr>
        <w:t>и</w:t>
      </w:r>
      <w:r>
        <w:t xml:space="preserve"> </w:t>
      </w:r>
      <w:r>
        <w:rPr>
          <w:rFonts w:hint="eastAsia"/>
        </w:rPr>
        <w:t>проблемы</w:t>
      </w:r>
      <w:r>
        <w:t xml:space="preserve"> </w:t>
      </w:r>
      <w:r>
        <w:rPr>
          <w:rFonts w:hint="eastAsia"/>
        </w:rPr>
        <w:t>его</w:t>
      </w:r>
      <w:r>
        <w:t xml:space="preserve"> </w:t>
      </w:r>
      <w:r>
        <w:rPr>
          <w:rFonts w:hint="eastAsia"/>
        </w:rPr>
        <w:t>политико</w:t>
      </w:r>
      <w:r>
        <w:t>-</w:t>
      </w:r>
      <w:r>
        <w:rPr>
          <w:rFonts w:hint="eastAsia"/>
        </w:rPr>
        <w:t>социального</w:t>
      </w:r>
      <w:r>
        <w:t xml:space="preserve"> </w:t>
      </w:r>
      <w:r>
        <w:rPr>
          <w:rFonts w:hint="eastAsia"/>
        </w:rPr>
        <w:t>маневрирования</w:t>
      </w:r>
      <w:r>
        <w:t xml:space="preserve"> </w:t>
      </w:r>
      <w:r>
        <w:rPr>
          <w:rFonts w:hint="eastAsia"/>
        </w:rPr>
        <w:t>в</w:t>
      </w:r>
      <w:r>
        <w:t xml:space="preserve"> 70-</w:t>
      </w:r>
      <w:r>
        <w:rPr>
          <w:rFonts w:hint="eastAsia"/>
        </w:rPr>
        <w:t>е</w:t>
      </w:r>
      <w:r>
        <w:t xml:space="preserve"> </w:t>
      </w:r>
      <w:r>
        <w:rPr>
          <w:rFonts w:hint="eastAsia"/>
        </w:rPr>
        <w:t>годы</w:t>
      </w:r>
      <w:r>
        <w:t xml:space="preserve"> </w:t>
      </w:r>
      <w:r>
        <w:rPr>
          <w:rFonts w:hint="eastAsia"/>
        </w:rPr>
        <w:t>Х</w:t>
      </w:r>
      <w:r>
        <w:t>!</w:t>
      </w:r>
      <w:r>
        <w:rPr>
          <w:rFonts w:hint="eastAsia"/>
        </w:rPr>
        <w:t>Х</w:t>
      </w:r>
      <w:r>
        <w:t xml:space="preserve"> </w:t>
      </w:r>
      <w:r>
        <w:rPr>
          <w:rFonts w:hint="eastAsia"/>
        </w:rPr>
        <w:t>века</w:t>
      </w:r>
    </w:p>
    <w:p w14:paraId="6AD8F4E7" w14:textId="77777777" w:rsidR="00393FF4" w:rsidRDefault="00393FF4" w:rsidP="00393FF4"/>
    <w:p w14:paraId="20382414" w14:textId="77777777" w:rsidR="00393FF4" w:rsidRDefault="00393FF4" w:rsidP="00393FF4">
      <w:r>
        <w:rPr>
          <w:rFonts w:hint="eastAsia"/>
        </w:rPr>
        <w:t>§</w:t>
      </w:r>
      <w:r>
        <w:t xml:space="preserve">1. </w:t>
      </w:r>
      <w:r>
        <w:rPr>
          <w:rFonts w:hint="eastAsia"/>
        </w:rPr>
        <w:t>Объединение</w:t>
      </w:r>
      <w:r>
        <w:t xml:space="preserve"> </w:t>
      </w:r>
      <w:r>
        <w:rPr>
          <w:rFonts w:hint="eastAsia"/>
        </w:rPr>
        <w:t>Германии</w:t>
      </w:r>
      <w:r>
        <w:t xml:space="preserve">, </w:t>
      </w:r>
      <w:r>
        <w:rPr>
          <w:rFonts w:hint="eastAsia"/>
        </w:rPr>
        <w:t>индустриализация</w:t>
      </w:r>
      <w:r>
        <w:t xml:space="preserve"> </w:t>
      </w:r>
      <w:r>
        <w:rPr>
          <w:rFonts w:hint="eastAsia"/>
        </w:rPr>
        <w:t>страны</w:t>
      </w:r>
      <w:r>
        <w:t xml:space="preserve"> </w:t>
      </w:r>
      <w:r>
        <w:rPr>
          <w:rFonts w:hint="eastAsia"/>
        </w:rPr>
        <w:t>и</w:t>
      </w:r>
      <w:r>
        <w:t xml:space="preserve"> </w:t>
      </w:r>
      <w:r>
        <w:rPr>
          <w:rFonts w:hint="eastAsia"/>
        </w:rPr>
        <w:t>новые</w:t>
      </w:r>
      <w:r>
        <w:t xml:space="preserve"> </w:t>
      </w:r>
      <w:r>
        <w:rPr>
          <w:rFonts w:hint="eastAsia"/>
        </w:rPr>
        <w:t>социальные</w:t>
      </w:r>
      <w:r>
        <w:t xml:space="preserve"> </w:t>
      </w:r>
      <w:r>
        <w:rPr>
          <w:rFonts w:hint="eastAsia"/>
        </w:rPr>
        <w:t>вызовы</w:t>
      </w:r>
    </w:p>
    <w:p w14:paraId="24CCC4F2" w14:textId="77777777" w:rsidR="00393FF4" w:rsidRDefault="00393FF4" w:rsidP="00393FF4"/>
    <w:p w14:paraId="5EAC3BCC" w14:textId="77777777" w:rsidR="00393FF4" w:rsidRDefault="00393FF4" w:rsidP="00393FF4">
      <w:r>
        <w:t xml:space="preserve">1.1. </w:t>
      </w:r>
      <w:r>
        <w:rPr>
          <w:rFonts w:hint="eastAsia"/>
        </w:rPr>
        <w:t>Бисмарк</w:t>
      </w:r>
      <w:r>
        <w:t xml:space="preserve"> </w:t>
      </w:r>
      <w:r>
        <w:rPr>
          <w:rFonts w:hint="eastAsia"/>
        </w:rPr>
        <w:t>и</w:t>
      </w:r>
      <w:r>
        <w:t xml:space="preserve"> </w:t>
      </w:r>
      <w:r>
        <w:rPr>
          <w:rFonts w:hint="eastAsia"/>
        </w:rPr>
        <w:t>завершение</w:t>
      </w:r>
      <w:r>
        <w:t xml:space="preserve"> </w:t>
      </w:r>
      <w:r>
        <w:rPr>
          <w:rFonts w:hint="eastAsia"/>
        </w:rPr>
        <w:t>процесса</w:t>
      </w:r>
      <w:r>
        <w:t xml:space="preserve"> </w:t>
      </w:r>
      <w:r>
        <w:rPr>
          <w:rFonts w:hint="eastAsia"/>
        </w:rPr>
        <w:t>объединения</w:t>
      </w:r>
      <w:r>
        <w:t xml:space="preserve"> </w:t>
      </w:r>
      <w:r>
        <w:rPr>
          <w:rFonts w:hint="eastAsia"/>
        </w:rPr>
        <w:t>Германии</w:t>
      </w:r>
      <w:r>
        <w:t xml:space="preserve">; </w:t>
      </w:r>
      <w:r>
        <w:rPr>
          <w:rFonts w:hint="eastAsia"/>
        </w:rPr>
        <w:t>Конституция</w:t>
      </w:r>
      <w:r>
        <w:t xml:space="preserve"> </w:t>
      </w:r>
      <w:r>
        <w:rPr>
          <w:rFonts w:hint="eastAsia"/>
        </w:rPr>
        <w:t>Германской</w:t>
      </w:r>
      <w:r>
        <w:t xml:space="preserve"> </w:t>
      </w:r>
      <w:r>
        <w:rPr>
          <w:rFonts w:hint="eastAsia"/>
        </w:rPr>
        <w:t>империи</w:t>
      </w:r>
      <w:r>
        <w:t xml:space="preserve"> </w:t>
      </w:r>
      <w:r>
        <w:rPr>
          <w:rFonts w:hint="eastAsia"/>
        </w:rPr>
        <w:t>от</w:t>
      </w:r>
      <w:r>
        <w:t xml:space="preserve"> 16 </w:t>
      </w:r>
      <w:r>
        <w:rPr>
          <w:rFonts w:hint="eastAsia"/>
        </w:rPr>
        <w:t>апреля</w:t>
      </w:r>
      <w:r>
        <w:t xml:space="preserve"> 1871 </w:t>
      </w:r>
      <w:r>
        <w:rPr>
          <w:rFonts w:hint="eastAsia"/>
        </w:rPr>
        <w:t>года</w:t>
      </w:r>
      <w:r>
        <w:t xml:space="preserve">, </w:t>
      </w:r>
      <w:r>
        <w:rPr>
          <w:rFonts w:hint="eastAsia"/>
        </w:rPr>
        <w:t>некоторые</w:t>
      </w:r>
      <w:r>
        <w:t xml:space="preserve"> </w:t>
      </w:r>
      <w:r>
        <w:rPr>
          <w:rFonts w:hint="eastAsia"/>
        </w:rPr>
        <w:t>её</w:t>
      </w:r>
      <w:r>
        <w:t xml:space="preserve"> </w:t>
      </w:r>
      <w:r>
        <w:rPr>
          <w:rFonts w:hint="eastAsia"/>
        </w:rPr>
        <w:t>государственно</w:t>
      </w:r>
      <w:r>
        <w:t>-</w:t>
      </w:r>
      <w:r>
        <w:rPr>
          <w:rFonts w:hint="eastAsia"/>
        </w:rPr>
        <w:t>политические</w:t>
      </w:r>
      <w:r>
        <w:t xml:space="preserve"> </w:t>
      </w:r>
      <w:r>
        <w:rPr>
          <w:rFonts w:hint="eastAsia"/>
        </w:rPr>
        <w:t>и</w:t>
      </w:r>
      <w:r>
        <w:t xml:space="preserve"> </w:t>
      </w:r>
      <w:r>
        <w:rPr>
          <w:rFonts w:hint="eastAsia"/>
        </w:rPr>
        <w:t>социально</w:t>
      </w:r>
      <w:r>
        <w:t>-</w:t>
      </w:r>
      <w:r>
        <w:rPr>
          <w:rFonts w:hint="eastAsia"/>
        </w:rPr>
        <w:t>экономические</w:t>
      </w:r>
      <w:r>
        <w:t xml:space="preserve"> </w:t>
      </w:r>
      <w:r>
        <w:rPr>
          <w:rFonts w:hint="eastAsia"/>
        </w:rPr>
        <w:t>аспекты</w:t>
      </w:r>
    </w:p>
    <w:p w14:paraId="107EF0AE" w14:textId="77777777" w:rsidR="00393FF4" w:rsidRDefault="00393FF4" w:rsidP="00393FF4"/>
    <w:p w14:paraId="70E40871" w14:textId="77777777" w:rsidR="00393FF4" w:rsidRDefault="00393FF4" w:rsidP="00393FF4">
      <w:r>
        <w:t xml:space="preserve">1.2. </w:t>
      </w:r>
      <w:r>
        <w:rPr>
          <w:rFonts w:hint="eastAsia"/>
        </w:rPr>
        <w:t>Индустриальный</w:t>
      </w:r>
      <w:r>
        <w:t xml:space="preserve"> </w:t>
      </w:r>
      <w:r>
        <w:rPr>
          <w:rFonts w:hint="eastAsia"/>
        </w:rPr>
        <w:t>подъём</w:t>
      </w:r>
      <w:r>
        <w:t xml:space="preserve"> </w:t>
      </w:r>
      <w:r>
        <w:rPr>
          <w:rFonts w:hint="eastAsia"/>
        </w:rPr>
        <w:t>Германии</w:t>
      </w:r>
      <w:r>
        <w:t xml:space="preserve"> </w:t>
      </w:r>
      <w:r>
        <w:rPr>
          <w:rFonts w:hint="eastAsia"/>
        </w:rPr>
        <w:t>и</w:t>
      </w:r>
      <w:r>
        <w:t xml:space="preserve"> </w:t>
      </w:r>
      <w:r>
        <w:rPr>
          <w:rFonts w:hint="eastAsia"/>
        </w:rPr>
        <w:t>новые</w:t>
      </w:r>
      <w:r>
        <w:t xml:space="preserve"> </w:t>
      </w:r>
      <w:r>
        <w:rPr>
          <w:rFonts w:hint="eastAsia"/>
        </w:rPr>
        <w:t>социальные</w:t>
      </w:r>
      <w:r>
        <w:t xml:space="preserve"> </w:t>
      </w:r>
      <w:r>
        <w:rPr>
          <w:rFonts w:hint="eastAsia"/>
        </w:rPr>
        <w:t>вызовы</w:t>
      </w:r>
    </w:p>
    <w:p w14:paraId="7724D0F5" w14:textId="77777777" w:rsidR="00393FF4" w:rsidRDefault="00393FF4" w:rsidP="00393FF4"/>
    <w:p w14:paraId="5A713539" w14:textId="77777777" w:rsidR="00393FF4" w:rsidRDefault="00393FF4" w:rsidP="00393FF4">
      <w:r>
        <w:t xml:space="preserve">1.3. </w:t>
      </w:r>
      <w:r>
        <w:rPr>
          <w:rFonts w:hint="eastAsia"/>
        </w:rPr>
        <w:t>«</w:t>
      </w:r>
      <w:r>
        <w:rPr>
          <w:rFonts w:hint="eastAsia"/>
        </w:rPr>
        <w:t>Команда</w:t>
      </w:r>
      <w:r>
        <w:rPr>
          <w:rFonts w:hint="eastAsia"/>
        </w:rPr>
        <w:t>»</w:t>
      </w:r>
      <w:r>
        <w:t xml:space="preserve"> </w:t>
      </w:r>
      <w:r>
        <w:rPr>
          <w:rFonts w:hint="eastAsia"/>
        </w:rPr>
        <w:t>Бисмарка</w:t>
      </w:r>
      <w:r>
        <w:t xml:space="preserve">; </w:t>
      </w:r>
      <w:r>
        <w:rPr>
          <w:rFonts w:hint="eastAsia"/>
        </w:rPr>
        <w:t>подготовка</w:t>
      </w:r>
      <w:r>
        <w:t xml:space="preserve"> </w:t>
      </w:r>
      <w:r>
        <w:rPr>
          <w:rFonts w:hint="eastAsia"/>
        </w:rPr>
        <w:t>к</w:t>
      </w:r>
      <w:r>
        <w:t xml:space="preserve"> </w:t>
      </w:r>
      <w:r>
        <w:rPr>
          <w:rFonts w:hint="eastAsia"/>
        </w:rPr>
        <w:t>созданию</w:t>
      </w:r>
      <w:r>
        <w:t xml:space="preserve"> </w:t>
      </w:r>
      <w:r>
        <w:rPr>
          <w:rFonts w:hint="eastAsia"/>
        </w:rPr>
        <w:t>социального</w:t>
      </w:r>
      <w:r>
        <w:t xml:space="preserve"> </w:t>
      </w:r>
      <w:r>
        <w:rPr>
          <w:rFonts w:hint="eastAsia"/>
        </w:rPr>
        <w:t>законодательства</w:t>
      </w:r>
      <w:r>
        <w:t xml:space="preserve"> 108 </w:t>
      </w:r>
      <w:r>
        <w:rPr>
          <w:rFonts w:hint="eastAsia"/>
        </w:rPr>
        <w:t>§</w:t>
      </w:r>
      <w:r>
        <w:t xml:space="preserve"> 2. </w:t>
      </w:r>
      <w:r>
        <w:rPr>
          <w:rFonts w:hint="eastAsia"/>
        </w:rPr>
        <w:t>Осуществление</w:t>
      </w:r>
      <w:r>
        <w:t xml:space="preserve"> </w:t>
      </w:r>
      <w:r>
        <w:rPr>
          <w:rFonts w:hint="eastAsia"/>
        </w:rPr>
        <w:t>О</w:t>
      </w:r>
      <w:r>
        <w:t xml:space="preserve">. </w:t>
      </w:r>
      <w:r>
        <w:rPr>
          <w:rFonts w:hint="eastAsia"/>
        </w:rPr>
        <w:t>Бисмарком</w:t>
      </w:r>
      <w:r>
        <w:t xml:space="preserve"> </w:t>
      </w:r>
      <w:r>
        <w:rPr>
          <w:rFonts w:hint="eastAsia"/>
        </w:rPr>
        <w:t>политики</w:t>
      </w:r>
      <w:r>
        <w:t xml:space="preserve"> </w:t>
      </w:r>
      <w:r>
        <w:rPr>
          <w:rFonts w:hint="eastAsia"/>
        </w:rPr>
        <w:t>социально</w:t>
      </w:r>
      <w:r>
        <w:t>-</w:t>
      </w:r>
      <w:r>
        <w:rPr>
          <w:rFonts w:hint="eastAsia"/>
        </w:rPr>
        <w:t>политического</w:t>
      </w:r>
      <w:r>
        <w:t xml:space="preserve"> </w:t>
      </w:r>
      <w:r>
        <w:rPr>
          <w:rFonts w:hint="eastAsia"/>
        </w:rPr>
        <w:t>маневрирования</w:t>
      </w:r>
    </w:p>
    <w:p w14:paraId="4413AD0A" w14:textId="77777777" w:rsidR="00393FF4" w:rsidRDefault="00393FF4" w:rsidP="00393FF4"/>
    <w:p w14:paraId="41E23099" w14:textId="77777777" w:rsidR="00393FF4" w:rsidRDefault="00393FF4" w:rsidP="00393FF4">
      <w:r>
        <w:t xml:space="preserve">2.1. </w:t>
      </w:r>
      <w:r>
        <w:rPr>
          <w:rFonts w:hint="eastAsia"/>
        </w:rPr>
        <w:t>Политические</w:t>
      </w:r>
      <w:r>
        <w:t xml:space="preserve"> </w:t>
      </w:r>
      <w:r>
        <w:rPr>
          <w:rFonts w:hint="eastAsia"/>
        </w:rPr>
        <w:t>партии</w:t>
      </w:r>
      <w:r>
        <w:t xml:space="preserve"> </w:t>
      </w:r>
      <w:r>
        <w:rPr>
          <w:rFonts w:hint="eastAsia"/>
        </w:rPr>
        <w:t>Германии</w:t>
      </w:r>
      <w:r>
        <w:t xml:space="preserve"> </w:t>
      </w:r>
      <w:r>
        <w:rPr>
          <w:rFonts w:hint="eastAsia"/>
        </w:rPr>
        <w:t>как</w:t>
      </w:r>
      <w:r>
        <w:t xml:space="preserve"> </w:t>
      </w:r>
      <w:r>
        <w:rPr>
          <w:rFonts w:hint="eastAsia"/>
        </w:rPr>
        <w:t>политический</w:t>
      </w:r>
      <w:r>
        <w:t xml:space="preserve"> </w:t>
      </w:r>
      <w:r>
        <w:rPr>
          <w:rFonts w:hint="eastAsia"/>
        </w:rPr>
        <w:t>ресурс</w:t>
      </w:r>
      <w:r>
        <w:t xml:space="preserve"> </w:t>
      </w:r>
      <w:r>
        <w:rPr>
          <w:rFonts w:hint="eastAsia"/>
        </w:rPr>
        <w:t>для</w:t>
      </w:r>
      <w:r>
        <w:t xml:space="preserve"> </w:t>
      </w:r>
      <w:r>
        <w:rPr>
          <w:rFonts w:hint="eastAsia"/>
        </w:rPr>
        <w:t>социального</w:t>
      </w:r>
      <w:r>
        <w:t xml:space="preserve"> </w:t>
      </w:r>
      <w:r>
        <w:rPr>
          <w:rFonts w:hint="eastAsia"/>
        </w:rPr>
        <w:t>реформирования</w:t>
      </w:r>
      <w:r>
        <w:t xml:space="preserve">. </w:t>
      </w:r>
      <w:r>
        <w:rPr>
          <w:rFonts w:hint="eastAsia"/>
        </w:rPr>
        <w:t>Бисмарк</w:t>
      </w:r>
      <w:r>
        <w:t xml:space="preserve"> </w:t>
      </w:r>
      <w:r>
        <w:rPr>
          <w:rFonts w:hint="eastAsia"/>
        </w:rPr>
        <w:t>и</w:t>
      </w:r>
      <w:r>
        <w:t xml:space="preserve"> </w:t>
      </w:r>
      <w:r>
        <w:rPr>
          <w:rFonts w:hint="eastAsia"/>
        </w:rPr>
        <w:t>рейхстаг</w:t>
      </w:r>
    </w:p>
    <w:p w14:paraId="1D6F40DD" w14:textId="77777777" w:rsidR="00393FF4" w:rsidRDefault="00393FF4" w:rsidP="00393FF4"/>
    <w:p w14:paraId="50182B9C" w14:textId="77777777" w:rsidR="00393FF4" w:rsidRDefault="00393FF4" w:rsidP="00393FF4">
      <w:r>
        <w:t xml:space="preserve">2.2. </w:t>
      </w:r>
      <w:r>
        <w:rPr>
          <w:rFonts w:hint="eastAsia"/>
        </w:rPr>
        <w:t>Усилия</w:t>
      </w:r>
      <w:r>
        <w:t xml:space="preserve"> </w:t>
      </w:r>
      <w:r>
        <w:rPr>
          <w:rFonts w:hint="eastAsia"/>
        </w:rPr>
        <w:t>Бисмарка</w:t>
      </w:r>
      <w:r>
        <w:t xml:space="preserve"> </w:t>
      </w:r>
      <w:r>
        <w:rPr>
          <w:rFonts w:hint="eastAsia"/>
        </w:rPr>
        <w:t>по</w:t>
      </w:r>
      <w:r>
        <w:t xml:space="preserve"> </w:t>
      </w:r>
      <w:r>
        <w:rPr>
          <w:rFonts w:hint="eastAsia"/>
        </w:rPr>
        <w:t>созданию</w:t>
      </w:r>
      <w:r>
        <w:t xml:space="preserve"> </w:t>
      </w:r>
      <w:r>
        <w:rPr>
          <w:rFonts w:hint="eastAsia"/>
        </w:rPr>
        <w:t>социальной</w:t>
      </w:r>
      <w:r>
        <w:t xml:space="preserve"> </w:t>
      </w:r>
      <w:r>
        <w:rPr>
          <w:rFonts w:hint="eastAsia"/>
        </w:rPr>
        <w:t>опоры</w:t>
      </w:r>
      <w:r>
        <w:t xml:space="preserve"> </w:t>
      </w:r>
      <w:r>
        <w:rPr>
          <w:rFonts w:hint="eastAsia"/>
        </w:rPr>
        <w:t>общегерманского</w:t>
      </w:r>
      <w:r>
        <w:t xml:space="preserve"> </w:t>
      </w:r>
      <w:r>
        <w:rPr>
          <w:rFonts w:hint="eastAsia"/>
        </w:rPr>
        <w:t>государства</w:t>
      </w:r>
      <w:r>
        <w:t xml:space="preserve">; </w:t>
      </w:r>
      <w:r>
        <w:rPr>
          <w:rFonts w:hint="eastAsia"/>
        </w:rPr>
        <w:t>использование</w:t>
      </w:r>
      <w:r>
        <w:t xml:space="preserve"> </w:t>
      </w:r>
      <w:r>
        <w:rPr>
          <w:rFonts w:hint="eastAsia"/>
        </w:rPr>
        <w:t>политики</w:t>
      </w:r>
      <w:r>
        <w:t xml:space="preserve"> </w:t>
      </w:r>
      <w:r>
        <w:rPr>
          <w:rFonts w:hint="eastAsia"/>
        </w:rPr>
        <w:t>социально</w:t>
      </w:r>
      <w:r>
        <w:t>-</w:t>
      </w:r>
      <w:r>
        <w:rPr>
          <w:rFonts w:hint="eastAsia"/>
        </w:rPr>
        <w:t>политического</w:t>
      </w:r>
      <w:r>
        <w:t xml:space="preserve"> </w:t>
      </w:r>
      <w:r>
        <w:rPr>
          <w:rFonts w:hint="eastAsia"/>
        </w:rPr>
        <w:t>маневрирования</w:t>
      </w:r>
    </w:p>
    <w:p w14:paraId="4A4DEAE5" w14:textId="77777777" w:rsidR="00393FF4" w:rsidRDefault="00393FF4" w:rsidP="00393FF4"/>
    <w:p w14:paraId="2A392A42" w14:textId="77777777" w:rsidR="00393FF4" w:rsidRDefault="00393FF4" w:rsidP="00393FF4">
      <w:r>
        <w:t xml:space="preserve">2.3. </w:t>
      </w:r>
      <w:r>
        <w:rPr>
          <w:rFonts w:hint="eastAsia"/>
        </w:rPr>
        <w:t>Бисмарк</w:t>
      </w:r>
      <w:r>
        <w:t xml:space="preserve"> </w:t>
      </w:r>
      <w:r>
        <w:rPr>
          <w:rFonts w:hint="eastAsia"/>
        </w:rPr>
        <w:t>и</w:t>
      </w:r>
      <w:r>
        <w:t xml:space="preserve"> </w:t>
      </w:r>
      <w:r>
        <w:rPr>
          <w:rFonts w:hint="eastAsia"/>
        </w:rPr>
        <w:t>проблемы</w:t>
      </w:r>
      <w:r>
        <w:t xml:space="preserve"> </w:t>
      </w:r>
      <w:r>
        <w:rPr>
          <w:rFonts w:hint="eastAsia"/>
        </w:rPr>
        <w:t>формирования</w:t>
      </w:r>
      <w:r>
        <w:t xml:space="preserve"> </w:t>
      </w:r>
      <w:r>
        <w:rPr>
          <w:rFonts w:hint="eastAsia"/>
        </w:rPr>
        <w:t>рабочего</w:t>
      </w:r>
      <w:r>
        <w:t xml:space="preserve"> </w:t>
      </w:r>
      <w:r>
        <w:rPr>
          <w:rFonts w:hint="eastAsia"/>
        </w:rPr>
        <w:t>законодательства</w:t>
      </w:r>
      <w:r>
        <w:t xml:space="preserve"> </w:t>
      </w:r>
      <w:r>
        <w:rPr>
          <w:rFonts w:hint="eastAsia"/>
        </w:rPr>
        <w:t>в</w:t>
      </w:r>
      <w:r>
        <w:t xml:space="preserve"> </w:t>
      </w:r>
      <w:r>
        <w:rPr>
          <w:rFonts w:hint="eastAsia"/>
        </w:rPr>
        <w:t>Германии</w:t>
      </w:r>
      <w:r>
        <w:t xml:space="preserve"> </w:t>
      </w:r>
      <w:r>
        <w:rPr>
          <w:rFonts w:hint="eastAsia"/>
        </w:rPr>
        <w:t>в</w:t>
      </w:r>
      <w:r>
        <w:t xml:space="preserve"> 70-</w:t>
      </w:r>
      <w:r>
        <w:rPr>
          <w:rFonts w:hint="eastAsia"/>
        </w:rPr>
        <w:t>е</w:t>
      </w:r>
      <w:r>
        <w:t xml:space="preserve"> </w:t>
      </w:r>
      <w:r>
        <w:rPr>
          <w:rFonts w:hint="eastAsia"/>
        </w:rPr>
        <w:t>годы</w:t>
      </w:r>
      <w:r>
        <w:t xml:space="preserve"> XIX </w:t>
      </w:r>
      <w:r>
        <w:rPr>
          <w:rFonts w:hint="eastAsia"/>
        </w:rPr>
        <w:t>века</w:t>
      </w:r>
      <w:r>
        <w:t xml:space="preserve"> 133 </w:t>
      </w:r>
      <w:r>
        <w:rPr>
          <w:rFonts w:hint="eastAsia"/>
        </w:rPr>
        <w:t>§</w:t>
      </w:r>
      <w:r>
        <w:t xml:space="preserve"> 3. </w:t>
      </w:r>
      <w:r>
        <w:rPr>
          <w:rFonts w:hint="eastAsia"/>
        </w:rPr>
        <w:t>Осложнение</w:t>
      </w:r>
      <w:r>
        <w:t xml:space="preserve"> </w:t>
      </w:r>
      <w:r>
        <w:rPr>
          <w:rFonts w:hint="eastAsia"/>
        </w:rPr>
        <w:t>внутриполитического</w:t>
      </w:r>
      <w:r>
        <w:t xml:space="preserve"> </w:t>
      </w:r>
      <w:r>
        <w:rPr>
          <w:rFonts w:hint="eastAsia"/>
        </w:rPr>
        <w:t>положения</w:t>
      </w:r>
      <w:r>
        <w:t xml:space="preserve"> </w:t>
      </w:r>
      <w:r>
        <w:rPr>
          <w:rFonts w:hint="eastAsia"/>
        </w:rPr>
        <w:t>в</w:t>
      </w:r>
      <w:r>
        <w:t xml:space="preserve"> </w:t>
      </w:r>
      <w:r>
        <w:rPr>
          <w:rFonts w:hint="eastAsia"/>
        </w:rPr>
        <w:t>Германии</w:t>
      </w:r>
      <w:r>
        <w:t xml:space="preserve"> </w:t>
      </w:r>
      <w:r>
        <w:rPr>
          <w:rFonts w:hint="eastAsia"/>
        </w:rPr>
        <w:t>и</w:t>
      </w:r>
      <w:r>
        <w:t xml:space="preserve"> </w:t>
      </w:r>
      <w:r>
        <w:rPr>
          <w:rFonts w:hint="eastAsia"/>
        </w:rPr>
        <w:t>п</w:t>
      </w:r>
      <w:r>
        <w:rPr>
          <w:rFonts w:hint="eastAsia"/>
        </w:rPr>
        <w:lastRenderedPageBreak/>
        <w:t>ротиворечивость</w:t>
      </w:r>
      <w:r>
        <w:t xml:space="preserve"> </w:t>
      </w:r>
      <w:r>
        <w:rPr>
          <w:rFonts w:hint="eastAsia"/>
        </w:rPr>
        <w:t>социального</w:t>
      </w:r>
      <w:r>
        <w:t xml:space="preserve"> </w:t>
      </w:r>
      <w:r>
        <w:rPr>
          <w:rFonts w:hint="eastAsia"/>
        </w:rPr>
        <w:t>курса</w:t>
      </w:r>
      <w:r>
        <w:t xml:space="preserve"> </w:t>
      </w:r>
      <w:r>
        <w:rPr>
          <w:rFonts w:hint="eastAsia"/>
        </w:rPr>
        <w:t>Бисмарка</w:t>
      </w:r>
    </w:p>
    <w:p w14:paraId="6E17025C" w14:textId="77777777" w:rsidR="00393FF4" w:rsidRDefault="00393FF4" w:rsidP="00393FF4"/>
    <w:p w14:paraId="03C28234" w14:textId="77777777" w:rsidR="00393FF4" w:rsidRDefault="00393FF4" w:rsidP="00393FF4">
      <w:r>
        <w:t xml:space="preserve">3.1. </w:t>
      </w:r>
      <w:r>
        <w:rPr>
          <w:rFonts w:hint="eastAsia"/>
        </w:rPr>
        <w:t>Культуркампф</w:t>
      </w:r>
      <w:r>
        <w:t xml:space="preserve"> </w:t>
      </w:r>
      <w:r>
        <w:rPr>
          <w:rFonts w:hint="eastAsia"/>
        </w:rPr>
        <w:t>в</w:t>
      </w:r>
      <w:r>
        <w:t xml:space="preserve"> </w:t>
      </w:r>
      <w:r>
        <w:rPr>
          <w:rFonts w:hint="eastAsia"/>
        </w:rPr>
        <w:t>контексте</w:t>
      </w:r>
      <w:r>
        <w:t xml:space="preserve"> </w:t>
      </w:r>
      <w:r>
        <w:rPr>
          <w:rFonts w:hint="eastAsia"/>
        </w:rPr>
        <w:t>социальных</w:t>
      </w:r>
      <w:r>
        <w:t xml:space="preserve"> </w:t>
      </w:r>
      <w:r>
        <w:rPr>
          <w:rFonts w:hint="eastAsia"/>
        </w:rPr>
        <w:t>проблем</w:t>
      </w:r>
      <w:r>
        <w:t xml:space="preserve"> </w:t>
      </w:r>
      <w:r>
        <w:rPr>
          <w:rFonts w:hint="eastAsia"/>
        </w:rPr>
        <w:t>и</w:t>
      </w:r>
      <w:r>
        <w:t xml:space="preserve"> </w:t>
      </w:r>
      <w:r>
        <w:rPr>
          <w:rFonts w:hint="eastAsia"/>
        </w:rPr>
        <w:t>рабочего</w:t>
      </w:r>
      <w:r>
        <w:t xml:space="preserve"> 139 </w:t>
      </w:r>
      <w:r>
        <w:rPr>
          <w:rFonts w:hint="eastAsia"/>
        </w:rPr>
        <w:t>движения</w:t>
      </w:r>
    </w:p>
    <w:p w14:paraId="5809C541" w14:textId="77777777" w:rsidR="00393FF4" w:rsidRDefault="00393FF4" w:rsidP="00393FF4"/>
    <w:p w14:paraId="09E12994" w14:textId="77777777" w:rsidR="00393FF4" w:rsidRDefault="00393FF4" w:rsidP="00393FF4">
      <w:r>
        <w:t xml:space="preserve">3.2. </w:t>
      </w:r>
      <w:r>
        <w:rPr>
          <w:rFonts w:hint="eastAsia"/>
        </w:rPr>
        <w:t>Закон</w:t>
      </w:r>
      <w:r>
        <w:t xml:space="preserve"> </w:t>
      </w:r>
      <w:r>
        <w:rPr>
          <w:rFonts w:hint="eastAsia"/>
        </w:rPr>
        <w:t>о</w:t>
      </w:r>
      <w:r>
        <w:t xml:space="preserve"> </w:t>
      </w:r>
      <w:r>
        <w:rPr>
          <w:rFonts w:hint="eastAsia"/>
        </w:rPr>
        <w:t>борьбе</w:t>
      </w:r>
      <w:r>
        <w:t xml:space="preserve"> </w:t>
      </w:r>
      <w:r>
        <w:rPr>
          <w:rFonts w:hint="eastAsia"/>
        </w:rPr>
        <w:t>против</w:t>
      </w:r>
      <w:r>
        <w:t xml:space="preserve"> </w:t>
      </w:r>
      <w:r>
        <w:rPr>
          <w:rFonts w:hint="eastAsia"/>
        </w:rPr>
        <w:t>общественно</w:t>
      </w:r>
      <w:r>
        <w:t xml:space="preserve"> </w:t>
      </w:r>
      <w:r>
        <w:rPr>
          <w:rFonts w:hint="eastAsia"/>
        </w:rPr>
        <w:t>опасных</w:t>
      </w:r>
      <w:r>
        <w:t xml:space="preserve"> </w:t>
      </w:r>
      <w:r>
        <w:rPr>
          <w:rFonts w:hint="eastAsia"/>
        </w:rPr>
        <w:t>устремлений</w:t>
      </w:r>
      <w:r>
        <w:t xml:space="preserve"> </w:t>
      </w:r>
      <w:r>
        <w:rPr>
          <w:rFonts w:hint="eastAsia"/>
        </w:rPr>
        <w:t>социал</w:t>
      </w:r>
      <w:r>
        <w:t>-</w:t>
      </w:r>
      <w:r>
        <w:rPr>
          <w:rFonts w:hint="eastAsia"/>
        </w:rPr>
        <w:t>демократии</w:t>
      </w:r>
      <w:r>
        <w:t xml:space="preserve">; </w:t>
      </w:r>
      <w:r>
        <w:rPr>
          <w:rFonts w:hint="eastAsia"/>
        </w:rPr>
        <w:t>инициатива</w:t>
      </w:r>
      <w:r>
        <w:t xml:space="preserve"> </w:t>
      </w:r>
      <w:r>
        <w:rPr>
          <w:rFonts w:hint="eastAsia"/>
        </w:rPr>
        <w:t>Бисмарка</w:t>
      </w:r>
      <w:r>
        <w:t xml:space="preserve">, </w:t>
      </w:r>
      <w:r>
        <w:rPr>
          <w:rFonts w:hint="eastAsia"/>
        </w:rPr>
        <w:t>обсуждение</w:t>
      </w:r>
      <w:r>
        <w:t xml:space="preserve"> </w:t>
      </w:r>
      <w:r>
        <w:rPr>
          <w:rFonts w:hint="eastAsia"/>
        </w:rPr>
        <w:t>в</w:t>
      </w:r>
      <w:r>
        <w:t xml:space="preserve"> </w:t>
      </w:r>
      <w:r>
        <w:rPr>
          <w:rFonts w:hint="eastAsia"/>
        </w:rPr>
        <w:t>парламенте</w:t>
      </w:r>
      <w:r>
        <w:t xml:space="preserve">, </w:t>
      </w:r>
      <w:r>
        <w:rPr>
          <w:rFonts w:hint="eastAsia"/>
        </w:rPr>
        <w:t>итоги</w:t>
      </w:r>
      <w:r>
        <w:t xml:space="preserve"> </w:t>
      </w:r>
      <w:r>
        <w:rPr>
          <w:rFonts w:hint="eastAsia"/>
        </w:rPr>
        <w:t>действия</w:t>
      </w:r>
      <w:r>
        <w:t xml:space="preserve"> 142 </w:t>
      </w:r>
      <w:r>
        <w:rPr>
          <w:rFonts w:hint="eastAsia"/>
        </w:rPr>
        <w:t>Глава</w:t>
      </w:r>
      <w:r>
        <w:t xml:space="preserve"> III. </w:t>
      </w:r>
      <w:r>
        <w:rPr>
          <w:rFonts w:hint="eastAsia"/>
        </w:rPr>
        <w:t>Курс</w:t>
      </w:r>
      <w:r>
        <w:t xml:space="preserve"> </w:t>
      </w:r>
      <w:r>
        <w:rPr>
          <w:rFonts w:hint="eastAsia"/>
        </w:rPr>
        <w:t>социального</w:t>
      </w:r>
      <w:r>
        <w:t xml:space="preserve"> </w:t>
      </w:r>
      <w:r>
        <w:rPr>
          <w:rFonts w:hint="eastAsia"/>
        </w:rPr>
        <w:t>реформирования</w:t>
      </w:r>
      <w:r>
        <w:t xml:space="preserve"> </w:t>
      </w:r>
      <w:r>
        <w:rPr>
          <w:rFonts w:hint="eastAsia"/>
        </w:rPr>
        <w:t>Бисмарка</w:t>
      </w:r>
      <w:r>
        <w:t xml:space="preserve"> </w:t>
      </w:r>
      <w:r>
        <w:rPr>
          <w:rFonts w:hint="eastAsia"/>
        </w:rPr>
        <w:t>в</w:t>
      </w:r>
      <w:r>
        <w:t xml:space="preserve"> 80-</w:t>
      </w:r>
      <w:r>
        <w:rPr>
          <w:rFonts w:hint="eastAsia"/>
        </w:rPr>
        <w:t>е</w:t>
      </w:r>
      <w:r>
        <w:t xml:space="preserve"> </w:t>
      </w:r>
      <w:r>
        <w:rPr>
          <w:rFonts w:hint="eastAsia"/>
        </w:rPr>
        <w:t>годы</w:t>
      </w:r>
      <w:r>
        <w:t xml:space="preserve"> XIX </w:t>
      </w:r>
      <w:r>
        <w:rPr>
          <w:rFonts w:hint="eastAsia"/>
        </w:rPr>
        <w:t>века</w:t>
      </w:r>
      <w:r>
        <w:t xml:space="preserve">: </w:t>
      </w:r>
      <w:r>
        <w:rPr>
          <w:rFonts w:hint="eastAsia"/>
        </w:rPr>
        <w:t>достижения</w:t>
      </w:r>
      <w:r>
        <w:t xml:space="preserve"> </w:t>
      </w:r>
      <w:r>
        <w:rPr>
          <w:rFonts w:hint="eastAsia"/>
        </w:rPr>
        <w:t>и</w:t>
      </w:r>
      <w:r>
        <w:t xml:space="preserve"> </w:t>
      </w:r>
      <w:r>
        <w:rPr>
          <w:rFonts w:hint="eastAsia"/>
        </w:rPr>
        <w:t>проблемы</w:t>
      </w:r>
      <w:r>
        <w:t xml:space="preserve">. 157 </w:t>
      </w:r>
      <w:r>
        <w:rPr>
          <w:rFonts w:hint="eastAsia"/>
        </w:rPr>
        <w:t>§</w:t>
      </w:r>
      <w:r>
        <w:t xml:space="preserve"> 1. </w:t>
      </w:r>
      <w:r>
        <w:rPr>
          <w:rFonts w:hint="eastAsia"/>
        </w:rPr>
        <w:t>Продолжение</w:t>
      </w:r>
      <w:r>
        <w:t xml:space="preserve"> </w:t>
      </w:r>
      <w:r>
        <w:rPr>
          <w:rFonts w:hint="eastAsia"/>
        </w:rPr>
        <w:t>политики</w:t>
      </w:r>
      <w:r>
        <w:t xml:space="preserve"> </w:t>
      </w:r>
      <w:r>
        <w:rPr>
          <w:rFonts w:hint="eastAsia"/>
        </w:rPr>
        <w:t>социального</w:t>
      </w:r>
      <w:r>
        <w:t xml:space="preserve"> </w:t>
      </w:r>
      <w:r>
        <w:rPr>
          <w:rFonts w:hint="eastAsia"/>
        </w:rPr>
        <w:t>маневрирования</w:t>
      </w:r>
      <w:r>
        <w:t xml:space="preserve"> </w:t>
      </w:r>
      <w:r>
        <w:rPr>
          <w:rFonts w:hint="eastAsia"/>
        </w:rPr>
        <w:t>О</w:t>
      </w:r>
      <w:r>
        <w:t xml:space="preserve">. </w:t>
      </w:r>
      <w:r>
        <w:rPr>
          <w:rFonts w:hint="eastAsia"/>
        </w:rPr>
        <w:t>Бисмарком</w:t>
      </w:r>
      <w:r>
        <w:t xml:space="preserve"> </w:t>
      </w:r>
      <w:r>
        <w:rPr>
          <w:rFonts w:hint="eastAsia"/>
        </w:rPr>
        <w:t>в</w:t>
      </w:r>
      <w:r>
        <w:t xml:space="preserve"> 80-</w:t>
      </w:r>
      <w:r>
        <w:rPr>
          <w:rFonts w:hint="eastAsia"/>
        </w:rPr>
        <w:t>е</w:t>
      </w:r>
      <w:r>
        <w:t xml:space="preserve"> </w:t>
      </w:r>
      <w:r>
        <w:rPr>
          <w:rFonts w:hint="eastAsia"/>
        </w:rPr>
        <w:t>гг</w:t>
      </w:r>
      <w:r>
        <w:t xml:space="preserve">. XIX </w:t>
      </w:r>
      <w:r>
        <w:rPr>
          <w:rFonts w:hint="eastAsia"/>
        </w:rPr>
        <w:t>в</w:t>
      </w:r>
    </w:p>
    <w:p w14:paraId="1E04D9E0" w14:textId="77777777" w:rsidR="00393FF4" w:rsidRDefault="00393FF4" w:rsidP="00393FF4"/>
    <w:p w14:paraId="3B272850" w14:textId="77777777" w:rsidR="00393FF4" w:rsidRDefault="00393FF4" w:rsidP="00393FF4">
      <w:r>
        <w:rPr>
          <w:rFonts w:hint="eastAsia"/>
        </w:rPr>
        <w:t>§</w:t>
      </w:r>
      <w:r>
        <w:t xml:space="preserve"> 2. </w:t>
      </w:r>
      <w:r>
        <w:rPr>
          <w:rFonts w:hint="eastAsia"/>
        </w:rPr>
        <w:t>О</w:t>
      </w:r>
      <w:r>
        <w:t>.</w:t>
      </w:r>
      <w:r>
        <w:rPr>
          <w:rFonts w:hint="eastAsia"/>
        </w:rPr>
        <w:t>Бисмарк</w:t>
      </w:r>
      <w:r>
        <w:t xml:space="preserve"> </w:t>
      </w:r>
      <w:r>
        <w:rPr>
          <w:rFonts w:hint="eastAsia"/>
        </w:rPr>
        <w:t>и</w:t>
      </w:r>
      <w:r>
        <w:t xml:space="preserve"> </w:t>
      </w:r>
      <w:r>
        <w:rPr>
          <w:rFonts w:hint="eastAsia"/>
        </w:rPr>
        <w:t>формирование</w:t>
      </w:r>
      <w:r>
        <w:t xml:space="preserve"> </w:t>
      </w:r>
      <w:r>
        <w:rPr>
          <w:rFonts w:hint="eastAsia"/>
        </w:rPr>
        <w:t>комплекса</w:t>
      </w:r>
      <w:r>
        <w:t xml:space="preserve"> </w:t>
      </w:r>
      <w:r>
        <w:rPr>
          <w:rFonts w:hint="eastAsia"/>
        </w:rPr>
        <w:t>законодательных</w:t>
      </w:r>
      <w:r>
        <w:t xml:space="preserve"> </w:t>
      </w:r>
      <w:r>
        <w:rPr>
          <w:rFonts w:hint="eastAsia"/>
        </w:rPr>
        <w:t>актов</w:t>
      </w:r>
      <w:r>
        <w:t xml:space="preserve"> </w:t>
      </w:r>
      <w:r>
        <w:rPr>
          <w:rFonts w:hint="eastAsia"/>
        </w:rPr>
        <w:t>о</w:t>
      </w:r>
      <w:r>
        <w:t xml:space="preserve"> </w:t>
      </w:r>
      <w:r>
        <w:rPr>
          <w:rFonts w:hint="eastAsia"/>
        </w:rPr>
        <w:t>социальном</w:t>
      </w:r>
      <w:r>
        <w:t xml:space="preserve"> </w:t>
      </w:r>
      <w:r>
        <w:rPr>
          <w:rFonts w:hint="eastAsia"/>
        </w:rPr>
        <w:t>страховании</w:t>
      </w:r>
      <w:r>
        <w:t xml:space="preserve"> </w:t>
      </w:r>
      <w:r>
        <w:rPr>
          <w:rFonts w:hint="eastAsia"/>
        </w:rPr>
        <w:t>в</w:t>
      </w:r>
      <w:r>
        <w:t xml:space="preserve"> 80-</w:t>
      </w:r>
      <w:r>
        <w:rPr>
          <w:rFonts w:hint="eastAsia"/>
        </w:rPr>
        <w:t>х</w:t>
      </w:r>
      <w:r>
        <w:t xml:space="preserve"> </w:t>
      </w:r>
      <w:r>
        <w:rPr>
          <w:rFonts w:hint="eastAsia"/>
        </w:rPr>
        <w:t>гг</w:t>
      </w:r>
      <w:r>
        <w:t xml:space="preserve">. XIX </w:t>
      </w:r>
      <w:r>
        <w:rPr>
          <w:rFonts w:hint="eastAsia"/>
        </w:rPr>
        <w:t>в</w:t>
      </w:r>
    </w:p>
    <w:p w14:paraId="684258E8" w14:textId="77777777" w:rsidR="00393FF4" w:rsidRDefault="00393FF4" w:rsidP="00393FF4"/>
    <w:p w14:paraId="54599FEF" w14:textId="77777777" w:rsidR="00393FF4" w:rsidRDefault="00393FF4" w:rsidP="00393FF4">
      <w:r>
        <w:t xml:space="preserve">2.1. </w:t>
      </w:r>
      <w:r>
        <w:rPr>
          <w:rFonts w:hint="eastAsia"/>
        </w:rPr>
        <w:t>Цели</w:t>
      </w:r>
      <w:r>
        <w:t xml:space="preserve"> </w:t>
      </w:r>
      <w:r>
        <w:rPr>
          <w:rFonts w:hint="eastAsia"/>
        </w:rPr>
        <w:t>и</w:t>
      </w:r>
      <w:r>
        <w:t xml:space="preserve"> </w:t>
      </w:r>
      <w:r>
        <w:rPr>
          <w:rFonts w:hint="eastAsia"/>
        </w:rPr>
        <w:t>социально</w:t>
      </w:r>
      <w:r>
        <w:t>-</w:t>
      </w:r>
      <w:r>
        <w:rPr>
          <w:rFonts w:hint="eastAsia"/>
        </w:rPr>
        <w:t>политические</w:t>
      </w:r>
      <w:r>
        <w:t xml:space="preserve"> </w:t>
      </w:r>
      <w:r>
        <w:rPr>
          <w:rFonts w:hint="eastAsia"/>
        </w:rPr>
        <w:t>обстоятельства</w:t>
      </w:r>
      <w:r>
        <w:t xml:space="preserve"> </w:t>
      </w:r>
      <w:r>
        <w:rPr>
          <w:rFonts w:hint="eastAsia"/>
        </w:rPr>
        <w:t>принятия</w:t>
      </w:r>
      <w:r>
        <w:t xml:space="preserve"> </w:t>
      </w:r>
      <w:r>
        <w:rPr>
          <w:rFonts w:hint="eastAsia"/>
        </w:rPr>
        <w:t>социального</w:t>
      </w:r>
      <w:r>
        <w:t xml:space="preserve"> </w:t>
      </w:r>
      <w:r>
        <w:rPr>
          <w:rFonts w:hint="eastAsia"/>
        </w:rPr>
        <w:t>законодательства</w:t>
      </w:r>
      <w:r>
        <w:t xml:space="preserve"> </w:t>
      </w:r>
      <w:r>
        <w:rPr>
          <w:rFonts w:hint="eastAsia"/>
        </w:rPr>
        <w:t>Бисмарком</w:t>
      </w:r>
    </w:p>
    <w:p w14:paraId="0D5983FF" w14:textId="77777777" w:rsidR="00393FF4" w:rsidRDefault="00393FF4" w:rsidP="00393FF4"/>
    <w:p w14:paraId="3E297DE4" w14:textId="77777777" w:rsidR="00393FF4" w:rsidRDefault="00393FF4" w:rsidP="00393FF4">
      <w:r>
        <w:t xml:space="preserve">2.2. </w:t>
      </w:r>
      <w:r>
        <w:rPr>
          <w:rFonts w:hint="eastAsia"/>
        </w:rPr>
        <w:t>Введение</w:t>
      </w:r>
      <w:r>
        <w:t xml:space="preserve"> </w:t>
      </w:r>
      <w:r>
        <w:rPr>
          <w:rFonts w:hint="eastAsia"/>
        </w:rPr>
        <w:t>страхования</w:t>
      </w:r>
      <w:r>
        <w:t xml:space="preserve"> </w:t>
      </w:r>
      <w:r>
        <w:rPr>
          <w:rFonts w:hint="eastAsia"/>
        </w:rPr>
        <w:t>от</w:t>
      </w:r>
      <w:r>
        <w:t xml:space="preserve"> </w:t>
      </w:r>
      <w:r>
        <w:rPr>
          <w:rFonts w:hint="eastAsia"/>
        </w:rPr>
        <w:t>несчастных</w:t>
      </w:r>
      <w:r>
        <w:t xml:space="preserve"> </w:t>
      </w:r>
      <w:r>
        <w:rPr>
          <w:rFonts w:hint="eastAsia"/>
        </w:rPr>
        <w:t>случаев</w:t>
      </w:r>
      <w:r>
        <w:t xml:space="preserve"> </w:t>
      </w:r>
      <w:r>
        <w:rPr>
          <w:rFonts w:hint="eastAsia"/>
        </w:rPr>
        <w:t>в</w:t>
      </w:r>
      <w:r>
        <w:t xml:space="preserve"> </w:t>
      </w:r>
      <w:r>
        <w:rPr>
          <w:rFonts w:hint="eastAsia"/>
        </w:rPr>
        <w:t>Германской</w:t>
      </w:r>
      <w:r>
        <w:t xml:space="preserve"> </w:t>
      </w:r>
      <w:r>
        <w:rPr>
          <w:rFonts w:hint="eastAsia"/>
        </w:rPr>
        <w:t>империи</w:t>
      </w:r>
      <w:r>
        <w:t xml:space="preserve">: </w:t>
      </w:r>
      <w:r>
        <w:rPr>
          <w:rFonts w:hint="eastAsia"/>
        </w:rPr>
        <w:t>перипетии</w:t>
      </w:r>
      <w:r>
        <w:t xml:space="preserve"> </w:t>
      </w:r>
      <w:r>
        <w:rPr>
          <w:rFonts w:hint="eastAsia"/>
        </w:rPr>
        <w:t>в</w:t>
      </w:r>
      <w:r>
        <w:t xml:space="preserve"> </w:t>
      </w:r>
      <w:r>
        <w:rPr>
          <w:rFonts w:hint="eastAsia"/>
        </w:rPr>
        <w:t>рейхстаге</w:t>
      </w:r>
      <w:r>
        <w:t xml:space="preserve"> </w:t>
      </w:r>
      <w:r>
        <w:rPr>
          <w:rFonts w:hint="eastAsia"/>
        </w:rPr>
        <w:t>вокруг</w:t>
      </w:r>
      <w:r>
        <w:t xml:space="preserve"> </w:t>
      </w:r>
      <w:r>
        <w:rPr>
          <w:rFonts w:hint="eastAsia"/>
        </w:rPr>
        <w:t>принятия</w:t>
      </w:r>
      <w:r>
        <w:t xml:space="preserve"> </w:t>
      </w:r>
      <w:r>
        <w:rPr>
          <w:rFonts w:hint="eastAsia"/>
        </w:rPr>
        <w:t>закона</w:t>
      </w:r>
      <w:r>
        <w:t xml:space="preserve">; </w:t>
      </w:r>
      <w:r>
        <w:rPr>
          <w:rFonts w:hint="eastAsia"/>
        </w:rPr>
        <w:t>основное</w:t>
      </w:r>
    </w:p>
    <w:p w14:paraId="58CF6CC4" w14:textId="77777777" w:rsidR="00393FF4" w:rsidRDefault="00393FF4" w:rsidP="00393FF4"/>
    <w:p w14:paraId="288C8C59" w14:textId="77777777" w:rsidR="00393FF4" w:rsidRDefault="00393FF4" w:rsidP="00393FF4">
      <w:r>
        <w:rPr>
          <w:rFonts w:hint="eastAsia"/>
        </w:rPr>
        <w:t>его</w:t>
      </w:r>
      <w:r>
        <w:t xml:space="preserve"> </w:t>
      </w:r>
      <w:r>
        <w:rPr>
          <w:rFonts w:hint="eastAsia"/>
        </w:rPr>
        <w:t>содержание</w:t>
      </w:r>
    </w:p>
    <w:p w14:paraId="32F0F073" w14:textId="77777777" w:rsidR="00393FF4" w:rsidRDefault="00393FF4" w:rsidP="00393FF4"/>
    <w:p w14:paraId="60453581" w14:textId="77777777" w:rsidR="00393FF4" w:rsidRDefault="00393FF4" w:rsidP="00393FF4">
      <w:r>
        <w:t xml:space="preserve">2.3. </w:t>
      </w:r>
      <w:r>
        <w:rPr>
          <w:rFonts w:hint="eastAsia"/>
        </w:rPr>
        <w:t>Закон</w:t>
      </w:r>
      <w:r>
        <w:t xml:space="preserve"> </w:t>
      </w:r>
      <w:r>
        <w:rPr>
          <w:rFonts w:hint="eastAsia"/>
        </w:rPr>
        <w:t>о</w:t>
      </w:r>
      <w:r>
        <w:t xml:space="preserve"> </w:t>
      </w:r>
      <w:r>
        <w:rPr>
          <w:rFonts w:hint="eastAsia"/>
        </w:rPr>
        <w:t>медицинском</w:t>
      </w:r>
      <w:r>
        <w:t xml:space="preserve"> </w:t>
      </w:r>
      <w:r>
        <w:rPr>
          <w:rFonts w:hint="eastAsia"/>
        </w:rPr>
        <w:t>страховании</w:t>
      </w:r>
      <w:r>
        <w:t xml:space="preserve">: </w:t>
      </w:r>
      <w:r>
        <w:rPr>
          <w:rFonts w:hint="eastAsia"/>
        </w:rPr>
        <w:t>обсуждение</w:t>
      </w:r>
      <w:r>
        <w:t xml:space="preserve">, </w:t>
      </w:r>
      <w:r>
        <w:rPr>
          <w:rFonts w:hint="eastAsia"/>
        </w:rPr>
        <w:t>основное</w:t>
      </w:r>
      <w:r>
        <w:t xml:space="preserve"> </w:t>
      </w:r>
      <w:r>
        <w:rPr>
          <w:rFonts w:hint="eastAsia"/>
        </w:rPr>
        <w:t>содержание</w:t>
      </w:r>
      <w:r>
        <w:t xml:space="preserve">, </w:t>
      </w:r>
      <w:r>
        <w:rPr>
          <w:rFonts w:hint="eastAsia"/>
        </w:rPr>
        <w:t>его</w:t>
      </w:r>
      <w:r>
        <w:t xml:space="preserve"> </w:t>
      </w:r>
      <w:r>
        <w:rPr>
          <w:rFonts w:hint="eastAsia"/>
        </w:rPr>
        <w:t>значение</w:t>
      </w:r>
    </w:p>
    <w:p w14:paraId="5A228BE0" w14:textId="77777777" w:rsidR="00393FF4" w:rsidRDefault="00393FF4" w:rsidP="00393FF4"/>
    <w:p w14:paraId="7A5CED6F" w14:textId="77777777" w:rsidR="00393FF4" w:rsidRDefault="00393FF4" w:rsidP="00393FF4">
      <w:r>
        <w:t xml:space="preserve">2.4. </w:t>
      </w:r>
      <w:r>
        <w:rPr>
          <w:rFonts w:hint="eastAsia"/>
        </w:rPr>
        <w:t>Установление</w:t>
      </w:r>
      <w:r>
        <w:t xml:space="preserve"> </w:t>
      </w:r>
      <w:r>
        <w:rPr>
          <w:rFonts w:hint="eastAsia"/>
        </w:rPr>
        <w:t>пенсионного</w:t>
      </w:r>
      <w:r>
        <w:t xml:space="preserve"> </w:t>
      </w:r>
      <w:r>
        <w:rPr>
          <w:rFonts w:hint="eastAsia"/>
        </w:rPr>
        <w:t>страхования</w:t>
      </w:r>
      <w:r>
        <w:t xml:space="preserve"> </w:t>
      </w:r>
      <w:r>
        <w:rPr>
          <w:rFonts w:hint="eastAsia"/>
        </w:rPr>
        <w:t>по</w:t>
      </w:r>
      <w:r>
        <w:t xml:space="preserve"> </w:t>
      </w:r>
      <w:r>
        <w:rPr>
          <w:rFonts w:hint="eastAsia"/>
        </w:rPr>
        <w:t>инвалидности</w:t>
      </w:r>
      <w:r>
        <w:t xml:space="preserve"> </w:t>
      </w:r>
      <w:r>
        <w:rPr>
          <w:rFonts w:hint="eastAsia"/>
        </w:rPr>
        <w:t>и</w:t>
      </w:r>
      <w:r>
        <w:t xml:space="preserve"> </w:t>
      </w:r>
      <w:r>
        <w:rPr>
          <w:rFonts w:hint="eastAsia"/>
        </w:rPr>
        <w:t>возрасту</w:t>
      </w:r>
      <w:r>
        <w:t xml:space="preserve">: </w:t>
      </w:r>
      <w:r>
        <w:rPr>
          <w:rFonts w:hint="eastAsia"/>
        </w:rPr>
        <w:t>дебаты</w:t>
      </w:r>
      <w:r>
        <w:t xml:space="preserve"> </w:t>
      </w:r>
      <w:r>
        <w:rPr>
          <w:rFonts w:hint="eastAsia"/>
        </w:rPr>
        <w:t>в</w:t>
      </w:r>
      <w:r>
        <w:t xml:space="preserve"> </w:t>
      </w:r>
      <w:r>
        <w:rPr>
          <w:rFonts w:hint="eastAsia"/>
        </w:rPr>
        <w:t>парламенте</w:t>
      </w:r>
      <w:r>
        <w:t xml:space="preserve">; </w:t>
      </w:r>
      <w:r>
        <w:rPr>
          <w:rFonts w:hint="eastAsia"/>
        </w:rPr>
        <w:t>принятие</w:t>
      </w:r>
      <w:r>
        <w:t xml:space="preserve"> </w:t>
      </w:r>
      <w:r>
        <w:rPr>
          <w:rFonts w:hint="eastAsia"/>
        </w:rPr>
        <w:t>закона</w:t>
      </w:r>
      <w:r>
        <w:t xml:space="preserve">; </w:t>
      </w:r>
      <w:r>
        <w:rPr>
          <w:rFonts w:hint="eastAsia"/>
        </w:rPr>
        <w:t>его</w:t>
      </w:r>
      <w:r>
        <w:t xml:space="preserve"> </w:t>
      </w:r>
      <w:r>
        <w:rPr>
          <w:rFonts w:hint="eastAsia"/>
        </w:rPr>
        <w:t>сущность</w:t>
      </w:r>
      <w:r>
        <w:t xml:space="preserve"> </w:t>
      </w:r>
      <w:r>
        <w:rPr>
          <w:rFonts w:hint="eastAsia"/>
        </w:rPr>
        <w:t>и</w:t>
      </w:r>
      <w:r>
        <w:t xml:space="preserve"> </w:t>
      </w:r>
      <w:r>
        <w:rPr>
          <w:rFonts w:hint="eastAsia"/>
        </w:rPr>
        <w:t>историческая</w:t>
      </w:r>
      <w:r>
        <w:t xml:space="preserve"> </w:t>
      </w:r>
      <w:r>
        <w:rPr>
          <w:rFonts w:hint="eastAsia"/>
        </w:rPr>
        <w:t>оценка</w:t>
      </w:r>
      <w:r>
        <w:t xml:space="preserve"> 191 </w:t>
      </w:r>
      <w:r>
        <w:rPr>
          <w:rFonts w:hint="eastAsia"/>
        </w:rPr>
        <w:t>§</w:t>
      </w:r>
      <w:r>
        <w:t xml:space="preserve"> 3. </w:t>
      </w:r>
      <w:r>
        <w:rPr>
          <w:rFonts w:hint="eastAsia"/>
        </w:rPr>
        <w:t>Политика</w:t>
      </w:r>
      <w:r>
        <w:t xml:space="preserve"> </w:t>
      </w:r>
      <w:r>
        <w:rPr>
          <w:rFonts w:hint="eastAsia"/>
        </w:rPr>
        <w:t>правительства</w:t>
      </w:r>
      <w:r>
        <w:t xml:space="preserve"> </w:t>
      </w:r>
      <w:r>
        <w:rPr>
          <w:rFonts w:hint="eastAsia"/>
        </w:rPr>
        <w:t>Бисмарка</w:t>
      </w:r>
      <w:r>
        <w:t xml:space="preserve"> </w:t>
      </w:r>
      <w:r>
        <w:rPr>
          <w:rFonts w:hint="eastAsia"/>
        </w:rPr>
        <w:t>в</w:t>
      </w:r>
      <w:r>
        <w:t xml:space="preserve"> </w:t>
      </w:r>
      <w:r>
        <w:rPr>
          <w:rFonts w:hint="eastAsia"/>
        </w:rPr>
        <w:t>сфере</w:t>
      </w:r>
      <w:r>
        <w:t xml:space="preserve"> </w:t>
      </w:r>
      <w:r>
        <w:rPr>
          <w:rFonts w:hint="eastAsia"/>
        </w:rPr>
        <w:t>охраны</w:t>
      </w:r>
      <w:r>
        <w:t xml:space="preserve"> </w:t>
      </w:r>
      <w:r>
        <w:rPr>
          <w:rFonts w:hint="eastAsia"/>
        </w:rPr>
        <w:t>и</w:t>
      </w:r>
      <w:r>
        <w:t xml:space="preserve"> </w:t>
      </w:r>
      <w:r>
        <w:rPr>
          <w:rFonts w:hint="eastAsia"/>
        </w:rPr>
        <w:t>защиты</w:t>
      </w:r>
      <w:r>
        <w:t xml:space="preserve"> </w:t>
      </w:r>
      <w:r>
        <w:rPr>
          <w:rFonts w:hint="eastAsia"/>
        </w:rPr>
        <w:t>труда</w:t>
      </w:r>
      <w:r>
        <w:t xml:space="preserve"> </w:t>
      </w:r>
      <w:r>
        <w:rPr>
          <w:rFonts w:hint="eastAsia"/>
        </w:rPr>
        <w:t>детей</w:t>
      </w:r>
      <w:r>
        <w:t xml:space="preserve"> </w:t>
      </w:r>
      <w:r>
        <w:rPr>
          <w:rFonts w:hint="eastAsia"/>
        </w:rPr>
        <w:t>и</w:t>
      </w:r>
      <w:r>
        <w:t xml:space="preserve"> </w:t>
      </w:r>
      <w:r>
        <w:rPr>
          <w:rFonts w:hint="eastAsia"/>
        </w:rPr>
        <w:t>женщин</w:t>
      </w:r>
      <w:r>
        <w:t xml:space="preserve">; </w:t>
      </w:r>
      <w:r>
        <w:rPr>
          <w:rFonts w:hint="eastAsia"/>
        </w:rPr>
        <w:t>трудности</w:t>
      </w:r>
      <w:r>
        <w:t xml:space="preserve"> </w:t>
      </w:r>
      <w:r>
        <w:rPr>
          <w:rFonts w:hint="eastAsia"/>
        </w:rPr>
        <w:t>на</w:t>
      </w:r>
      <w:r>
        <w:t xml:space="preserve"> </w:t>
      </w:r>
      <w:r>
        <w:rPr>
          <w:rFonts w:hint="eastAsia"/>
        </w:rPr>
        <w:t>пути</w:t>
      </w:r>
      <w:r>
        <w:t xml:space="preserve"> </w:t>
      </w:r>
      <w:r>
        <w:rPr>
          <w:rFonts w:hint="eastAsia"/>
        </w:rPr>
        <w:t>её</w:t>
      </w:r>
      <w:r>
        <w:t xml:space="preserve"> </w:t>
      </w:r>
      <w:r>
        <w:rPr>
          <w:rFonts w:hint="eastAsia"/>
        </w:rPr>
        <w:t>становления</w:t>
      </w:r>
      <w:r>
        <w:t xml:space="preserve">, </w:t>
      </w:r>
      <w:r>
        <w:rPr>
          <w:rFonts w:hint="eastAsia"/>
        </w:rPr>
        <w:t>некоторые</w:t>
      </w:r>
      <w:r>
        <w:t xml:space="preserve"> </w:t>
      </w:r>
      <w:r>
        <w:rPr>
          <w:rFonts w:hint="eastAsia"/>
        </w:rPr>
        <w:t>позитивные</w:t>
      </w:r>
      <w:r>
        <w:t xml:space="preserve"> </w:t>
      </w:r>
      <w:r>
        <w:rPr>
          <w:rFonts w:hint="eastAsia"/>
        </w:rPr>
        <w:t>сдвиги</w:t>
      </w:r>
      <w:r>
        <w:t xml:space="preserve"> </w:t>
      </w:r>
      <w:r>
        <w:rPr>
          <w:rFonts w:hint="eastAsia"/>
        </w:rPr>
        <w:t>и</w:t>
      </w:r>
      <w:r>
        <w:t xml:space="preserve"> </w:t>
      </w:r>
      <w:r>
        <w:rPr>
          <w:rFonts w:hint="eastAsia"/>
        </w:rPr>
        <w:t>проблемы</w:t>
      </w:r>
    </w:p>
    <w:p w14:paraId="5A0DAC17" w14:textId="77777777" w:rsidR="00393FF4" w:rsidRDefault="00393FF4" w:rsidP="00393FF4"/>
    <w:p w14:paraId="598FD66E" w14:textId="77777777" w:rsidR="00393FF4" w:rsidRDefault="00393FF4" w:rsidP="00393FF4">
      <w:r>
        <w:t xml:space="preserve">3.1. </w:t>
      </w:r>
      <w:r>
        <w:rPr>
          <w:rFonts w:hint="eastAsia"/>
        </w:rPr>
        <w:t>Сложности</w:t>
      </w:r>
      <w:r>
        <w:t xml:space="preserve"> </w:t>
      </w:r>
      <w:r>
        <w:rPr>
          <w:rFonts w:hint="eastAsia"/>
        </w:rPr>
        <w:t>становления</w:t>
      </w:r>
      <w:r>
        <w:t xml:space="preserve"> </w:t>
      </w:r>
      <w:r>
        <w:rPr>
          <w:rFonts w:hint="eastAsia"/>
        </w:rPr>
        <w:t>германской</w:t>
      </w:r>
      <w:r>
        <w:t xml:space="preserve"> </w:t>
      </w:r>
      <w:r>
        <w:rPr>
          <w:rFonts w:hint="eastAsia"/>
        </w:rPr>
        <w:t>государственной</w:t>
      </w:r>
      <w:r>
        <w:t xml:space="preserve"> </w:t>
      </w:r>
      <w:r>
        <w:rPr>
          <w:rFonts w:hint="eastAsia"/>
        </w:rPr>
        <w:t>политики</w:t>
      </w:r>
      <w:r>
        <w:t xml:space="preserve"> </w:t>
      </w:r>
      <w:r>
        <w:rPr>
          <w:rFonts w:hint="eastAsia"/>
        </w:rPr>
        <w:t>в</w:t>
      </w:r>
      <w:r>
        <w:t xml:space="preserve"> </w:t>
      </w:r>
      <w:r>
        <w:rPr>
          <w:rFonts w:hint="eastAsia"/>
        </w:rPr>
        <w:t>сфере</w:t>
      </w:r>
      <w:r>
        <w:t xml:space="preserve"> </w:t>
      </w:r>
      <w:r>
        <w:rPr>
          <w:rFonts w:hint="eastAsia"/>
        </w:rPr>
        <w:t>охраны</w:t>
      </w:r>
      <w:r>
        <w:t xml:space="preserve"> </w:t>
      </w:r>
      <w:r>
        <w:rPr>
          <w:rFonts w:hint="eastAsia"/>
        </w:rPr>
        <w:t>детского</w:t>
      </w:r>
      <w:r>
        <w:t xml:space="preserve"> </w:t>
      </w:r>
      <w:r>
        <w:rPr>
          <w:rFonts w:hint="eastAsia"/>
        </w:rPr>
        <w:t>труда</w:t>
      </w:r>
      <w:r>
        <w:t xml:space="preserve"> </w:t>
      </w:r>
      <w:r>
        <w:rPr>
          <w:rFonts w:hint="eastAsia"/>
        </w:rPr>
        <w:t>в</w:t>
      </w:r>
      <w:r>
        <w:t xml:space="preserve"> </w:t>
      </w:r>
      <w:r>
        <w:rPr>
          <w:rFonts w:hint="eastAsia"/>
        </w:rPr>
        <w:t>фабричной</w:t>
      </w:r>
      <w:r>
        <w:t xml:space="preserve"> </w:t>
      </w:r>
      <w:r>
        <w:rPr>
          <w:rFonts w:hint="eastAsia"/>
        </w:rPr>
        <w:t>промышленности</w:t>
      </w:r>
    </w:p>
    <w:p w14:paraId="7E221F43" w14:textId="77777777" w:rsidR="00393FF4" w:rsidRDefault="00393FF4" w:rsidP="00393FF4"/>
    <w:p w14:paraId="22F19928" w14:textId="7E163D5B" w:rsidR="00393FF4" w:rsidRPr="00393FF4" w:rsidRDefault="00393FF4" w:rsidP="00393FF4">
      <w:r>
        <w:t xml:space="preserve">3.2. </w:t>
      </w:r>
      <w:r>
        <w:rPr>
          <w:rFonts w:hint="eastAsia"/>
        </w:rPr>
        <w:t>Гендерные</w:t>
      </w:r>
      <w:r>
        <w:t xml:space="preserve"> </w:t>
      </w:r>
      <w:r>
        <w:rPr>
          <w:rFonts w:hint="eastAsia"/>
        </w:rPr>
        <w:t>аспекты</w:t>
      </w:r>
      <w:r>
        <w:t xml:space="preserve"> </w:t>
      </w:r>
      <w:r>
        <w:rPr>
          <w:rFonts w:hint="eastAsia"/>
        </w:rPr>
        <w:t>социального</w:t>
      </w:r>
      <w:r>
        <w:t xml:space="preserve"> </w:t>
      </w:r>
      <w:r>
        <w:rPr>
          <w:rFonts w:hint="eastAsia"/>
        </w:rPr>
        <w:t>законодательства</w:t>
      </w:r>
      <w:r>
        <w:t xml:space="preserve"> </w:t>
      </w:r>
      <w:r>
        <w:rPr>
          <w:rFonts w:hint="eastAsia"/>
        </w:rPr>
        <w:t>О</w:t>
      </w:r>
      <w:r>
        <w:t>.</w:t>
      </w:r>
      <w:r>
        <w:rPr>
          <w:rFonts w:hint="eastAsia"/>
        </w:rPr>
        <w:t>Бисмарка</w:t>
      </w:r>
      <w:r>
        <w:t xml:space="preserve"> 208 </w:t>
      </w:r>
      <w:r>
        <w:rPr>
          <w:rFonts w:hint="eastAsia"/>
        </w:rPr>
        <w:t>§</w:t>
      </w:r>
      <w:r>
        <w:t xml:space="preserve"> 4. </w:t>
      </w:r>
      <w:r>
        <w:rPr>
          <w:rFonts w:hint="eastAsia"/>
        </w:rPr>
        <w:t>Значение</w:t>
      </w:r>
      <w:r>
        <w:t xml:space="preserve"> </w:t>
      </w:r>
      <w:r>
        <w:rPr>
          <w:rFonts w:hint="eastAsia"/>
        </w:rPr>
        <w:t>исторического</w:t>
      </w:r>
      <w:r>
        <w:t xml:space="preserve"> </w:t>
      </w:r>
      <w:r>
        <w:rPr>
          <w:rFonts w:hint="eastAsia"/>
        </w:rPr>
        <w:t>опыта</w:t>
      </w:r>
      <w:r>
        <w:t xml:space="preserve"> </w:t>
      </w:r>
      <w:r>
        <w:rPr>
          <w:rFonts w:hint="eastAsia"/>
        </w:rPr>
        <w:t>политики</w:t>
      </w:r>
      <w:r>
        <w:t xml:space="preserve"> </w:t>
      </w:r>
      <w:r>
        <w:rPr>
          <w:rFonts w:hint="eastAsia"/>
        </w:rPr>
        <w:t>социального</w:t>
      </w:r>
      <w:r>
        <w:t xml:space="preserve"> </w:t>
      </w:r>
      <w:r>
        <w:rPr>
          <w:rFonts w:hint="eastAsia"/>
        </w:rPr>
        <w:t>реформирования</w:t>
      </w:r>
      <w:r>
        <w:t xml:space="preserve"> </w:t>
      </w:r>
      <w:r>
        <w:rPr>
          <w:rFonts w:hint="eastAsia"/>
        </w:rPr>
        <w:t>О</w:t>
      </w:r>
      <w:r>
        <w:t>.</w:t>
      </w:r>
      <w:r>
        <w:rPr>
          <w:rFonts w:hint="eastAsia"/>
        </w:rPr>
        <w:t>Бисмарка</w:t>
      </w:r>
      <w:r>
        <w:t xml:space="preserve"> 215 </w:t>
      </w:r>
      <w:r>
        <w:rPr>
          <w:rFonts w:hint="eastAsia"/>
        </w:rPr>
        <w:t>Заключение</w:t>
      </w:r>
      <w:r>
        <w:t xml:space="preserve">. 227 </w:t>
      </w:r>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393FF4" w:rsidRPr="00393FF4" w:rsidSect="0012682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A7A2A" w14:textId="77777777" w:rsidR="0012682C" w:rsidRDefault="0012682C">
      <w:pPr>
        <w:spacing w:after="0" w:line="240" w:lineRule="auto"/>
      </w:pPr>
      <w:r>
        <w:separator/>
      </w:r>
    </w:p>
  </w:endnote>
  <w:endnote w:type="continuationSeparator" w:id="0">
    <w:p w14:paraId="44984D7E" w14:textId="77777777" w:rsidR="0012682C" w:rsidRDefault="0012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AC03" w14:textId="77777777" w:rsidR="0012682C" w:rsidRDefault="0012682C"/>
    <w:p w14:paraId="3D52C0B0" w14:textId="77777777" w:rsidR="0012682C" w:rsidRDefault="0012682C"/>
    <w:p w14:paraId="2AB6F25C" w14:textId="77777777" w:rsidR="0012682C" w:rsidRDefault="0012682C"/>
    <w:p w14:paraId="477C85C5" w14:textId="77777777" w:rsidR="0012682C" w:rsidRDefault="0012682C"/>
    <w:p w14:paraId="0F24A1F3" w14:textId="77777777" w:rsidR="0012682C" w:rsidRDefault="0012682C"/>
    <w:p w14:paraId="0B65906B" w14:textId="77777777" w:rsidR="0012682C" w:rsidRDefault="0012682C"/>
    <w:p w14:paraId="526201A2" w14:textId="77777777" w:rsidR="0012682C" w:rsidRDefault="001268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2C4361" wp14:editId="3321DC0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ED66F" w14:textId="77777777" w:rsidR="0012682C" w:rsidRDefault="001268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2C436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B3ED66F" w14:textId="77777777" w:rsidR="0012682C" w:rsidRDefault="001268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E57680" w14:textId="77777777" w:rsidR="0012682C" w:rsidRDefault="0012682C"/>
    <w:p w14:paraId="41FFCD63" w14:textId="77777777" w:rsidR="0012682C" w:rsidRDefault="0012682C"/>
    <w:p w14:paraId="0D773459" w14:textId="77777777" w:rsidR="0012682C" w:rsidRDefault="001268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02885B" wp14:editId="3D35CB0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76D10" w14:textId="77777777" w:rsidR="0012682C" w:rsidRDefault="0012682C"/>
                          <w:p w14:paraId="4D4FD953" w14:textId="77777777" w:rsidR="0012682C" w:rsidRDefault="001268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0288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E76D10" w14:textId="77777777" w:rsidR="0012682C" w:rsidRDefault="0012682C"/>
                    <w:p w14:paraId="4D4FD953" w14:textId="77777777" w:rsidR="0012682C" w:rsidRDefault="001268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1FE498" w14:textId="77777777" w:rsidR="0012682C" w:rsidRDefault="0012682C"/>
    <w:p w14:paraId="2F915FC8" w14:textId="77777777" w:rsidR="0012682C" w:rsidRDefault="0012682C">
      <w:pPr>
        <w:rPr>
          <w:sz w:val="2"/>
          <w:szCs w:val="2"/>
        </w:rPr>
      </w:pPr>
    </w:p>
    <w:p w14:paraId="771436D9" w14:textId="77777777" w:rsidR="0012682C" w:rsidRDefault="0012682C"/>
    <w:p w14:paraId="5D890FB4" w14:textId="77777777" w:rsidR="0012682C" w:rsidRDefault="0012682C">
      <w:pPr>
        <w:spacing w:after="0" w:line="240" w:lineRule="auto"/>
      </w:pPr>
    </w:p>
  </w:footnote>
  <w:footnote w:type="continuationSeparator" w:id="0">
    <w:p w14:paraId="57D85F2E" w14:textId="77777777" w:rsidR="0012682C" w:rsidRDefault="00126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2C"/>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55299</TotalTime>
  <Pages>4</Pages>
  <Words>568</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1028</cp:revision>
  <cp:lastPrinted>2009-02-06T05:36:00Z</cp:lastPrinted>
  <dcterms:created xsi:type="dcterms:W3CDTF">2024-01-07T13:43:00Z</dcterms:created>
  <dcterms:modified xsi:type="dcterms:W3CDTF">2024-04-02T11:16:00Z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