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73BD7" w14:textId="2CB700DB" w:rsidR="005B71F8" w:rsidRDefault="00A848AC" w:rsidP="00A848AC">
      <w:r w:rsidRPr="00A848AC">
        <w:rPr>
          <w:rFonts w:hint="eastAsia"/>
        </w:rPr>
        <w:t>Басыров</w:t>
      </w:r>
      <w:r w:rsidRPr="00A848AC">
        <w:t xml:space="preserve">, </w:t>
      </w:r>
      <w:r w:rsidRPr="00A848AC">
        <w:rPr>
          <w:rFonts w:hint="eastAsia"/>
        </w:rPr>
        <w:t>Марат</w:t>
      </w:r>
      <w:r w:rsidRPr="00A848AC">
        <w:t xml:space="preserve"> </w:t>
      </w:r>
      <w:r w:rsidRPr="00A848AC">
        <w:rPr>
          <w:rFonts w:hint="eastAsia"/>
        </w:rPr>
        <w:t>Абдулкадирович</w:t>
      </w:r>
      <w:r>
        <w:t xml:space="preserve"> </w:t>
      </w:r>
      <w:r w:rsidRPr="00A848AC">
        <w:rPr>
          <w:rFonts w:hint="eastAsia"/>
        </w:rPr>
        <w:t>Экономическое</w:t>
      </w:r>
      <w:r w:rsidRPr="00A848AC">
        <w:t xml:space="preserve"> </w:t>
      </w:r>
      <w:r w:rsidRPr="00A848AC">
        <w:rPr>
          <w:rFonts w:hint="eastAsia"/>
        </w:rPr>
        <w:t>обоснование</w:t>
      </w:r>
      <w:r w:rsidRPr="00A848AC">
        <w:t xml:space="preserve"> </w:t>
      </w:r>
      <w:r w:rsidRPr="00A848AC">
        <w:rPr>
          <w:rFonts w:hint="eastAsia"/>
        </w:rPr>
        <w:t>процессного</w:t>
      </w:r>
      <w:r w:rsidRPr="00A848AC">
        <w:t xml:space="preserve"> </w:t>
      </w:r>
      <w:r w:rsidRPr="00A848AC">
        <w:rPr>
          <w:rFonts w:hint="eastAsia"/>
        </w:rPr>
        <w:t>подхода</w:t>
      </w:r>
      <w:r w:rsidRPr="00A848AC">
        <w:t xml:space="preserve"> </w:t>
      </w:r>
      <w:r w:rsidRPr="00A848AC">
        <w:rPr>
          <w:rFonts w:hint="eastAsia"/>
        </w:rPr>
        <w:t>в</w:t>
      </w:r>
      <w:r w:rsidRPr="00A848AC">
        <w:t xml:space="preserve"> </w:t>
      </w:r>
      <w:r w:rsidRPr="00A848AC">
        <w:rPr>
          <w:rFonts w:hint="eastAsia"/>
        </w:rPr>
        <w:t>управлении</w:t>
      </w:r>
      <w:r w:rsidRPr="00A848AC">
        <w:t xml:space="preserve"> </w:t>
      </w:r>
      <w:r w:rsidRPr="00A848AC">
        <w:rPr>
          <w:rFonts w:hint="eastAsia"/>
        </w:rPr>
        <w:t>деятельностью</w:t>
      </w:r>
      <w:r w:rsidRPr="00A848AC">
        <w:t xml:space="preserve"> </w:t>
      </w:r>
      <w:r w:rsidRPr="00A848AC">
        <w:rPr>
          <w:rFonts w:hint="eastAsia"/>
        </w:rPr>
        <w:t>железнодорожного</w:t>
      </w:r>
      <w:r w:rsidRPr="00A848AC">
        <w:t xml:space="preserve"> </w:t>
      </w:r>
      <w:r w:rsidRPr="00A848AC">
        <w:rPr>
          <w:rFonts w:hint="eastAsia"/>
        </w:rPr>
        <w:t>контейнерного</w:t>
      </w:r>
      <w:r w:rsidRPr="00A848AC">
        <w:t xml:space="preserve"> </w:t>
      </w:r>
      <w:r w:rsidRPr="00A848AC">
        <w:rPr>
          <w:rFonts w:hint="eastAsia"/>
        </w:rPr>
        <w:t>оператора</w:t>
      </w:r>
    </w:p>
    <w:p w14:paraId="3B55EA03" w14:textId="77777777" w:rsidR="00A848AC" w:rsidRDefault="00A848AC" w:rsidP="00A848AC">
      <w:r>
        <w:rPr>
          <w:rFonts w:hint="eastAsia"/>
        </w:rPr>
        <w:t>ОГЛАВЛЕНИЕ</w:t>
      </w:r>
      <w:r>
        <w:t xml:space="preserve"> </w:t>
      </w:r>
      <w:r>
        <w:rPr>
          <w:rFonts w:hint="eastAsia"/>
        </w:rPr>
        <w:t>ДИССЕРТАЦИИ</w:t>
      </w:r>
    </w:p>
    <w:p w14:paraId="69FF5BF7" w14:textId="77777777" w:rsidR="00A848AC" w:rsidRDefault="00A848AC" w:rsidP="00A848AC">
      <w:r>
        <w:rPr>
          <w:rFonts w:hint="eastAsia"/>
        </w:rPr>
        <w:t>кандидат</w:t>
      </w:r>
      <w:r>
        <w:t xml:space="preserve"> </w:t>
      </w:r>
      <w:r>
        <w:rPr>
          <w:rFonts w:hint="eastAsia"/>
        </w:rPr>
        <w:t>наук</w:t>
      </w:r>
      <w:r>
        <w:t xml:space="preserve"> </w:t>
      </w:r>
      <w:r>
        <w:rPr>
          <w:rFonts w:hint="eastAsia"/>
        </w:rPr>
        <w:t>Басыров</w:t>
      </w:r>
      <w:r>
        <w:t xml:space="preserve">, </w:t>
      </w:r>
      <w:r>
        <w:rPr>
          <w:rFonts w:hint="eastAsia"/>
        </w:rPr>
        <w:t>Марат</w:t>
      </w:r>
      <w:r>
        <w:t xml:space="preserve"> </w:t>
      </w:r>
      <w:r>
        <w:rPr>
          <w:rFonts w:hint="eastAsia"/>
        </w:rPr>
        <w:t>Абдулкадирович</w:t>
      </w:r>
    </w:p>
    <w:p w14:paraId="0477FBA2" w14:textId="77777777" w:rsidR="00A848AC" w:rsidRDefault="00A848AC" w:rsidP="00A848AC">
      <w:r>
        <w:rPr>
          <w:rFonts w:hint="eastAsia"/>
        </w:rPr>
        <w:t>Введение</w:t>
      </w:r>
      <w:r>
        <w:t>........................................................................................................................3</w:t>
      </w:r>
    </w:p>
    <w:p w14:paraId="09FD34B8" w14:textId="77777777" w:rsidR="00A848AC" w:rsidRDefault="00A848AC" w:rsidP="00A848AC"/>
    <w:p w14:paraId="51DC3987" w14:textId="77777777" w:rsidR="00A848AC" w:rsidRDefault="00A848AC" w:rsidP="00A848AC">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концепции</w:t>
      </w:r>
      <w:r>
        <w:t xml:space="preserve"> </w:t>
      </w:r>
      <w:r>
        <w:rPr>
          <w:rFonts w:hint="eastAsia"/>
        </w:rPr>
        <w:t>управления</w:t>
      </w:r>
      <w:r>
        <w:t xml:space="preserve"> </w:t>
      </w:r>
      <w:r>
        <w:rPr>
          <w:rFonts w:hint="eastAsia"/>
        </w:rPr>
        <w:t>системой</w:t>
      </w:r>
      <w:r>
        <w:t xml:space="preserve"> </w:t>
      </w:r>
      <w:r>
        <w:rPr>
          <w:rFonts w:hint="eastAsia"/>
        </w:rPr>
        <w:t>бизнес</w:t>
      </w:r>
      <w:r>
        <w:t xml:space="preserve"> -</w:t>
      </w:r>
      <w:r>
        <w:rPr>
          <w:rFonts w:hint="eastAsia"/>
        </w:rPr>
        <w:t>процессов</w:t>
      </w:r>
      <w:r>
        <w:t xml:space="preserve"> </w:t>
      </w:r>
      <w:r>
        <w:rPr>
          <w:rFonts w:hint="eastAsia"/>
        </w:rPr>
        <w:t>компании</w:t>
      </w:r>
      <w:r>
        <w:t>...................................................................................................9</w:t>
      </w:r>
    </w:p>
    <w:p w14:paraId="0897E336" w14:textId="77777777" w:rsidR="00A848AC" w:rsidRDefault="00A848AC" w:rsidP="00A848AC"/>
    <w:p w14:paraId="45F44910" w14:textId="77777777" w:rsidR="00A848AC" w:rsidRDefault="00A848AC" w:rsidP="00A848AC">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системы</w:t>
      </w:r>
      <w:r>
        <w:t xml:space="preserve"> </w:t>
      </w:r>
      <w:r>
        <w:rPr>
          <w:rFonts w:hint="eastAsia"/>
        </w:rPr>
        <w:t>управления</w:t>
      </w:r>
      <w:r>
        <w:t xml:space="preserve"> </w:t>
      </w:r>
      <w:r>
        <w:rPr>
          <w:rFonts w:hint="eastAsia"/>
        </w:rPr>
        <w:t>процессом</w:t>
      </w:r>
      <w:r>
        <w:t>........................................................9</w:t>
      </w:r>
    </w:p>
    <w:p w14:paraId="47A3B85D" w14:textId="77777777" w:rsidR="00A848AC" w:rsidRDefault="00A848AC" w:rsidP="00A848AC"/>
    <w:p w14:paraId="6EE4A18C" w14:textId="77777777" w:rsidR="00A848AC" w:rsidRDefault="00A848AC" w:rsidP="00A848AC">
      <w:r>
        <w:t xml:space="preserve">1.2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к</w:t>
      </w:r>
      <w:r>
        <w:t xml:space="preserve"> </w:t>
      </w:r>
      <w:r>
        <w:rPr>
          <w:rFonts w:hint="eastAsia"/>
        </w:rPr>
        <w:t>сертификации</w:t>
      </w:r>
      <w:r>
        <w:t xml:space="preserve"> </w:t>
      </w:r>
      <w:r>
        <w:rPr>
          <w:rFonts w:hint="eastAsia"/>
        </w:rPr>
        <w:t>процессного</w:t>
      </w:r>
      <w:r>
        <w:t xml:space="preserve"> </w:t>
      </w:r>
      <w:r>
        <w:rPr>
          <w:rFonts w:hint="eastAsia"/>
        </w:rPr>
        <w:t>подхода</w:t>
      </w:r>
      <w:r>
        <w:t xml:space="preserve"> </w:t>
      </w:r>
      <w:r>
        <w:rPr>
          <w:rFonts w:hint="eastAsia"/>
        </w:rPr>
        <w:t>в</w:t>
      </w:r>
      <w:r>
        <w:t xml:space="preserve"> </w:t>
      </w:r>
      <w:r>
        <w:rPr>
          <w:rFonts w:hint="eastAsia"/>
        </w:rPr>
        <w:t>управлении</w:t>
      </w:r>
      <w:r>
        <w:t xml:space="preserve"> </w:t>
      </w:r>
      <w:r>
        <w:rPr>
          <w:rFonts w:hint="eastAsia"/>
        </w:rPr>
        <w:t>деятельностью</w:t>
      </w:r>
      <w:r>
        <w:t xml:space="preserve"> </w:t>
      </w:r>
      <w:r>
        <w:rPr>
          <w:rFonts w:hint="eastAsia"/>
        </w:rPr>
        <w:t>компании</w:t>
      </w:r>
      <w:r>
        <w:t>.........................................................................................................................17</w:t>
      </w:r>
    </w:p>
    <w:p w14:paraId="541668ED" w14:textId="77777777" w:rsidR="00A848AC" w:rsidRDefault="00A848AC" w:rsidP="00A848AC"/>
    <w:p w14:paraId="7AC429AE" w14:textId="77777777" w:rsidR="00A848AC" w:rsidRDefault="00A848AC" w:rsidP="00A848AC">
      <w:r>
        <w:t xml:space="preserve">1.3 </w:t>
      </w:r>
      <w:r>
        <w:rPr>
          <w:rFonts w:hint="eastAsia"/>
        </w:rPr>
        <w:t>Анализ</w:t>
      </w:r>
      <w:r>
        <w:t xml:space="preserve"> </w:t>
      </w:r>
      <w:r>
        <w:rPr>
          <w:rFonts w:hint="eastAsia"/>
        </w:rPr>
        <w:t>управления</w:t>
      </w:r>
      <w:r>
        <w:t xml:space="preserve"> </w:t>
      </w:r>
      <w:r>
        <w:rPr>
          <w:rFonts w:hint="eastAsia"/>
        </w:rPr>
        <w:t>качеством</w:t>
      </w:r>
      <w:r>
        <w:t xml:space="preserve"> </w:t>
      </w:r>
      <w:r>
        <w:rPr>
          <w:rFonts w:hint="eastAsia"/>
        </w:rPr>
        <w:t>обслуживания</w:t>
      </w:r>
      <w:r>
        <w:t xml:space="preserve"> </w:t>
      </w:r>
      <w:r>
        <w:rPr>
          <w:rFonts w:hint="eastAsia"/>
        </w:rPr>
        <w:t>транспортной</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процессного</w:t>
      </w:r>
      <w:r>
        <w:t xml:space="preserve"> </w:t>
      </w:r>
      <w:r>
        <w:rPr>
          <w:rFonts w:hint="eastAsia"/>
        </w:rPr>
        <w:t>подхода</w:t>
      </w:r>
      <w:r>
        <w:t xml:space="preserve"> .................................................................................................................................. 23</w:t>
      </w:r>
    </w:p>
    <w:p w14:paraId="527FF364" w14:textId="77777777" w:rsidR="00A848AC" w:rsidRDefault="00A848AC" w:rsidP="00A848AC"/>
    <w:p w14:paraId="11A934D9" w14:textId="77777777" w:rsidR="00A848AC" w:rsidRDefault="00A848AC" w:rsidP="00A848AC">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...........................................................................................................................43</w:t>
      </w:r>
    </w:p>
    <w:p w14:paraId="235D236E" w14:textId="77777777" w:rsidR="00A848AC" w:rsidRDefault="00A848AC" w:rsidP="00A848AC"/>
    <w:p w14:paraId="4724E816" w14:textId="77777777" w:rsidR="00A848AC" w:rsidRDefault="00A848AC" w:rsidP="00A848AC">
      <w:r>
        <w:rPr>
          <w:rFonts w:hint="eastAsia"/>
        </w:rPr>
        <w:t>ГЛАВА</w:t>
      </w:r>
      <w:r>
        <w:t xml:space="preserve"> 2. </w:t>
      </w:r>
      <w:r>
        <w:rPr>
          <w:rFonts w:hint="eastAsia"/>
        </w:rPr>
        <w:t>Методы</w:t>
      </w:r>
      <w:r>
        <w:t xml:space="preserve"> </w:t>
      </w:r>
      <w:r>
        <w:rPr>
          <w:rFonts w:hint="eastAsia"/>
        </w:rPr>
        <w:t>повышения</w:t>
      </w:r>
      <w:r>
        <w:t xml:space="preserve"> </w:t>
      </w:r>
      <w:r>
        <w:rPr>
          <w:rFonts w:hint="eastAsia"/>
        </w:rPr>
        <w:t>эффективности</w:t>
      </w:r>
      <w:r>
        <w:t xml:space="preserve"> </w:t>
      </w:r>
      <w:r>
        <w:rPr>
          <w:rFonts w:hint="eastAsia"/>
        </w:rPr>
        <w:t>управления</w:t>
      </w:r>
      <w:r>
        <w:t xml:space="preserve"> </w:t>
      </w:r>
      <w:r>
        <w:rPr>
          <w:rFonts w:hint="eastAsia"/>
        </w:rPr>
        <w:t>деятельностью</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процессного</w:t>
      </w:r>
      <w:r>
        <w:t xml:space="preserve"> </w:t>
      </w:r>
      <w:r>
        <w:rPr>
          <w:rFonts w:hint="eastAsia"/>
        </w:rPr>
        <w:t>подхода</w:t>
      </w:r>
      <w:r>
        <w:t>...........................................................45</w:t>
      </w:r>
    </w:p>
    <w:p w14:paraId="6DE86583" w14:textId="77777777" w:rsidR="00A848AC" w:rsidRDefault="00A848AC" w:rsidP="00A848AC"/>
    <w:p w14:paraId="078B4469" w14:textId="77777777" w:rsidR="00A848AC" w:rsidRDefault="00A848AC" w:rsidP="00A848AC">
      <w:r>
        <w:t xml:space="preserve">2.1 </w:t>
      </w:r>
      <w:r>
        <w:rPr>
          <w:rFonts w:hint="eastAsia"/>
        </w:rPr>
        <w:t>Методика</w:t>
      </w:r>
      <w:r>
        <w:t xml:space="preserve"> </w:t>
      </w:r>
      <w:r>
        <w:rPr>
          <w:rFonts w:hint="eastAsia"/>
        </w:rPr>
        <w:t>оценки</w:t>
      </w:r>
      <w:r>
        <w:t xml:space="preserve"> </w:t>
      </w:r>
      <w:r>
        <w:rPr>
          <w:rFonts w:hint="eastAsia"/>
        </w:rPr>
        <w:t>качества</w:t>
      </w:r>
      <w:r>
        <w:t xml:space="preserve"> </w:t>
      </w:r>
      <w:r>
        <w:rPr>
          <w:rFonts w:hint="eastAsia"/>
        </w:rPr>
        <w:t>бизнес</w:t>
      </w:r>
      <w:r>
        <w:t>-</w:t>
      </w:r>
      <w:r>
        <w:rPr>
          <w:rFonts w:hint="eastAsia"/>
        </w:rPr>
        <w:t>процессов</w:t>
      </w:r>
      <w:r>
        <w:t xml:space="preserve"> </w:t>
      </w:r>
      <w:r>
        <w:rPr>
          <w:rFonts w:hint="eastAsia"/>
        </w:rPr>
        <w:t>компании</w:t>
      </w:r>
      <w:r>
        <w:t>.......................................................45</w:t>
      </w:r>
    </w:p>
    <w:p w14:paraId="04CC2054" w14:textId="77777777" w:rsidR="00A848AC" w:rsidRDefault="00A848AC" w:rsidP="00A848AC"/>
    <w:p w14:paraId="2600E220" w14:textId="77777777" w:rsidR="00A848AC" w:rsidRDefault="00A848AC" w:rsidP="00A848AC">
      <w:r>
        <w:t xml:space="preserve">2.2 </w:t>
      </w:r>
      <w:r>
        <w:rPr>
          <w:rFonts w:hint="eastAsia"/>
        </w:rPr>
        <w:t>Формирование</w:t>
      </w:r>
      <w:r>
        <w:t xml:space="preserve"> </w:t>
      </w:r>
      <w:r>
        <w:rPr>
          <w:rFonts w:hint="eastAsia"/>
        </w:rPr>
        <w:t>процессоориентированной</w:t>
      </w:r>
      <w:r>
        <w:t xml:space="preserve"> </w:t>
      </w:r>
      <w:r>
        <w:rPr>
          <w:rFonts w:hint="eastAsia"/>
        </w:rPr>
        <w:t>организационной</w:t>
      </w:r>
      <w:r>
        <w:t xml:space="preserve"> </w:t>
      </w:r>
      <w:r>
        <w:rPr>
          <w:rFonts w:hint="eastAsia"/>
        </w:rPr>
        <w:t>структуры</w:t>
      </w:r>
      <w:r>
        <w:t xml:space="preserve"> </w:t>
      </w:r>
      <w:r>
        <w:rPr>
          <w:rFonts w:hint="eastAsia"/>
        </w:rPr>
        <w:t>железнодорожного</w:t>
      </w:r>
      <w:r>
        <w:t xml:space="preserve"> </w:t>
      </w:r>
      <w:r>
        <w:rPr>
          <w:rFonts w:hint="eastAsia"/>
        </w:rPr>
        <w:t>контейнерного</w:t>
      </w:r>
      <w:r>
        <w:t xml:space="preserve"> </w:t>
      </w:r>
      <w:r>
        <w:rPr>
          <w:rFonts w:hint="eastAsia"/>
        </w:rPr>
        <w:t>оператора</w:t>
      </w:r>
      <w:r>
        <w:t xml:space="preserve"> ....................................................................................... 59</w:t>
      </w:r>
    </w:p>
    <w:p w14:paraId="0AEFB487" w14:textId="77777777" w:rsidR="00A848AC" w:rsidRDefault="00A848AC" w:rsidP="00A848AC"/>
    <w:p w14:paraId="28ED5CC9" w14:textId="77777777" w:rsidR="00A848AC" w:rsidRDefault="00A848AC" w:rsidP="00A848AC">
      <w:r>
        <w:lastRenderedPageBreak/>
        <w:t xml:space="preserve">2.3 </w:t>
      </w:r>
      <w:r>
        <w:rPr>
          <w:rFonts w:hint="eastAsia"/>
        </w:rPr>
        <w:t>Оценка</w:t>
      </w:r>
      <w:r>
        <w:t xml:space="preserve"> </w:t>
      </w:r>
      <w:r>
        <w:rPr>
          <w:rFonts w:hint="eastAsia"/>
        </w:rPr>
        <w:t>соответствия</w:t>
      </w:r>
      <w:r>
        <w:t xml:space="preserve"> </w:t>
      </w:r>
      <w:r>
        <w:rPr>
          <w:rFonts w:hint="eastAsia"/>
        </w:rPr>
        <w:t>организационной</w:t>
      </w:r>
      <w:r>
        <w:t xml:space="preserve"> </w:t>
      </w:r>
      <w:r>
        <w:rPr>
          <w:rFonts w:hint="eastAsia"/>
        </w:rPr>
        <w:t>структуры</w:t>
      </w:r>
      <w:r>
        <w:t xml:space="preserve"> </w:t>
      </w:r>
      <w:r>
        <w:rPr>
          <w:rFonts w:hint="eastAsia"/>
        </w:rPr>
        <w:t>системе</w:t>
      </w:r>
      <w:r>
        <w:t xml:space="preserve"> </w:t>
      </w:r>
      <w:r>
        <w:rPr>
          <w:rFonts w:hint="eastAsia"/>
        </w:rPr>
        <w:t>бизнес</w:t>
      </w:r>
      <w:r>
        <w:t>-</w:t>
      </w:r>
      <w:r>
        <w:rPr>
          <w:rFonts w:hint="eastAsia"/>
        </w:rPr>
        <w:t>процессов</w:t>
      </w:r>
      <w:r>
        <w:t xml:space="preserve"> </w:t>
      </w:r>
      <w:r>
        <w:rPr>
          <w:rFonts w:hint="eastAsia"/>
        </w:rPr>
        <w:t>компании</w:t>
      </w:r>
      <w:r>
        <w:t xml:space="preserve"> 71</w:t>
      </w:r>
    </w:p>
    <w:p w14:paraId="350D5846" w14:textId="77777777" w:rsidR="00A848AC" w:rsidRDefault="00A848AC" w:rsidP="00A848AC"/>
    <w:p w14:paraId="5C003352" w14:textId="77777777" w:rsidR="00A848AC" w:rsidRDefault="00A848AC" w:rsidP="00A848AC">
      <w:r>
        <w:t xml:space="preserve">2.4 </w:t>
      </w:r>
      <w:r>
        <w:rPr>
          <w:rFonts w:hint="eastAsia"/>
        </w:rPr>
        <w:t>Пути</w:t>
      </w:r>
      <w:r>
        <w:t xml:space="preserve"> </w:t>
      </w:r>
      <w:r>
        <w:rPr>
          <w:rFonts w:hint="eastAsia"/>
        </w:rPr>
        <w:t>совершенствования</w:t>
      </w:r>
      <w:r>
        <w:t xml:space="preserve"> </w:t>
      </w:r>
      <w:r>
        <w:rPr>
          <w:rFonts w:hint="eastAsia"/>
        </w:rPr>
        <w:t>внутренних</w:t>
      </w:r>
      <w:r>
        <w:t xml:space="preserve"> </w:t>
      </w:r>
      <w:r>
        <w:rPr>
          <w:rFonts w:hint="eastAsia"/>
        </w:rPr>
        <w:t>бизнес</w:t>
      </w:r>
      <w:r>
        <w:t>-</w:t>
      </w:r>
      <w:r>
        <w:rPr>
          <w:rFonts w:hint="eastAsia"/>
        </w:rPr>
        <w:t>процессов</w:t>
      </w:r>
      <w:r>
        <w:t xml:space="preserve"> </w:t>
      </w:r>
      <w:r>
        <w:rPr>
          <w:rFonts w:hint="eastAsia"/>
        </w:rPr>
        <w:t>компании</w:t>
      </w:r>
      <w:r>
        <w:t>....................................87</w:t>
      </w:r>
    </w:p>
    <w:p w14:paraId="0EBDABFB" w14:textId="77777777" w:rsidR="00A848AC" w:rsidRDefault="00A848AC" w:rsidP="00A848AC"/>
    <w:p w14:paraId="1D7B71D6" w14:textId="77777777" w:rsidR="00A848AC" w:rsidRDefault="00A848AC" w:rsidP="00A848AC">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.........................................................................................................................106</w:t>
      </w:r>
    </w:p>
    <w:p w14:paraId="23CAD451" w14:textId="77777777" w:rsidR="00A848AC" w:rsidRDefault="00A848AC" w:rsidP="00A848AC"/>
    <w:p w14:paraId="373FFC65" w14:textId="77777777" w:rsidR="00A848AC" w:rsidRDefault="00A848AC" w:rsidP="00A848AC">
      <w:r>
        <w:rPr>
          <w:rFonts w:hint="eastAsia"/>
        </w:rPr>
        <w:t>Глава</w:t>
      </w:r>
      <w:r>
        <w:t xml:space="preserve"> 3. </w:t>
      </w:r>
      <w:r>
        <w:rPr>
          <w:rFonts w:hint="eastAsia"/>
        </w:rPr>
        <w:t>Обоснование</w:t>
      </w:r>
      <w:r>
        <w:t xml:space="preserve"> </w:t>
      </w:r>
      <w:r>
        <w:rPr>
          <w:rFonts w:hint="eastAsia"/>
        </w:rPr>
        <w:t>процессного</w:t>
      </w:r>
      <w:r>
        <w:t xml:space="preserve"> </w:t>
      </w:r>
      <w:r>
        <w:rPr>
          <w:rFonts w:hint="eastAsia"/>
        </w:rPr>
        <w:t>подхода</w:t>
      </w:r>
      <w:r>
        <w:t xml:space="preserve"> </w:t>
      </w:r>
      <w:r>
        <w:rPr>
          <w:rFonts w:hint="eastAsia"/>
        </w:rPr>
        <w:t>в</w:t>
      </w:r>
      <w:r>
        <w:t xml:space="preserve"> </w:t>
      </w:r>
      <w:r>
        <w:rPr>
          <w:rFonts w:hint="eastAsia"/>
        </w:rPr>
        <w:t>управлении</w:t>
      </w:r>
      <w:r>
        <w:t xml:space="preserve"> </w:t>
      </w:r>
      <w:r>
        <w:rPr>
          <w:rFonts w:hint="eastAsia"/>
        </w:rPr>
        <w:t>железнодорожного</w:t>
      </w:r>
      <w:r>
        <w:t xml:space="preserve"> </w:t>
      </w:r>
      <w:r>
        <w:rPr>
          <w:rFonts w:hint="eastAsia"/>
        </w:rPr>
        <w:t>контейнерного</w:t>
      </w:r>
      <w:r>
        <w:t xml:space="preserve"> </w:t>
      </w:r>
      <w:r>
        <w:rPr>
          <w:rFonts w:hint="eastAsia"/>
        </w:rPr>
        <w:t>оператора</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эффективности</w:t>
      </w:r>
      <w:r>
        <w:t xml:space="preserve"> </w:t>
      </w:r>
      <w:r>
        <w:rPr>
          <w:rFonts w:hint="eastAsia"/>
        </w:rPr>
        <w:t>системы</w:t>
      </w:r>
      <w:r>
        <w:t xml:space="preserve"> </w:t>
      </w:r>
      <w:r>
        <w:rPr>
          <w:rFonts w:hint="eastAsia"/>
        </w:rPr>
        <w:t>менеджмента</w:t>
      </w:r>
      <w:r>
        <w:t xml:space="preserve"> </w:t>
      </w:r>
      <w:r>
        <w:rPr>
          <w:rFonts w:hint="eastAsia"/>
        </w:rPr>
        <w:t>компании</w:t>
      </w:r>
      <w:r>
        <w:t>.........................................................................................108</w:t>
      </w:r>
    </w:p>
    <w:p w14:paraId="2CC287C8" w14:textId="77777777" w:rsidR="00A848AC" w:rsidRDefault="00A848AC" w:rsidP="00A848AC"/>
    <w:p w14:paraId="3DDFDC5F" w14:textId="77777777" w:rsidR="00A848AC" w:rsidRDefault="00A848AC" w:rsidP="00A848AC">
      <w:r>
        <w:t xml:space="preserve">3.1 </w:t>
      </w:r>
      <w:r>
        <w:rPr>
          <w:rFonts w:hint="eastAsia"/>
        </w:rPr>
        <w:t>Разработка</w:t>
      </w:r>
      <w:r>
        <w:t xml:space="preserve"> </w:t>
      </w:r>
      <w:r>
        <w:rPr>
          <w:rFonts w:hint="eastAsia"/>
        </w:rPr>
        <w:t>системы</w:t>
      </w:r>
      <w:r>
        <w:t xml:space="preserve"> </w:t>
      </w:r>
      <w:r>
        <w:rPr>
          <w:rFonts w:hint="eastAsia"/>
        </w:rPr>
        <w:t>показателей</w:t>
      </w:r>
      <w:r>
        <w:t xml:space="preserve"> </w:t>
      </w:r>
      <w:r>
        <w:rPr>
          <w:rFonts w:hint="eastAsia"/>
        </w:rPr>
        <w:t>оценки</w:t>
      </w:r>
      <w:r>
        <w:t xml:space="preserve"> </w:t>
      </w:r>
      <w:r>
        <w:rPr>
          <w:rFonts w:hint="eastAsia"/>
        </w:rPr>
        <w:t>стратегических</w:t>
      </w:r>
      <w:r>
        <w:t xml:space="preserve"> </w:t>
      </w:r>
      <w:r>
        <w:rPr>
          <w:rFonts w:hint="eastAsia"/>
        </w:rPr>
        <w:t>направлений</w:t>
      </w:r>
      <w:r>
        <w:t xml:space="preserve"> </w:t>
      </w:r>
      <w:r>
        <w:rPr>
          <w:rFonts w:hint="eastAsia"/>
        </w:rPr>
        <w:t>железнодорожного</w:t>
      </w:r>
      <w:r>
        <w:t xml:space="preserve"> </w:t>
      </w:r>
      <w:r>
        <w:rPr>
          <w:rFonts w:hint="eastAsia"/>
        </w:rPr>
        <w:t>контейнерного</w:t>
      </w:r>
      <w:r>
        <w:t xml:space="preserve"> </w:t>
      </w:r>
      <w:r>
        <w:rPr>
          <w:rFonts w:hint="eastAsia"/>
        </w:rPr>
        <w:t>оператора</w:t>
      </w:r>
      <w:r>
        <w:t>.....................................................................................108</w:t>
      </w:r>
    </w:p>
    <w:p w14:paraId="501604BF" w14:textId="77777777" w:rsidR="00A848AC" w:rsidRDefault="00A848AC" w:rsidP="00A848AC"/>
    <w:p w14:paraId="77C1043A" w14:textId="77777777" w:rsidR="00A848AC" w:rsidRDefault="00A848AC" w:rsidP="00A848AC">
      <w:r>
        <w:t xml:space="preserve">3.2 </w:t>
      </w:r>
      <w:r>
        <w:rPr>
          <w:rFonts w:hint="eastAsia"/>
        </w:rPr>
        <w:t>Интеграция</w:t>
      </w:r>
      <w:r>
        <w:t xml:space="preserve"> </w:t>
      </w:r>
      <w:r>
        <w:rPr>
          <w:rFonts w:hint="eastAsia"/>
        </w:rPr>
        <w:t>концептуальной</w:t>
      </w:r>
      <w:r>
        <w:t xml:space="preserve"> </w:t>
      </w:r>
      <w:r>
        <w:rPr>
          <w:rFonts w:hint="eastAsia"/>
        </w:rPr>
        <w:t>схемы</w:t>
      </w:r>
      <w:r>
        <w:t xml:space="preserve"> </w:t>
      </w:r>
      <w:r>
        <w:rPr>
          <w:rFonts w:hint="eastAsia"/>
        </w:rPr>
        <w:t>группировки</w:t>
      </w:r>
      <w:r>
        <w:t xml:space="preserve"> </w:t>
      </w:r>
      <w:r>
        <w:rPr>
          <w:rFonts w:hint="eastAsia"/>
        </w:rPr>
        <w:t>показателей</w:t>
      </w:r>
      <w:r>
        <w:t xml:space="preserve"> </w:t>
      </w:r>
      <w:r>
        <w:rPr>
          <w:rFonts w:hint="eastAsia"/>
        </w:rPr>
        <w:t>для</w:t>
      </w:r>
      <w:r>
        <w:t xml:space="preserve"> </w:t>
      </w:r>
      <w:r>
        <w:rPr>
          <w:rFonts w:hint="eastAsia"/>
        </w:rPr>
        <w:t>проведения</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управления</w:t>
      </w:r>
      <w:r>
        <w:t xml:space="preserve"> </w:t>
      </w:r>
      <w:r>
        <w:rPr>
          <w:rFonts w:hint="eastAsia"/>
        </w:rPr>
        <w:t>бизнес</w:t>
      </w:r>
      <w:r>
        <w:t>-</w:t>
      </w:r>
      <w:r>
        <w:rPr>
          <w:rFonts w:hint="eastAsia"/>
        </w:rPr>
        <w:t>процессами</w:t>
      </w:r>
      <w:r>
        <w:t>....................................................123</w:t>
      </w:r>
    </w:p>
    <w:p w14:paraId="42CC140A" w14:textId="77777777" w:rsidR="00A848AC" w:rsidRDefault="00A848AC" w:rsidP="00A848AC"/>
    <w:p w14:paraId="2A299DEC" w14:textId="77777777" w:rsidR="00A848AC" w:rsidRDefault="00A848AC" w:rsidP="00A848AC">
      <w:r>
        <w:t xml:space="preserve">3.2.1 </w:t>
      </w:r>
      <w:r>
        <w:rPr>
          <w:rFonts w:hint="eastAsia"/>
        </w:rPr>
        <w:t>Формирование</w:t>
      </w:r>
      <w:r>
        <w:t xml:space="preserve"> </w:t>
      </w:r>
      <w:r>
        <w:rPr>
          <w:rFonts w:hint="eastAsia"/>
        </w:rPr>
        <w:t>показателей</w:t>
      </w:r>
      <w:r>
        <w:t xml:space="preserve"> </w:t>
      </w:r>
      <w:r>
        <w:rPr>
          <w:rFonts w:hint="eastAsia"/>
        </w:rPr>
        <w:t>оценки</w:t>
      </w:r>
      <w:r>
        <w:t xml:space="preserve"> </w:t>
      </w:r>
      <w:r>
        <w:rPr>
          <w:rFonts w:hint="eastAsia"/>
        </w:rPr>
        <w:t>эффективности</w:t>
      </w:r>
      <w:r>
        <w:t xml:space="preserve"> </w:t>
      </w:r>
      <w:r>
        <w:rPr>
          <w:rFonts w:hint="eastAsia"/>
        </w:rPr>
        <w:t>бизнес</w:t>
      </w:r>
      <w:r>
        <w:t>-</w:t>
      </w:r>
      <w:r>
        <w:rPr>
          <w:rFonts w:hint="eastAsia"/>
        </w:rPr>
        <w:t>процессов</w:t>
      </w:r>
      <w:r>
        <w:t xml:space="preserve"> </w:t>
      </w:r>
      <w:r>
        <w:rPr>
          <w:rFonts w:hint="eastAsia"/>
        </w:rPr>
        <w:t>железнодорожного</w:t>
      </w:r>
      <w:r>
        <w:t xml:space="preserve"> </w:t>
      </w:r>
      <w:r>
        <w:rPr>
          <w:rFonts w:hint="eastAsia"/>
        </w:rPr>
        <w:t>контейнерного</w:t>
      </w:r>
      <w:r>
        <w:t xml:space="preserve"> </w:t>
      </w:r>
      <w:r>
        <w:rPr>
          <w:rFonts w:hint="eastAsia"/>
        </w:rPr>
        <w:t>оператора</w:t>
      </w:r>
      <w:r>
        <w:t xml:space="preserve"> ................................................................................. 137</w:t>
      </w:r>
    </w:p>
    <w:p w14:paraId="199C3BDB" w14:textId="77777777" w:rsidR="00A848AC" w:rsidRDefault="00A848AC" w:rsidP="00A848AC"/>
    <w:p w14:paraId="19B10139" w14:textId="77777777" w:rsidR="00A848AC" w:rsidRDefault="00A848AC" w:rsidP="00A848AC">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.......................................................................................................................160</w:t>
      </w:r>
    </w:p>
    <w:p w14:paraId="3688B82E" w14:textId="77777777" w:rsidR="00A848AC" w:rsidRDefault="00A848AC" w:rsidP="00A848AC"/>
    <w:p w14:paraId="360E99B3" w14:textId="77777777" w:rsidR="00A848AC" w:rsidRDefault="00A848AC" w:rsidP="00A848AC">
      <w:r>
        <w:rPr>
          <w:rFonts w:hint="eastAsia"/>
        </w:rPr>
        <w:t>Заключение</w:t>
      </w:r>
      <w:r>
        <w:t>...............................................................................................................162</w:t>
      </w:r>
    </w:p>
    <w:p w14:paraId="692B2B76" w14:textId="77777777" w:rsidR="00A848AC" w:rsidRDefault="00A848AC" w:rsidP="00A848AC"/>
    <w:p w14:paraId="382F39FD" w14:textId="77777777" w:rsidR="00A848AC" w:rsidRDefault="00A848AC" w:rsidP="00A848AC">
      <w:r>
        <w:rPr>
          <w:rFonts w:hint="eastAsia"/>
        </w:rPr>
        <w:t>СПИСОК</w:t>
      </w:r>
      <w:r>
        <w:t xml:space="preserve"> </w:t>
      </w:r>
      <w:r>
        <w:rPr>
          <w:rFonts w:hint="eastAsia"/>
        </w:rPr>
        <w:t>ИСПОЛЬЗОВАННЫХ</w:t>
      </w:r>
      <w:r>
        <w:t xml:space="preserve"> </w:t>
      </w:r>
      <w:r>
        <w:rPr>
          <w:rFonts w:hint="eastAsia"/>
        </w:rPr>
        <w:t>ИСТОЧНИКОВ</w:t>
      </w:r>
      <w:r>
        <w:t>.........................................167</w:t>
      </w:r>
    </w:p>
    <w:p w14:paraId="06D07CE0" w14:textId="77777777" w:rsidR="00A848AC" w:rsidRDefault="00A848AC" w:rsidP="00A848AC"/>
    <w:p w14:paraId="74DBE6BB" w14:textId="07534850" w:rsidR="00A848AC" w:rsidRPr="00A848AC" w:rsidRDefault="00A848AC" w:rsidP="00A848AC">
      <w:r>
        <w:rPr>
          <w:rFonts w:hint="eastAsia"/>
        </w:rPr>
        <w:t>Приложение</w:t>
      </w:r>
      <w:r>
        <w:t>..............................................................................................................183</w:t>
      </w:r>
    </w:p>
    <w:sectPr w:rsidR="00A848AC" w:rsidRPr="00A848AC" w:rsidSect="00A43A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849D" w14:textId="77777777" w:rsidR="00A43AA9" w:rsidRDefault="00A43AA9">
      <w:pPr>
        <w:spacing w:after="0" w:line="240" w:lineRule="auto"/>
      </w:pPr>
      <w:r>
        <w:separator/>
      </w:r>
    </w:p>
  </w:endnote>
  <w:endnote w:type="continuationSeparator" w:id="0">
    <w:p w14:paraId="22F10D46" w14:textId="77777777" w:rsidR="00A43AA9" w:rsidRDefault="00A4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9FDF" w14:textId="77777777" w:rsidR="00A43AA9" w:rsidRDefault="00A43AA9"/>
    <w:p w14:paraId="1DFE2BBE" w14:textId="77777777" w:rsidR="00A43AA9" w:rsidRDefault="00A43AA9"/>
    <w:p w14:paraId="3AE0EA12" w14:textId="77777777" w:rsidR="00A43AA9" w:rsidRDefault="00A43AA9"/>
    <w:p w14:paraId="61808A68" w14:textId="77777777" w:rsidR="00A43AA9" w:rsidRDefault="00A43AA9"/>
    <w:p w14:paraId="1B4A97C4" w14:textId="77777777" w:rsidR="00A43AA9" w:rsidRDefault="00A43AA9"/>
    <w:p w14:paraId="17AD07D5" w14:textId="77777777" w:rsidR="00A43AA9" w:rsidRDefault="00A43AA9"/>
    <w:p w14:paraId="641230BF" w14:textId="77777777" w:rsidR="00A43AA9" w:rsidRDefault="00A43A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9F8481" wp14:editId="0DAAF3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7C072" w14:textId="77777777" w:rsidR="00A43AA9" w:rsidRDefault="00A43A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9F84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27C072" w14:textId="77777777" w:rsidR="00A43AA9" w:rsidRDefault="00A43A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E4FC56" w14:textId="77777777" w:rsidR="00A43AA9" w:rsidRDefault="00A43AA9"/>
    <w:p w14:paraId="73B126C3" w14:textId="77777777" w:rsidR="00A43AA9" w:rsidRDefault="00A43AA9"/>
    <w:p w14:paraId="6E28F788" w14:textId="77777777" w:rsidR="00A43AA9" w:rsidRDefault="00A43A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4C3689" wp14:editId="70D519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B236" w14:textId="77777777" w:rsidR="00A43AA9" w:rsidRDefault="00A43AA9"/>
                          <w:p w14:paraId="7342837A" w14:textId="77777777" w:rsidR="00A43AA9" w:rsidRDefault="00A43A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C36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75B236" w14:textId="77777777" w:rsidR="00A43AA9" w:rsidRDefault="00A43AA9"/>
                    <w:p w14:paraId="7342837A" w14:textId="77777777" w:rsidR="00A43AA9" w:rsidRDefault="00A43A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ACFD70" w14:textId="77777777" w:rsidR="00A43AA9" w:rsidRDefault="00A43AA9"/>
    <w:p w14:paraId="6B839437" w14:textId="77777777" w:rsidR="00A43AA9" w:rsidRDefault="00A43AA9">
      <w:pPr>
        <w:rPr>
          <w:sz w:val="2"/>
          <w:szCs w:val="2"/>
        </w:rPr>
      </w:pPr>
    </w:p>
    <w:p w14:paraId="31D9FCB7" w14:textId="77777777" w:rsidR="00A43AA9" w:rsidRDefault="00A43AA9"/>
    <w:p w14:paraId="12C0C057" w14:textId="77777777" w:rsidR="00A43AA9" w:rsidRDefault="00A43AA9">
      <w:pPr>
        <w:spacing w:after="0" w:line="240" w:lineRule="auto"/>
      </w:pPr>
    </w:p>
  </w:footnote>
  <w:footnote w:type="continuationSeparator" w:id="0">
    <w:p w14:paraId="64B2ED21" w14:textId="77777777" w:rsidR="00A43AA9" w:rsidRDefault="00A4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A9"/>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14586</TotalTime>
  <Pages>2</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2221</cp:revision>
  <cp:lastPrinted>2009-02-06T05:36:00Z</cp:lastPrinted>
  <dcterms:created xsi:type="dcterms:W3CDTF">2024-04-09T10:20:00Z</dcterms:created>
  <dcterms:modified xsi:type="dcterms:W3CDTF">2024-04-26T13:46:00Z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