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9E23A" w14:textId="56EE4A21" w:rsidR="00A15F35" w:rsidRDefault="008A0778" w:rsidP="008A0778">
      <w:r w:rsidRPr="008A0778">
        <w:rPr>
          <w:rFonts w:hint="eastAsia"/>
        </w:rPr>
        <w:t>Яо</w:t>
      </w:r>
      <w:r w:rsidRPr="008A0778">
        <w:t xml:space="preserve"> </w:t>
      </w:r>
      <w:r w:rsidRPr="008A0778">
        <w:rPr>
          <w:rFonts w:hint="eastAsia"/>
        </w:rPr>
        <w:t>Жун</w:t>
      </w:r>
      <w:r>
        <w:t xml:space="preserve"> </w:t>
      </w:r>
      <w:r w:rsidRPr="008A0778">
        <w:rPr>
          <w:rFonts w:hint="eastAsia"/>
        </w:rPr>
        <w:t>Концепты</w:t>
      </w:r>
      <w:r w:rsidRPr="008A0778">
        <w:t xml:space="preserve"> </w:t>
      </w:r>
      <w:r w:rsidRPr="008A0778">
        <w:rPr>
          <w:rFonts w:hint="eastAsia"/>
        </w:rPr>
        <w:t>Скука</w:t>
      </w:r>
      <w:r w:rsidRPr="008A0778">
        <w:t xml:space="preserve">, </w:t>
      </w:r>
      <w:r w:rsidRPr="008A0778">
        <w:rPr>
          <w:rFonts w:hint="eastAsia"/>
        </w:rPr>
        <w:t>Тоска</w:t>
      </w:r>
      <w:r w:rsidRPr="008A0778">
        <w:t xml:space="preserve">, </w:t>
      </w:r>
      <w:r w:rsidRPr="008A0778">
        <w:rPr>
          <w:rFonts w:hint="eastAsia"/>
        </w:rPr>
        <w:t>Грусть</w:t>
      </w:r>
      <w:r w:rsidRPr="008A0778">
        <w:t xml:space="preserve">, </w:t>
      </w:r>
      <w:r w:rsidRPr="008A0778">
        <w:rPr>
          <w:rFonts w:hint="eastAsia"/>
        </w:rPr>
        <w:t>Печаль</w:t>
      </w:r>
      <w:r w:rsidRPr="008A0778">
        <w:t xml:space="preserve"> </w:t>
      </w:r>
      <w:r w:rsidRPr="008A0778">
        <w:rPr>
          <w:rFonts w:hint="eastAsia"/>
        </w:rPr>
        <w:t>в</w:t>
      </w:r>
      <w:r w:rsidRPr="008A0778">
        <w:t xml:space="preserve"> </w:t>
      </w:r>
      <w:r w:rsidRPr="008A0778">
        <w:rPr>
          <w:rFonts w:hint="eastAsia"/>
        </w:rPr>
        <w:t>русском</w:t>
      </w:r>
      <w:r w:rsidRPr="008A0778">
        <w:t xml:space="preserve"> </w:t>
      </w:r>
      <w:r w:rsidRPr="008A0778">
        <w:rPr>
          <w:rFonts w:hint="eastAsia"/>
        </w:rPr>
        <w:t>языковом</w:t>
      </w:r>
      <w:r w:rsidRPr="008A0778">
        <w:t xml:space="preserve"> </w:t>
      </w:r>
      <w:r w:rsidRPr="008A0778">
        <w:rPr>
          <w:rFonts w:hint="eastAsia"/>
        </w:rPr>
        <w:t>сознании</w:t>
      </w:r>
      <w:r w:rsidRPr="008A0778">
        <w:t xml:space="preserve"> (</w:t>
      </w:r>
      <w:r w:rsidRPr="008A0778">
        <w:rPr>
          <w:rFonts w:hint="eastAsia"/>
        </w:rPr>
        <w:t>на</w:t>
      </w:r>
      <w:r w:rsidRPr="008A0778">
        <w:t xml:space="preserve"> </w:t>
      </w:r>
      <w:r w:rsidRPr="008A0778">
        <w:rPr>
          <w:rFonts w:hint="eastAsia"/>
        </w:rPr>
        <w:t>фоне</w:t>
      </w:r>
      <w:r w:rsidRPr="008A0778">
        <w:t xml:space="preserve"> </w:t>
      </w:r>
      <w:r w:rsidRPr="008A0778">
        <w:rPr>
          <w:rFonts w:hint="eastAsia"/>
        </w:rPr>
        <w:t>китайских</w:t>
      </w:r>
      <w:r w:rsidRPr="008A0778">
        <w:t xml:space="preserve"> </w:t>
      </w:r>
      <w:r w:rsidRPr="008A0778">
        <w:rPr>
          <w:rFonts w:hint="eastAsia"/>
        </w:rPr>
        <w:t>концептов</w:t>
      </w:r>
      <w:r w:rsidRPr="008A0778">
        <w:t xml:space="preserve"> </w:t>
      </w:r>
      <w:r w:rsidRPr="008A0778">
        <w:rPr>
          <w:rFonts w:hint="eastAsia"/>
        </w:rPr>
        <w:t>негативных</w:t>
      </w:r>
      <w:r w:rsidRPr="008A0778">
        <w:t xml:space="preserve"> </w:t>
      </w:r>
      <w:r w:rsidRPr="008A0778">
        <w:rPr>
          <w:rFonts w:hint="eastAsia"/>
        </w:rPr>
        <w:t>эмоций</w:t>
      </w:r>
      <w:r w:rsidRPr="008A0778">
        <w:t>)</w:t>
      </w:r>
    </w:p>
    <w:p w14:paraId="459D33B4" w14:textId="77777777" w:rsidR="008A0778" w:rsidRDefault="008A0778" w:rsidP="008A0778">
      <w:r>
        <w:rPr>
          <w:rFonts w:hint="eastAsia"/>
        </w:rPr>
        <w:t>ОГЛАВЛЕНИЕ</w:t>
      </w:r>
      <w:r>
        <w:t xml:space="preserve"> </w:t>
      </w:r>
      <w:r>
        <w:rPr>
          <w:rFonts w:hint="eastAsia"/>
        </w:rPr>
        <w:t>ДИССЕРТАЦИИ</w:t>
      </w:r>
    </w:p>
    <w:p w14:paraId="3AD5604D" w14:textId="77777777" w:rsidR="008A0778" w:rsidRDefault="008A0778" w:rsidP="008A0778">
      <w:r>
        <w:rPr>
          <w:rFonts w:hint="eastAsia"/>
        </w:rPr>
        <w:t>кандидат</w:t>
      </w:r>
      <w:r>
        <w:t xml:space="preserve"> </w:t>
      </w:r>
      <w:r>
        <w:rPr>
          <w:rFonts w:hint="eastAsia"/>
        </w:rPr>
        <w:t>наук</w:t>
      </w:r>
      <w:r>
        <w:t xml:space="preserve"> </w:t>
      </w:r>
      <w:r>
        <w:rPr>
          <w:rFonts w:hint="eastAsia"/>
        </w:rPr>
        <w:t>Яо</w:t>
      </w:r>
      <w:r>
        <w:t xml:space="preserve"> </w:t>
      </w:r>
      <w:r>
        <w:rPr>
          <w:rFonts w:hint="eastAsia"/>
        </w:rPr>
        <w:t>Жун</w:t>
      </w:r>
    </w:p>
    <w:p w14:paraId="26DC30A2" w14:textId="77777777" w:rsidR="008A0778" w:rsidRDefault="008A0778" w:rsidP="008A0778">
      <w:r>
        <w:rPr>
          <w:rFonts w:hint="eastAsia"/>
        </w:rPr>
        <w:t>ВВЕДЕНИЕ</w:t>
      </w:r>
    </w:p>
    <w:p w14:paraId="68427557" w14:textId="77777777" w:rsidR="008A0778" w:rsidRDefault="008A0778" w:rsidP="008A0778"/>
    <w:p w14:paraId="589C772D" w14:textId="77777777" w:rsidR="008A0778" w:rsidRDefault="008A0778" w:rsidP="008A0778">
      <w:r>
        <w:rPr>
          <w:rFonts w:hint="eastAsia"/>
        </w:rPr>
        <w:t>ГЛАВА</w:t>
      </w:r>
      <w:r>
        <w:t xml:space="preserve"> 1. </w:t>
      </w:r>
      <w:r>
        <w:rPr>
          <w:rFonts w:hint="eastAsia"/>
        </w:rPr>
        <w:t>КОНЦЕПТ</w:t>
      </w:r>
      <w:r>
        <w:t xml:space="preserve"> </w:t>
      </w:r>
      <w:r>
        <w:rPr>
          <w:rFonts w:hint="eastAsia"/>
        </w:rPr>
        <w:t>КАК</w:t>
      </w:r>
      <w:r>
        <w:t xml:space="preserve"> </w:t>
      </w:r>
      <w:r>
        <w:rPr>
          <w:rFonts w:hint="eastAsia"/>
        </w:rPr>
        <w:t>БАЗОВОЕ</w:t>
      </w:r>
      <w:r>
        <w:t xml:space="preserve"> </w:t>
      </w:r>
      <w:r>
        <w:rPr>
          <w:rFonts w:hint="eastAsia"/>
        </w:rPr>
        <w:t>ПОНЯТИЕ</w:t>
      </w:r>
      <w:r>
        <w:t xml:space="preserve"> </w:t>
      </w:r>
      <w:r>
        <w:rPr>
          <w:rFonts w:hint="eastAsia"/>
        </w:rPr>
        <w:t>КОГНИТИВНОЙ</w:t>
      </w:r>
      <w:r>
        <w:t xml:space="preserve"> </w:t>
      </w:r>
      <w:r>
        <w:rPr>
          <w:rFonts w:hint="eastAsia"/>
        </w:rPr>
        <w:t>ЛИНГВИСТИКИ</w:t>
      </w:r>
    </w:p>
    <w:p w14:paraId="0594DAC2" w14:textId="77777777" w:rsidR="008A0778" w:rsidRDefault="008A0778" w:rsidP="008A0778"/>
    <w:p w14:paraId="3A98FD0C" w14:textId="77777777" w:rsidR="008A0778" w:rsidRDefault="008A0778" w:rsidP="008A0778">
      <w:r>
        <w:t xml:space="preserve">1.1. </w:t>
      </w:r>
      <w:r>
        <w:rPr>
          <w:rFonts w:hint="eastAsia"/>
        </w:rPr>
        <w:t>Понятие</w:t>
      </w:r>
      <w:r>
        <w:t xml:space="preserve"> </w:t>
      </w:r>
      <w:r>
        <w:rPr>
          <w:rFonts w:hint="eastAsia"/>
        </w:rPr>
        <w:t>концепта</w:t>
      </w:r>
    </w:p>
    <w:p w14:paraId="1A309485" w14:textId="77777777" w:rsidR="008A0778" w:rsidRDefault="008A0778" w:rsidP="008A0778"/>
    <w:p w14:paraId="54BE8004" w14:textId="77777777" w:rsidR="008A0778" w:rsidRDefault="008A0778" w:rsidP="008A0778">
      <w:r>
        <w:t xml:space="preserve">1.2. </w:t>
      </w:r>
      <w:r>
        <w:rPr>
          <w:rFonts w:hint="eastAsia"/>
        </w:rPr>
        <w:t>Природа</w:t>
      </w:r>
      <w:r>
        <w:t xml:space="preserve"> </w:t>
      </w:r>
      <w:r>
        <w:rPr>
          <w:rFonts w:hint="eastAsia"/>
        </w:rPr>
        <w:t>концепта</w:t>
      </w:r>
      <w:r>
        <w:t xml:space="preserve"> </w:t>
      </w:r>
      <w:r>
        <w:rPr>
          <w:rFonts w:hint="eastAsia"/>
        </w:rPr>
        <w:t>в</w:t>
      </w:r>
      <w:r>
        <w:t xml:space="preserve"> </w:t>
      </w:r>
      <w:r>
        <w:rPr>
          <w:rFonts w:hint="eastAsia"/>
        </w:rPr>
        <w:t>понимании</w:t>
      </w:r>
      <w:r>
        <w:t xml:space="preserve"> </w:t>
      </w:r>
      <w:r>
        <w:rPr>
          <w:rFonts w:hint="eastAsia"/>
        </w:rPr>
        <w:t>когнитивной</w:t>
      </w:r>
      <w:r>
        <w:t xml:space="preserve"> </w:t>
      </w:r>
      <w:r>
        <w:rPr>
          <w:rFonts w:hint="eastAsia"/>
        </w:rPr>
        <w:t>лингвистики</w:t>
      </w:r>
    </w:p>
    <w:p w14:paraId="2B420128" w14:textId="77777777" w:rsidR="008A0778" w:rsidRDefault="008A0778" w:rsidP="008A0778"/>
    <w:p w14:paraId="1E331DFF" w14:textId="77777777" w:rsidR="008A0778" w:rsidRDefault="008A0778" w:rsidP="008A0778">
      <w:r>
        <w:t xml:space="preserve">1.3. </w:t>
      </w:r>
      <w:r>
        <w:rPr>
          <w:rFonts w:hint="eastAsia"/>
        </w:rPr>
        <w:t>Структура</w:t>
      </w:r>
      <w:r>
        <w:t xml:space="preserve"> </w:t>
      </w:r>
      <w:r>
        <w:rPr>
          <w:rFonts w:hint="eastAsia"/>
        </w:rPr>
        <w:t>концепта</w:t>
      </w:r>
      <w:r>
        <w:t xml:space="preserve"> </w:t>
      </w:r>
      <w:r>
        <w:rPr>
          <w:rFonts w:hint="eastAsia"/>
        </w:rPr>
        <w:t>и</w:t>
      </w:r>
      <w:r>
        <w:t xml:space="preserve"> </w:t>
      </w:r>
      <w:r>
        <w:rPr>
          <w:rFonts w:hint="eastAsia"/>
        </w:rPr>
        <w:t>методика</w:t>
      </w:r>
      <w:r>
        <w:t xml:space="preserve"> </w:t>
      </w:r>
      <w:r>
        <w:rPr>
          <w:rFonts w:hint="eastAsia"/>
        </w:rPr>
        <w:t>его</w:t>
      </w:r>
      <w:r>
        <w:t xml:space="preserve"> </w:t>
      </w:r>
      <w:r>
        <w:rPr>
          <w:rFonts w:hint="eastAsia"/>
        </w:rPr>
        <w:t>описания</w:t>
      </w:r>
    </w:p>
    <w:p w14:paraId="2A127789" w14:textId="77777777" w:rsidR="008A0778" w:rsidRDefault="008A0778" w:rsidP="008A0778"/>
    <w:p w14:paraId="21808994" w14:textId="77777777" w:rsidR="008A0778" w:rsidRDefault="008A0778" w:rsidP="008A0778">
      <w:r>
        <w:t xml:space="preserve">1.4. </w:t>
      </w:r>
      <w:r>
        <w:rPr>
          <w:rFonts w:hint="eastAsia"/>
        </w:rPr>
        <w:t>Выводы</w:t>
      </w:r>
      <w:r>
        <w:t xml:space="preserve"> </w:t>
      </w:r>
      <w:r>
        <w:rPr>
          <w:rFonts w:hint="eastAsia"/>
        </w:rPr>
        <w:t>по</w:t>
      </w:r>
      <w:r>
        <w:t xml:space="preserve"> </w:t>
      </w:r>
      <w:r>
        <w:rPr>
          <w:rFonts w:hint="eastAsia"/>
        </w:rPr>
        <w:t>главе</w:t>
      </w:r>
    </w:p>
    <w:p w14:paraId="5B2ABF31" w14:textId="77777777" w:rsidR="008A0778" w:rsidRDefault="008A0778" w:rsidP="008A0778"/>
    <w:p w14:paraId="11F59F22" w14:textId="77777777" w:rsidR="008A0778" w:rsidRDefault="008A0778" w:rsidP="008A0778">
      <w:r>
        <w:rPr>
          <w:rFonts w:hint="eastAsia"/>
        </w:rPr>
        <w:t>ГЛАВА</w:t>
      </w:r>
      <w:r>
        <w:t xml:space="preserve"> 2. </w:t>
      </w:r>
      <w:r>
        <w:rPr>
          <w:rFonts w:hint="eastAsia"/>
        </w:rPr>
        <w:t>КОНЦЕПТЫ</w:t>
      </w:r>
      <w:r>
        <w:t xml:space="preserve"> </w:t>
      </w:r>
      <w:r>
        <w:rPr>
          <w:rFonts w:hint="eastAsia"/>
        </w:rPr>
        <w:t>НЕГАТИВНЫХ</w:t>
      </w:r>
      <w:r>
        <w:t xml:space="preserve"> </w:t>
      </w:r>
      <w:r>
        <w:rPr>
          <w:rFonts w:hint="eastAsia"/>
        </w:rPr>
        <w:t>ЭМОЦИЙ</w:t>
      </w:r>
      <w:r>
        <w:t xml:space="preserve"> </w:t>
      </w:r>
      <w:r>
        <w:rPr>
          <w:rFonts w:hint="eastAsia"/>
        </w:rPr>
        <w:t>СКУКА</w:t>
      </w:r>
      <w:r>
        <w:t xml:space="preserve">, </w:t>
      </w:r>
      <w:r>
        <w:rPr>
          <w:rFonts w:hint="eastAsia"/>
        </w:rPr>
        <w:t>ТОСКА</w:t>
      </w:r>
      <w:r>
        <w:t xml:space="preserve">, </w:t>
      </w:r>
      <w:r>
        <w:rPr>
          <w:rFonts w:hint="eastAsia"/>
        </w:rPr>
        <w:t>ГРУСТЬ</w:t>
      </w:r>
      <w:r>
        <w:t xml:space="preserve">, </w:t>
      </w:r>
      <w:r>
        <w:rPr>
          <w:rFonts w:hint="eastAsia"/>
        </w:rPr>
        <w:t>ПЕЧАЛЬ</w:t>
      </w:r>
      <w:r>
        <w:t xml:space="preserve"> </w:t>
      </w:r>
      <w:r>
        <w:rPr>
          <w:rFonts w:hint="eastAsia"/>
        </w:rPr>
        <w:t>В</w:t>
      </w:r>
      <w:r>
        <w:t xml:space="preserve"> </w:t>
      </w:r>
      <w:r>
        <w:rPr>
          <w:rFonts w:hint="eastAsia"/>
        </w:rPr>
        <w:t>РУССКОМ</w:t>
      </w:r>
      <w:r>
        <w:t xml:space="preserve"> </w:t>
      </w:r>
      <w:r>
        <w:rPr>
          <w:rFonts w:hint="eastAsia"/>
        </w:rPr>
        <w:t>ЯЗЫКОВОМ</w:t>
      </w:r>
      <w:r>
        <w:t xml:space="preserve"> </w:t>
      </w:r>
      <w:r>
        <w:rPr>
          <w:rFonts w:hint="eastAsia"/>
        </w:rPr>
        <w:t>СОЗНАНИИ</w:t>
      </w:r>
    </w:p>
    <w:p w14:paraId="16E69726" w14:textId="77777777" w:rsidR="008A0778" w:rsidRDefault="008A0778" w:rsidP="008A0778"/>
    <w:p w14:paraId="27413E56" w14:textId="77777777" w:rsidR="008A0778" w:rsidRDefault="008A0778" w:rsidP="008A0778">
      <w:r>
        <w:t xml:space="preserve">2.1. </w:t>
      </w:r>
      <w:r>
        <w:rPr>
          <w:rFonts w:hint="eastAsia"/>
        </w:rPr>
        <w:t>Концепт</w:t>
      </w:r>
      <w:r>
        <w:t xml:space="preserve"> </w:t>
      </w:r>
      <w:r>
        <w:rPr>
          <w:rFonts w:hint="eastAsia"/>
        </w:rPr>
        <w:t>как</w:t>
      </w:r>
      <w:r>
        <w:t xml:space="preserve"> </w:t>
      </w:r>
      <w:r>
        <w:rPr>
          <w:rFonts w:hint="eastAsia"/>
        </w:rPr>
        <w:t>основа</w:t>
      </w:r>
      <w:r>
        <w:t xml:space="preserve"> </w:t>
      </w:r>
      <w:r>
        <w:rPr>
          <w:rFonts w:hint="eastAsia"/>
        </w:rPr>
        <w:t>языковой</w:t>
      </w:r>
      <w:r>
        <w:t xml:space="preserve"> </w:t>
      </w:r>
      <w:r>
        <w:rPr>
          <w:rFonts w:hint="eastAsia"/>
        </w:rPr>
        <w:t>картины</w:t>
      </w:r>
      <w:r>
        <w:t xml:space="preserve"> </w:t>
      </w:r>
      <w:r>
        <w:rPr>
          <w:rFonts w:hint="eastAsia"/>
        </w:rPr>
        <w:t>мира</w:t>
      </w:r>
    </w:p>
    <w:p w14:paraId="0D011F32" w14:textId="77777777" w:rsidR="008A0778" w:rsidRDefault="008A0778" w:rsidP="008A0778"/>
    <w:p w14:paraId="7F166C3F" w14:textId="77777777" w:rsidR="008A0778" w:rsidRDefault="008A0778" w:rsidP="008A0778">
      <w:r>
        <w:t xml:space="preserve">2.2. </w:t>
      </w:r>
      <w:r>
        <w:rPr>
          <w:rFonts w:hint="eastAsia"/>
        </w:rPr>
        <w:t>Семантический</w:t>
      </w:r>
      <w:r>
        <w:t xml:space="preserve"> </w:t>
      </w:r>
      <w:r>
        <w:rPr>
          <w:rFonts w:hint="eastAsia"/>
        </w:rPr>
        <w:t>аспект</w:t>
      </w:r>
      <w:r>
        <w:t xml:space="preserve"> </w:t>
      </w:r>
      <w:r>
        <w:rPr>
          <w:rFonts w:hint="eastAsia"/>
        </w:rPr>
        <w:t>концептов</w:t>
      </w:r>
      <w:r>
        <w:t xml:space="preserve"> </w:t>
      </w:r>
      <w:r>
        <w:rPr>
          <w:rFonts w:hint="eastAsia"/>
        </w:rPr>
        <w:t>Скука</w:t>
      </w:r>
      <w:r>
        <w:t xml:space="preserve">, </w:t>
      </w:r>
      <w:r>
        <w:rPr>
          <w:rFonts w:hint="eastAsia"/>
        </w:rPr>
        <w:t>Тоска</w:t>
      </w:r>
      <w:r>
        <w:t xml:space="preserve">, </w:t>
      </w:r>
      <w:r>
        <w:rPr>
          <w:rFonts w:hint="eastAsia"/>
        </w:rPr>
        <w:t>Грусть</w:t>
      </w:r>
      <w:r>
        <w:t xml:space="preserve"> </w:t>
      </w:r>
      <w:r>
        <w:rPr>
          <w:rFonts w:hint="eastAsia"/>
        </w:rPr>
        <w:t>и</w:t>
      </w:r>
      <w:r>
        <w:t xml:space="preserve"> </w:t>
      </w:r>
      <w:r>
        <w:rPr>
          <w:rFonts w:hint="eastAsia"/>
        </w:rPr>
        <w:t>Печаль</w:t>
      </w:r>
    </w:p>
    <w:p w14:paraId="1A4397BD" w14:textId="77777777" w:rsidR="008A0778" w:rsidRDefault="008A0778" w:rsidP="008A0778"/>
    <w:p w14:paraId="2E20E209" w14:textId="77777777" w:rsidR="008A0778" w:rsidRDefault="008A0778" w:rsidP="008A0778">
      <w:r>
        <w:rPr>
          <w:rFonts w:hint="eastAsia"/>
        </w:rPr>
        <w:t>в</w:t>
      </w:r>
      <w:r>
        <w:t xml:space="preserve"> </w:t>
      </w:r>
      <w:r>
        <w:rPr>
          <w:rFonts w:hint="eastAsia"/>
        </w:rPr>
        <w:t>отношении</w:t>
      </w:r>
      <w:r>
        <w:t xml:space="preserve"> </w:t>
      </w:r>
      <w:r>
        <w:rPr>
          <w:rFonts w:hint="eastAsia"/>
        </w:rPr>
        <w:t>к</w:t>
      </w:r>
      <w:r>
        <w:t xml:space="preserve"> </w:t>
      </w:r>
      <w:r>
        <w:rPr>
          <w:rFonts w:hint="eastAsia"/>
        </w:rPr>
        <w:t>признаку</w:t>
      </w:r>
    </w:p>
    <w:p w14:paraId="3E8C4BD6" w14:textId="77777777" w:rsidR="008A0778" w:rsidRDefault="008A0778" w:rsidP="008A0778"/>
    <w:p w14:paraId="27461F0B" w14:textId="77777777" w:rsidR="008A0778" w:rsidRDefault="008A0778" w:rsidP="008A0778">
      <w:r>
        <w:t xml:space="preserve">2.2.1. </w:t>
      </w:r>
      <w:r>
        <w:rPr>
          <w:rFonts w:hint="eastAsia"/>
        </w:rPr>
        <w:t>Образное</w:t>
      </w:r>
      <w:r>
        <w:t xml:space="preserve"> </w:t>
      </w:r>
      <w:r>
        <w:rPr>
          <w:rFonts w:hint="eastAsia"/>
        </w:rPr>
        <w:t>понятие</w:t>
      </w:r>
    </w:p>
    <w:p w14:paraId="4821BBB7" w14:textId="77777777" w:rsidR="008A0778" w:rsidRDefault="008A0778" w:rsidP="008A0778"/>
    <w:p w14:paraId="512B49B3" w14:textId="77777777" w:rsidR="008A0778" w:rsidRDefault="008A0778" w:rsidP="008A0778">
      <w:r>
        <w:t xml:space="preserve">2.2.2. </w:t>
      </w:r>
      <w:r>
        <w:rPr>
          <w:rFonts w:hint="eastAsia"/>
        </w:rPr>
        <w:t>Семантические</w:t>
      </w:r>
      <w:r>
        <w:t xml:space="preserve"> </w:t>
      </w:r>
      <w:r>
        <w:rPr>
          <w:rFonts w:hint="eastAsia"/>
        </w:rPr>
        <w:t>константы</w:t>
      </w:r>
    </w:p>
    <w:p w14:paraId="04B7394A" w14:textId="77777777" w:rsidR="008A0778" w:rsidRDefault="008A0778" w:rsidP="008A0778"/>
    <w:p w14:paraId="041D7685" w14:textId="77777777" w:rsidR="008A0778" w:rsidRDefault="008A0778" w:rsidP="008A0778">
      <w:r>
        <w:lastRenderedPageBreak/>
        <w:t xml:space="preserve">2.2.3. </w:t>
      </w:r>
      <w:r>
        <w:rPr>
          <w:rFonts w:hint="eastAsia"/>
        </w:rPr>
        <w:t>Построение</w:t>
      </w:r>
      <w:r>
        <w:t xml:space="preserve"> </w:t>
      </w:r>
      <w:r>
        <w:rPr>
          <w:rFonts w:hint="eastAsia"/>
        </w:rPr>
        <w:t>ментальной</w:t>
      </w:r>
      <w:r>
        <w:t xml:space="preserve"> </w:t>
      </w:r>
      <w:r>
        <w:rPr>
          <w:rFonts w:hint="eastAsia"/>
        </w:rPr>
        <w:t>матрицы</w:t>
      </w:r>
    </w:p>
    <w:p w14:paraId="79588D5A" w14:textId="77777777" w:rsidR="008A0778" w:rsidRDefault="008A0778" w:rsidP="008A0778"/>
    <w:p w14:paraId="5533A902" w14:textId="77777777" w:rsidR="008A0778" w:rsidRDefault="008A0778" w:rsidP="008A0778">
      <w:r>
        <w:t xml:space="preserve">2.3. </w:t>
      </w:r>
      <w:r>
        <w:rPr>
          <w:rFonts w:hint="eastAsia"/>
        </w:rPr>
        <w:t>Репрезентация</w:t>
      </w:r>
      <w:r>
        <w:t xml:space="preserve"> </w:t>
      </w:r>
      <w:r>
        <w:rPr>
          <w:rFonts w:hint="eastAsia"/>
        </w:rPr>
        <w:t>концептов</w:t>
      </w:r>
      <w:r>
        <w:t xml:space="preserve"> </w:t>
      </w:r>
      <w:r>
        <w:rPr>
          <w:rFonts w:hint="eastAsia"/>
        </w:rPr>
        <w:t>Скука</w:t>
      </w:r>
      <w:r>
        <w:t xml:space="preserve">, </w:t>
      </w:r>
      <w:r>
        <w:rPr>
          <w:rFonts w:hint="eastAsia"/>
        </w:rPr>
        <w:t>Тоска</w:t>
      </w:r>
      <w:r>
        <w:t xml:space="preserve">, </w:t>
      </w:r>
      <w:r>
        <w:rPr>
          <w:rFonts w:hint="eastAsia"/>
        </w:rPr>
        <w:t>Грусть</w:t>
      </w:r>
      <w:r>
        <w:t xml:space="preserve"> </w:t>
      </w:r>
      <w:r>
        <w:rPr>
          <w:rFonts w:hint="eastAsia"/>
        </w:rPr>
        <w:t>и</w:t>
      </w:r>
      <w:r>
        <w:t xml:space="preserve"> </w:t>
      </w:r>
      <w:r>
        <w:rPr>
          <w:rFonts w:hint="eastAsia"/>
        </w:rPr>
        <w:t>Печаль</w:t>
      </w:r>
    </w:p>
    <w:p w14:paraId="39E7A08C" w14:textId="77777777" w:rsidR="008A0778" w:rsidRDefault="008A0778" w:rsidP="008A0778"/>
    <w:p w14:paraId="0606E724" w14:textId="77777777" w:rsidR="008A0778" w:rsidRDefault="008A0778" w:rsidP="008A0778">
      <w:r>
        <w:rPr>
          <w:rFonts w:hint="eastAsia"/>
        </w:rPr>
        <w:t>в</w:t>
      </w:r>
      <w:r>
        <w:t xml:space="preserve"> </w:t>
      </w:r>
      <w:r>
        <w:rPr>
          <w:rFonts w:hint="eastAsia"/>
        </w:rPr>
        <w:t>русских</w:t>
      </w:r>
      <w:r>
        <w:t xml:space="preserve"> </w:t>
      </w:r>
      <w:r>
        <w:rPr>
          <w:rFonts w:hint="eastAsia"/>
        </w:rPr>
        <w:t>пословицах</w:t>
      </w:r>
      <w:r>
        <w:t xml:space="preserve">, </w:t>
      </w:r>
      <w:r>
        <w:rPr>
          <w:rFonts w:hint="eastAsia"/>
        </w:rPr>
        <w:t>поговорках</w:t>
      </w:r>
      <w:r>
        <w:t xml:space="preserve"> </w:t>
      </w:r>
      <w:r>
        <w:rPr>
          <w:rFonts w:hint="eastAsia"/>
        </w:rPr>
        <w:t>и</w:t>
      </w:r>
      <w:r>
        <w:t xml:space="preserve"> </w:t>
      </w:r>
      <w:r>
        <w:rPr>
          <w:rFonts w:hint="eastAsia"/>
        </w:rPr>
        <w:t>в</w:t>
      </w:r>
      <w:r>
        <w:t xml:space="preserve"> </w:t>
      </w:r>
      <w:r>
        <w:rPr>
          <w:rFonts w:hint="eastAsia"/>
        </w:rPr>
        <w:t>народных</w:t>
      </w:r>
      <w:r>
        <w:t xml:space="preserve"> </w:t>
      </w:r>
      <w:r>
        <w:rPr>
          <w:rFonts w:hint="eastAsia"/>
        </w:rPr>
        <w:t>говорах</w:t>
      </w:r>
    </w:p>
    <w:p w14:paraId="51DE001B" w14:textId="77777777" w:rsidR="008A0778" w:rsidRDefault="008A0778" w:rsidP="008A0778"/>
    <w:p w14:paraId="4CB6F635" w14:textId="77777777" w:rsidR="008A0778" w:rsidRDefault="008A0778" w:rsidP="008A0778">
      <w:r>
        <w:t xml:space="preserve">2.4. </w:t>
      </w:r>
      <w:r>
        <w:rPr>
          <w:rFonts w:hint="eastAsia"/>
        </w:rPr>
        <w:t>Выводы</w:t>
      </w:r>
      <w:r>
        <w:t xml:space="preserve"> </w:t>
      </w:r>
      <w:r>
        <w:rPr>
          <w:rFonts w:hint="eastAsia"/>
        </w:rPr>
        <w:t>по</w:t>
      </w:r>
      <w:r>
        <w:t xml:space="preserve"> </w:t>
      </w:r>
      <w:r>
        <w:rPr>
          <w:rFonts w:hint="eastAsia"/>
        </w:rPr>
        <w:t>главе</w:t>
      </w:r>
    </w:p>
    <w:p w14:paraId="22102666" w14:textId="77777777" w:rsidR="008A0778" w:rsidRDefault="008A0778" w:rsidP="008A0778"/>
    <w:p w14:paraId="609DD40B" w14:textId="77777777" w:rsidR="008A0778" w:rsidRDefault="008A0778" w:rsidP="008A0778">
      <w:r>
        <w:rPr>
          <w:rFonts w:hint="eastAsia"/>
        </w:rPr>
        <w:t>ГЛАВА</w:t>
      </w:r>
      <w:r>
        <w:t xml:space="preserve"> 3. </w:t>
      </w:r>
      <w:r>
        <w:rPr>
          <w:rFonts w:hint="eastAsia"/>
        </w:rPr>
        <w:t>УНИВЕРСАЛЬНЫЕ</w:t>
      </w:r>
      <w:r>
        <w:t xml:space="preserve"> </w:t>
      </w:r>
      <w:r>
        <w:rPr>
          <w:rFonts w:hint="eastAsia"/>
        </w:rPr>
        <w:t>И</w:t>
      </w:r>
      <w:r>
        <w:t xml:space="preserve"> </w:t>
      </w:r>
      <w:r>
        <w:rPr>
          <w:rFonts w:hint="eastAsia"/>
        </w:rPr>
        <w:t>СПЕЦИФИЧЕСКИЕ</w:t>
      </w:r>
      <w:r>
        <w:t xml:space="preserve"> </w:t>
      </w:r>
      <w:r>
        <w:rPr>
          <w:rFonts w:hint="eastAsia"/>
        </w:rPr>
        <w:t>ПРИЗНАКИ</w:t>
      </w:r>
      <w:r>
        <w:t xml:space="preserve"> </w:t>
      </w:r>
      <w:r>
        <w:rPr>
          <w:rFonts w:hint="eastAsia"/>
        </w:rPr>
        <w:t>КОНЦЕПТОВ</w:t>
      </w:r>
      <w:r>
        <w:t xml:space="preserve"> </w:t>
      </w:r>
      <w:r>
        <w:rPr>
          <w:rFonts w:hint="eastAsia"/>
        </w:rPr>
        <w:t>СКУКА</w:t>
      </w:r>
      <w:r>
        <w:t xml:space="preserve">, </w:t>
      </w:r>
      <w:r>
        <w:rPr>
          <w:rFonts w:hint="eastAsia"/>
        </w:rPr>
        <w:t>ТОСКА</w:t>
      </w:r>
      <w:r>
        <w:t xml:space="preserve">, </w:t>
      </w:r>
      <w:r>
        <w:rPr>
          <w:rFonts w:hint="eastAsia"/>
        </w:rPr>
        <w:t>ГРУСТЬ</w:t>
      </w:r>
      <w:r>
        <w:t xml:space="preserve">, </w:t>
      </w:r>
      <w:r>
        <w:rPr>
          <w:rFonts w:hint="eastAsia"/>
        </w:rPr>
        <w:t>ПЕЧАЛЬ</w:t>
      </w:r>
      <w:r>
        <w:t xml:space="preserve"> </w:t>
      </w:r>
      <w:r>
        <w:rPr>
          <w:rFonts w:hint="eastAsia"/>
        </w:rPr>
        <w:t>В</w:t>
      </w:r>
      <w:r>
        <w:t xml:space="preserve"> </w:t>
      </w:r>
      <w:r>
        <w:rPr>
          <w:rFonts w:hint="eastAsia"/>
        </w:rPr>
        <w:t>РУССКОМ</w:t>
      </w:r>
    </w:p>
    <w:p w14:paraId="21DCA4A8" w14:textId="77777777" w:rsidR="008A0778" w:rsidRDefault="008A0778" w:rsidP="008A0778"/>
    <w:p w14:paraId="28A581C5" w14:textId="77777777" w:rsidR="008A0778" w:rsidRDefault="008A0778" w:rsidP="008A0778">
      <w:r>
        <w:rPr>
          <w:rFonts w:hint="eastAsia"/>
        </w:rPr>
        <w:t>И</w:t>
      </w:r>
      <w:r>
        <w:t xml:space="preserve"> </w:t>
      </w:r>
      <w:r>
        <w:rPr>
          <w:rFonts w:hint="eastAsia"/>
        </w:rPr>
        <w:t>КИТАЙСКОМ</w:t>
      </w:r>
      <w:r>
        <w:t xml:space="preserve"> </w:t>
      </w:r>
      <w:r>
        <w:rPr>
          <w:rFonts w:hint="eastAsia"/>
        </w:rPr>
        <w:t>ЯЗЫКОВОМ</w:t>
      </w:r>
      <w:r>
        <w:t xml:space="preserve"> </w:t>
      </w:r>
      <w:r>
        <w:rPr>
          <w:rFonts w:hint="eastAsia"/>
        </w:rPr>
        <w:t>СОЗНАНИИ</w:t>
      </w:r>
    </w:p>
    <w:p w14:paraId="70703A01" w14:textId="77777777" w:rsidR="008A0778" w:rsidRDefault="008A0778" w:rsidP="008A0778"/>
    <w:p w14:paraId="1C6E3798" w14:textId="77777777" w:rsidR="008A0778" w:rsidRDefault="008A0778" w:rsidP="008A0778">
      <w:r>
        <w:t xml:space="preserve">3.1. </w:t>
      </w:r>
      <w:r>
        <w:rPr>
          <w:rFonts w:hint="eastAsia"/>
        </w:rPr>
        <w:t>Концепты</w:t>
      </w:r>
      <w:r>
        <w:t xml:space="preserve"> </w:t>
      </w:r>
      <w:r>
        <w:rPr>
          <w:rFonts w:hint="eastAsia"/>
        </w:rPr>
        <w:t>Скука</w:t>
      </w:r>
      <w:r>
        <w:t xml:space="preserve">, </w:t>
      </w:r>
      <w:r>
        <w:rPr>
          <w:rFonts w:hint="eastAsia"/>
        </w:rPr>
        <w:t>Тоска</w:t>
      </w:r>
      <w:r>
        <w:t xml:space="preserve">, </w:t>
      </w:r>
      <w:r>
        <w:rPr>
          <w:rFonts w:hint="eastAsia"/>
        </w:rPr>
        <w:t>Грусть</w:t>
      </w:r>
      <w:r>
        <w:t xml:space="preserve">, </w:t>
      </w:r>
      <w:r>
        <w:rPr>
          <w:rFonts w:hint="eastAsia"/>
        </w:rPr>
        <w:t>Печаль</w:t>
      </w:r>
      <w:r>
        <w:t xml:space="preserve"> </w:t>
      </w:r>
      <w:r>
        <w:rPr>
          <w:rFonts w:hint="eastAsia"/>
        </w:rPr>
        <w:t>в</w:t>
      </w:r>
      <w:r>
        <w:t xml:space="preserve"> </w:t>
      </w:r>
      <w:r>
        <w:rPr>
          <w:rFonts w:hint="eastAsia"/>
        </w:rPr>
        <w:t>китайском</w:t>
      </w:r>
      <w:r>
        <w:t xml:space="preserve"> </w:t>
      </w:r>
      <w:r>
        <w:rPr>
          <w:rFonts w:hint="eastAsia"/>
        </w:rPr>
        <w:t>языковом</w:t>
      </w:r>
      <w:r>
        <w:t xml:space="preserve"> </w:t>
      </w:r>
      <w:r>
        <w:rPr>
          <w:rFonts w:hint="eastAsia"/>
        </w:rPr>
        <w:t>сознании</w:t>
      </w:r>
    </w:p>
    <w:p w14:paraId="4B57862E" w14:textId="77777777" w:rsidR="008A0778" w:rsidRDefault="008A0778" w:rsidP="008A0778"/>
    <w:p w14:paraId="77C362E2" w14:textId="77777777" w:rsidR="008A0778" w:rsidRDefault="008A0778" w:rsidP="008A0778">
      <w:r>
        <w:t xml:space="preserve">3.2. </w:t>
      </w:r>
      <w:r>
        <w:rPr>
          <w:rFonts w:hint="eastAsia"/>
        </w:rPr>
        <w:t>Сопоставительный</w:t>
      </w:r>
      <w:r>
        <w:t xml:space="preserve"> </w:t>
      </w:r>
      <w:r>
        <w:rPr>
          <w:rFonts w:hint="eastAsia"/>
        </w:rPr>
        <w:t>анализ</w:t>
      </w:r>
      <w:r>
        <w:t xml:space="preserve"> </w:t>
      </w:r>
      <w:r>
        <w:rPr>
          <w:rFonts w:hint="eastAsia"/>
        </w:rPr>
        <w:t>концептов</w:t>
      </w:r>
      <w:r>
        <w:t xml:space="preserve"> </w:t>
      </w:r>
      <w:r>
        <w:rPr>
          <w:rFonts w:hint="eastAsia"/>
        </w:rPr>
        <w:t>Скука</w:t>
      </w:r>
      <w:r>
        <w:t xml:space="preserve">, </w:t>
      </w:r>
      <w:r>
        <w:rPr>
          <w:rFonts w:hint="eastAsia"/>
        </w:rPr>
        <w:t>Тоска</w:t>
      </w:r>
      <w:r>
        <w:t xml:space="preserve">, </w:t>
      </w:r>
      <w:r>
        <w:rPr>
          <w:rFonts w:hint="eastAsia"/>
        </w:rPr>
        <w:t>Грусть</w:t>
      </w:r>
      <w:r>
        <w:t xml:space="preserve">, </w:t>
      </w:r>
      <w:r>
        <w:rPr>
          <w:rFonts w:hint="eastAsia"/>
        </w:rPr>
        <w:t>Печаль</w:t>
      </w:r>
    </w:p>
    <w:p w14:paraId="1DB55F94" w14:textId="77777777" w:rsidR="008A0778" w:rsidRDefault="008A0778" w:rsidP="008A0778"/>
    <w:p w14:paraId="522084C2" w14:textId="77777777" w:rsidR="008A0778" w:rsidRDefault="008A0778" w:rsidP="008A0778">
      <w:r>
        <w:rPr>
          <w:rFonts w:hint="eastAsia"/>
        </w:rPr>
        <w:t>в</w:t>
      </w:r>
      <w:r>
        <w:t xml:space="preserve"> </w:t>
      </w:r>
      <w:r>
        <w:rPr>
          <w:rFonts w:hint="eastAsia"/>
        </w:rPr>
        <w:t>русском</w:t>
      </w:r>
      <w:r>
        <w:t xml:space="preserve"> </w:t>
      </w:r>
      <w:r>
        <w:rPr>
          <w:rFonts w:hint="eastAsia"/>
        </w:rPr>
        <w:t>и</w:t>
      </w:r>
      <w:r>
        <w:t xml:space="preserve"> </w:t>
      </w:r>
      <w:r>
        <w:rPr>
          <w:rFonts w:hint="eastAsia"/>
        </w:rPr>
        <w:t>китайском</w:t>
      </w:r>
      <w:r>
        <w:t xml:space="preserve"> </w:t>
      </w:r>
      <w:r>
        <w:rPr>
          <w:rFonts w:hint="eastAsia"/>
        </w:rPr>
        <w:t>языковом</w:t>
      </w:r>
      <w:r>
        <w:t xml:space="preserve"> </w:t>
      </w:r>
      <w:r>
        <w:rPr>
          <w:rFonts w:hint="eastAsia"/>
        </w:rPr>
        <w:t>сознании</w:t>
      </w:r>
    </w:p>
    <w:p w14:paraId="4491F811" w14:textId="77777777" w:rsidR="008A0778" w:rsidRDefault="008A0778" w:rsidP="008A0778"/>
    <w:p w14:paraId="2EE68C1A" w14:textId="77777777" w:rsidR="008A0778" w:rsidRDefault="008A0778" w:rsidP="008A0778">
      <w:r>
        <w:t xml:space="preserve">3.3. </w:t>
      </w:r>
      <w:r>
        <w:rPr>
          <w:rFonts w:hint="eastAsia"/>
        </w:rPr>
        <w:t>Уточнение</w:t>
      </w:r>
      <w:r>
        <w:t xml:space="preserve"> </w:t>
      </w:r>
      <w:r>
        <w:rPr>
          <w:rFonts w:hint="eastAsia"/>
        </w:rPr>
        <w:t>представлений</w:t>
      </w:r>
      <w:r>
        <w:t xml:space="preserve"> </w:t>
      </w:r>
      <w:r>
        <w:rPr>
          <w:rFonts w:hint="eastAsia"/>
        </w:rPr>
        <w:t>о</w:t>
      </w:r>
      <w:r>
        <w:t xml:space="preserve"> </w:t>
      </w:r>
      <w:r>
        <w:rPr>
          <w:rFonts w:hint="eastAsia"/>
        </w:rPr>
        <w:t>концептах</w:t>
      </w:r>
      <w:r>
        <w:t xml:space="preserve"> </w:t>
      </w:r>
      <w:r>
        <w:rPr>
          <w:rFonts w:hint="eastAsia"/>
        </w:rPr>
        <w:t>Скука</w:t>
      </w:r>
      <w:r>
        <w:t xml:space="preserve">, </w:t>
      </w:r>
      <w:r>
        <w:rPr>
          <w:rFonts w:hint="eastAsia"/>
        </w:rPr>
        <w:t>Тоска</w:t>
      </w:r>
      <w:r>
        <w:t xml:space="preserve">, </w:t>
      </w:r>
      <w:r>
        <w:rPr>
          <w:rFonts w:hint="eastAsia"/>
        </w:rPr>
        <w:t>Грусть</w:t>
      </w:r>
      <w:r>
        <w:t xml:space="preserve">, </w:t>
      </w:r>
      <w:r>
        <w:rPr>
          <w:rFonts w:hint="eastAsia"/>
        </w:rPr>
        <w:t>Печаль</w:t>
      </w:r>
      <w:r>
        <w:t xml:space="preserve"> </w:t>
      </w:r>
      <w:r>
        <w:rPr>
          <w:rFonts w:hint="eastAsia"/>
        </w:rPr>
        <w:t>методом</w:t>
      </w:r>
      <w:r>
        <w:t xml:space="preserve"> </w:t>
      </w:r>
      <w:r>
        <w:rPr>
          <w:rFonts w:hint="eastAsia"/>
        </w:rPr>
        <w:t>психолингвистического</w:t>
      </w:r>
      <w:r>
        <w:t xml:space="preserve"> </w:t>
      </w:r>
      <w:r>
        <w:rPr>
          <w:rFonts w:hint="eastAsia"/>
        </w:rPr>
        <w:t>эксперимента</w:t>
      </w:r>
    </w:p>
    <w:p w14:paraId="5D9998CF" w14:textId="77777777" w:rsidR="008A0778" w:rsidRDefault="008A0778" w:rsidP="008A0778"/>
    <w:p w14:paraId="68883575" w14:textId="77777777" w:rsidR="008A0778" w:rsidRDefault="008A0778" w:rsidP="008A0778">
      <w:r>
        <w:t xml:space="preserve">3.4. </w:t>
      </w:r>
      <w:r>
        <w:rPr>
          <w:rFonts w:hint="eastAsia"/>
        </w:rPr>
        <w:t>Основные</w:t>
      </w:r>
      <w:r>
        <w:t xml:space="preserve"> </w:t>
      </w:r>
      <w:r>
        <w:rPr>
          <w:rFonts w:hint="eastAsia"/>
        </w:rPr>
        <w:t>признаки</w:t>
      </w:r>
      <w:r>
        <w:t xml:space="preserve"> </w:t>
      </w:r>
      <w:r>
        <w:rPr>
          <w:rFonts w:hint="eastAsia"/>
        </w:rPr>
        <w:t>ментальности</w:t>
      </w:r>
      <w:r>
        <w:t xml:space="preserve"> </w:t>
      </w:r>
      <w:r>
        <w:rPr>
          <w:rFonts w:hint="eastAsia"/>
        </w:rPr>
        <w:t>в</w:t>
      </w:r>
      <w:r>
        <w:t xml:space="preserve"> </w:t>
      </w:r>
      <w:r>
        <w:rPr>
          <w:rFonts w:hint="eastAsia"/>
        </w:rPr>
        <w:t>отражении</w:t>
      </w:r>
      <w:r>
        <w:t xml:space="preserve"> </w:t>
      </w:r>
      <w:r>
        <w:rPr>
          <w:rFonts w:hint="eastAsia"/>
        </w:rPr>
        <w:t>понятия</w:t>
      </w:r>
      <w:r>
        <w:t xml:space="preserve"> </w:t>
      </w:r>
      <w:r>
        <w:rPr>
          <w:rFonts w:hint="eastAsia"/>
        </w:rPr>
        <w:t>тоска</w:t>
      </w:r>
      <w:r>
        <w:t>-</w:t>
      </w:r>
      <w:r>
        <w:rPr>
          <w:rFonts w:hint="eastAsia"/>
        </w:rPr>
        <w:t>печаль</w:t>
      </w:r>
    </w:p>
    <w:p w14:paraId="4C77B7CC" w14:textId="77777777" w:rsidR="008A0778" w:rsidRDefault="008A0778" w:rsidP="008A0778"/>
    <w:p w14:paraId="27D2F556" w14:textId="77777777" w:rsidR="008A0778" w:rsidRDefault="008A0778" w:rsidP="008A0778">
      <w:r>
        <w:rPr>
          <w:rFonts w:hint="eastAsia"/>
        </w:rPr>
        <w:t>в</w:t>
      </w:r>
      <w:r>
        <w:t xml:space="preserve"> </w:t>
      </w:r>
      <w:r>
        <w:rPr>
          <w:rFonts w:hint="eastAsia"/>
        </w:rPr>
        <w:t>русском</w:t>
      </w:r>
      <w:r>
        <w:t xml:space="preserve"> </w:t>
      </w:r>
      <w:r>
        <w:rPr>
          <w:rFonts w:hint="eastAsia"/>
        </w:rPr>
        <w:t>и</w:t>
      </w:r>
      <w:r>
        <w:t xml:space="preserve"> </w:t>
      </w:r>
      <w:r>
        <w:rPr>
          <w:rFonts w:hint="eastAsia"/>
        </w:rPr>
        <w:t>китайском</w:t>
      </w:r>
      <w:r>
        <w:t xml:space="preserve"> </w:t>
      </w:r>
      <w:r>
        <w:rPr>
          <w:rFonts w:hint="eastAsia"/>
        </w:rPr>
        <w:t>языках</w:t>
      </w:r>
    </w:p>
    <w:p w14:paraId="631AB11E" w14:textId="77777777" w:rsidR="008A0778" w:rsidRDefault="008A0778" w:rsidP="008A0778"/>
    <w:p w14:paraId="1209B3AD" w14:textId="77777777" w:rsidR="008A0778" w:rsidRDefault="008A0778" w:rsidP="008A0778">
      <w:r>
        <w:t xml:space="preserve">3.5. </w:t>
      </w:r>
      <w:r>
        <w:rPr>
          <w:rFonts w:hint="eastAsia"/>
        </w:rPr>
        <w:t>Выводы</w:t>
      </w:r>
      <w:r>
        <w:t xml:space="preserve"> </w:t>
      </w:r>
      <w:r>
        <w:rPr>
          <w:rFonts w:hint="eastAsia"/>
        </w:rPr>
        <w:t>по</w:t>
      </w:r>
      <w:r>
        <w:t xml:space="preserve"> </w:t>
      </w:r>
      <w:r>
        <w:rPr>
          <w:rFonts w:hint="eastAsia"/>
        </w:rPr>
        <w:t>главе</w:t>
      </w:r>
    </w:p>
    <w:p w14:paraId="193EBD48" w14:textId="77777777" w:rsidR="008A0778" w:rsidRDefault="008A0778" w:rsidP="008A0778"/>
    <w:p w14:paraId="16F026EF" w14:textId="77777777" w:rsidR="008A0778" w:rsidRDefault="008A0778" w:rsidP="008A0778">
      <w:r>
        <w:rPr>
          <w:rFonts w:hint="eastAsia"/>
        </w:rPr>
        <w:lastRenderedPageBreak/>
        <w:t>ЗАКЛЮЧЕНИЕ</w:t>
      </w:r>
    </w:p>
    <w:p w14:paraId="16126602" w14:textId="77777777" w:rsidR="008A0778" w:rsidRDefault="008A0778" w:rsidP="008A0778"/>
    <w:p w14:paraId="5AE023A1" w14:textId="77777777" w:rsidR="008A0778" w:rsidRDefault="008A0778" w:rsidP="008A0778">
      <w:r>
        <w:rPr>
          <w:rFonts w:hint="eastAsia"/>
        </w:rPr>
        <w:t>СПИСОК</w:t>
      </w:r>
      <w:r>
        <w:t xml:space="preserve"> </w:t>
      </w:r>
      <w:r>
        <w:rPr>
          <w:rFonts w:hint="eastAsia"/>
        </w:rPr>
        <w:t>ЛИТЕРАТУРЫ</w:t>
      </w:r>
    </w:p>
    <w:p w14:paraId="63C3CD93" w14:textId="77777777" w:rsidR="008A0778" w:rsidRDefault="008A0778" w:rsidP="008A0778"/>
    <w:p w14:paraId="69B2646E" w14:textId="77777777" w:rsidR="008A0778" w:rsidRDefault="008A0778" w:rsidP="008A0778">
      <w:r>
        <w:rPr>
          <w:rFonts w:hint="eastAsia"/>
        </w:rPr>
        <w:t>СПИСОК</w:t>
      </w:r>
      <w:r>
        <w:t xml:space="preserve"> </w:t>
      </w:r>
      <w:r>
        <w:rPr>
          <w:rFonts w:hint="eastAsia"/>
        </w:rPr>
        <w:t>ИСПОЛЬЗОВАННЫХ</w:t>
      </w:r>
      <w:r>
        <w:t xml:space="preserve"> </w:t>
      </w:r>
      <w:r>
        <w:rPr>
          <w:rFonts w:hint="eastAsia"/>
        </w:rPr>
        <w:t>СЛОВАРЕЙ</w:t>
      </w:r>
    </w:p>
    <w:p w14:paraId="7BC3BC9B" w14:textId="77777777" w:rsidR="008A0778" w:rsidRDefault="008A0778" w:rsidP="008A0778"/>
    <w:p w14:paraId="1F276EB0" w14:textId="77777777" w:rsidR="008A0778" w:rsidRDefault="008A0778" w:rsidP="008A0778">
      <w:r>
        <w:rPr>
          <w:rFonts w:hint="eastAsia"/>
        </w:rPr>
        <w:t>ПРИЛОЖЕНИЕ</w:t>
      </w:r>
    </w:p>
    <w:p w14:paraId="46CE0A76" w14:textId="77777777" w:rsidR="008A0778" w:rsidRDefault="008A0778" w:rsidP="008A0778"/>
    <w:p w14:paraId="6974375E" w14:textId="77777777" w:rsidR="008A0778" w:rsidRDefault="008A0778" w:rsidP="008A0778">
      <w:r>
        <w:rPr>
          <w:rFonts w:hint="eastAsia"/>
        </w:rPr>
        <w:t>ПРИЛОЖЕНИЕ</w:t>
      </w:r>
    </w:p>
    <w:p w14:paraId="2A7CFD92" w14:textId="77777777" w:rsidR="008A0778" w:rsidRDefault="008A0778" w:rsidP="008A0778"/>
    <w:p w14:paraId="18189D83" w14:textId="77777777" w:rsidR="008A0778" w:rsidRDefault="008A0778" w:rsidP="008A0778">
      <w:r>
        <w:rPr>
          <w:rFonts w:hint="eastAsia"/>
        </w:rPr>
        <w:t>ПРИЛОЖЕНИЕ</w:t>
      </w:r>
    </w:p>
    <w:p w14:paraId="035F6B68" w14:textId="77777777" w:rsidR="008A0778" w:rsidRDefault="008A0778" w:rsidP="008A0778"/>
    <w:p w14:paraId="7817F457" w14:textId="7EA82CD3" w:rsidR="008A0778" w:rsidRPr="008A0778" w:rsidRDefault="008A0778" w:rsidP="008A0778">
      <w:r>
        <w:rPr>
          <w:rFonts w:hint="eastAsia"/>
        </w:rPr>
        <w:t>ПРИЛОЖЕНИЕ</w:t>
      </w:r>
    </w:p>
    <w:sectPr w:rsidR="008A0778" w:rsidRPr="008A0778" w:rsidSect="00537D0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8DB4B" w14:textId="77777777" w:rsidR="00537D04" w:rsidRDefault="00537D04">
      <w:pPr>
        <w:spacing w:after="0" w:line="240" w:lineRule="auto"/>
      </w:pPr>
      <w:r>
        <w:separator/>
      </w:r>
    </w:p>
  </w:endnote>
  <w:endnote w:type="continuationSeparator" w:id="0">
    <w:p w14:paraId="488EA07C" w14:textId="77777777" w:rsidR="00537D04" w:rsidRDefault="00537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151DB" w14:textId="77777777" w:rsidR="00537D04" w:rsidRDefault="00537D04"/>
    <w:p w14:paraId="42FE21C4" w14:textId="77777777" w:rsidR="00537D04" w:rsidRDefault="00537D04"/>
    <w:p w14:paraId="2A622290" w14:textId="77777777" w:rsidR="00537D04" w:rsidRDefault="00537D04"/>
    <w:p w14:paraId="11D4B74C" w14:textId="77777777" w:rsidR="00537D04" w:rsidRDefault="00537D04"/>
    <w:p w14:paraId="28888EF1" w14:textId="77777777" w:rsidR="00537D04" w:rsidRDefault="00537D04"/>
    <w:p w14:paraId="19E06D19" w14:textId="77777777" w:rsidR="00537D04" w:rsidRDefault="00537D04"/>
    <w:p w14:paraId="51C61EBD" w14:textId="77777777" w:rsidR="00537D04" w:rsidRDefault="00537D0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F57D9B" wp14:editId="0FE05B4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9348F" w14:textId="77777777" w:rsidR="00537D04" w:rsidRDefault="00537D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F57D9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CD9348F" w14:textId="77777777" w:rsidR="00537D04" w:rsidRDefault="00537D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961D84" w14:textId="77777777" w:rsidR="00537D04" w:rsidRDefault="00537D04"/>
    <w:p w14:paraId="71F71729" w14:textId="77777777" w:rsidR="00537D04" w:rsidRDefault="00537D04"/>
    <w:p w14:paraId="2F40614D" w14:textId="77777777" w:rsidR="00537D04" w:rsidRDefault="00537D0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1AA6EF" wp14:editId="7282E72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6CADD" w14:textId="77777777" w:rsidR="00537D04" w:rsidRDefault="00537D04"/>
                          <w:p w14:paraId="313137F5" w14:textId="77777777" w:rsidR="00537D04" w:rsidRDefault="00537D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1AA6E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ED6CADD" w14:textId="77777777" w:rsidR="00537D04" w:rsidRDefault="00537D04"/>
                    <w:p w14:paraId="313137F5" w14:textId="77777777" w:rsidR="00537D04" w:rsidRDefault="00537D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E1A5E8" w14:textId="77777777" w:rsidR="00537D04" w:rsidRDefault="00537D04"/>
    <w:p w14:paraId="12A69471" w14:textId="77777777" w:rsidR="00537D04" w:rsidRDefault="00537D04">
      <w:pPr>
        <w:rPr>
          <w:sz w:val="2"/>
          <w:szCs w:val="2"/>
        </w:rPr>
      </w:pPr>
    </w:p>
    <w:p w14:paraId="1B9980C1" w14:textId="77777777" w:rsidR="00537D04" w:rsidRDefault="00537D04"/>
    <w:p w14:paraId="6AED2D73" w14:textId="77777777" w:rsidR="00537D04" w:rsidRDefault="00537D04">
      <w:pPr>
        <w:spacing w:after="0" w:line="240" w:lineRule="auto"/>
      </w:pPr>
    </w:p>
  </w:footnote>
  <w:footnote w:type="continuationSeparator" w:id="0">
    <w:p w14:paraId="7CB881EF" w14:textId="77777777" w:rsidR="00537D04" w:rsidRDefault="00537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04"/>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41526</TotalTime>
  <Pages>3</Pages>
  <Words>225</Words>
  <Characters>1288</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5310</cp:revision>
  <cp:lastPrinted>2009-02-06T05:36:00Z</cp:lastPrinted>
  <dcterms:created xsi:type="dcterms:W3CDTF">2024-01-07T13:43:00Z</dcterms:created>
  <dcterms:modified xsi:type="dcterms:W3CDTF">2024-03-12T09:33:00Z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