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D5C7"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Шихова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Ирина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Витальевна</w:t>
      </w:r>
      <w:r w:rsidRPr="007526B7">
        <w:rPr>
          <w:rFonts w:ascii="Helvetica" w:hAnsi="Helvetica" w:cs="Helvetica"/>
          <w:b/>
          <w:bCs/>
          <w:color w:val="222222"/>
          <w:sz w:val="21"/>
          <w:szCs w:val="21"/>
        </w:rPr>
        <w:t>.</w:t>
      </w:r>
    </w:p>
    <w:p w14:paraId="63D9F334"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Использование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горчичного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жмыха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заготовке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кукурузного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влияние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его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скармливания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дойным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коровам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обмен</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веществ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продуктивность</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качество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продукции</w:t>
      </w:r>
      <w:r w:rsidRPr="007526B7">
        <w:rPr>
          <w:rFonts w:ascii="Helvetica" w:hAnsi="Helvetica" w:cs="Helvetica"/>
          <w:b/>
          <w:bCs/>
          <w:color w:val="222222"/>
          <w:sz w:val="21"/>
          <w:szCs w:val="21"/>
        </w:rPr>
        <w:t xml:space="preserve"> : </w:t>
      </w:r>
      <w:r w:rsidRPr="007526B7">
        <w:rPr>
          <w:rFonts w:ascii="Helvetica" w:hAnsi="Helvetica" w:cs="Helvetica" w:hint="eastAsia"/>
          <w:b/>
          <w:bCs/>
          <w:color w:val="222222"/>
          <w:sz w:val="21"/>
          <w:szCs w:val="21"/>
        </w:rPr>
        <w:t>диссертация</w:t>
      </w:r>
      <w:r w:rsidRPr="007526B7">
        <w:rPr>
          <w:rFonts w:ascii="Helvetica" w:hAnsi="Helvetica" w:cs="Helvetica"/>
          <w:b/>
          <w:bCs/>
          <w:color w:val="222222"/>
          <w:sz w:val="21"/>
          <w:szCs w:val="21"/>
        </w:rPr>
        <w:t xml:space="preserve"> ... </w:t>
      </w:r>
      <w:r w:rsidRPr="007526B7">
        <w:rPr>
          <w:rFonts w:ascii="Helvetica" w:hAnsi="Helvetica" w:cs="Helvetica" w:hint="eastAsia"/>
          <w:b/>
          <w:bCs/>
          <w:color w:val="222222"/>
          <w:sz w:val="21"/>
          <w:szCs w:val="21"/>
        </w:rPr>
        <w:t>кандидата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биологических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наук</w:t>
      </w:r>
      <w:r w:rsidRPr="007526B7">
        <w:rPr>
          <w:rFonts w:ascii="Helvetica" w:hAnsi="Helvetica" w:cs="Helvetica"/>
          <w:b/>
          <w:bCs/>
          <w:color w:val="222222"/>
          <w:sz w:val="21"/>
          <w:szCs w:val="21"/>
        </w:rPr>
        <w:t xml:space="preserve"> : 03.00.04, 06.02.02. - </w:t>
      </w:r>
      <w:r w:rsidRPr="007526B7">
        <w:rPr>
          <w:rFonts w:ascii="Helvetica" w:hAnsi="Helvetica" w:cs="Helvetica" w:hint="eastAsia"/>
          <w:b/>
          <w:bCs/>
          <w:color w:val="222222"/>
          <w:sz w:val="21"/>
          <w:szCs w:val="21"/>
        </w:rPr>
        <w:t>Дубровицы</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Московской</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обл</w:t>
      </w:r>
      <w:r w:rsidRPr="007526B7">
        <w:rPr>
          <w:rFonts w:ascii="Helvetica" w:hAnsi="Helvetica" w:cs="Helvetica"/>
          <w:b/>
          <w:bCs/>
          <w:color w:val="222222"/>
          <w:sz w:val="21"/>
          <w:szCs w:val="21"/>
        </w:rPr>
        <w:t xml:space="preserve">., 2000. - 92 </w:t>
      </w:r>
      <w:r w:rsidRPr="007526B7">
        <w:rPr>
          <w:rFonts w:ascii="Helvetica" w:hAnsi="Helvetica" w:cs="Helvetica" w:hint="eastAsia"/>
          <w:b/>
          <w:bCs/>
          <w:color w:val="222222"/>
          <w:sz w:val="21"/>
          <w:szCs w:val="21"/>
        </w:rPr>
        <w:t>с</w:t>
      </w:r>
      <w:r w:rsidRPr="007526B7">
        <w:rPr>
          <w:rFonts w:ascii="Helvetica" w:hAnsi="Helvetica" w:cs="Helvetica"/>
          <w:b/>
          <w:bCs/>
          <w:color w:val="222222"/>
          <w:sz w:val="21"/>
          <w:szCs w:val="21"/>
        </w:rPr>
        <w:t>.</w:t>
      </w:r>
    </w:p>
    <w:p w14:paraId="3B540FC5"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больше</w:t>
      </w:r>
    </w:p>
    <w:p w14:paraId="22EDD867"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Цитаты</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из</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текста</w:t>
      </w:r>
      <w:r w:rsidRPr="007526B7">
        <w:rPr>
          <w:rFonts w:ascii="Helvetica" w:hAnsi="Helvetica" w:cs="Helvetica"/>
          <w:b/>
          <w:bCs/>
          <w:color w:val="222222"/>
          <w:sz w:val="21"/>
          <w:szCs w:val="21"/>
        </w:rPr>
        <w:t>:</w:t>
      </w:r>
      <w:r w:rsidRPr="007526B7">
        <w:rPr>
          <w:rFonts w:ascii="Tahoma" w:hAnsi="Tahoma" w:cs="Tahoma"/>
          <w:b/>
          <w:bCs/>
          <w:color w:val="222222"/>
          <w:sz w:val="21"/>
          <w:szCs w:val="21"/>
        </w:rPr>
        <w:t>﻿</w:t>
      </w:r>
    </w:p>
    <w:p w14:paraId="1993A71C"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стр</w:t>
      </w:r>
      <w:r w:rsidRPr="007526B7">
        <w:rPr>
          <w:rFonts w:ascii="Helvetica" w:hAnsi="Helvetica" w:cs="Helvetica"/>
          <w:b/>
          <w:bCs/>
          <w:color w:val="222222"/>
          <w:sz w:val="21"/>
          <w:szCs w:val="21"/>
        </w:rPr>
        <w:t>. 1</w:t>
      </w:r>
    </w:p>
    <w:p w14:paraId="507E9FC8"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ВСЕРОССИЙСКИЙ</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НАУЧНО</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ИССЛЕДОВАТЕЛЬСКИЙ</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ИНСТИТУТ</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ЖИВОТНОВОДСВА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ВИЖ</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правах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рукописи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ШИХОВА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ИРИНА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ВИТАЛЬЕВНА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Использование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горчичного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жмыха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заготовке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кукурузного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влияние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его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скармливания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дойным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коровам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обмен</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веществ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продуктивность</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качество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продукции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Специальность</w:t>
      </w:r>
      <w:r w:rsidRPr="007526B7">
        <w:rPr>
          <w:rFonts w:ascii="Helvetica" w:hAnsi="Helvetica" w:cs="Helvetica"/>
          <w:b/>
          <w:bCs/>
          <w:color w:val="222222"/>
          <w:sz w:val="21"/>
          <w:szCs w:val="21"/>
        </w:rPr>
        <w:t>: 03.00.04-</w:t>
      </w:r>
      <w:r w:rsidRPr="007526B7">
        <w:rPr>
          <w:rFonts w:ascii="Helvetica" w:hAnsi="Helvetica" w:cs="Helvetica" w:hint="eastAsia"/>
          <w:b/>
          <w:bCs/>
          <w:color w:val="222222"/>
          <w:sz w:val="21"/>
          <w:szCs w:val="21"/>
        </w:rPr>
        <w:t>биохимия</w:t>
      </w:r>
      <w:r w:rsidRPr="007526B7">
        <w:rPr>
          <w:rFonts w:ascii="Helvetica" w:hAnsi="Helvetica" w:cs="Helvetica"/>
          <w:b/>
          <w:bCs/>
          <w:color w:val="222222"/>
          <w:sz w:val="21"/>
          <w:szCs w:val="21"/>
        </w:rPr>
        <w:t>,</w:t>
      </w:r>
    </w:p>
    <w:p w14:paraId="24C4A7DB"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стр</w:t>
      </w:r>
      <w:r w:rsidRPr="007526B7">
        <w:rPr>
          <w:rFonts w:ascii="Helvetica" w:hAnsi="Helvetica" w:cs="Helvetica"/>
          <w:b/>
          <w:bCs/>
          <w:color w:val="222222"/>
          <w:sz w:val="21"/>
          <w:szCs w:val="21"/>
        </w:rPr>
        <w:t>. 5</w:t>
      </w:r>
    </w:p>
    <w:p w14:paraId="27683B20"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Целью</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исследований</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являлось</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изучение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качества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кукурузного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приготовлехпюго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горчи</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пгым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жмыхом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использованного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качестве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фитонцидного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консерванта</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обогатителя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пияние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его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скармливания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дойным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коровам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обмен</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веществ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молочную</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продуктршность</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качество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молока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молочных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продуктов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Для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выполнения</w:t>
      </w:r>
    </w:p>
    <w:p w14:paraId="64B107CD"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стр</w:t>
      </w:r>
      <w:r w:rsidRPr="007526B7">
        <w:rPr>
          <w:rFonts w:ascii="Helvetica" w:hAnsi="Helvetica" w:cs="Helvetica"/>
          <w:b/>
          <w:bCs/>
          <w:color w:val="222222"/>
          <w:sz w:val="21"/>
          <w:szCs w:val="21"/>
        </w:rPr>
        <w:t>. 65</w:t>
      </w:r>
    </w:p>
    <w:p w14:paraId="768520C1"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биохимические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показатели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крови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можно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сделать</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вывод</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что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скармлившше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коровам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кукурузного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консервантом</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обогатителем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оказало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отрицательного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влияния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обмен</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веществ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жтгвотных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состояние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здоровья</w:t>
      </w:r>
      <w:r w:rsidRPr="007526B7">
        <w:rPr>
          <w:rFonts w:ascii="Helvetica" w:hAnsi="Helvetica" w:cs="Helvetica"/>
          <w:b/>
          <w:bCs/>
          <w:color w:val="222222"/>
          <w:sz w:val="21"/>
          <w:szCs w:val="21"/>
        </w:rPr>
        <w:t xml:space="preserve">. 3.11. </w:t>
      </w:r>
      <w:r w:rsidRPr="007526B7">
        <w:rPr>
          <w:rFonts w:ascii="Helvetica" w:hAnsi="Helvetica" w:cs="Helvetica" w:hint="eastAsia"/>
          <w:b/>
          <w:bCs/>
          <w:color w:val="222222"/>
          <w:sz w:val="21"/>
          <w:szCs w:val="21"/>
        </w:rPr>
        <w:t>Экономическая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эффективность</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скармливания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коровам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консервантом</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обогатителем</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Расчет</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экономической</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эффективности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использования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рационах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дойных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коров</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кукурузного</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w:t>
      </w:r>
      <w:r w:rsidRPr="007526B7">
        <w:rPr>
          <w:rFonts w:ascii="Helvetica" w:hAnsi="Helvetica" w:cs="Helvetica"/>
          <w:b/>
          <w:bCs/>
          <w:color w:val="222222"/>
          <w:sz w:val="21"/>
          <w:szCs w:val="21"/>
        </w:rPr>
        <w:t>...</w:t>
      </w:r>
    </w:p>
    <w:p w14:paraId="6C4691C8" w14:textId="77777777" w:rsidR="007526B7" w:rsidRPr="007526B7" w:rsidRDefault="007526B7" w:rsidP="007526B7">
      <w:pPr>
        <w:rPr>
          <w:rFonts w:ascii="Helvetica" w:hAnsi="Helvetica" w:cs="Helvetica"/>
          <w:b/>
          <w:bCs/>
          <w:color w:val="222222"/>
          <w:sz w:val="21"/>
          <w:szCs w:val="21"/>
        </w:rPr>
      </w:pPr>
    </w:p>
    <w:p w14:paraId="6A53A7A8"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lastRenderedPageBreak/>
        <w:t>Оглавление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диссертации</w:t>
      </w:r>
    </w:p>
    <w:p w14:paraId="2653B791"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кандидат</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биологических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наук</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Шихова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Ирина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Витальевна</w:t>
      </w:r>
    </w:p>
    <w:p w14:paraId="74B5FFDA"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ВВЕДЕНИЕ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т</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г</w:t>
      </w:r>
      <w:r w:rsidRPr="007526B7">
        <w:rPr>
          <w:rFonts w:ascii="Helvetica" w:hAnsi="Helvetica" w:cs="Helvetica"/>
          <w:b/>
          <w:bCs/>
          <w:color w:val="222222"/>
          <w:sz w:val="21"/>
          <w:szCs w:val="21"/>
        </w:rPr>
        <w:t>&gt;/\</w:t>
      </w:r>
      <w:r w:rsidRPr="007526B7">
        <w:rPr>
          <w:rFonts w:ascii="Helvetica" w:hAnsi="Helvetica" w:cs="Helvetica" w:hint="eastAsia"/>
          <w:b/>
          <w:bCs/>
          <w:color w:val="222222"/>
          <w:sz w:val="21"/>
          <w:szCs w:val="21"/>
        </w:rPr>
        <w:t>т</w:t>
      </w:r>
      <w:r w:rsidRPr="007526B7">
        <w:rPr>
          <w:rFonts w:ascii="Helvetica" w:hAnsi="Helvetica" w:cs="Helvetica"/>
          <w:b/>
          <w:bCs/>
          <w:color w:val="222222"/>
          <w:sz w:val="21"/>
          <w:szCs w:val="21"/>
        </w:rPr>
        <w:t xml:space="preserve">&gt; </w:t>
      </w:r>
      <w:r w:rsidRPr="007526B7">
        <w:rPr>
          <w:rFonts w:ascii="Helvetica" w:hAnsi="Helvetica" w:cs="Helvetica" w:hint="eastAsia"/>
          <w:b/>
          <w:bCs/>
          <w:color w:val="222222"/>
          <w:sz w:val="21"/>
          <w:szCs w:val="21"/>
        </w:rPr>
        <w:t>тггт</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гч</w:t>
      </w:r>
      <w:r w:rsidRPr="007526B7">
        <w:rPr>
          <w:rFonts w:ascii="Helvetica" w:hAnsi="Helvetica" w:cs="Helvetica"/>
          <w:b/>
          <w:bCs/>
          <w:color w:val="222222"/>
          <w:sz w:val="21"/>
          <w:szCs w:val="21"/>
        </w:rPr>
        <w:t xml:space="preserve"> m </w:t>
      </w:r>
      <w:r w:rsidRPr="007526B7">
        <w:rPr>
          <w:rFonts w:ascii="Helvetica" w:hAnsi="Helvetica" w:cs="Helvetica" w:hint="eastAsia"/>
          <w:b/>
          <w:bCs/>
          <w:color w:val="222222"/>
          <w:sz w:val="21"/>
          <w:szCs w:val="21"/>
        </w:rPr>
        <w:t>л</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гпт</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тт</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т</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л</w:t>
      </w:r>
    </w:p>
    <w:p w14:paraId="052547A8" w14:textId="77777777" w:rsidR="007526B7" w:rsidRPr="007526B7" w:rsidRDefault="007526B7" w:rsidP="007526B7">
      <w:pPr>
        <w:rPr>
          <w:rFonts w:ascii="Helvetica" w:hAnsi="Helvetica" w:cs="Helvetica"/>
          <w:b/>
          <w:bCs/>
          <w:color w:val="222222"/>
          <w:sz w:val="21"/>
          <w:szCs w:val="21"/>
        </w:rPr>
      </w:pPr>
    </w:p>
    <w:p w14:paraId="023ABC72"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b/>
          <w:bCs/>
          <w:color w:val="222222"/>
          <w:sz w:val="21"/>
          <w:szCs w:val="21"/>
        </w:rPr>
        <w:t xml:space="preserve">1. </w:t>
      </w:r>
      <w:r w:rsidRPr="007526B7">
        <w:rPr>
          <w:rFonts w:ascii="Helvetica" w:hAnsi="Helvetica" w:cs="Helvetica" w:hint="eastAsia"/>
          <w:b/>
          <w:bCs/>
          <w:color w:val="222222"/>
          <w:sz w:val="21"/>
          <w:szCs w:val="21"/>
        </w:rPr>
        <w:t>иьзиг</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ли</w:t>
      </w:r>
      <w:r w:rsidRPr="007526B7">
        <w:rPr>
          <w:rFonts w:ascii="Helvetica" w:hAnsi="Helvetica" w:cs="Helvetica"/>
          <w:b/>
          <w:bCs/>
          <w:color w:val="222222"/>
          <w:sz w:val="21"/>
          <w:szCs w:val="21"/>
        </w:rPr>
        <w:t xml:space="preserve"> I </w:t>
      </w:r>
      <w:r w:rsidRPr="007526B7">
        <w:rPr>
          <w:rFonts w:ascii="Helvetica" w:hAnsi="Helvetica" w:cs="Helvetica" w:hint="eastAsia"/>
          <w:b/>
          <w:bCs/>
          <w:color w:val="222222"/>
          <w:sz w:val="21"/>
          <w:szCs w:val="21"/>
        </w:rPr>
        <w:t>ггг</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л</w:t>
      </w:r>
      <w:r w:rsidRPr="007526B7">
        <w:rPr>
          <w:rFonts w:ascii="Helvetica" w:hAnsi="Helvetica" w:cs="Helvetica"/>
          <w:b/>
          <w:bCs/>
          <w:color w:val="222222"/>
          <w:sz w:val="21"/>
          <w:szCs w:val="21"/>
        </w:rPr>
        <w:t xml:space="preserve"> i </w:t>
      </w:r>
      <w:r w:rsidRPr="007526B7">
        <w:rPr>
          <w:rFonts w:ascii="Helvetica" w:hAnsi="Helvetica" w:cs="Helvetica" w:hint="eastAsia"/>
          <w:b/>
          <w:bCs/>
          <w:color w:val="222222"/>
          <w:sz w:val="21"/>
          <w:szCs w:val="21"/>
        </w:rPr>
        <w:t>у</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гь</w:t>
      </w:r>
      <w:proofErr w:type="gramStart"/>
      <w:r w:rsidRPr="007526B7">
        <w:rPr>
          <w:rFonts w:ascii="Helvetica" w:hAnsi="Helvetica" w:cs="Helvetica"/>
          <w:b/>
          <w:bCs/>
          <w:color w:val="222222"/>
          <w:sz w:val="21"/>
          <w:szCs w:val="21"/>
        </w:rPr>
        <w:t>1.,,</w:t>
      </w:r>
      <w:proofErr w:type="gramEnd"/>
    </w:p>
    <w:p w14:paraId="225C0EAC" w14:textId="77777777" w:rsidR="007526B7" w:rsidRPr="007526B7" w:rsidRDefault="007526B7" w:rsidP="007526B7">
      <w:pPr>
        <w:rPr>
          <w:rFonts w:ascii="Helvetica" w:hAnsi="Helvetica" w:cs="Helvetica"/>
          <w:b/>
          <w:bCs/>
          <w:color w:val="222222"/>
          <w:sz w:val="21"/>
          <w:szCs w:val="21"/>
        </w:rPr>
      </w:pPr>
    </w:p>
    <w:p w14:paraId="40ABAB3D"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b/>
          <w:bCs/>
          <w:color w:val="222222"/>
          <w:sz w:val="21"/>
          <w:szCs w:val="21"/>
        </w:rPr>
        <w:t xml:space="preserve">1.1. </w:t>
      </w:r>
      <w:r w:rsidRPr="007526B7">
        <w:rPr>
          <w:rFonts w:ascii="Helvetica" w:hAnsi="Helvetica" w:cs="Helvetica" w:hint="eastAsia"/>
          <w:b/>
          <w:bCs/>
          <w:color w:val="222222"/>
          <w:sz w:val="21"/>
          <w:szCs w:val="21"/>
        </w:rPr>
        <w:t>Факторы</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влияющие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силосование</w:t>
      </w:r>
      <w:r w:rsidRPr="007526B7">
        <w:rPr>
          <w:rFonts w:ascii="Helvetica" w:hAnsi="Helvetica" w:cs="Helvetica"/>
          <w:b/>
          <w:bCs/>
          <w:color w:val="222222"/>
          <w:sz w:val="21"/>
          <w:szCs w:val="21"/>
        </w:rPr>
        <w:t>.</w:t>
      </w:r>
    </w:p>
    <w:p w14:paraId="14D509F8" w14:textId="77777777" w:rsidR="007526B7" w:rsidRPr="007526B7" w:rsidRDefault="007526B7" w:rsidP="007526B7">
      <w:pPr>
        <w:rPr>
          <w:rFonts w:ascii="Helvetica" w:hAnsi="Helvetica" w:cs="Helvetica"/>
          <w:b/>
          <w:bCs/>
          <w:color w:val="222222"/>
          <w:sz w:val="21"/>
          <w:szCs w:val="21"/>
        </w:rPr>
      </w:pPr>
    </w:p>
    <w:p w14:paraId="4BEC3B85"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hint="eastAsia"/>
          <w:b/>
          <w:bCs/>
          <w:color w:val="222222"/>
          <w:sz w:val="21"/>
          <w:szCs w:val="21"/>
        </w:rPr>
        <w:t>ГТлтп</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у</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аиатттт</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ТЛЛТТ</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ЛППОТТГЛП</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ГТЛ</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Г</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ЛТТТТ</w:t>
      </w:r>
      <w:r w:rsidRPr="007526B7">
        <w:rPr>
          <w:rFonts w:ascii="Helvetica" w:hAnsi="Helvetica" w:cs="Helvetica"/>
          <w:b/>
          <w:bCs/>
          <w:color w:val="222222"/>
          <w:sz w:val="21"/>
          <w:szCs w:val="21"/>
        </w:rPr>
        <w:t>/</w:t>
      </w:r>
      <w:r w:rsidRPr="007526B7">
        <w:rPr>
          <w:rFonts w:ascii="Helvetica" w:hAnsi="Helvetica" w:cs="Helvetica" w:hint="eastAsia"/>
          <w:b/>
          <w:bCs/>
          <w:color w:val="222222"/>
          <w:sz w:val="21"/>
          <w:szCs w:val="21"/>
        </w:rPr>
        <w:t>ЧАО</w:t>
      </w:r>
      <w:r w:rsidRPr="007526B7">
        <w:rPr>
          <w:rFonts w:ascii="Helvetica" w:hAnsi="Helvetica" w:cs="Helvetica"/>
          <w:b/>
          <w:bCs/>
          <w:color w:val="222222"/>
          <w:sz w:val="21"/>
          <w:szCs w:val="21"/>
        </w:rPr>
        <w:t xml:space="preserve"> 1 </w:t>
      </w:r>
      <w:r w:rsidRPr="007526B7">
        <w:rPr>
          <w:rFonts w:ascii="Helvetica" w:hAnsi="Helvetica" w:cs="Helvetica" w:hint="eastAsia"/>
          <w:b/>
          <w:bCs/>
          <w:color w:val="222222"/>
          <w:sz w:val="21"/>
          <w:szCs w:val="21"/>
        </w:rPr>
        <w:t>А</w:t>
      </w:r>
      <w:r w:rsidRPr="007526B7">
        <w:rPr>
          <w:rFonts w:ascii="Helvetica" w:hAnsi="Helvetica" w:cs="Helvetica"/>
          <w:b/>
          <w:bCs/>
          <w:color w:val="222222"/>
          <w:sz w:val="21"/>
          <w:szCs w:val="21"/>
        </w:rPr>
        <w:t xml:space="preserve"> . . </w:t>
      </w:r>
      <w:r w:rsidRPr="007526B7">
        <w:rPr>
          <w:rFonts w:ascii="Helvetica" w:hAnsi="Helvetica" w:cs="Helvetica" w:hint="eastAsia"/>
          <w:b/>
          <w:bCs/>
          <w:color w:val="222222"/>
          <w:sz w:val="21"/>
          <w:szCs w:val="21"/>
        </w:rPr>
        <w:t>х</w:t>
      </w:r>
      <w:r w:rsidRPr="007526B7">
        <w:rPr>
          <w:rFonts w:ascii="Helvetica" w:hAnsi="Helvetica" w:cs="Helvetica"/>
          <w:b/>
          <w:bCs/>
          <w:color w:val="222222"/>
          <w:sz w:val="21"/>
          <w:szCs w:val="21"/>
        </w:rPr>
        <w:t xml:space="preserve"> ipiliuViivliii v ivvnvvp</w:t>
      </w:r>
      <w:r w:rsidRPr="007526B7">
        <w:rPr>
          <w:rFonts w:ascii="Helvetica" w:hAnsi="Helvetica" w:cs="Helvetica" w:hint="eastAsia"/>
          <w:b/>
          <w:bCs/>
          <w:color w:val="222222"/>
          <w:sz w:val="21"/>
          <w:szCs w:val="21"/>
        </w:rPr>
        <w:t>ö</w:t>
      </w:r>
      <w:r w:rsidRPr="007526B7">
        <w:rPr>
          <w:rFonts w:ascii="Helvetica" w:hAnsi="Helvetica" w:cs="Helvetica"/>
          <w:b/>
          <w:bCs/>
          <w:color w:val="222222"/>
          <w:sz w:val="21"/>
          <w:szCs w:val="21"/>
        </w:rPr>
        <w:t>uiii kju iipjEi jUi ui vmvv viiJivyvu.XV</w:t>
      </w:r>
    </w:p>
    <w:p w14:paraId="40B441A5" w14:textId="77777777" w:rsidR="007526B7" w:rsidRPr="007526B7" w:rsidRDefault="007526B7" w:rsidP="007526B7">
      <w:pPr>
        <w:rPr>
          <w:rFonts w:ascii="Helvetica" w:hAnsi="Helvetica" w:cs="Helvetica"/>
          <w:b/>
          <w:bCs/>
          <w:color w:val="222222"/>
          <w:sz w:val="21"/>
          <w:szCs w:val="21"/>
        </w:rPr>
      </w:pPr>
    </w:p>
    <w:p w14:paraId="5E473919"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b/>
          <w:bCs/>
          <w:color w:val="222222"/>
          <w:sz w:val="21"/>
          <w:szCs w:val="21"/>
        </w:rPr>
        <w:t xml:space="preserve">1.2.1. </w:t>
      </w:r>
      <w:r w:rsidRPr="007526B7">
        <w:rPr>
          <w:rFonts w:ascii="Helvetica" w:hAnsi="Helvetica" w:cs="Helvetica" w:hint="eastAsia"/>
          <w:b/>
          <w:bCs/>
          <w:color w:val="222222"/>
          <w:sz w:val="21"/>
          <w:szCs w:val="21"/>
        </w:rPr>
        <w:t>Химическое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консервирование</w:t>
      </w:r>
      <w:r w:rsidRPr="007526B7">
        <w:rPr>
          <w:rFonts w:ascii="Helvetica" w:hAnsi="Helvetica" w:cs="Helvetica"/>
          <w:b/>
          <w:bCs/>
          <w:color w:val="222222"/>
          <w:sz w:val="21"/>
          <w:szCs w:val="21"/>
        </w:rPr>
        <w:t>.</w:t>
      </w:r>
    </w:p>
    <w:p w14:paraId="6D664BF8" w14:textId="77777777" w:rsidR="007526B7" w:rsidRPr="007526B7" w:rsidRDefault="007526B7" w:rsidP="007526B7">
      <w:pPr>
        <w:rPr>
          <w:rFonts w:ascii="Helvetica" w:hAnsi="Helvetica" w:cs="Helvetica"/>
          <w:b/>
          <w:bCs/>
          <w:color w:val="222222"/>
          <w:sz w:val="21"/>
          <w:szCs w:val="21"/>
        </w:rPr>
      </w:pPr>
    </w:p>
    <w:p w14:paraId="087D6BC6" w14:textId="77777777" w:rsidR="007526B7" w:rsidRPr="007526B7" w:rsidRDefault="007526B7" w:rsidP="007526B7">
      <w:pPr>
        <w:rPr>
          <w:rFonts w:ascii="Helvetica" w:hAnsi="Helvetica" w:cs="Helvetica"/>
          <w:b/>
          <w:bCs/>
          <w:color w:val="222222"/>
          <w:sz w:val="21"/>
          <w:szCs w:val="21"/>
        </w:rPr>
      </w:pPr>
      <w:r w:rsidRPr="007526B7">
        <w:rPr>
          <w:rFonts w:ascii="Helvetica" w:hAnsi="Helvetica" w:cs="Helvetica"/>
          <w:b/>
          <w:bCs/>
          <w:color w:val="222222"/>
          <w:sz w:val="21"/>
          <w:szCs w:val="21"/>
        </w:rPr>
        <w:t xml:space="preserve">1.2.2. </w:t>
      </w:r>
      <w:r w:rsidRPr="007526B7">
        <w:rPr>
          <w:rFonts w:ascii="Helvetica" w:hAnsi="Helvetica" w:cs="Helvetica" w:hint="eastAsia"/>
          <w:b/>
          <w:bCs/>
          <w:color w:val="222222"/>
          <w:sz w:val="21"/>
          <w:szCs w:val="21"/>
        </w:rPr>
        <w:t>Фитонцидное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консервирование</w:t>
      </w:r>
      <w:r w:rsidRPr="007526B7">
        <w:rPr>
          <w:rFonts w:ascii="Helvetica" w:hAnsi="Helvetica" w:cs="Helvetica"/>
          <w:b/>
          <w:bCs/>
          <w:color w:val="222222"/>
          <w:sz w:val="21"/>
          <w:szCs w:val="21"/>
        </w:rPr>
        <w:t>.</w:t>
      </w:r>
    </w:p>
    <w:p w14:paraId="4E9C3603" w14:textId="77777777" w:rsidR="007526B7" w:rsidRPr="007526B7" w:rsidRDefault="007526B7" w:rsidP="007526B7">
      <w:pPr>
        <w:rPr>
          <w:rFonts w:ascii="Helvetica" w:hAnsi="Helvetica" w:cs="Helvetica"/>
          <w:b/>
          <w:bCs/>
          <w:color w:val="222222"/>
          <w:sz w:val="21"/>
          <w:szCs w:val="21"/>
        </w:rPr>
      </w:pPr>
    </w:p>
    <w:p w14:paraId="109CC004" w14:textId="59D0FBF0" w:rsidR="00484EB4" w:rsidRPr="007526B7" w:rsidRDefault="007526B7" w:rsidP="007526B7">
      <w:r w:rsidRPr="007526B7">
        <w:rPr>
          <w:rFonts w:ascii="Helvetica" w:hAnsi="Helvetica" w:cs="Helvetica"/>
          <w:b/>
          <w:bCs/>
          <w:color w:val="222222"/>
          <w:sz w:val="21"/>
          <w:szCs w:val="21"/>
        </w:rPr>
        <w:t xml:space="preserve">1.3. </w:t>
      </w:r>
      <w:r w:rsidRPr="007526B7">
        <w:rPr>
          <w:rFonts w:ascii="Helvetica" w:hAnsi="Helvetica" w:cs="Helvetica" w:hint="eastAsia"/>
          <w:b/>
          <w:bCs/>
          <w:color w:val="222222"/>
          <w:sz w:val="21"/>
          <w:szCs w:val="21"/>
        </w:rPr>
        <w:t>Влияние</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скармливания</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силоса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с</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консервантами</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на</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молочных</w:t>
      </w:r>
      <w:r w:rsidRPr="007526B7">
        <w:rPr>
          <w:rFonts w:ascii="Helvetica" w:hAnsi="Helvetica" w:cs="Helvetica"/>
          <w:b/>
          <w:bCs/>
          <w:color w:val="222222"/>
          <w:sz w:val="21"/>
          <w:szCs w:val="21"/>
        </w:rPr>
        <w:t xml:space="preserve"> </w:t>
      </w:r>
      <w:r w:rsidRPr="007526B7">
        <w:rPr>
          <w:rFonts w:ascii="Helvetica" w:hAnsi="Helvetica" w:cs="Helvetica" w:hint="eastAsia"/>
          <w:b/>
          <w:bCs/>
          <w:color w:val="222222"/>
          <w:sz w:val="21"/>
          <w:szCs w:val="21"/>
        </w:rPr>
        <w:t>коров</w:t>
      </w:r>
      <w:r w:rsidRPr="007526B7">
        <w:rPr>
          <w:rFonts w:ascii="Helvetica" w:hAnsi="Helvetica" w:cs="Helvetica"/>
          <w:b/>
          <w:bCs/>
          <w:color w:val="222222"/>
          <w:sz w:val="21"/>
          <w:szCs w:val="21"/>
        </w:rPr>
        <w:t>.</w:t>
      </w:r>
    </w:p>
    <w:sectPr w:rsidR="00484EB4" w:rsidRPr="007526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53C2" w14:textId="77777777" w:rsidR="00544B30" w:rsidRDefault="00544B30">
      <w:pPr>
        <w:spacing w:after="0" w:line="240" w:lineRule="auto"/>
      </w:pPr>
      <w:r>
        <w:separator/>
      </w:r>
    </w:p>
  </w:endnote>
  <w:endnote w:type="continuationSeparator" w:id="0">
    <w:p w14:paraId="7AD860F0" w14:textId="77777777" w:rsidR="00544B30" w:rsidRDefault="0054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D6FCD" w14:textId="77777777" w:rsidR="00544B30" w:rsidRDefault="00544B30"/>
    <w:p w14:paraId="629709CD" w14:textId="77777777" w:rsidR="00544B30" w:rsidRDefault="00544B30"/>
    <w:p w14:paraId="575FE0E7" w14:textId="77777777" w:rsidR="00544B30" w:rsidRDefault="00544B30"/>
    <w:p w14:paraId="1443D92F" w14:textId="77777777" w:rsidR="00544B30" w:rsidRDefault="00544B30"/>
    <w:p w14:paraId="09EF9CB2" w14:textId="77777777" w:rsidR="00544B30" w:rsidRDefault="00544B30"/>
    <w:p w14:paraId="485B0A1E" w14:textId="77777777" w:rsidR="00544B30" w:rsidRDefault="00544B30"/>
    <w:p w14:paraId="679FF63D" w14:textId="77777777" w:rsidR="00544B30" w:rsidRDefault="00544B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D2BE38" wp14:editId="43D81E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9603" w14:textId="77777777" w:rsidR="00544B30" w:rsidRDefault="00544B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2BE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A99603" w14:textId="77777777" w:rsidR="00544B30" w:rsidRDefault="00544B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B67E17" w14:textId="77777777" w:rsidR="00544B30" w:rsidRDefault="00544B30"/>
    <w:p w14:paraId="3A1022D4" w14:textId="77777777" w:rsidR="00544B30" w:rsidRDefault="00544B30"/>
    <w:p w14:paraId="1814FD34" w14:textId="77777777" w:rsidR="00544B30" w:rsidRDefault="00544B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23147" wp14:editId="1BC961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0055" w14:textId="77777777" w:rsidR="00544B30" w:rsidRDefault="00544B30"/>
                          <w:p w14:paraId="74768F99" w14:textId="77777777" w:rsidR="00544B30" w:rsidRDefault="00544B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231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010055" w14:textId="77777777" w:rsidR="00544B30" w:rsidRDefault="00544B30"/>
                    <w:p w14:paraId="74768F99" w14:textId="77777777" w:rsidR="00544B30" w:rsidRDefault="00544B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4273BA" w14:textId="77777777" w:rsidR="00544B30" w:rsidRDefault="00544B30"/>
    <w:p w14:paraId="285E9D7C" w14:textId="77777777" w:rsidR="00544B30" w:rsidRDefault="00544B30">
      <w:pPr>
        <w:rPr>
          <w:sz w:val="2"/>
          <w:szCs w:val="2"/>
        </w:rPr>
      </w:pPr>
    </w:p>
    <w:p w14:paraId="50CC5BB6" w14:textId="77777777" w:rsidR="00544B30" w:rsidRDefault="00544B30"/>
    <w:p w14:paraId="4AE741C3" w14:textId="77777777" w:rsidR="00544B30" w:rsidRDefault="00544B30">
      <w:pPr>
        <w:spacing w:after="0" w:line="240" w:lineRule="auto"/>
      </w:pPr>
    </w:p>
  </w:footnote>
  <w:footnote w:type="continuationSeparator" w:id="0">
    <w:p w14:paraId="212F14F1" w14:textId="77777777" w:rsidR="00544B30" w:rsidRDefault="0054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30"/>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197154</TotalTime>
  <Pages>2</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1092</cp:revision>
  <cp:lastPrinted>2009-02-06T05:36:00Z</cp:lastPrinted>
  <dcterms:created xsi:type="dcterms:W3CDTF">2024-01-07T13:43:00Z</dcterms:created>
  <dcterms:modified xsi:type="dcterms:W3CDTF">2025-11-02T11:04:00Z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