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hint="eastAsia"/>
          <w:spacing w:val="-5"/>
          <w:kern w:val="0"/>
          <w:sz w:val="30"/>
          <w:szCs w:val="30"/>
          <w:lang w:eastAsia="ru-RU"/>
        </w:rPr>
        <w:t>Федеральное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государственное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автономное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образовательное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учреждение</w:t>
      </w:r>
      <w:r w:rsidRPr="008020CB">
        <w:rPr>
          <w:rFonts w:ascii="Times New Roman" w:eastAsia="Times New Roman" w:hAnsi="Times New Roman" w:cs="Times New Roman"/>
          <w:spacing w:val="-5"/>
          <w:kern w:val="0"/>
          <w:sz w:val="30"/>
          <w:szCs w:val="30"/>
          <w:lang w:eastAsia="ru-RU"/>
        </w:rPr>
        <w:t xml:space="preserve"> </w:t>
      </w:r>
      <w:proofErr w:type="gramStart"/>
      <w:r w:rsidRPr="008020CB">
        <w:rPr>
          <w:rFonts w:ascii="Times New Roman" w:eastAsia="Times New Roman" w:hAnsi="Times New Roman" w:cs="Times New Roman" w:hint="eastAsia"/>
          <w:spacing w:val="-5"/>
          <w:kern w:val="0"/>
          <w:sz w:val="30"/>
          <w:szCs w:val="30"/>
          <w:lang w:eastAsia="ru-RU"/>
        </w:rPr>
        <w:t>высшего</w:t>
      </w:r>
      <w:proofErr w:type="gramEnd"/>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hint="eastAsia"/>
          <w:spacing w:val="-5"/>
          <w:kern w:val="0"/>
          <w:sz w:val="30"/>
          <w:szCs w:val="30"/>
          <w:lang w:eastAsia="ru-RU"/>
        </w:rPr>
        <w:t>образования</w:t>
      </w:r>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hint="eastAsia"/>
          <w:spacing w:val="-5"/>
          <w:kern w:val="0"/>
          <w:sz w:val="30"/>
          <w:szCs w:val="30"/>
          <w:lang w:eastAsia="ru-RU"/>
        </w:rPr>
        <w:t>«КАЗАНСКИЙ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ПРИВОЛЖСКИЙ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ФЕДЕРАЛЬНЫЙ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УНИВЕРСИТЕТ»</w:t>
      </w:r>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hint="eastAsia"/>
          <w:spacing w:val="-5"/>
          <w:kern w:val="0"/>
          <w:sz w:val="30"/>
          <w:szCs w:val="30"/>
          <w:lang w:eastAsia="ru-RU"/>
        </w:rPr>
        <w:t>На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правах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рукописи</w:t>
      </w:r>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hint="eastAsia"/>
          <w:spacing w:val="-5"/>
          <w:kern w:val="0"/>
          <w:sz w:val="30"/>
          <w:szCs w:val="30"/>
          <w:lang w:eastAsia="ru-RU"/>
        </w:rPr>
        <w:t>Хуснуриялова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Алия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Фанусовна</w:t>
      </w:r>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hint="eastAsia"/>
          <w:spacing w:val="-5"/>
          <w:kern w:val="0"/>
          <w:sz w:val="30"/>
          <w:szCs w:val="30"/>
          <w:lang w:eastAsia="ru-RU"/>
        </w:rPr>
        <w:t>ГЕНЕРИРОВАНИЕ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НАНОРАЗМЕРНЫХ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ЧАСТИЦ</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КОБАЛЬТА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НИКЕЛЯ</w:t>
      </w:r>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hint="eastAsia"/>
          <w:spacing w:val="-5"/>
          <w:kern w:val="0"/>
          <w:sz w:val="30"/>
          <w:szCs w:val="30"/>
          <w:lang w:eastAsia="ru-RU"/>
        </w:rPr>
        <w:t>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УСЛОВИЯХ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ЭЛЕКТРОХИМИЧЕСКОГО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ВОССТАНОВЛЕНИЯ</w:t>
      </w:r>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spacing w:val="-5"/>
          <w:kern w:val="0"/>
          <w:sz w:val="30"/>
          <w:szCs w:val="30"/>
          <w:lang w:eastAsia="ru-RU"/>
        </w:rPr>
        <w:t xml:space="preserve">02.00.04 - </w:t>
      </w:r>
      <w:r w:rsidRPr="008020CB">
        <w:rPr>
          <w:rFonts w:ascii="Times New Roman" w:eastAsia="Times New Roman" w:hAnsi="Times New Roman" w:cs="Times New Roman" w:hint="eastAsia"/>
          <w:spacing w:val="-5"/>
          <w:kern w:val="0"/>
          <w:sz w:val="30"/>
          <w:szCs w:val="30"/>
          <w:lang w:eastAsia="ru-RU"/>
        </w:rPr>
        <w:t>Физическая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химия</w:t>
      </w:r>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hint="eastAsia"/>
          <w:spacing w:val="-5"/>
          <w:kern w:val="0"/>
          <w:sz w:val="30"/>
          <w:szCs w:val="30"/>
          <w:lang w:eastAsia="ru-RU"/>
        </w:rPr>
        <w:t>Диссертация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соискание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учёной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степени</w:t>
      </w:r>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hint="eastAsia"/>
          <w:spacing w:val="-5"/>
          <w:kern w:val="0"/>
          <w:sz w:val="30"/>
          <w:szCs w:val="30"/>
          <w:lang w:eastAsia="ru-RU"/>
        </w:rPr>
        <w:t>кандидата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химических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наук</w:t>
      </w:r>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hint="eastAsia"/>
          <w:spacing w:val="-5"/>
          <w:kern w:val="0"/>
          <w:sz w:val="30"/>
          <w:szCs w:val="30"/>
          <w:lang w:eastAsia="ru-RU"/>
        </w:rPr>
        <w:t>Научный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руководитель</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доктор</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химических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наук</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профессор</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РАН</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Яхваров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Дмитрий</w:t>
      </w:r>
      <w:r w:rsidRPr="008020CB">
        <w:rPr>
          <w:rFonts w:ascii="Times New Roman" w:eastAsia="Times New Roman" w:hAnsi="Times New Roman" w:cs="Times New Roman"/>
          <w:spacing w:val="-5"/>
          <w:kern w:val="0"/>
          <w:sz w:val="30"/>
          <w:szCs w:val="30"/>
          <w:lang w:eastAsia="ru-RU"/>
        </w:rPr>
        <w:t xml:space="preserve"> </w:t>
      </w:r>
      <w:proofErr w:type="gramStart"/>
      <w:r w:rsidRPr="008020CB">
        <w:rPr>
          <w:rFonts w:ascii="Times New Roman" w:eastAsia="Times New Roman" w:hAnsi="Times New Roman" w:cs="Times New Roman" w:hint="eastAsia"/>
          <w:spacing w:val="-5"/>
          <w:kern w:val="0"/>
          <w:sz w:val="30"/>
          <w:szCs w:val="30"/>
          <w:lang w:eastAsia="ru-RU"/>
        </w:rPr>
        <w:t>Г</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ригорьевич</w:t>
      </w:r>
      <w:proofErr w:type="gramEnd"/>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hint="eastAsia"/>
          <w:spacing w:val="-5"/>
          <w:kern w:val="0"/>
          <w:sz w:val="30"/>
          <w:szCs w:val="30"/>
          <w:lang w:eastAsia="ru-RU"/>
        </w:rPr>
        <w:t>Казань</w:t>
      </w:r>
      <w:r w:rsidRPr="008020CB">
        <w:rPr>
          <w:rFonts w:ascii="Times New Roman" w:eastAsia="Times New Roman" w:hAnsi="Times New Roman" w:cs="Times New Roman"/>
          <w:spacing w:val="-5"/>
          <w:kern w:val="0"/>
          <w:sz w:val="30"/>
          <w:szCs w:val="30"/>
          <w:lang w:eastAsia="ru-RU"/>
        </w:rPr>
        <w:t> </w:t>
      </w:r>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hint="eastAsia"/>
          <w:spacing w:val="-5"/>
          <w:kern w:val="0"/>
          <w:sz w:val="30"/>
          <w:szCs w:val="30"/>
          <w:lang w:eastAsia="ru-RU"/>
        </w:rPr>
        <w:t>ОГЛАВЛЕНИЕ</w:t>
      </w:r>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hint="eastAsia"/>
          <w:spacing w:val="-5"/>
          <w:kern w:val="0"/>
          <w:sz w:val="30"/>
          <w:szCs w:val="30"/>
          <w:lang w:eastAsia="ru-RU"/>
        </w:rPr>
        <w:t>ВВЕДЕНИЕ</w:t>
      </w:r>
      <w:r w:rsidRPr="008020CB">
        <w:rPr>
          <w:rFonts w:ascii="Times New Roman" w:eastAsia="Times New Roman" w:hAnsi="Times New Roman" w:cs="Times New Roman"/>
          <w:spacing w:val="-5"/>
          <w:kern w:val="0"/>
          <w:sz w:val="30"/>
          <w:szCs w:val="30"/>
          <w:lang w:eastAsia="ru-RU"/>
        </w:rPr>
        <w:tab/>
        <w:t>4</w:t>
      </w:r>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hint="eastAsia"/>
          <w:spacing w:val="-5"/>
          <w:kern w:val="0"/>
          <w:sz w:val="30"/>
          <w:szCs w:val="30"/>
          <w:lang w:eastAsia="ru-RU"/>
        </w:rPr>
        <w:t>ГЛАВА</w:t>
      </w:r>
      <w:r w:rsidRPr="008020CB">
        <w:rPr>
          <w:rFonts w:ascii="Times New Roman" w:eastAsia="Times New Roman" w:hAnsi="Times New Roman" w:cs="Times New Roman"/>
          <w:spacing w:val="-5"/>
          <w:kern w:val="0"/>
          <w:sz w:val="30"/>
          <w:szCs w:val="30"/>
          <w:lang w:eastAsia="ru-RU"/>
        </w:rPr>
        <w:t xml:space="preserve"> 1 </w:t>
      </w:r>
      <w:r w:rsidRPr="008020CB">
        <w:rPr>
          <w:rFonts w:ascii="Times New Roman" w:eastAsia="Times New Roman" w:hAnsi="Times New Roman" w:cs="Times New Roman" w:hint="eastAsia"/>
          <w:spacing w:val="-5"/>
          <w:kern w:val="0"/>
          <w:sz w:val="30"/>
          <w:szCs w:val="30"/>
          <w:lang w:eastAsia="ru-RU"/>
        </w:rPr>
        <w:t>ЛИТЕРАТУРНЫЙ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ОБЗОР</w:t>
      </w:r>
      <w:r w:rsidRPr="008020CB">
        <w:rPr>
          <w:rFonts w:ascii="Times New Roman" w:eastAsia="Times New Roman" w:hAnsi="Times New Roman" w:cs="Times New Roman"/>
          <w:spacing w:val="-5"/>
          <w:kern w:val="0"/>
          <w:sz w:val="30"/>
          <w:szCs w:val="30"/>
          <w:lang w:eastAsia="ru-RU"/>
        </w:rPr>
        <w:tab/>
        <w:t>14</w:t>
      </w:r>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spacing w:val="-5"/>
          <w:kern w:val="0"/>
          <w:sz w:val="30"/>
          <w:szCs w:val="30"/>
          <w:lang w:eastAsia="ru-RU"/>
        </w:rPr>
        <w:t>1.1</w:t>
      </w:r>
      <w:r w:rsidRPr="008020CB">
        <w:rPr>
          <w:rFonts w:ascii="Times New Roman" w:eastAsia="Times New Roman" w:hAnsi="Times New Roman" w:cs="Times New Roman"/>
          <w:spacing w:val="-5"/>
          <w:kern w:val="0"/>
          <w:sz w:val="30"/>
          <w:szCs w:val="30"/>
          <w:lang w:eastAsia="ru-RU"/>
        </w:rPr>
        <w:tab/>
      </w:r>
      <w:r w:rsidRPr="008020CB">
        <w:rPr>
          <w:rFonts w:ascii="Times New Roman" w:eastAsia="Times New Roman" w:hAnsi="Times New Roman" w:cs="Times New Roman" w:hint="eastAsia"/>
          <w:spacing w:val="-5"/>
          <w:kern w:val="0"/>
          <w:sz w:val="30"/>
          <w:szCs w:val="30"/>
          <w:lang w:eastAsia="ru-RU"/>
        </w:rPr>
        <w:t>Наноразмерные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частицы</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переходных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металлов</w:t>
      </w:r>
      <w:r w:rsidRPr="008020CB">
        <w:rPr>
          <w:rFonts w:ascii="Times New Roman" w:eastAsia="Times New Roman" w:hAnsi="Times New Roman" w:cs="Times New Roman"/>
          <w:spacing w:val="-5"/>
          <w:kern w:val="0"/>
          <w:sz w:val="30"/>
          <w:szCs w:val="30"/>
          <w:lang w:eastAsia="ru-RU"/>
        </w:rPr>
        <w:tab/>
        <w:t>14</w:t>
      </w:r>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spacing w:val="-5"/>
          <w:kern w:val="0"/>
          <w:sz w:val="30"/>
          <w:szCs w:val="30"/>
          <w:lang w:eastAsia="ru-RU"/>
        </w:rPr>
        <w:t>1.2</w:t>
      </w:r>
      <w:r w:rsidRPr="008020CB">
        <w:rPr>
          <w:rFonts w:ascii="Times New Roman" w:eastAsia="Times New Roman" w:hAnsi="Times New Roman" w:cs="Times New Roman"/>
          <w:spacing w:val="-5"/>
          <w:kern w:val="0"/>
          <w:sz w:val="30"/>
          <w:szCs w:val="30"/>
          <w:lang w:eastAsia="ru-RU"/>
        </w:rPr>
        <w:tab/>
      </w:r>
      <w:r w:rsidRPr="008020CB">
        <w:rPr>
          <w:rFonts w:ascii="Times New Roman" w:eastAsia="Times New Roman" w:hAnsi="Times New Roman" w:cs="Times New Roman" w:hint="eastAsia"/>
          <w:spacing w:val="-5"/>
          <w:kern w:val="0"/>
          <w:sz w:val="30"/>
          <w:szCs w:val="30"/>
          <w:lang w:eastAsia="ru-RU"/>
        </w:rPr>
        <w:t>Методы</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получения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наночастиц</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кобальта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никеля</w:t>
      </w:r>
      <w:r w:rsidRPr="008020CB">
        <w:rPr>
          <w:rFonts w:ascii="Times New Roman" w:eastAsia="Times New Roman" w:hAnsi="Times New Roman" w:cs="Times New Roman"/>
          <w:spacing w:val="-5"/>
          <w:kern w:val="0"/>
          <w:sz w:val="30"/>
          <w:szCs w:val="30"/>
          <w:lang w:eastAsia="ru-RU"/>
        </w:rPr>
        <w:tab/>
        <w:t>18</w:t>
      </w:r>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spacing w:val="-5"/>
          <w:kern w:val="0"/>
          <w:sz w:val="30"/>
          <w:szCs w:val="30"/>
          <w:lang w:eastAsia="ru-RU"/>
        </w:rPr>
        <w:t>1.2.1</w:t>
      </w:r>
      <w:r w:rsidRPr="008020CB">
        <w:rPr>
          <w:rFonts w:ascii="Times New Roman" w:eastAsia="Times New Roman" w:hAnsi="Times New Roman" w:cs="Times New Roman"/>
          <w:spacing w:val="-5"/>
          <w:kern w:val="0"/>
          <w:sz w:val="30"/>
          <w:szCs w:val="30"/>
          <w:lang w:eastAsia="ru-RU"/>
        </w:rPr>
        <w:tab/>
      </w:r>
      <w:r w:rsidRPr="008020CB">
        <w:rPr>
          <w:rFonts w:ascii="Times New Roman" w:eastAsia="Times New Roman" w:hAnsi="Times New Roman" w:cs="Times New Roman" w:hint="eastAsia"/>
          <w:spacing w:val="-5"/>
          <w:kern w:val="0"/>
          <w:sz w:val="30"/>
          <w:szCs w:val="30"/>
          <w:lang w:eastAsia="ru-RU"/>
        </w:rPr>
        <w:t>Физические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методы</w:t>
      </w:r>
      <w:r w:rsidRPr="008020CB">
        <w:rPr>
          <w:rFonts w:ascii="Times New Roman" w:eastAsia="Times New Roman" w:hAnsi="Times New Roman" w:cs="Times New Roman"/>
          <w:spacing w:val="-5"/>
          <w:kern w:val="0"/>
          <w:sz w:val="30"/>
          <w:szCs w:val="30"/>
          <w:lang w:eastAsia="ru-RU"/>
        </w:rPr>
        <w:tab/>
        <w:t>19</w:t>
      </w:r>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spacing w:val="-5"/>
          <w:kern w:val="0"/>
          <w:sz w:val="30"/>
          <w:szCs w:val="30"/>
          <w:lang w:eastAsia="ru-RU"/>
        </w:rPr>
        <w:t>1.2.1.1</w:t>
      </w:r>
      <w:r w:rsidRPr="008020CB">
        <w:rPr>
          <w:rFonts w:ascii="Times New Roman" w:eastAsia="Times New Roman" w:hAnsi="Times New Roman" w:cs="Times New Roman"/>
          <w:spacing w:val="-5"/>
          <w:kern w:val="0"/>
          <w:sz w:val="30"/>
          <w:szCs w:val="30"/>
          <w:lang w:eastAsia="ru-RU"/>
        </w:rPr>
        <w:tab/>
      </w:r>
      <w:r w:rsidRPr="008020CB">
        <w:rPr>
          <w:rFonts w:ascii="Times New Roman" w:eastAsia="Times New Roman" w:hAnsi="Times New Roman" w:cs="Times New Roman" w:hint="eastAsia"/>
          <w:spacing w:val="-5"/>
          <w:kern w:val="0"/>
          <w:sz w:val="30"/>
          <w:szCs w:val="30"/>
          <w:lang w:eastAsia="ru-RU"/>
        </w:rPr>
        <w:t>Фотолиз</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радиолиз</w:t>
      </w:r>
      <w:r w:rsidRPr="008020CB">
        <w:rPr>
          <w:rFonts w:ascii="Times New Roman" w:eastAsia="Times New Roman" w:hAnsi="Times New Roman" w:cs="Times New Roman"/>
          <w:spacing w:val="-5"/>
          <w:kern w:val="0"/>
          <w:sz w:val="30"/>
          <w:szCs w:val="30"/>
          <w:lang w:eastAsia="ru-RU"/>
        </w:rPr>
        <w:tab/>
        <w:t>20</w:t>
      </w:r>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spacing w:val="-5"/>
          <w:kern w:val="0"/>
          <w:sz w:val="30"/>
          <w:szCs w:val="30"/>
          <w:lang w:eastAsia="ru-RU"/>
        </w:rPr>
        <w:t>1.2.1.2</w:t>
      </w:r>
      <w:r w:rsidRPr="008020CB">
        <w:rPr>
          <w:rFonts w:ascii="Times New Roman" w:eastAsia="Times New Roman" w:hAnsi="Times New Roman" w:cs="Times New Roman"/>
          <w:spacing w:val="-5"/>
          <w:kern w:val="0"/>
          <w:sz w:val="30"/>
          <w:szCs w:val="30"/>
          <w:lang w:eastAsia="ru-RU"/>
        </w:rPr>
        <w:tab/>
      </w:r>
      <w:r w:rsidRPr="008020CB">
        <w:rPr>
          <w:rFonts w:ascii="Times New Roman" w:eastAsia="Times New Roman" w:hAnsi="Times New Roman" w:cs="Times New Roman" w:hint="eastAsia"/>
          <w:spacing w:val="-5"/>
          <w:kern w:val="0"/>
          <w:sz w:val="30"/>
          <w:szCs w:val="30"/>
          <w:lang w:eastAsia="ru-RU"/>
        </w:rPr>
        <w:t>Лазерная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абляция</w:t>
      </w:r>
      <w:r w:rsidRPr="008020CB">
        <w:rPr>
          <w:rFonts w:ascii="Times New Roman" w:eastAsia="Times New Roman" w:hAnsi="Times New Roman" w:cs="Times New Roman"/>
          <w:spacing w:val="-5"/>
          <w:kern w:val="0"/>
          <w:sz w:val="30"/>
          <w:szCs w:val="30"/>
          <w:lang w:eastAsia="ru-RU"/>
        </w:rPr>
        <w:tab/>
        <w:t>21</w:t>
      </w:r>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spacing w:val="-5"/>
          <w:kern w:val="0"/>
          <w:sz w:val="30"/>
          <w:szCs w:val="30"/>
          <w:lang w:eastAsia="ru-RU"/>
        </w:rPr>
        <w:t>1.2.1.3</w:t>
      </w:r>
      <w:r w:rsidRPr="008020CB">
        <w:rPr>
          <w:rFonts w:ascii="Times New Roman" w:eastAsia="Times New Roman" w:hAnsi="Times New Roman" w:cs="Times New Roman"/>
          <w:spacing w:val="-5"/>
          <w:kern w:val="0"/>
          <w:sz w:val="30"/>
          <w:szCs w:val="30"/>
          <w:lang w:eastAsia="ru-RU"/>
        </w:rPr>
        <w:tab/>
      </w:r>
      <w:r w:rsidRPr="008020CB">
        <w:rPr>
          <w:rFonts w:ascii="Times New Roman" w:eastAsia="Times New Roman" w:hAnsi="Times New Roman" w:cs="Times New Roman" w:hint="eastAsia"/>
          <w:spacing w:val="-5"/>
          <w:kern w:val="0"/>
          <w:sz w:val="30"/>
          <w:szCs w:val="30"/>
          <w:lang w:eastAsia="ru-RU"/>
        </w:rPr>
        <w:t>Газофазный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синтез</w:t>
      </w:r>
      <w:r w:rsidRPr="008020CB">
        <w:rPr>
          <w:rFonts w:ascii="Times New Roman" w:eastAsia="Times New Roman" w:hAnsi="Times New Roman" w:cs="Times New Roman"/>
          <w:spacing w:val="-5"/>
          <w:kern w:val="0"/>
          <w:sz w:val="30"/>
          <w:szCs w:val="30"/>
          <w:lang w:eastAsia="ru-RU"/>
        </w:rPr>
        <w:tab/>
        <w:t>27</w:t>
      </w:r>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spacing w:val="-5"/>
          <w:kern w:val="0"/>
          <w:sz w:val="30"/>
          <w:szCs w:val="30"/>
          <w:lang w:eastAsia="ru-RU"/>
        </w:rPr>
        <w:t>1.2.2</w:t>
      </w:r>
      <w:r w:rsidRPr="008020CB">
        <w:rPr>
          <w:rFonts w:ascii="Times New Roman" w:eastAsia="Times New Roman" w:hAnsi="Times New Roman" w:cs="Times New Roman"/>
          <w:spacing w:val="-5"/>
          <w:kern w:val="0"/>
          <w:sz w:val="30"/>
          <w:szCs w:val="30"/>
          <w:lang w:eastAsia="ru-RU"/>
        </w:rPr>
        <w:tab/>
      </w:r>
      <w:r w:rsidRPr="008020CB">
        <w:rPr>
          <w:rFonts w:ascii="Times New Roman" w:eastAsia="Times New Roman" w:hAnsi="Times New Roman" w:cs="Times New Roman" w:hint="eastAsia"/>
          <w:spacing w:val="-5"/>
          <w:kern w:val="0"/>
          <w:sz w:val="30"/>
          <w:szCs w:val="30"/>
          <w:lang w:eastAsia="ru-RU"/>
        </w:rPr>
        <w:t>Термическое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разложение</w:t>
      </w:r>
      <w:r w:rsidRPr="008020CB">
        <w:rPr>
          <w:rFonts w:ascii="Times New Roman" w:eastAsia="Times New Roman" w:hAnsi="Times New Roman" w:cs="Times New Roman"/>
          <w:spacing w:val="-5"/>
          <w:kern w:val="0"/>
          <w:sz w:val="30"/>
          <w:szCs w:val="30"/>
          <w:lang w:eastAsia="ru-RU"/>
        </w:rPr>
        <w:tab/>
        <w:t>34</w:t>
      </w:r>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spacing w:val="-5"/>
          <w:kern w:val="0"/>
          <w:sz w:val="30"/>
          <w:szCs w:val="30"/>
          <w:lang w:eastAsia="ru-RU"/>
        </w:rPr>
        <w:t>1.2.3</w:t>
      </w:r>
      <w:r w:rsidRPr="008020CB">
        <w:rPr>
          <w:rFonts w:ascii="Times New Roman" w:eastAsia="Times New Roman" w:hAnsi="Times New Roman" w:cs="Times New Roman"/>
          <w:spacing w:val="-5"/>
          <w:kern w:val="0"/>
          <w:sz w:val="30"/>
          <w:szCs w:val="30"/>
          <w:lang w:eastAsia="ru-RU"/>
        </w:rPr>
        <w:tab/>
      </w:r>
      <w:r w:rsidRPr="008020CB">
        <w:rPr>
          <w:rFonts w:ascii="Times New Roman" w:eastAsia="Times New Roman" w:hAnsi="Times New Roman" w:cs="Times New Roman" w:hint="eastAsia"/>
          <w:spacing w:val="-5"/>
          <w:kern w:val="0"/>
          <w:sz w:val="30"/>
          <w:szCs w:val="30"/>
          <w:lang w:eastAsia="ru-RU"/>
        </w:rPr>
        <w:t>Гидротермальный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сольвотермический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синтез</w:t>
      </w:r>
      <w:r w:rsidRPr="008020CB">
        <w:rPr>
          <w:rFonts w:ascii="Times New Roman" w:eastAsia="Times New Roman" w:hAnsi="Times New Roman" w:cs="Times New Roman"/>
          <w:spacing w:val="-5"/>
          <w:kern w:val="0"/>
          <w:sz w:val="30"/>
          <w:szCs w:val="30"/>
          <w:lang w:eastAsia="ru-RU"/>
        </w:rPr>
        <w:tab/>
        <w:t>44</w:t>
      </w:r>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spacing w:val="-5"/>
          <w:kern w:val="0"/>
          <w:sz w:val="30"/>
          <w:szCs w:val="30"/>
          <w:lang w:eastAsia="ru-RU"/>
        </w:rPr>
        <w:t>1.2.4</w:t>
      </w:r>
      <w:r w:rsidRPr="008020CB">
        <w:rPr>
          <w:rFonts w:ascii="Times New Roman" w:eastAsia="Times New Roman" w:hAnsi="Times New Roman" w:cs="Times New Roman"/>
          <w:spacing w:val="-5"/>
          <w:kern w:val="0"/>
          <w:sz w:val="30"/>
          <w:szCs w:val="30"/>
          <w:lang w:eastAsia="ru-RU"/>
        </w:rPr>
        <w:tab/>
      </w:r>
      <w:r w:rsidRPr="008020CB">
        <w:rPr>
          <w:rFonts w:ascii="Times New Roman" w:eastAsia="Times New Roman" w:hAnsi="Times New Roman" w:cs="Times New Roman" w:hint="eastAsia"/>
          <w:spacing w:val="-5"/>
          <w:kern w:val="0"/>
          <w:sz w:val="30"/>
          <w:szCs w:val="30"/>
          <w:lang w:eastAsia="ru-RU"/>
        </w:rPr>
        <w:t>Восстановительные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методы</w:t>
      </w:r>
      <w:r w:rsidRPr="008020CB">
        <w:rPr>
          <w:rFonts w:ascii="Times New Roman" w:eastAsia="Times New Roman" w:hAnsi="Times New Roman" w:cs="Times New Roman"/>
          <w:spacing w:val="-5"/>
          <w:kern w:val="0"/>
          <w:sz w:val="30"/>
          <w:szCs w:val="30"/>
          <w:lang w:eastAsia="ru-RU"/>
        </w:rPr>
        <w:tab/>
        <w:t>48</w:t>
      </w:r>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spacing w:val="-5"/>
          <w:kern w:val="0"/>
          <w:sz w:val="30"/>
          <w:szCs w:val="30"/>
          <w:lang w:eastAsia="ru-RU"/>
        </w:rPr>
        <w:t>1.2.5</w:t>
      </w:r>
      <w:r w:rsidRPr="008020CB">
        <w:rPr>
          <w:rFonts w:ascii="Times New Roman" w:eastAsia="Times New Roman" w:hAnsi="Times New Roman" w:cs="Times New Roman"/>
          <w:spacing w:val="-5"/>
          <w:kern w:val="0"/>
          <w:sz w:val="30"/>
          <w:szCs w:val="30"/>
          <w:lang w:eastAsia="ru-RU"/>
        </w:rPr>
        <w:tab/>
      </w:r>
      <w:r w:rsidRPr="008020CB">
        <w:rPr>
          <w:rFonts w:ascii="Times New Roman" w:eastAsia="Times New Roman" w:hAnsi="Times New Roman" w:cs="Times New Roman" w:hint="eastAsia"/>
          <w:spacing w:val="-5"/>
          <w:kern w:val="0"/>
          <w:sz w:val="30"/>
          <w:szCs w:val="30"/>
          <w:lang w:eastAsia="ru-RU"/>
        </w:rPr>
        <w:t>Полиольный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синтез</w:t>
      </w:r>
      <w:r w:rsidRPr="008020CB">
        <w:rPr>
          <w:rFonts w:ascii="Times New Roman" w:eastAsia="Times New Roman" w:hAnsi="Times New Roman" w:cs="Times New Roman"/>
          <w:spacing w:val="-5"/>
          <w:kern w:val="0"/>
          <w:sz w:val="30"/>
          <w:szCs w:val="30"/>
          <w:lang w:eastAsia="ru-RU"/>
        </w:rPr>
        <w:tab/>
        <w:t>64</w:t>
      </w:r>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spacing w:val="-5"/>
          <w:kern w:val="0"/>
          <w:sz w:val="30"/>
          <w:szCs w:val="30"/>
          <w:lang w:eastAsia="ru-RU"/>
        </w:rPr>
        <w:t>1.2.6</w:t>
      </w:r>
      <w:r w:rsidRPr="008020CB">
        <w:rPr>
          <w:rFonts w:ascii="Times New Roman" w:eastAsia="Times New Roman" w:hAnsi="Times New Roman" w:cs="Times New Roman"/>
          <w:spacing w:val="-5"/>
          <w:kern w:val="0"/>
          <w:sz w:val="30"/>
          <w:szCs w:val="30"/>
          <w:lang w:eastAsia="ru-RU"/>
        </w:rPr>
        <w:tab/>
      </w:r>
      <w:r w:rsidRPr="008020CB">
        <w:rPr>
          <w:rFonts w:ascii="Times New Roman" w:eastAsia="Times New Roman" w:hAnsi="Times New Roman" w:cs="Times New Roman" w:hint="eastAsia"/>
          <w:spacing w:val="-5"/>
          <w:kern w:val="0"/>
          <w:sz w:val="30"/>
          <w:szCs w:val="30"/>
          <w:lang w:eastAsia="ru-RU"/>
        </w:rPr>
        <w:t>Электрохимические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методы</w:t>
      </w:r>
      <w:r w:rsidRPr="008020CB">
        <w:rPr>
          <w:rFonts w:ascii="Times New Roman" w:eastAsia="Times New Roman" w:hAnsi="Times New Roman" w:cs="Times New Roman"/>
          <w:spacing w:val="-5"/>
          <w:kern w:val="0"/>
          <w:sz w:val="30"/>
          <w:szCs w:val="30"/>
          <w:lang w:eastAsia="ru-RU"/>
        </w:rPr>
        <w:tab/>
        <w:t>72</w:t>
      </w:r>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hint="eastAsia"/>
          <w:spacing w:val="-5"/>
          <w:kern w:val="0"/>
          <w:sz w:val="30"/>
          <w:szCs w:val="30"/>
          <w:lang w:eastAsia="ru-RU"/>
        </w:rPr>
        <w:t>ГЛАВА</w:t>
      </w:r>
      <w:r w:rsidRPr="008020CB">
        <w:rPr>
          <w:rFonts w:ascii="Times New Roman" w:eastAsia="Times New Roman" w:hAnsi="Times New Roman" w:cs="Times New Roman"/>
          <w:spacing w:val="-5"/>
          <w:kern w:val="0"/>
          <w:sz w:val="30"/>
          <w:szCs w:val="30"/>
          <w:lang w:eastAsia="ru-RU"/>
        </w:rPr>
        <w:t xml:space="preserve"> 2 </w:t>
      </w:r>
      <w:r w:rsidRPr="008020CB">
        <w:rPr>
          <w:rFonts w:ascii="Times New Roman" w:eastAsia="Times New Roman" w:hAnsi="Times New Roman" w:cs="Times New Roman" w:hint="eastAsia"/>
          <w:spacing w:val="-5"/>
          <w:kern w:val="0"/>
          <w:sz w:val="30"/>
          <w:szCs w:val="30"/>
          <w:lang w:eastAsia="ru-RU"/>
        </w:rPr>
        <w:t>ЭКСПЕРИМЕНТАЛЬНАЯ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ЧАСТЬ</w:t>
      </w:r>
      <w:r w:rsidRPr="008020CB">
        <w:rPr>
          <w:rFonts w:ascii="Times New Roman" w:eastAsia="Times New Roman" w:hAnsi="Times New Roman" w:cs="Times New Roman"/>
          <w:spacing w:val="-5"/>
          <w:kern w:val="0"/>
          <w:sz w:val="30"/>
          <w:szCs w:val="30"/>
          <w:lang w:eastAsia="ru-RU"/>
        </w:rPr>
        <w:tab/>
        <w:t>82</w:t>
      </w:r>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spacing w:val="-5"/>
          <w:kern w:val="0"/>
          <w:sz w:val="30"/>
          <w:szCs w:val="30"/>
          <w:lang w:eastAsia="ru-RU"/>
        </w:rPr>
        <w:t>2.1</w:t>
      </w:r>
      <w:r w:rsidRPr="008020CB">
        <w:rPr>
          <w:rFonts w:ascii="Times New Roman" w:eastAsia="Times New Roman" w:hAnsi="Times New Roman" w:cs="Times New Roman"/>
          <w:spacing w:val="-5"/>
          <w:kern w:val="0"/>
          <w:sz w:val="30"/>
          <w:szCs w:val="30"/>
          <w:lang w:eastAsia="ru-RU"/>
        </w:rPr>
        <w:tab/>
      </w:r>
      <w:r w:rsidRPr="008020CB">
        <w:rPr>
          <w:rFonts w:ascii="Times New Roman" w:eastAsia="Times New Roman" w:hAnsi="Times New Roman" w:cs="Times New Roman" w:hint="eastAsia"/>
          <w:spacing w:val="-5"/>
          <w:kern w:val="0"/>
          <w:sz w:val="30"/>
          <w:szCs w:val="30"/>
          <w:lang w:eastAsia="ru-RU"/>
        </w:rPr>
        <w:t>Объекты</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исследования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общие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методики</w:t>
      </w:r>
      <w:r w:rsidRPr="008020CB">
        <w:rPr>
          <w:rFonts w:ascii="Times New Roman" w:eastAsia="Times New Roman" w:hAnsi="Times New Roman" w:cs="Times New Roman"/>
          <w:spacing w:val="-5"/>
          <w:kern w:val="0"/>
          <w:sz w:val="30"/>
          <w:szCs w:val="30"/>
          <w:lang w:eastAsia="ru-RU"/>
        </w:rPr>
        <w:tab/>
        <w:t>82</w:t>
      </w:r>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spacing w:val="-5"/>
          <w:kern w:val="0"/>
          <w:sz w:val="30"/>
          <w:szCs w:val="30"/>
          <w:lang w:eastAsia="ru-RU"/>
        </w:rPr>
        <w:t>2.2</w:t>
      </w:r>
      <w:r w:rsidRPr="008020CB">
        <w:rPr>
          <w:rFonts w:ascii="Times New Roman" w:eastAsia="Times New Roman" w:hAnsi="Times New Roman" w:cs="Times New Roman"/>
          <w:spacing w:val="-5"/>
          <w:kern w:val="0"/>
          <w:sz w:val="30"/>
          <w:szCs w:val="30"/>
          <w:lang w:eastAsia="ru-RU"/>
        </w:rPr>
        <w:tab/>
      </w:r>
      <w:r w:rsidRPr="008020CB">
        <w:rPr>
          <w:rFonts w:ascii="Times New Roman" w:eastAsia="Times New Roman" w:hAnsi="Times New Roman" w:cs="Times New Roman" w:hint="eastAsia"/>
          <w:spacing w:val="-5"/>
          <w:kern w:val="0"/>
          <w:sz w:val="30"/>
          <w:szCs w:val="30"/>
          <w:lang w:eastAsia="ru-RU"/>
        </w:rPr>
        <w:t>Методы</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исследования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аппаратура</w:t>
      </w:r>
      <w:r w:rsidRPr="008020CB">
        <w:rPr>
          <w:rFonts w:ascii="Times New Roman" w:eastAsia="Times New Roman" w:hAnsi="Times New Roman" w:cs="Times New Roman"/>
          <w:spacing w:val="-5"/>
          <w:kern w:val="0"/>
          <w:sz w:val="30"/>
          <w:szCs w:val="30"/>
          <w:lang w:eastAsia="ru-RU"/>
        </w:rPr>
        <w:tab/>
        <w:t>84</w:t>
      </w:r>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spacing w:val="-5"/>
          <w:kern w:val="0"/>
          <w:sz w:val="30"/>
          <w:szCs w:val="30"/>
          <w:lang w:eastAsia="ru-RU"/>
        </w:rPr>
        <w:t>2.3</w:t>
      </w:r>
      <w:r w:rsidRPr="008020CB">
        <w:rPr>
          <w:rFonts w:ascii="Times New Roman" w:eastAsia="Times New Roman" w:hAnsi="Times New Roman" w:cs="Times New Roman"/>
          <w:spacing w:val="-5"/>
          <w:kern w:val="0"/>
          <w:sz w:val="30"/>
          <w:szCs w:val="30"/>
          <w:lang w:eastAsia="ru-RU"/>
        </w:rPr>
        <w:tab/>
        <w:t xml:space="preserve"> </w:t>
      </w:r>
      <w:r w:rsidRPr="008020CB">
        <w:rPr>
          <w:rFonts w:ascii="Times New Roman" w:eastAsia="Times New Roman" w:hAnsi="Times New Roman" w:cs="Times New Roman" w:hint="eastAsia"/>
          <w:spacing w:val="-5"/>
          <w:kern w:val="0"/>
          <w:sz w:val="30"/>
          <w:szCs w:val="30"/>
          <w:lang w:eastAsia="ru-RU"/>
        </w:rPr>
        <w:t>Генерирование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наночастиц</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кобальта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никеля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ЭПР</w:t>
      </w:r>
      <w:r w:rsidRPr="008020CB">
        <w:rPr>
          <w:rFonts w:ascii="Times New Roman" w:eastAsia="Times New Roman" w:hAnsi="Times New Roman" w:cs="Times New Roman"/>
          <w:spacing w:val="-5"/>
          <w:kern w:val="0"/>
          <w:sz w:val="30"/>
          <w:szCs w:val="30"/>
          <w:lang w:eastAsia="ru-RU"/>
        </w:rPr>
        <w:t>-</w:t>
      </w:r>
      <w:r w:rsidRPr="008020CB">
        <w:rPr>
          <w:rFonts w:ascii="Times New Roman" w:eastAsia="Times New Roman" w:hAnsi="Times New Roman" w:cs="Times New Roman" w:hint="eastAsia"/>
          <w:spacing w:val="-5"/>
          <w:kern w:val="0"/>
          <w:sz w:val="30"/>
          <w:szCs w:val="30"/>
          <w:lang w:eastAsia="ru-RU"/>
        </w:rPr>
        <w:t>ячейке</w:t>
      </w:r>
      <w:r w:rsidRPr="008020CB">
        <w:rPr>
          <w:rFonts w:ascii="Times New Roman" w:eastAsia="Times New Roman" w:hAnsi="Times New Roman" w:cs="Times New Roman"/>
          <w:spacing w:val="-5"/>
          <w:kern w:val="0"/>
          <w:sz w:val="30"/>
          <w:szCs w:val="30"/>
          <w:lang w:eastAsia="ru-RU"/>
        </w:rPr>
        <w:tab/>
        <w:t>87</w:t>
      </w:r>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spacing w:val="-5"/>
          <w:kern w:val="0"/>
          <w:sz w:val="30"/>
          <w:szCs w:val="30"/>
          <w:lang w:eastAsia="ru-RU"/>
        </w:rPr>
        <w:t>2.4</w:t>
      </w:r>
      <w:r w:rsidRPr="008020CB">
        <w:rPr>
          <w:rFonts w:ascii="Times New Roman" w:eastAsia="Times New Roman" w:hAnsi="Times New Roman" w:cs="Times New Roman"/>
          <w:spacing w:val="-5"/>
          <w:kern w:val="0"/>
          <w:sz w:val="30"/>
          <w:szCs w:val="30"/>
          <w:lang w:eastAsia="ru-RU"/>
        </w:rPr>
        <w:tab/>
        <w:t xml:space="preserve"> </w:t>
      </w:r>
      <w:r w:rsidRPr="008020CB">
        <w:rPr>
          <w:rFonts w:ascii="Times New Roman" w:eastAsia="Times New Roman" w:hAnsi="Times New Roman" w:cs="Times New Roman" w:hint="eastAsia"/>
          <w:spacing w:val="-5"/>
          <w:kern w:val="0"/>
          <w:sz w:val="30"/>
          <w:szCs w:val="30"/>
          <w:lang w:eastAsia="ru-RU"/>
        </w:rPr>
        <w:t>Препаративное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получение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наночастиц</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кобальта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никеля</w:t>
      </w:r>
      <w:r w:rsidRPr="008020CB">
        <w:rPr>
          <w:rFonts w:ascii="Times New Roman" w:eastAsia="Times New Roman" w:hAnsi="Times New Roman" w:cs="Times New Roman"/>
          <w:spacing w:val="-5"/>
          <w:kern w:val="0"/>
          <w:sz w:val="30"/>
          <w:szCs w:val="30"/>
          <w:lang w:eastAsia="ru-RU"/>
        </w:rPr>
        <w:tab/>
        <w:t>88</w:t>
      </w:r>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hint="eastAsia"/>
          <w:spacing w:val="-5"/>
          <w:kern w:val="0"/>
          <w:sz w:val="30"/>
          <w:szCs w:val="30"/>
          <w:lang w:eastAsia="ru-RU"/>
        </w:rPr>
        <w:t>ГЛАВА</w:t>
      </w:r>
      <w:r w:rsidRPr="008020CB">
        <w:rPr>
          <w:rFonts w:ascii="Times New Roman" w:eastAsia="Times New Roman" w:hAnsi="Times New Roman" w:cs="Times New Roman"/>
          <w:spacing w:val="-5"/>
          <w:kern w:val="0"/>
          <w:sz w:val="30"/>
          <w:szCs w:val="30"/>
          <w:lang w:eastAsia="ru-RU"/>
        </w:rPr>
        <w:t xml:space="preserve"> 3 </w:t>
      </w:r>
      <w:r w:rsidRPr="008020CB">
        <w:rPr>
          <w:rFonts w:ascii="Times New Roman" w:eastAsia="Times New Roman" w:hAnsi="Times New Roman" w:cs="Times New Roman" w:hint="eastAsia"/>
          <w:spacing w:val="-5"/>
          <w:kern w:val="0"/>
          <w:sz w:val="30"/>
          <w:szCs w:val="30"/>
          <w:lang w:eastAsia="ru-RU"/>
        </w:rPr>
        <w:t>ОБСУЖДЕНИЕ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РЕЗУЛЬТАТОВ</w:t>
      </w:r>
      <w:r w:rsidRPr="008020CB">
        <w:rPr>
          <w:rFonts w:ascii="Times New Roman" w:eastAsia="Times New Roman" w:hAnsi="Times New Roman" w:cs="Times New Roman"/>
          <w:spacing w:val="-5"/>
          <w:kern w:val="0"/>
          <w:sz w:val="30"/>
          <w:szCs w:val="30"/>
          <w:lang w:eastAsia="ru-RU"/>
        </w:rPr>
        <w:tab/>
        <w:t>91</w:t>
      </w:r>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spacing w:val="-5"/>
          <w:kern w:val="0"/>
          <w:sz w:val="30"/>
          <w:szCs w:val="30"/>
          <w:lang w:eastAsia="ru-RU"/>
        </w:rPr>
        <w:t>3.1</w:t>
      </w:r>
      <w:r w:rsidRPr="008020CB">
        <w:rPr>
          <w:rFonts w:ascii="Times New Roman" w:eastAsia="Times New Roman" w:hAnsi="Times New Roman" w:cs="Times New Roman"/>
          <w:spacing w:val="-5"/>
          <w:kern w:val="0"/>
          <w:sz w:val="30"/>
          <w:szCs w:val="30"/>
          <w:lang w:eastAsia="ru-RU"/>
        </w:rPr>
        <w:tab/>
      </w:r>
      <w:r w:rsidRPr="008020CB">
        <w:rPr>
          <w:rFonts w:ascii="Times New Roman" w:eastAsia="Times New Roman" w:hAnsi="Times New Roman" w:cs="Times New Roman" w:hint="eastAsia"/>
          <w:spacing w:val="-5"/>
          <w:kern w:val="0"/>
          <w:sz w:val="30"/>
          <w:szCs w:val="30"/>
          <w:lang w:eastAsia="ru-RU"/>
        </w:rPr>
        <w:t>Исследование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электрохимических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свойств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окисленных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восстановленных</w:t>
      </w:r>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hint="eastAsia"/>
          <w:spacing w:val="-5"/>
          <w:kern w:val="0"/>
          <w:sz w:val="30"/>
          <w:szCs w:val="30"/>
          <w:lang w:eastAsia="ru-RU"/>
        </w:rPr>
        <w:t>форм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кобальта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никеля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присутствии</w:t>
      </w:r>
      <w:r w:rsidRPr="008020CB">
        <w:rPr>
          <w:rFonts w:ascii="Times New Roman" w:eastAsia="Times New Roman" w:hAnsi="Times New Roman" w:cs="Times New Roman"/>
          <w:spacing w:val="-5"/>
          <w:kern w:val="0"/>
          <w:sz w:val="30"/>
          <w:szCs w:val="30"/>
          <w:lang w:eastAsia="ru-RU"/>
        </w:rPr>
        <w:t xml:space="preserve"> 2,2</w:t>
      </w:r>
      <w:r w:rsidRPr="008020CB">
        <w:rPr>
          <w:rFonts w:ascii="Times New Roman" w:eastAsia="Times New Roman" w:hAnsi="Times New Roman" w:cs="Times New Roman" w:hint="eastAsia"/>
          <w:spacing w:val="-5"/>
          <w:kern w:val="0"/>
          <w:sz w:val="30"/>
          <w:szCs w:val="30"/>
          <w:lang w:eastAsia="ru-RU"/>
        </w:rPr>
        <w:t>’</w:t>
      </w:r>
      <w:r w:rsidRPr="008020CB">
        <w:rPr>
          <w:rFonts w:ascii="Times New Roman" w:eastAsia="Times New Roman" w:hAnsi="Times New Roman" w:cs="Times New Roman"/>
          <w:spacing w:val="-5"/>
          <w:kern w:val="0"/>
          <w:sz w:val="30"/>
          <w:szCs w:val="30"/>
          <w:lang w:eastAsia="ru-RU"/>
        </w:rPr>
        <w:t>-</w:t>
      </w:r>
      <w:r w:rsidRPr="008020CB">
        <w:rPr>
          <w:rFonts w:ascii="Times New Roman" w:eastAsia="Times New Roman" w:hAnsi="Times New Roman" w:cs="Times New Roman" w:hint="eastAsia"/>
          <w:spacing w:val="-5"/>
          <w:kern w:val="0"/>
          <w:sz w:val="30"/>
          <w:szCs w:val="30"/>
          <w:lang w:eastAsia="ru-RU"/>
        </w:rPr>
        <w:t>бипиридила</w:t>
      </w:r>
      <w:r w:rsidRPr="008020CB">
        <w:rPr>
          <w:rFonts w:ascii="Times New Roman" w:eastAsia="Times New Roman" w:hAnsi="Times New Roman" w:cs="Times New Roman"/>
          <w:spacing w:val="-5"/>
          <w:kern w:val="0"/>
          <w:sz w:val="30"/>
          <w:szCs w:val="30"/>
          <w:lang w:eastAsia="ru-RU"/>
        </w:rPr>
        <w:tab/>
        <w:t>91</w:t>
      </w:r>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spacing w:val="-5"/>
          <w:kern w:val="0"/>
          <w:sz w:val="30"/>
          <w:szCs w:val="30"/>
          <w:lang w:eastAsia="ru-RU"/>
        </w:rPr>
        <w:t>3.1.1</w:t>
      </w:r>
      <w:r w:rsidRPr="008020CB">
        <w:rPr>
          <w:rFonts w:ascii="Times New Roman" w:eastAsia="Times New Roman" w:hAnsi="Times New Roman" w:cs="Times New Roman"/>
          <w:spacing w:val="-5"/>
          <w:kern w:val="0"/>
          <w:sz w:val="30"/>
          <w:szCs w:val="30"/>
          <w:lang w:eastAsia="ru-RU"/>
        </w:rPr>
        <w:tab/>
      </w:r>
      <w:r w:rsidRPr="008020CB">
        <w:rPr>
          <w:rFonts w:ascii="Times New Roman" w:eastAsia="Times New Roman" w:hAnsi="Times New Roman" w:cs="Times New Roman" w:hint="eastAsia"/>
          <w:spacing w:val="-5"/>
          <w:kern w:val="0"/>
          <w:sz w:val="30"/>
          <w:szCs w:val="30"/>
          <w:lang w:eastAsia="ru-RU"/>
        </w:rPr>
        <w:t>Электрохимические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свойства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ионов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кобальта</w:t>
      </w:r>
      <w:r w:rsidRPr="008020CB">
        <w:rPr>
          <w:rFonts w:ascii="Times New Roman" w:eastAsia="Times New Roman" w:hAnsi="Times New Roman" w:cs="Times New Roman"/>
          <w:spacing w:val="-5"/>
          <w:kern w:val="0"/>
          <w:sz w:val="30"/>
          <w:szCs w:val="30"/>
          <w:lang w:eastAsia="ru-RU"/>
        </w:rPr>
        <w:tab/>
        <w:t>91</w:t>
      </w:r>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spacing w:val="-5"/>
          <w:kern w:val="0"/>
          <w:sz w:val="30"/>
          <w:szCs w:val="30"/>
          <w:lang w:eastAsia="ru-RU"/>
        </w:rPr>
        <w:t>3.1.2</w:t>
      </w:r>
      <w:r w:rsidRPr="008020CB">
        <w:rPr>
          <w:rFonts w:ascii="Times New Roman" w:eastAsia="Times New Roman" w:hAnsi="Times New Roman" w:cs="Times New Roman"/>
          <w:spacing w:val="-5"/>
          <w:kern w:val="0"/>
          <w:sz w:val="30"/>
          <w:szCs w:val="30"/>
          <w:lang w:eastAsia="ru-RU"/>
        </w:rPr>
        <w:tab/>
      </w:r>
      <w:r w:rsidRPr="008020CB">
        <w:rPr>
          <w:rFonts w:ascii="Times New Roman" w:eastAsia="Times New Roman" w:hAnsi="Times New Roman" w:cs="Times New Roman" w:hint="eastAsia"/>
          <w:spacing w:val="-5"/>
          <w:kern w:val="0"/>
          <w:sz w:val="30"/>
          <w:szCs w:val="30"/>
          <w:lang w:eastAsia="ru-RU"/>
        </w:rPr>
        <w:t>Электрохимические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свойства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ионов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никеля</w:t>
      </w:r>
      <w:r w:rsidRPr="008020CB">
        <w:rPr>
          <w:rFonts w:ascii="Times New Roman" w:eastAsia="Times New Roman" w:hAnsi="Times New Roman" w:cs="Times New Roman"/>
          <w:spacing w:val="-5"/>
          <w:kern w:val="0"/>
          <w:sz w:val="30"/>
          <w:szCs w:val="30"/>
          <w:lang w:eastAsia="ru-RU"/>
        </w:rPr>
        <w:tab/>
        <w:t>96</w:t>
      </w:r>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spacing w:val="-5"/>
          <w:kern w:val="0"/>
          <w:sz w:val="30"/>
          <w:szCs w:val="30"/>
          <w:lang w:eastAsia="ru-RU"/>
        </w:rPr>
        <w:t>3.2</w:t>
      </w:r>
      <w:r w:rsidRPr="008020CB">
        <w:rPr>
          <w:rFonts w:ascii="Times New Roman" w:eastAsia="Times New Roman" w:hAnsi="Times New Roman" w:cs="Times New Roman"/>
          <w:spacing w:val="-5"/>
          <w:kern w:val="0"/>
          <w:sz w:val="30"/>
          <w:szCs w:val="30"/>
          <w:lang w:eastAsia="ru-RU"/>
        </w:rPr>
        <w:tab/>
      </w:r>
      <w:r w:rsidRPr="008020CB">
        <w:rPr>
          <w:rFonts w:ascii="Times New Roman" w:eastAsia="Times New Roman" w:hAnsi="Times New Roman" w:cs="Times New Roman" w:hint="eastAsia"/>
          <w:spacing w:val="-5"/>
          <w:kern w:val="0"/>
          <w:sz w:val="30"/>
          <w:szCs w:val="30"/>
          <w:lang w:eastAsia="ru-RU"/>
        </w:rPr>
        <w:t>Исследование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влияния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фосфорсодержащих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соединений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w:t>
      </w:r>
      <w:r w:rsidRPr="008020CB">
        <w:rPr>
          <w:rFonts w:ascii="Times New Roman" w:eastAsia="Times New Roman" w:hAnsi="Times New Roman" w:cs="Times New Roman"/>
          <w:spacing w:val="-5"/>
          <w:kern w:val="0"/>
          <w:sz w:val="30"/>
          <w:szCs w:val="30"/>
          <w:lang w:eastAsia="ru-RU"/>
        </w:rPr>
        <w:t xml:space="preserve"> </w:t>
      </w:r>
      <w:proofErr w:type="gramStart"/>
      <w:r w:rsidRPr="008020CB">
        <w:rPr>
          <w:rFonts w:ascii="Times New Roman" w:eastAsia="Times New Roman" w:hAnsi="Times New Roman" w:cs="Times New Roman" w:hint="eastAsia"/>
          <w:spacing w:val="-5"/>
          <w:kern w:val="0"/>
          <w:sz w:val="30"/>
          <w:szCs w:val="30"/>
          <w:lang w:eastAsia="ru-RU"/>
        </w:rPr>
        <w:t>реакционную</w:t>
      </w:r>
      <w:proofErr w:type="gramEnd"/>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hint="eastAsia"/>
          <w:spacing w:val="-5"/>
          <w:kern w:val="0"/>
          <w:sz w:val="30"/>
          <w:szCs w:val="30"/>
          <w:lang w:eastAsia="ru-RU"/>
        </w:rPr>
        <w:t>способность</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комплексных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форм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металл</w:t>
      </w:r>
      <w:proofErr w:type="gramStart"/>
      <w:r w:rsidRPr="008020CB">
        <w:rPr>
          <w:rFonts w:ascii="Times New Roman" w:eastAsia="Times New Roman" w:hAnsi="Times New Roman" w:cs="Times New Roman" w:hint="eastAsia"/>
          <w:spacing w:val="-5"/>
          <w:kern w:val="0"/>
          <w:sz w:val="30"/>
          <w:szCs w:val="30"/>
          <w:lang w:eastAsia="ru-RU"/>
        </w:rPr>
        <w:t>а</w:t>
      </w:r>
      <w:r w:rsidRPr="008020CB">
        <w:rPr>
          <w:rFonts w:ascii="Times New Roman" w:eastAsia="Times New Roman" w:hAnsi="Times New Roman" w:cs="Times New Roman"/>
          <w:spacing w:val="-5"/>
          <w:kern w:val="0"/>
          <w:sz w:val="30"/>
          <w:szCs w:val="30"/>
          <w:lang w:eastAsia="ru-RU"/>
        </w:rPr>
        <w:t>(</w:t>
      </w:r>
      <w:proofErr w:type="gramEnd"/>
      <w:r w:rsidRPr="008020CB">
        <w:rPr>
          <w:rFonts w:ascii="Times New Roman" w:eastAsia="Times New Roman" w:hAnsi="Times New Roman" w:cs="Times New Roman" w:hint="eastAsia"/>
          <w:spacing w:val="-5"/>
          <w:kern w:val="0"/>
          <w:sz w:val="30"/>
          <w:szCs w:val="30"/>
          <w:lang w:eastAsia="ru-RU"/>
        </w:rPr>
        <w:t>ІІ</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w:t>
      </w:r>
      <w:r w:rsidRPr="008020CB">
        <w:rPr>
          <w:rFonts w:ascii="Times New Roman" w:eastAsia="Times New Roman" w:hAnsi="Times New Roman" w:cs="Times New Roman"/>
          <w:spacing w:val="-5"/>
          <w:kern w:val="0"/>
          <w:sz w:val="30"/>
          <w:szCs w:val="30"/>
          <w:lang w:eastAsia="ru-RU"/>
        </w:rPr>
        <w:t xml:space="preserve"> 2,2</w:t>
      </w:r>
      <w:r w:rsidRPr="008020CB">
        <w:rPr>
          <w:rFonts w:ascii="Times New Roman" w:eastAsia="Times New Roman" w:hAnsi="Times New Roman" w:cs="Times New Roman" w:hint="eastAsia"/>
          <w:spacing w:val="-5"/>
          <w:kern w:val="0"/>
          <w:sz w:val="30"/>
          <w:szCs w:val="30"/>
          <w:lang w:eastAsia="ru-RU"/>
        </w:rPr>
        <w:t>’</w:t>
      </w:r>
      <w:r w:rsidRPr="008020CB">
        <w:rPr>
          <w:rFonts w:ascii="Times New Roman" w:eastAsia="Times New Roman" w:hAnsi="Times New Roman" w:cs="Times New Roman"/>
          <w:spacing w:val="-5"/>
          <w:kern w:val="0"/>
          <w:sz w:val="30"/>
          <w:szCs w:val="30"/>
          <w:lang w:eastAsia="ru-RU"/>
        </w:rPr>
        <w:t>-</w:t>
      </w:r>
      <w:r w:rsidRPr="008020CB">
        <w:rPr>
          <w:rFonts w:ascii="Times New Roman" w:eastAsia="Times New Roman" w:hAnsi="Times New Roman" w:cs="Times New Roman" w:hint="eastAsia"/>
          <w:spacing w:val="-5"/>
          <w:kern w:val="0"/>
          <w:sz w:val="30"/>
          <w:szCs w:val="30"/>
          <w:lang w:eastAsia="ru-RU"/>
        </w:rPr>
        <w:t>бипиридилом</w:t>
      </w:r>
      <w:r w:rsidRPr="008020CB">
        <w:rPr>
          <w:rFonts w:ascii="Times New Roman" w:eastAsia="Times New Roman" w:hAnsi="Times New Roman" w:cs="Times New Roman"/>
          <w:spacing w:val="-5"/>
          <w:kern w:val="0"/>
          <w:sz w:val="30"/>
          <w:szCs w:val="30"/>
          <w:lang w:eastAsia="ru-RU"/>
        </w:rPr>
        <w:tab/>
        <w:t>101</w:t>
      </w:r>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spacing w:val="-5"/>
          <w:kern w:val="0"/>
          <w:sz w:val="30"/>
          <w:szCs w:val="30"/>
          <w:lang w:eastAsia="ru-RU"/>
        </w:rPr>
        <w:t>3.2.1</w:t>
      </w:r>
      <w:r w:rsidRPr="008020CB">
        <w:rPr>
          <w:rFonts w:ascii="Times New Roman" w:eastAsia="Times New Roman" w:hAnsi="Times New Roman" w:cs="Times New Roman"/>
          <w:spacing w:val="-5"/>
          <w:kern w:val="0"/>
          <w:sz w:val="30"/>
          <w:szCs w:val="30"/>
          <w:lang w:eastAsia="ru-RU"/>
        </w:rPr>
        <w:tab/>
      </w:r>
      <w:r w:rsidRPr="008020CB">
        <w:rPr>
          <w:rFonts w:ascii="Times New Roman" w:eastAsia="Times New Roman" w:hAnsi="Times New Roman" w:cs="Times New Roman" w:hint="eastAsia"/>
          <w:spacing w:val="-5"/>
          <w:kern w:val="0"/>
          <w:sz w:val="30"/>
          <w:szCs w:val="30"/>
          <w:lang w:eastAsia="ru-RU"/>
        </w:rPr>
        <w:t>Взаимодействие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комплексов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никеля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дифенилфосфиновой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кислотой</w:t>
      </w:r>
      <w:r w:rsidRPr="008020CB">
        <w:rPr>
          <w:rFonts w:ascii="Times New Roman" w:eastAsia="Times New Roman" w:hAnsi="Times New Roman" w:cs="Times New Roman"/>
          <w:spacing w:val="-5"/>
          <w:kern w:val="0"/>
          <w:sz w:val="30"/>
          <w:szCs w:val="30"/>
          <w:lang w:eastAsia="ru-RU"/>
        </w:rPr>
        <w:tab/>
        <w:t>102</w:t>
      </w:r>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spacing w:val="-5"/>
          <w:kern w:val="0"/>
          <w:sz w:val="30"/>
          <w:szCs w:val="30"/>
          <w:lang w:eastAsia="ru-RU"/>
        </w:rPr>
        <w:t>3.2.2</w:t>
      </w:r>
      <w:r w:rsidRPr="008020CB">
        <w:rPr>
          <w:rFonts w:ascii="Times New Roman" w:eastAsia="Times New Roman" w:hAnsi="Times New Roman" w:cs="Times New Roman"/>
          <w:spacing w:val="-5"/>
          <w:kern w:val="0"/>
          <w:sz w:val="30"/>
          <w:szCs w:val="30"/>
          <w:lang w:eastAsia="ru-RU"/>
        </w:rPr>
        <w:tab/>
      </w:r>
      <w:r w:rsidRPr="008020CB">
        <w:rPr>
          <w:rFonts w:ascii="Times New Roman" w:eastAsia="Times New Roman" w:hAnsi="Times New Roman" w:cs="Times New Roman" w:hint="eastAsia"/>
          <w:spacing w:val="-5"/>
          <w:kern w:val="0"/>
          <w:sz w:val="30"/>
          <w:szCs w:val="30"/>
          <w:lang w:eastAsia="ru-RU"/>
        </w:rPr>
        <w:t>Взаимодействие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комплексов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никеля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арилфосфонистыми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кислотами</w:t>
      </w:r>
      <w:r w:rsidRPr="008020CB">
        <w:rPr>
          <w:rFonts w:ascii="Times New Roman" w:eastAsia="Times New Roman" w:hAnsi="Times New Roman" w:cs="Times New Roman"/>
          <w:spacing w:val="-5"/>
          <w:kern w:val="0"/>
          <w:sz w:val="30"/>
          <w:szCs w:val="30"/>
          <w:lang w:eastAsia="ru-RU"/>
        </w:rPr>
        <w:tab/>
        <w:t>107</w:t>
      </w:r>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spacing w:val="-5"/>
          <w:kern w:val="0"/>
          <w:sz w:val="30"/>
          <w:szCs w:val="30"/>
          <w:lang w:eastAsia="ru-RU"/>
        </w:rPr>
        <w:t>3.3</w:t>
      </w:r>
      <w:r w:rsidRPr="008020CB">
        <w:rPr>
          <w:rFonts w:ascii="Times New Roman" w:eastAsia="Times New Roman" w:hAnsi="Times New Roman" w:cs="Times New Roman"/>
          <w:spacing w:val="-5"/>
          <w:kern w:val="0"/>
          <w:sz w:val="30"/>
          <w:szCs w:val="30"/>
          <w:lang w:eastAsia="ru-RU"/>
        </w:rPr>
        <w:tab/>
      </w:r>
      <w:r w:rsidRPr="008020CB">
        <w:rPr>
          <w:rFonts w:ascii="Times New Roman" w:eastAsia="Times New Roman" w:hAnsi="Times New Roman" w:cs="Times New Roman" w:hint="eastAsia"/>
          <w:spacing w:val="-5"/>
          <w:kern w:val="0"/>
          <w:sz w:val="30"/>
          <w:szCs w:val="30"/>
          <w:lang w:eastAsia="ru-RU"/>
        </w:rPr>
        <w:t>Исследования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методом</w:t>
      </w:r>
      <w:r w:rsidRPr="008020CB">
        <w:rPr>
          <w:rFonts w:ascii="Times New Roman" w:eastAsia="Times New Roman" w:hAnsi="Times New Roman" w:cs="Times New Roman"/>
          <w:spacing w:val="-5"/>
          <w:kern w:val="0"/>
          <w:sz w:val="30"/>
          <w:szCs w:val="30"/>
          <w:lang w:eastAsia="ru-RU"/>
        </w:rPr>
        <w:t xml:space="preserve"> in situ </w:t>
      </w:r>
      <w:r w:rsidRPr="008020CB">
        <w:rPr>
          <w:rFonts w:ascii="Times New Roman" w:eastAsia="Times New Roman" w:hAnsi="Times New Roman" w:cs="Times New Roman" w:hint="eastAsia"/>
          <w:spacing w:val="-5"/>
          <w:kern w:val="0"/>
          <w:sz w:val="30"/>
          <w:szCs w:val="30"/>
          <w:lang w:eastAsia="ru-RU"/>
        </w:rPr>
        <w:t>ЭПР</w:t>
      </w:r>
      <w:r w:rsidRPr="008020CB">
        <w:rPr>
          <w:rFonts w:ascii="Times New Roman" w:eastAsia="Times New Roman" w:hAnsi="Times New Roman" w:cs="Times New Roman"/>
          <w:spacing w:val="-5"/>
          <w:kern w:val="0"/>
          <w:sz w:val="30"/>
          <w:szCs w:val="30"/>
          <w:lang w:eastAsia="ru-RU"/>
        </w:rPr>
        <w:t>-</w:t>
      </w:r>
      <w:r w:rsidRPr="008020CB">
        <w:rPr>
          <w:rFonts w:ascii="Times New Roman" w:eastAsia="Times New Roman" w:hAnsi="Times New Roman" w:cs="Times New Roman" w:hint="eastAsia"/>
          <w:spacing w:val="-5"/>
          <w:kern w:val="0"/>
          <w:sz w:val="30"/>
          <w:szCs w:val="30"/>
          <w:lang w:eastAsia="ru-RU"/>
        </w:rPr>
        <w:t>спектроэлектрохимии</w:t>
      </w:r>
      <w:r w:rsidRPr="008020CB">
        <w:rPr>
          <w:rFonts w:ascii="Times New Roman" w:eastAsia="Times New Roman" w:hAnsi="Times New Roman" w:cs="Times New Roman"/>
          <w:spacing w:val="-5"/>
          <w:kern w:val="0"/>
          <w:sz w:val="30"/>
          <w:szCs w:val="30"/>
          <w:lang w:eastAsia="ru-RU"/>
        </w:rPr>
        <w:tab/>
        <w:t>109</w:t>
      </w:r>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spacing w:val="-5"/>
          <w:kern w:val="0"/>
          <w:sz w:val="30"/>
          <w:szCs w:val="30"/>
          <w:lang w:eastAsia="ru-RU"/>
        </w:rPr>
        <w:t>3.4</w:t>
      </w:r>
      <w:r w:rsidRPr="008020CB">
        <w:rPr>
          <w:rFonts w:ascii="Times New Roman" w:eastAsia="Times New Roman" w:hAnsi="Times New Roman" w:cs="Times New Roman"/>
          <w:spacing w:val="-5"/>
          <w:kern w:val="0"/>
          <w:sz w:val="30"/>
          <w:szCs w:val="30"/>
          <w:lang w:eastAsia="ru-RU"/>
        </w:rPr>
        <w:tab/>
      </w:r>
      <w:r w:rsidRPr="008020CB">
        <w:rPr>
          <w:rFonts w:ascii="Times New Roman" w:eastAsia="Times New Roman" w:hAnsi="Times New Roman" w:cs="Times New Roman" w:hint="eastAsia"/>
          <w:spacing w:val="-5"/>
          <w:kern w:val="0"/>
          <w:sz w:val="30"/>
          <w:szCs w:val="30"/>
          <w:lang w:eastAsia="ru-RU"/>
        </w:rPr>
        <w:t>Препаративное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генерирование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наночастиц</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кобальта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никеля</w:t>
      </w:r>
      <w:r w:rsidRPr="008020CB">
        <w:rPr>
          <w:rFonts w:ascii="Times New Roman" w:eastAsia="Times New Roman" w:hAnsi="Times New Roman" w:cs="Times New Roman"/>
          <w:spacing w:val="-5"/>
          <w:kern w:val="0"/>
          <w:sz w:val="30"/>
          <w:szCs w:val="30"/>
          <w:lang w:eastAsia="ru-RU"/>
        </w:rPr>
        <w:tab/>
        <w:t>117</w:t>
      </w:r>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spacing w:val="-5"/>
          <w:kern w:val="0"/>
          <w:sz w:val="30"/>
          <w:szCs w:val="30"/>
          <w:lang w:eastAsia="ru-RU"/>
        </w:rPr>
        <w:t>3.5</w:t>
      </w:r>
      <w:r w:rsidRPr="008020CB">
        <w:rPr>
          <w:rFonts w:ascii="Times New Roman" w:eastAsia="Times New Roman" w:hAnsi="Times New Roman" w:cs="Times New Roman"/>
          <w:spacing w:val="-5"/>
          <w:kern w:val="0"/>
          <w:sz w:val="30"/>
          <w:szCs w:val="30"/>
          <w:lang w:eastAsia="ru-RU"/>
        </w:rPr>
        <w:tab/>
      </w:r>
      <w:r w:rsidRPr="008020CB">
        <w:rPr>
          <w:rFonts w:ascii="Times New Roman" w:eastAsia="Times New Roman" w:hAnsi="Times New Roman" w:cs="Times New Roman" w:hint="eastAsia"/>
          <w:spacing w:val="-5"/>
          <w:kern w:val="0"/>
          <w:sz w:val="30"/>
          <w:szCs w:val="30"/>
          <w:lang w:eastAsia="ru-RU"/>
        </w:rPr>
        <w:t>Анализ</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наноразмерных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частиц</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методом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малоуглового</w:t>
      </w:r>
      <w:r w:rsidRPr="008020CB">
        <w:rPr>
          <w:rFonts w:ascii="Times New Roman" w:eastAsia="Times New Roman" w:hAnsi="Times New Roman" w:cs="Times New Roman"/>
          <w:spacing w:val="-5"/>
          <w:kern w:val="0"/>
          <w:sz w:val="30"/>
          <w:szCs w:val="30"/>
          <w:lang w:eastAsia="ru-RU"/>
        </w:rPr>
        <w:t xml:space="preserve"> </w:t>
      </w:r>
      <w:proofErr w:type="gramStart"/>
      <w:r w:rsidRPr="008020CB">
        <w:rPr>
          <w:rFonts w:ascii="Times New Roman" w:eastAsia="Times New Roman" w:hAnsi="Times New Roman" w:cs="Times New Roman" w:hint="eastAsia"/>
          <w:spacing w:val="-5"/>
          <w:kern w:val="0"/>
          <w:sz w:val="30"/>
          <w:szCs w:val="30"/>
          <w:lang w:eastAsia="ru-RU"/>
        </w:rPr>
        <w:t>рентгеновского</w:t>
      </w:r>
      <w:proofErr w:type="gramEnd"/>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hint="eastAsia"/>
          <w:spacing w:val="-5"/>
          <w:kern w:val="0"/>
          <w:sz w:val="30"/>
          <w:szCs w:val="30"/>
          <w:lang w:eastAsia="ru-RU"/>
        </w:rPr>
        <w:t>рассеяния</w:t>
      </w:r>
      <w:r w:rsidRPr="008020CB">
        <w:rPr>
          <w:rFonts w:ascii="Times New Roman" w:eastAsia="Times New Roman" w:hAnsi="Times New Roman" w:cs="Times New Roman"/>
          <w:spacing w:val="-5"/>
          <w:kern w:val="0"/>
          <w:sz w:val="30"/>
          <w:szCs w:val="30"/>
          <w:lang w:eastAsia="ru-RU"/>
        </w:rPr>
        <w:tab/>
        <w:t>119</w:t>
      </w:r>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spacing w:val="-5"/>
          <w:kern w:val="0"/>
          <w:sz w:val="30"/>
          <w:szCs w:val="30"/>
          <w:lang w:eastAsia="ru-RU"/>
        </w:rPr>
        <w:t>3.5.1</w:t>
      </w:r>
      <w:r w:rsidRPr="008020CB">
        <w:rPr>
          <w:rFonts w:ascii="Times New Roman" w:eastAsia="Times New Roman" w:hAnsi="Times New Roman" w:cs="Times New Roman"/>
          <w:spacing w:val="-5"/>
          <w:kern w:val="0"/>
          <w:sz w:val="30"/>
          <w:szCs w:val="30"/>
          <w:lang w:eastAsia="ru-RU"/>
        </w:rPr>
        <w:tab/>
      </w:r>
      <w:r w:rsidRPr="008020CB">
        <w:rPr>
          <w:rFonts w:ascii="Times New Roman" w:eastAsia="Times New Roman" w:hAnsi="Times New Roman" w:cs="Times New Roman" w:hint="eastAsia"/>
          <w:spacing w:val="-5"/>
          <w:kern w:val="0"/>
          <w:sz w:val="30"/>
          <w:szCs w:val="30"/>
          <w:lang w:eastAsia="ru-RU"/>
        </w:rPr>
        <w:t>Наночастицы</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кобальта</w:t>
      </w:r>
      <w:r w:rsidRPr="008020CB">
        <w:rPr>
          <w:rFonts w:ascii="Times New Roman" w:eastAsia="Times New Roman" w:hAnsi="Times New Roman" w:cs="Times New Roman"/>
          <w:spacing w:val="-5"/>
          <w:kern w:val="0"/>
          <w:sz w:val="30"/>
          <w:szCs w:val="30"/>
          <w:lang w:eastAsia="ru-RU"/>
        </w:rPr>
        <w:tab/>
        <w:t>119</w:t>
      </w:r>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spacing w:val="-5"/>
          <w:kern w:val="0"/>
          <w:sz w:val="30"/>
          <w:szCs w:val="30"/>
          <w:lang w:eastAsia="ru-RU"/>
        </w:rPr>
        <w:t>3.5.2</w:t>
      </w:r>
      <w:r w:rsidRPr="008020CB">
        <w:rPr>
          <w:rFonts w:ascii="Times New Roman" w:eastAsia="Times New Roman" w:hAnsi="Times New Roman" w:cs="Times New Roman"/>
          <w:spacing w:val="-5"/>
          <w:kern w:val="0"/>
          <w:sz w:val="30"/>
          <w:szCs w:val="30"/>
          <w:lang w:eastAsia="ru-RU"/>
        </w:rPr>
        <w:tab/>
      </w:r>
      <w:r w:rsidRPr="008020CB">
        <w:rPr>
          <w:rFonts w:ascii="Times New Roman" w:eastAsia="Times New Roman" w:hAnsi="Times New Roman" w:cs="Times New Roman" w:hint="eastAsia"/>
          <w:spacing w:val="-5"/>
          <w:kern w:val="0"/>
          <w:sz w:val="30"/>
          <w:szCs w:val="30"/>
          <w:lang w:eastAsia="ru-RU"/>
        </w:rPr>
        <w:t>Наночастицы</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никеля</w:t>
      </w:r>
      <w:r w:rsidRPr="008020CB">
        <w:rPr>
          <w:rFonts w:ascii="Times New Roman" w:eastAsia="Times New Roman" w:hAnsi="Times New Roman" w:cs="Times New Roman"/>
          <w:spacing w:val="-5"/>
          <w:kern w:val="0"/>
          <w:sz w:val="30"/>
          <w:szCs w:val="30"/>
          <w:lang w:eastAsia="ru-RU"/>
        </w:rPr>
        <w:tab/>
        <w:t>124</w:t>
      </w:r>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hint="eastAsia"/>
          <w:spacing w:val="-5"/>
          <w:kern w:val="0"/>
          <w:sz w:val="30"/>
          <w:szCs w:val="30"/>
          <w:lang w:eastAsia="ru-RU"/>
        </w:rPr>
        <w:t>ЗАКЛЮЧЕНИЕ</w:t>
      </w:r>
      <w:r w:rsidRPr="008020CB">
        <w:rPr>
          <w:rFonts w:ascii="Times New Roman" w:eastAsia="Times New Roman" w:hAnsi="Times New Roman" w:cs="Times New Roman"/>
          <w:spacing w:val="-5"/>
          <w:kern w:val="0"/>
          <w:sz w:val="30"/>
          <w:szCs w:val="30"/>
          <w:lang w:eastAsia="ru-RU"/>
        </w:rPr>
        <w:tab/>
        <w:t>129</w:t>
      </w:r>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hint="eastAsia"/>
          <w:spacing w:val="-5"/>
          <w:kern w:val="0"/>
          <w:sz w:val="30"/>
          <w:szCs w:val="30"/>
          <w:lang w:eastAsia="ru-RU"/>
        </w:rPr>
        <w:t>Список</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сокращений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условных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обозначений</w:t>
      </w:r>
      <w:r w:rsidRPr="008020CB">
        <w:rPr>
          <w:rFonts w:ascii="Times New Roman" w:eastAsia="Times New Roman" w:hAnsi="Times New Roman" w:cs="Times New Roman"/>
          <w:spacing w:val="-5"/>
          <w:kern w:val="0"/>
          <w:sz w:val="30"/>
          <w:szCs w:val="30"/>
          <w:lang w:eastAsia="ru-RU"/>
        </w:rPr>
        <w:tab/>
        <w:t>131</w:t>
      </w:r>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hint="eastAsia"/>
          <w:spacing w:val="-5"/>
          <w:kern w:val="0"/>
          <w:sz w:val="30"/>
          <w:szCs w:val="30"/>
          <w:lang w:eastAsia="ru-RU"/>
        </w:rPr>
        <w:t>Список</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литературы</w:t>
      </w:r>
      <w:r w:rsidRPr="008020CB">
        <w:rPr>
          <w:rFonts w:ascii="Times New Roman" w:eastAsia="Times New Roman" w:hAnsi="Times New Roman" w:cs="Times New Roman"/>
          <w:spacing w:val="-5"/>
          <w:kern w:val="0"/>
          <w:sz w:val="30"/>
          <w:szCs w:val="30"/>
          <w:lang w:eastAsia="ru-RU"/>
        </w:rPr>
        <w:tab/>
        <w:t xml:space="preserve">135 </w:t>
      </w:r>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hint="eastAsia"/>
          <w:spacing w:val="-5"/>
          <w:kern w:val="0"/>
          <w:sz w:val="30"/>
          <w:szCs w:val="30"/>
          <w:lang w:eastAsia="ru-RU"/>
        </w:rPr>
        <w:t>ВВЕДЕНИЕ</w:t>
      </w:r>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hint="eastAsia"/>
          <w:spacing w:val="-5"/>
          <w:kern w:val="0"/>
          <w:sz w:val="30"/>
          <w:szCs w:val="30"/>
          <w:lang w:eastAsia="ru-RU"/>
        </w:rPr>
        <w:t>Актуальность</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темы</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исследования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Современная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химия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развивается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настоящий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момент</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нескольких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приоритетных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направлениях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одним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из</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которых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является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разработка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использование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технологий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основе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наноразмерных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частиц</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которые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находят</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широкое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применение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химической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промышленности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металлургии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авиастроении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аэрокосмических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технологиях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медицине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Это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обусловлено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прежде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всего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специфическими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свойствами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как</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самих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наночастиц</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так</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модифицированных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ими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материалов</w:t>
      </w:r>
      <w:r w:rsidRPr="008020CB">
        <w:rPr>
          <w:rFonts w:ascii="Times New Roman" w:eastAsia="Times New Roman" w:hAnsi="Times New Roman" w:cs="Times New Roman"/>
          <w:spacing w:val="-5"/>
          <w:kern w:val="0"/>
          <w:sz w:val="30"/>
          <w:szCs w:val="30"/>
          <w:lang w:eastAsia="ru-RU"/>
        </w:rPr>
        <w:t>.</w:t>
      </w:r>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hint="eastAsia"/>
          <w:spacing w:val="-5"/>
          <w:kern w:val="0"/>
          <w:sz w:val="30"/>
          <w:szCs w:val="30"/>
          <w:lang w:eastAsia="ru-RU"/>
        </w:rPr>
        <w:t>Металлические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наноразмерные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частицы</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занимают</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особое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место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среди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других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наночастиц</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частности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следует</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отметить</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наночастицы</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переходных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металлов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именно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кобальта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никеля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которые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обладают</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такими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свойствами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как</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каталитические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магнитные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механические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оптические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электрические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биологические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представляют</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большой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интерес</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связи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относительно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высокой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химической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активностью</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Благодаря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большой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удельной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поверхности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высокой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поверхностной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энергии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низкой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температуре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плавления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горения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также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относительной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дешевизне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никелевые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наночастицы</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применяются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таких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химических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областях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как</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катализ</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производство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керамики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смазочных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материалов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защитных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покрытий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топливно</w:t>
      </w:r>
      <w:r w:rsidRPr="008020CB">
        <w:rPr>
          <w:rFonts w:ascii="Times New Roman" w:eastAsia="Times New Roman" w:hAnsi="Times New Roman" w:cs="Times New Roman"/>
          <w:spacing w:val="-5"/>
          <w:kern w:val="0"/>
          <w:sz w:val="30"/>
          <w:szCs w:val="30"/>
          <w:lang w:eastAsia="ru-RU"/>
        </w:rPr>
        <w:t>-</w:t>
      </w:r>
      <w:r w:rsidRPr="008020CB">
        <w:rPr>
          <w:rFonts w:ascii="Times New Roman" w:eastAsia="Times New Roman" w:hAnsi="Times New Roman" w:cs="Times New Roman" w:hint="eastAsia"/>
          <w:spacing w:val="-5"/>
          <w:kern w:val="0"/>
          <w:sz w:val="30"/>
          <w:szCs w:val="30"/>
          <w:lang w:eastAsia="ru-RU"/>
        </w:rPr>
        <w:t>энергетическом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комплексе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свою</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очередь</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кобальтовые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наночастицы</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достаточно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широко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используются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производстве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эксплуатационных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сплавов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аккумуляторов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пигментов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красителей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находят</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применение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таких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областях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биологии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медицины</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как</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диагностика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рака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доставка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лекарств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гипертермия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разделение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клеток</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белков</w:t>
      </w:r>
      <w:r w:rsidRPr="008020CB">
        <w:rPr>
          <w:rFonts w:ascii="Times New Roman" w:eastAsia="Times New Roman" w:hAnsi="Times New Roman" w:cs="Times New Roman"/>
          <w:spacing w:val="-5"/>
          <w:kern w:val="0"/>
          <w:sz w:val="30"/>
          <w:szCs w:val="30"/>
          <w:lang w:eastAsia="ru-RU"/>
        </w:rPr>
        <w:t>.</w:t>
      </w:r>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hint="eastAsia"/>
          <w:spacing w:val="-5"/>
          <w:kern w:val="0"/>
          <w:sz w:val="30"/>
          <w:szCs w:val="30"/>
          <w:lang w:eastAsia="ru-RU"/>
        </w:rPr>
        <w:t>Однако</w:t>
      </w:r>
      <w:proofErr w:type="gramStart"/>
      <w:r w:rsidRPr="008020CB">
        <w:rPr>
          <w:rFonts w:ascii="Times New Roman" w:eastAsia="Times New Roman" w:hAnsi="Times New Roman" w:cs="Times New Roman"/>
          <w:spacing w:val="-5"/>
          <w:kern w:val="0"/>
          <w:sz w:val="30"/>
          <w:szCs w:val="30"/>
          <w:lang w:eastAsia="ru-RU"/>
        </w:rPr>
        <w:t>,</w:t>
      </w:r>
      <w:proofErr w:type="gramEnd"/>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получение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наночастиц</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этих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металлов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является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сложной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задачей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Известно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что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большинство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методов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особенно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физические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энергоёмки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требуют</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наличия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специального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оборудования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Основные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ограничения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разработанных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настоящий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момент</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методов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связаны</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трудностями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контроля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химического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состава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конечного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продукта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загрязнением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наночастиц</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исходными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реагентами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процессами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окисления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гидролиза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Таким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образом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развитие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исследований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данной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области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требует</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разработки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новых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более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эффективных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экологически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приемлемых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методов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получения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наночастиц</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Одним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из</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перспективных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направлений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является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использование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методов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электрохимии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преимуществами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которых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являются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мягкие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условия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протекания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процесса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одностадийность</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использование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удобного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относительно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недорогого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вида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энергии</w:t>
      </w:r>
      <w:r w:rsidRPr="008020CB">
        <w:rPr>
          <w:rFonts w:ascii="Times New Roman" w:eastAsia="Times New Roman" w:hAnsi="Times New Roman" w:cs="Times New Roman"/>
          <w:spacing w:val="-5"/>
          <w:kern w:val="0"/>
          <w:sz w:val="30"/>
          <w:szCs w:val="30"/>
          <w:lang w:eastAsia="ru-RU"/>
        </w:rPr>
        <w:t xml:space="preserve"> - </w:t>
      </w:r>
      <w:r w:rsidRPr="008020CB">
        <w:rPr>
          <w:rFonts w:ascii="Times New Roman" w:eastAsia="Times New Roman" w:hAnsi="Times New Roman" w:cs="Times New Roman" w:hint="eastAsia"/>
          <w:spacing w:val="-5"/>
          <w:kern w:val="0"/>
          <w:sz w:val="30"/>
          <w:szCs w:val="30"/>
          <w:lang w:eastAsia="ru-RU"/>
        </w:rPr>
        <w:t>электричества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Более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того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использование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метода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электрохимического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восстановления</w:t>
      </w:r>
      <w:r w:rsidRPr="008020CB">
        <w:rPr>
          <w:rFonts w:ascii="Times New Roman" w:eastAsia="Times New Roman" w:hAnsi="Times New Roman" w:cs="Times New Roman"/>
          <w:spacing w:val="-5"/>
          <w:kern w:val="0"/>
          <w:sz w:val="30"/>
          <w:szCs w:val="30"/>
          <w:lang w:eastAsia="ru-RU"/>
        </w:rPr>
        <w:t>/</w:t>
      </w:r>
      <w:r w:rsidRPr="008020CB">
        <w:rPr>
          <w:rFonts w:ascii="Times New Roman" w:eastAsia="Times New Roman" w:hAnsi="Times New Roman" w:cs="Times New Roman" w:hint="eastAsia"/>
          <w:spacing w:val="-5"/>
          <w:kern w:val="0"/>
          <w:sz w:val="30"/>
          <w:szCs w:val="30"/>
          <w:lang w:eastAsia="ru-RU"/>
        </w:rPr>
        <w:t>окисления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позволяет</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заменить</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традиционно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используемые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химические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реагенты</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стабилизаторы</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также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минимизировать</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образование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побочных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продуктов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что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является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одним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из</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основных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принципов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«зелёной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химии»</w:t>
      </w:r>
      <w:r w:rsidRPr="008020CB">
        <w:rPr>
          <w:rFonts w:ascii="Times New Roman" w:eastAsia="Times New Roman" w:hAnsi="Times New Roman" w:cs="Times New Roman"/>
          <w:spacing w:val="-5"/>
          <w:kern w:val="0"/>
          <w:sz w:val="30"/>
          <w:szCs w:val="30"/>
          <w:lang w:eastAsia="ru-RU"/>
        </w:rPr>
        <w:t>.</w:t>
      </w:r>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hint="eastAsia"/>
          <w:spacing w:val="-5"/>
          <w:kern w:val="0"/>
          <w:sz w:val="30"/>
          <w:szCs w:val="30"/>
          <w:lang w:eastAsia="ru-RU"/>
        </w:rPr>
        <w:t>Степень</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разработанности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темы</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исследования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Проблема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получения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наночастиц</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давно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обсуждается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многих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работах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посвящённых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керамике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порошковой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металлургии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катализу</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Различные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методы</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химического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синтеза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нанодисперсных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материалов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проанализированы</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многих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обзорах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Благодаря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широкой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сфере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применения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металлических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наночастиц</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хорошо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развиты</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препаративные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способы</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синтеза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Данные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методы</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основаны</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воздействиях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различной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природы</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могут</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быть</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проклассифицированы</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как</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физические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химические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биохимические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другие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последние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годы</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наблюдается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значительный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рост</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числа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публикаций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посвящённых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синтезу</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металлических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наночастиц</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переходных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металлов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Это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обусловлено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появлением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новых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физико</w:t>
      </w:r>
      <w:r w:rsidRPr="008020CB">
        <w:rPr>
          <w:rFonts w:ascii="Times New Roman" w:eastAsia="Times New Roman" w:hAnsi="Times New Roman" w:cs="Times New Roman"/>
          <w:spacing w:val="-5"/>
          <w:kern w:val="0"/>
          <w:sz w:val="30"/>
          <w:szCs w:val="30"/>
          <w:lang w:eastAsia="ru-RU"/>
        </w:rPr>
        <w:t>-</w:t>
      </w:r>
      <w:r w:rsidRPr="008020CB">
        <w:rPr>
          <w:rFonts w:ascii="Times New Roman" w:eastAsia="Times New Roman" w:hAnsi="Times New Roman" w:cs="Times New Roman" w:hint="eastAsia"/>
          <w:spacing w:val="-5"/>
          <w:kern w:val="0"/>
          <w:sz w:val="30"/>
          <w:szCs w:val="30"/>
          <w:lang w:eastAsia="ru-RU"/>
        </w:rPr>
        <w:t>химических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методов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исследования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которые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позволяют</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получать</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недоступную</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ранее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информацию</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также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поиском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новых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областей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применения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этих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объектов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электронике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оптике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биохимии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биологии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медицине</w:t>
      </w:r>
      <w:r w:rsidRPr="008020CB">
        <w:rPr>
          <w:rFonts w:ascii="Times New Roman" w:eastAsia="Times New Roman" w:hAnsi="Times New Roman" w:cs="Times New Roman"/>
          <w:spacing w:val="-5"/>
          <w:kern w:val="0"/>
          <w:sz w:val="30"/>
          <w:szCs w:val="30"/>
          <w:lang w:eastAsia="ru-RU"/>
        </w:rPr>
        <w:t>.</w:t>
      </w:r>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hint="eastAsia"/>
          <w:spacing w:val="-5"/>
          <w:kern w:val="0"/>
          <w:sz w:val="30"/>
          <w:szCs w:val="30"/>
          <w:lang w:eastAsia="ru-RU"/>
        </w:rPr>
        <w:t>Во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многих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обзорах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монографиях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прошлого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века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представлена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обширная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информация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методах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синтеза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свойствах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наноразмерных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частиц</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кобальта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никеля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Тем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менее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литературных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источниках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последних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лет</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содержится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большое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количество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новых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данных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которые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меняют</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классические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представления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способах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получения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металлических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наночастиц</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об</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морфологии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структуре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электронных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оптических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магнитных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свойствах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Следует</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отметить</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что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разработанные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ранее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физические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методы</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получения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наночастиц</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металлов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отличаются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энергоёмкостью</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требуют</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наличия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специального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оборудования</w:t>
      </w:r>
      <w:r w:rsidRPr="008020CB">
        <w:rPr>
          <w:rFonts w:ascii="Times New Roman" w:eastAsia="Times New Roman" w:hAnsi="Times New Roman" w:cs="Times New Roman"/>
          <w:spacing w:val="-5"/>
          <w:kern w:val="0"/>
          <w:sz w:val="30"/>
          <w:szCs w:val="30"/>
          <w:lang w:eastAsia="ru-RU"/>
        </w:rPr>
        <w:t>.</w:t>
      </w:r>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hint="eastAsia"/>
          <w:spacing w:val="-5"/>
          <w:kern w:val="0"/>
          <w:sz w:val="30"/>
          <w:szCs w:val="30"/>
          <w:lang w:eastAsia="ru-RU"/>
        </w:rPr>
        <w:t>Известные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химические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методы</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являются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простыми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использовании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удобными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доступными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эффективными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этой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области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синтетической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нанохимии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существует</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ряд</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довольно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серьёзных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ограничений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связанных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основном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загрязнением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наночастиц</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стабилизирующими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реагентами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использованием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большого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количества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химических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восстановителей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образованием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широкого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спектра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побочных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продуктов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Электрохимические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методы</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преодолевают</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эти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недостатки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позволяют</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производить</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селективное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генерирование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металлических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наночастиц</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что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открывает</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значительные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перспективы</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использования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данного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метода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для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развития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методологии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получения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наноразмерных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частиц</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Однако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этом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случае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ключевой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проблемой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остается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получение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чистых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наночастиц</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необходимость</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использования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больших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количеств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фонового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электролита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медиаторов</w:t>
      </w:r>
      <w:r w:rsidRPr="008020CB">
        <w:rPr>
          <w:rFonts w:ascii="Times New Roman" w:eastAsia="Times New Roman" w:hAnsi="Times New Roman" w:cs="Times New Roman"/>
          <w:spacing w:val="-5"/>
          <w:kern w:val="0"/>
          <w:sz w:val="30"/>
          <w:szCs w:val="30"/>
          <w:lang w:eastAsia="ru-RU"/>
        </w:rPr>
        <w:t>.</w:t>
      </w:r>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hint="eastAsia"/>
          <w:spacing w:val="-5"/>
          <w:kern w:val="0"/>
          <w:sz w:val="30"/>
          <w:szCs w:val="30"/>
          <w:lang w:eastAsia="ru-RU"/>
        </w:rPr>
        <w:t>Цель</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задачи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работы</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Цель</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работы</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заключается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разработке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нового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метода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генерирования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наноразмерных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частиц</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кобальта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никеля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путём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электрохимического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восстановления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комплексов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металл</w:t>
      </w:r>
      <w:proofErr w:type="gramStart"/>
      <w:r w:rsidRPr="008020CB">
        <w:rPr>
          <w:rFonts w:ascii="Times New Roman" w:eastAsia="Times New Roman" w:hAnsi="Times New Roman" w:cs="Times New Roman" w:hint="eastAsia"/>
          <w:spacing w:val="-5"/>
          <w:kern w:val="0"/>
          <w:sz w:val="30"/>
          <w:szCs w:val="30"/>
          <w:lang w:eastAsia="ru-RU"/>
        </w:rPr>
        <w:t>а</w:t>
      </w:r>
      <w:r w:rsidRPr="008020CB">
        <w:rPr>
          <w:rFonts w:ascii="Times New Roman" w:eastAsia="Times New Roman" w:hAnsi="Times New Roman" w:cs="Times New Roman"/>
          <w:spacing w:val="-5"/>
          <w:kern w:val="0"/>
          <w:sz w:val="30"/>
          <w:szCs w:val="30"/>
          <w:lang w:eastAsia="ru-RU"/>
        </w:rPr>
        <w:t>(</w:t>
      </w:r>
      <w:proofErr w:type="gramEnd"/>
      <w:r w:rsidRPr="008020CB">
        <w:rPr>
          <w:rFonts w:ascii="Times New Roman" w:eastAsia="Times New Roman" w:hAnsi="Times New Roman" w:cs="Times New Roman" w:hint="eastAsia"/>
          <w:spacing w:val="-5"/>
          <w:kern w:val="0"/>
          <w:sz w:val="30"/>
          <w:szCs w:val="30"/>
          <w:lang w:eastAsia="ru-RU"/>
        </w:rPr>
        <w:t>П</w:t>
      </w:r>
      <w:r w:rsidRPr="008020CB">
        <w:rPr>
          <w:rFonts w:ascii="Times New Roman" w:eastAsia="Times New Roman" w:hAnsi="Times New Roman" w:cs="Times New Roman"/>
          <w:spacing w:val="-5"/>
          <w:kern w:val="0"/>
          <w:sz w:val="30"/>
          <w:szCs w:val="30"/>
          <w:lang w:eastAsia="ru-RU"/>
        </w:rPr>
        <w:t>).</w:t>
      </w:r>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hint="eastAsia"/>
          <w:spacing w:val="-5"/>
          <w:kern w:val="0"/>
          <w:sz w:val="30"/>
          <w:szCs w:val="30"/>
          <w:lang w:eastAsia="ru-RU"/>
        </w:rPr>
        <w:t>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рамках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достижения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данной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цели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решались</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следующие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задачи</w:t>
      </w:r>
      <w:r w:rsidRPr="008020CB">
        <w:rPr>
          <w:rFonts w:ascii="Times New Roman" w:eastAsia="Times New Roman" w:hAnsi="Times New Roman" w:cs="Times New Roman"/>
          <w:spacing w:val="-5"/>
          <w:kern w:val="0"/>
          <w:sz w:val="30"/>
          <w:szCs w:val="30"/>
          <w:lang w:eastAsia="ru-RU"/>
        </w:rPr>
        <w:t>:</w:t>
      </w:r>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hint="eastAsia"/>
          <w:spacing w:val="-5"/>
          <w:kern w:val="0"/>
          <w:sz w:val="30"/>
          <w:szCs w:val="30"/>
          <w:lang w:eastAsia="ru-RU"/>
        </w:rPr>
        <w:t>•</w:t>
      </w:r>
      <w:r w:rsidRPr="008020CB">
        <w:rPr>
          <w:rFonts w:ascii="Times New Roman" w:eastAsia="Times New Roman" w:hAnsi="Times New Roman" w:cs="Times New Roman"/>
          <w:spacing w:val="-5"/>
          <w:kern w:val="0"/>
          <w:sz w:val="30"/>
          <w:szCs w:val="30"/>
          <w:lang w:eastAsia="ru-RU"/>
        </w:rPr>
        <w:tab/>
        <w:t xml:space="preserve"> </w:t>
      </w:r>
      <w:r w:rsidRPr="008020CB">
        <w:rPr>
          <w:rFonts w:ascii="Times New Roman" w:eastAsia="Times New Roman" w:hAnsi="Times New Roman" w:cs="Times New Roman" w:hint="eastAsia"/>
          <w:spacing w:val="-5"/>
          <w:kern w:val="0"/>
          <w:sz w:val="30"/>
          <w:szCs w:val="30"/>
          <w:lang w:eastAsia="ru-RU"/>
        </w:rPr>
        <w:t>изучение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электрохимических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свойств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ионов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кобальт</w:t>
      </w:r>
      <w:proofErr w:type="gramStart"/>
      <w:r w:rsidRPr="008020CB">
        <w:rPr>
          <w:rFonts w:ascii="Times New Roman" w:eastAsia="Times New Roman" w:hAnsi="Times New Roman" w:cs="Times New Roman" w:hint="eastAsia"/>
          <w:spacing w:val="-5"/>
          <w:kern w:val="0"/>
          <w:sz w:val="30"/>
          <w:szCs w:val="30"/>
          <w:lang w:eastAsia="ru-RU"/>
        </w:rPr>
        <w:t>а</w:t>
      </w:r>
      <w:r w:rsidRPr="008020CB">
        <w:rPr>
          <w:rFonts w:ascii="Times New Roman" w:eastAsia="Times New Roman" w:hAnsi="Times New Roman" w:cs="Times New Roman"/>
          <w:spacing w:val="-5"/>
          <w:kern w:val="0"/>
          <w:sz w:val="30"/>
          <w:szCs w:val="30"/>
          <w:lang w:eastAsia="ru-RU"/>
        </w:rPr>
        <w:t>(</w:t>
      </w:r>
      <w:proofErr w:type="gramEnd"/>
      <w:r w:rsidRPr="008020CB">
        <w:rPr>
          <w:rFonts w:ascii="Times New Roman" w:eastAsia="Times New Roman" w:hAnsi="Times New Roman" w:cs="Times New Roman" w:hint="eastAsia"/>
          <w:spacing w:val="-5"/>
          <w:kern w:val="0"/>
          <w:sz w:val="30"/>
          <w:szCs w:val="30"/>
          <w:lang w:eastAsia="ru-RU"/>
        </w:rPr>
        <w:t>П</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никеля</w:t>
      </w:r>
      <w:r w:rsidRPr="008020CB">
        <w:rPr>
          <w:rFonts w:ascii="Times New Roman" w:eastAsia="Times New Roman" w:hAnsi="Times New Roman" w:cs="Times New Roman"/>
          <w:spacing w:val="-5"/>
          <w:kern w:val="0"/>
          <w:sz w:val="30"/>
          <w:szCs w:val="30"/>
          <w:lang w:eastAsia="ru-RU"/>
        </w:rPr>
        <w:t>(</w:t>
      </w:r>
      <w:r w:rsidRPr="008020CB">
        <w:rPr>
          <w:rFonts w:ascii="Times New Roman" w:eastAsia="Times New Roman" w:hAnsi="Times New Roman" w:cs="Times New Roman" w:hint="eastAsia"/>
          <w:spacing w:val="-5"/>
          <w:kern w:val="0"/>
          <w:sz w:val="30"/>
          <w:szCs w:val="30"/>
          <w:lang w:eastAsia="ru-RU"/>
        </w:rPr>
        <w:t>П</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присутствии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возрастающих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количеств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стабилизирующего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лиганда</w:t>
      </w:r>
      <w:r w:rsidRPr="008020CB">
        <w:rPr>
          <w:rFonts w:ascii="Times New Roman" w:eastAsia="Times New Roman" w:hAnsi="Times New Roman" w:cs="Times New Roman"/>
          <w:spacing w:val="-5"/>
          <w:kern w:val="0"/>
          <w:sz w:val="30"/>
          <w:szCs w:val="30"/>
          <w:lang w:eastAsia="ru-RU"/>
        </w:rPr>
        <w:t xml:space="preserve"> 2,2</w:t>
      </w:r>
      <w:r w:rsidRPr="008020CB">
        <w:rPr>
          <w:rFonts w:ascii="Times New Roman" w:eastAsia="Times New Roman" w:hAnsi="Times New Roman" w:cs="Times New Roman" w:hint="eastAsia"/>
          <w:spacing w:val="-5"/>
          <w:kern w:val="0"/>
          <w:sz w:val="30"/>
          <w:szCs w:val="30"/>
          <w:lang w:eastAsia="ru-RU"/>
        </w:rPr>
        <w:t>’</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бипиридила</w:t>
      </w:r>
      <w:r w:rsidRPr="008020CB">
        <w:rPr>
          <w:rFonts w:ascii="Times New Roman" w:eastAsia="Times New Roman" w:hAnsi="Times New Roman" w:cs="Times New Roman"/>
          <w:spacing w:val="-5"/>
          <w:kern w:val="0"/>
          <w:sz w:val="30"/>
          <w:szCs w:val="30"/>
          <w:lang w:eastAsia="ru-RU"/>
        </w:rPr>
        <w:t>;</w:t>
      </w:r>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hint="eastAsia"/>
          <w:spacing w:val="-5"/>
          <w:kern w:val="0"/>
          <w:sz w:val="30"/>
          <w:szCs w:val="30"/>
          <w:lang w:eastAsia="ru-RU"/>
        </w:rPr>
        <w:t>•</w:t>
      </w:r>
      <w:r w:rsidRPr="008020CB">
        <w:rPr>
          <w:rFonts w:ascii="Times New Roman" w:eastAsia="Times New Roman" w:hAnsi="Times New Roman" w:cs="Times New Roman"/>
          <w:spacing w:val="-5"/>
          <w:kern w:val="0"/>
          <w:sz w:val="30"/>
          <w:szCs w:val="30"/>
          <w:lang w:eastAsia="ru-RU"/>
        </w:rPr>
        <w:tab/>
      </w:r>
      <w:r w:rsidRPr="008020CB">
        <w:rPr>
          <w:rFonts w:ascii="Times New Roman" w:eastAsia="Times New Roman" w:hAnsi="Times New Roman" w:cs="Times New Roman" w:hint="eastAsia"/>
          <w:spacing w:val="-5"/>
          <w:kern w:val="0"/>
          <w:sz w:val="30"/>
          <w:szCs w:val="30"/>
          <w:lang w:eastAsia="ru-RU"/>
        </w:rPr>
        <w:t>исследование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влияния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фосфорсодержащих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производных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реакционную</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способность</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комплексных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форм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металл</w:t>
      </w:r>
      <w:proofErr w:type="gramStart"/>
      <w:r w:rsidRPr="008020CB">
        <w:rPr>
          <w:rFonts w:ascii="Times New Roman" w:eastAsia="Times New Roman" w:hAnsi="Times New Roman" w:cs="Times New Roman" w:hint="eastAsia"/>
          <w:spacing w:val="-5"/>
          <w:kern w:val="0"/>
          <w:sz w:val="30"/>
          <w:szCs w:val="30"/>
          <w:lang w:eastAsia="ru-RU"/>
        </w:rPr>
        <w:t>а</w:t>
      </w:r>
      <w:r w:rsidRPr="008020CB">
        <w:rPr>
          <w:rFonts w:ascii="Times New Roman" w:eastAsia="Times New Roman" w:hAnsi="Times New Roman" w:cs="Times New Roman"/>
          <w:spacing w:val="-5"/>
          <w:kern w:val="0"/>
          <w:sz w:val="30"/>
          <w:szCs w:val="30"/>
          <w:lang w:eastAsia="ru-RU"/>
        </w:rPr>
        <w:t>(</w:t>
      </w:r>
      <w:proofErr w:type="gramEnd"/>
      <w:r w:rsidRPr="008020CB">
        <w:rPr>
          <w:rFonts w:ascii="Times New Roman" w:eastAsia="Times New Roman" w:hAnsi="Times New Roman" w:cs="Times New Roman" w:hint="eastAsia"/>
          <w:spacing w:val="-5"/>
          <w:kern w:val="0"/>
          <w:sz w:val="30"/>
          <w:szCs w:val="30"/>
          <w:lang w:eastAsia="ru-RU"/>
        </w:rPr>
        <w:t>ІІ</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w:t>
      </w:r>
      <w:r w:rsidRPr="008020CB">
        <w:rPr>
          <w:rFonts w:ascii="Times New Roman" w:eastAsia="Times New Roman" w:hAnsi="Times New Roman" w:cs="Times New Roman"/>
          <w:spacing w:val="-5"/>
          <w:kern w:val="0"/>
          <w:sz w:val="30"/>
          <w:szCs w:val="30"/>
          <w:lang w:eastAsia="ru-RU"/>
        </w:rPr>
        <w:t xml:space="preserve"> 2,2</w:t>
      </w:r>
      <w:r w:rsidRPr="008020CB">
        <w:rPr>
          <w:rFonts w:ascii="Times New Roman" w:eastAsia="Times New Roman" w:hAnsi="Times New Roman" w:cs="Times New Roman" w:hint="eastAsia"/>
          <w:spacing w:val="-5"/>
          <w:kern w:val="0"/>
          <w:sz w:val="30"/>
          <w:szCs w:val="30"/>
          <w:lang w:eastAsia="ru-RU"/>
        </w:rPr>
        <w:t>’</w:t>
      </w:r>
      <w:r w:rsidRPr="008020CB">
        <w:rPr>
          <w:rFonts w:ascii="Times New Roman" w:eastAsia="Times New Roman" w:hAnsi="Times New Roman" w:cs="Times New Roman"/>
          <w:spacing w:val="-5"/>
          <w:kern w:val="0"/>
          <w:sz w:val="30"/>
          <w:szCs w:val="30"/>
          <w:lang w:eastAsia="ru-RU"/>
        </w:rPr>
        <w:t>-</w:t>
      </w:r>
      <w:r w:rsidRPr="008020CB">
        <w:rPr>
          <w:rFonts w:ascii="Times New Roman" w:eastAsia="Times New Roman" w:hAnsi="Times New Roman" w:cs="Times New Roman" w:hint="eastAsia"/>
          <w:spacing w:val="-5"/>
          <w:kern w:val="0"/>
          <w:sz w:val="30"/>
          <w:szCs w:val="30"/>
          <w:lang w:eastAsia="ru-RU"/>
        </w:rPr>
        <w:t>бипиридилом</w:t>
      </w:r>
      <w:r w:rsidRPr="008020CB">
        <w:rPr>
          <w:rFonts w:ascii="Times New Roman" w:eastAsia="Times New Roman" w:hAnsi="Times New Roman" w:cs="Times New Roman"/>
          <w:spacing w:val="-5"/>
          <w:kern w:val="0"/>
          <w:sz w:val="30"/>
          <w:szCs w:val="30"/>
          <w:lang w:eastAsia="ru-RU"/>
        </w:rPr>
        <w:t>;</w:t>
      </w:r>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hint="eastAsia"/>
          <w:spacing w:val="-5"/>
          <w:kern w:val="0"/>
          <w:sz w:val="30"/>
          <w:szCs w:val="30"/>
          <w:lang w:eastAsia="ru-RU"/>
        </w:rPr>
        <w:t>•</w:t>
      </w:r>
      <w:r w:rsidRPr="008020CB">
        <w:rPr>
          <w:rFonts w:ascii="Times New Roman" w:eastAsia="Times New Roman" w:hAnsi="Times New Roman" w:cs="Times New Roman"/>
          <w:spacing w:val="-5"/>
          <w:kern w:val="0"/>
          <w:sz w:val="30"/>
          <w:szCs w:val="30"/>
          <w:lang w:eastAsia="ru-RU"/>
        </w:rPr>
        <w:tab/>
      </w:r>
      <w:r w:rsidRPr="008020CB">
        <w:rPr>
          <w:rFonts w:ascii="Times New Roman" w:eastAsia="Times New Roman" w:hAnsi="Times New Roman" w:cs="Times New Roman" w:hint="eastAsia"/>
          <w:spacing w:val="-5"/>
          <w:kern w:val="0"/>
          <w:sz w:val="30"/>
          <w:szCs w:val="30"/>
          <w:lang w:eastAsia="ru-RU"/>
        </w:rPr>
        <w:t>исследование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механизма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природы</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интермедиатов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процесса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восстановления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ионов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комплексов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кобальт</w:t>
      </w:r>
      <w:proofErr w:type="gramStart"/>
      <w:r w:rsidRPr="008020CB">
        <w:rPr>
          <w:rFonts w:ascii="Times New Roman" w:eastAsia="Times New Roman" w:hAnsi="Times New Roman" w:cs="Times New Roman" w:hint="eastAsia"/>
          <w:spacing w:val="-5"/>
          <w:kern w:val="0"/>
          <w:sz w:val="30"/>
          <w:szCs w:val="30"/>
          <w:lang w:eastAsia="ru-RU"/>
        </w:rPr>
        <w:t>а</w:t>
      </w:r>
      <w:r w:rsidRPr="008020CB">
        <w:rPr>
          <w:rFonts w:ascii="Times New Roman" w:eastAsia="Times New Roman" w:hAnsi="Times New Roman" w:cs="Times New Roman"/>
          <w:spacing w:val="-5"/>
          <w:kern w:val="0"/>
          <w:sz w:val="30"/>
          <w:szCs w:val="30"/>
          <w:lang w:eastAsia="ru-RU"/>
        </w:rPr>
        <w:t>(</w:t>
      </w:r>
      <w:proofErr w:type="gramEnd"/>
      <w:r w:rsidRPr="008020CB">
        <w:rPr>
          <w:rFonts w:ascii="Times New Roman" w:eastAsia="Times New Roman" w:hAnsi="Times New Roman" w:cs="Times New Roman" w:hint="eastAsia"/>
          <w:spacing w:val="-5"/>
          <w:kern w:val="0"/>
          <w:sz w:val="30"/>
          <w:szCs w:val="30"/>
          <w:lang w:eastAsia="ru-RU"/>
        </w:rPr>
        <w:t>ІІ</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никеля</w:t>
      </w:r>
      <w:r w:rsidRPr="008020CB">
        <w:rPr>
          <w:rFonts w:ascii="Times New Roman" w:eastAsia="Times New Roman" w:hAnsi="Times New Roman" w:cs="Times New Roman"/>
          <w:spacing w:val="-5"/>
          <w:kern w:val="0"/>
          <w:sz w:val="30"/>
          <w:szCs w:val="30"/>
          <w:lang w:eastAsia="ru-RU"/>
        </w:rPr>
        <w:t>(</w:t>
      </w:r>
      <w:r w:rsidRPr="008020CB">
        <w:rPr>
          <w:rFonts w:ascii="Times New Roman" w:eastAsia="Times New Roman" w:hAnsi="Times New Roman" w:cs="Times New Roman" w:hint="eastAsia"/>
          <w:spacing w:val="-5"/>
          <w:kern w:val="0"/>
          <w:sz w:val="30"/>
          <w:szCs w:val="30"/>
          <w:lang w:eastAsia="ru-RU"/>
        </w:rPr>
        <w:t>ІІ</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методом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электронного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парамагнитного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резонанса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использовании</w:t>
      </w:r>
      <w:r w:rsidRPr="008020CB">
        <w:rPr>
          <w:rFonts w:ascii="Times New Roman" w:eastAsia="Times New Roman" w:hAnsi="Times New Roman" w:cs="Times New Roman"/>
          <w:spacing w:val="-5"/>
          <w:kern w:val="0"/>
          <w:sz w:val="30"/>
          <w:szCs w:val="30"/>
          <w:lang w:eastAsia="ru-RU"/>
        </w:rPr>
        <w:t xml:space="preserve"> in situ </w:t>
      </w:r>
      <w:r w:rsidRPr="008020CB">
        <w:rPr>
          <w:rFonts w:ascii="Times New Roman" w:eastAsia="Times New Roman" w:hAnsi="Times New Roman" w:cs="Times New Roman" w:hint="eastAsia"/>
          <w:spacing w:val="-5"/>
          <w:kern w:val="0"/>
          <w:sz w:val="30"/>
          <w:szCs w:val="30"/>
          <w:lang w:eastAsia="ru-RU"/>
        </w:rPr>
        <w:t>ЭПР</w:t>
      </w:r>
      <w:r w:rsidRPr="008020CB">
        <w:rPr>
          <w:rFonts w:ascii="Times New Roman" w:eastAsia="Times New Roman" w:hAnsi="Times New Roman" w:cs="Times New Roman"/>
          <w:spacing w:val="-5"/>
          <w:kern w:val="0"/>
          <w:sz w:val="30"/>
          <w:szCs w:val="30"/>
          <w:lang w:eastAsia="ru-RU"/>
        </w:rPr>
        <w:t>-</w:t>
      </w:r>
      <w:r w:rsidRPr="008020CB">
        <w:rPr>
          <w:rFonts w:ascii="Times New Roman" w:eastAsia="Times New Roman" w:hAnsi="Times New Roman" w:cs="Times New Roman" w:hint="eastAsia"/>
          <w:spacing w:val="-5"/>
          <w:kern w:val="0"/>
          <w:sz w:val="30"/>
          <w:szCs w:val="30"/>
          <w:lang w:eastAsia="ru-RU"/>
        </w:rPr>
        <w:t>спектроэлектрохимии</w:t>
      </w:r>
      <w:r w:rsidRPr="008020CB">
        <w:rPr>
          <w:rFonts w:ascii="Times New Roman" w:eastAsia="Times New Roman" w:hAnsi="Times New Roman" w:cs="Times New Roman"/>
          <w:spacing w:val="-5"/>
          <w:kern w:val="0"/>
          <w:sz w:val="30"/>
          <w:szCs w:val="30"/>
          <w:lang w:eastAsia="ru-RU"/>
        </w:rPr>
        <w:t>;</w:t>
      </w:r>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hint="eastAsia"/>
          <w:spacing w:val="-5"/>
          <w:kern w:val="0"/>
          <w:sz w:val="30"/>
          <w:szCs w:val="30"/>
          <w:lang w:eastAsia="ru-RU"/>
        </w:rPr>
        <w:t>•</w:t>
      </w:r>
      <w:r w:rsidRPr="008020CB">
        <w:rPr>
          <w:rFonts w:ascii="Times New Roman" w:eastAsia="Times New Roman" w:hAnsi="Times New Roman" w:cs="Times New Roman"/>
          <w:spacing w:val="-5"/>
          <w:kern w:val="0"/>
          <w:sz w:val="30"/>
          <w:szCs w:val="30"/>
          <w:lang w:eastAsia="ru-RU"/>
        </w:rPr>
        <w:tab/>
      </w:r>
      <w:r w:rsidRPr="008020CB">
        <w:rPr>
          <w:rFonts w:ascii="Times New Roman" w:eastAsia="Times New Roman" w:hAnsi="Times New Roman" w:cs="Times New Roman" w:hint="eastAsia"/>
          <w:spacing w:val="-5"/>
          <w:kern w:val="0"/>
          <w:sz w:val="30"/>
          <w:szCs w:val="30"/>
          <w:lang w:eastAsia="ru-RU"/>
        </w:rPr>
        <w:t>проведение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процесса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препаративного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генерирования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наноразмерных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частиц</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кобальта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никеля</w:t>
      </w:r>
      <w:r w:rsidRPr="008020CB">
        <w:rPr>
          <w:rFonts w:ascii="Times New Roman" w:eastAsia="Times New Roman" w:hAnsi="Times New Roman" w:cs="Times New Roman"/>
          <w:spacing w:val="-5"/>
          <w:kern w:val="0"/>
          <w:sz w:val="30"/>
          <w:szCs w:val="30"/>
          <w:lang w:eastAsia="ru-RU"/>
        </w:rPr>
        <w:t>;</w:t>
      </w:r>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hint="eastAsia"/>
          <w:spacing w:val="-5"/>
          <w:kern w:val="0"/>
          <w:sz w:val="30"/>
          <w:szCs w:val="30"/>
          <w:lang w:eastAsia="ru-RU"/>
        </w:rPr>
        <w:t>•</w:t>
      </w:r>
      <w:r w:rsidRPr="008020CB">
        <w:rPr>
          <w:rFonts w:ascii="Times New Roman" w:eastAsia="Times New Roman" w:hAnsi="Times New Roman" w:cs="Times New Roman"/>
          <w:spacing w:val="-5"/>
          <w:kern w:val="0"/>
          <w:sz w:val="30"/>
          <w:szCs w:val="30"/>
          <w:lang w:eastAsia="ru-RU"/>
        </w:rPr>
        <w:tab/>
      </w:r>
      <w:r w:rsidRPr="008020CB">
        <w:rPr>
          <w:rFonts w:ascii="Times New Roman" w:eastAsia="Times New Roman" w:hAnsi="Times New Roman" w:cs="Times New Roman" w:hint="eastAsia"/>
          <w:spacing w:val="-5"/>
          <w:kern w:val="0"/>
          <w:sz w:val="30"/>
          <w:szCs w:val="30"/>
          <w:lang w:eastAsia="ru-RU"/>
        </w:rPr>
        <w:t>изучение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размеров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форм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наноразмерных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частиц</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кобальта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никеля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методом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малоуглового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рентгеновского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рассеяния</w:t>
      </w:r>
      <w:r w:rsidRPr="008020CB">
        <w:rPr>
          <w:rFonts w:ascii="Times New Roman" w:eastAsia="Times New Roman" w:hAnsi="Times New Roman" w:cs="Times New Roman"/>
          <w:spacing w:val="-5"/>
          <w:kern w:val="0"/>
          <w:sz w:val="30"/>
          <w:szCs w:val="30"/>
          <w:lang w:eastAsia="ru-RU"/>
        </w:rPr>
        <w:t>.</w:t>
      </w:r>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hint="eastAsia"/>
          <w:spacing w:val="-5"/>
          <w:kern w:val="0"/>
          <w:sz w:val="30"/>
          <w:szCs w:val="30"/>
          <w:lang w:eastAsia="ru-RU"/>
        </w:rPr>
        <w:t>Научная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новизна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Разработан</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новый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способ</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получения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наночастиц</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кобальта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никеля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основанный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реакциях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диспропорционирования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лигандного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обмена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восстановленных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форм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координационно</w:t>
      </w:r>
      <w:r w:rsidRPr="008020CB">
        <w:rPr>
          <w:rFonts w:ascii="Times New Roman" w:eastAsia="Times New Roman" w:hAnsi="Times New Roman" w:cs="Times New Roman"/>
          <w:spacing w:val="-5"/>
          <w:kern w:val="0"/>
          <w:sz w:val="30"/>
          <w:szCs w:val="30"/>
          <w:lang w:eastAsia="ru-RU"/>
        </w:rPr>
        <w:t>-</w:t>
      </w:r>
      <w:r w:rsidRPr="008020CB">
        <w:rPr>
          <w:rFonts w:ascii="Times New Roman" w:eastAsia="Times New Roman" w:hAnsi="Times New Roman" w:cs="Times New Roman" w:hint="eastAsia"/>
          <w:spacing w:val="-5"/>
          <w:kern w:val="0"/>
          <w:sz w:val="30"/>
          <w:szCs w:val="30"/>
          <w:lang w:eastAsia="ru-RU"/>
        </w:rPr>
        <w:t>ненасыщенных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по</w:t>
      </w:r>
      <w:r w:rsidRPr="008020CB">
        <w:rPr>
          <w:rFonts w:ascii="Times New Roman" w:eastAsia="Times New Roman" w:hAnsi="Times New Roman" w:cs="Times New Roman"/>
          <w:spacing w:val="-5"/>
          <w:kern w:val="0"/>
          <w:sz w:val="30"/>
          <w:szCs w:val="30"/>
          <w:lang w:eastAsia="ru-RU"/>
        </w:rPr>
        <w:t xml:space="preserve"> 2,2</w:t>
      </w:r>
      <w:r w:rsidRPr="008020CB">
        <w:rPr>
          <w:rFonts w:ascii="Times New Roman" w:eastAsia="Times New Roman" w:hAnsi="Times New Roman" w:cs="Times New Roman" w:hint="eastAsia"/>
          <w:spacing w:val="-5"/>
          <w:kern w:val="0"/>
          <w:sz w:val="30"/>
          <w:szCs w:val="30"/>
          <w:lang w:eastAsia="ru-RU"/>
        </w:rPr>
        <w:t>’</w:t>
      </w:r>
      <w:r w:rsidRPr="008020CB">
        <w:rPr>
          <w:rFonts w:ascii="Times New Roman" w:eastAsia="Times New Roman" w:hAnsi="Times New Roman" w:cs="Times New Roman"/>
          <w:spacing w:val="-5"/>
          <w:kern w:val="0"/>
          <w:sz w:val="30"/>
          <w:szCs w:val="30"/>
          <w:lang w:eastAsia="ru-RU"/>
        </w:rPr>
        <w:t>-</w:t>
      </w:r>
      <w:r w:rsidRPr="008020CB">
        <w:rPr>
          <w:rFonts w:ascii="Times New Roman" w:eastAsia="Times New Roman" w:hAnsi="Times New Roman" w:cs="Times New Roman" w:hint="eastAsia"/>
          <w:spacing w:val="-5"/>
          <w:kern w:val="0"/>
          <w:sz w:val="30"/>
          <w:szCs w:val="30"/>
          <w:lang w:eastAsia="ru-RU"/>
        </w:rPr>
        <w:t>бипиридилу</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комплексов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металл</w:t>
      </w:r>
      <w:proofErr w:type="gramStart"/>
      <w:r w:rsidRPr="008020CB">
        <w:rPr>
          <w:rFonts w:ascii="Times New Roman" w:eastAsia="Times New Roman" w:hAnsi="Times New Roman" w:cs="Times New Roman" w:hint="eastAsia"/>
          <w:spacing w:val="-5"/>
          <w:kern w:val="0"/>
          <w:sz w:val="30"/>
          <w:szCs w:val="30"/>
          <w:lang w:eastAsia="ru-RU"/>
        </w:rPr>
        <w:t>а</w:t>
      </w:r>
      <w:r w:rsidRPr="008020CB">
        <w:rPr>
          <w:rFonts w:ascii="Times New Roman" w:eastAsia="Times New Roman" w:hAnsi="Times New Roman" w:cs="Times New Roman"/>
          <w:spacing w:val="-5"/>
          <w:kern w:val="0"/>
          <w:sz w:val="30"/>
          <w:szCs w:val="30"/>
          <w:lang w:eastAsia="ru-RU"/>
        </w:rPr>
        <w:t>(</w:t>
      </w:r>
      <w:proofErr w:type="gramEnd"/>
      <w:r w:rsidRPr="008020CB">
        <w:rPr>
          <w:rFonts w:ascii="Times New Roman" w:eastAsia="Times New Roman" w:hAnsi="Times New Roman" w:cs="Times New Roman" w:hint="eastAsia"/>
          <w:spacing w:val="-5"/>
          <w:kern w:val="0"/>
          <w:sz w:val="30"/>
          <w:szCs w:val="30"/>
          <w:lang w:eastAsia="ru-RU"/>
        </w:rPr>
        <w:t>ІІ</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Впервые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методом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электронного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парамагнитного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резонанса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использовании</w:t>
      </w:r>
      <w:r w:rsidRPr="008020CB">
        <w:rPr>
          <w:rFonts w:ascii="Times New Roman" w:eastAsia="Times New Roman" w:hAnsi="Times New Roman" w:cs="Times New Roman"/>
          <w:spacing w:val="-5"/>
          <w:kern w:val="0"/>
          <w:sz w:val="30"/>
          <w:szCs w:val="30"/>
          <w:lang w:eastAsia="ru-RU"/>
        </w:rPr>
        <w:t xml:space="preserve"> in situ </w:t>
      </w:r>
      <w:r w:rsidRPr="008020CB">
        <w:rPr>
          <w:rFonts w:ascii="Times New Roman" w:eastAsia="Times New Roman" w:hAnsi="Times New Roman" w:cs="Times New Roman" w:hint="eastAsia"/>
          <w:spacing w:val="-5"/>
          <w:kern w:val="0"/>
          <w:sz w:val="30"/>
          <w:szCs w:val="30"/>
          <w:lang w:eastAsia="ru-RU"/>
        </w:rPr>
        <w:t>ЭПР</w:t>
      </w:r>
      <w:r w:rsidRPr="008020CB">
        <w:rPr>
          <w:rFonts w:ascii="Times New Roman" w:eastAsia="Times New Roman" w:hAnsi="Times New Roman" w:cs="Times New Roman"/>
          <w:spacing w:val="-5"/>
          <w:kern w:val="0"/>
          <w:sz w:val="30"/>
          <w:szCs w:val="30"/>
          <w:lang w:eastAsia="ru-RU"/>
        </w:rPr>
        <w:t>-</w:t>
      </w:r>
      <w:r w:rsidRPr="008020CB">
        <w:rPr>
          <w:rFonts w:ascii="Times New Roman" w:eastAsia="Times New Roman" w:hAnsi="Times New Roman" w:cs="Times New Roman" w:hint="eastAsia"/>
          <w:spacing w:val="-5"/>
          <w:kern w:val="0"/>
          <w:sz w:val="30"/>
          <w:szCs w:val="30"/>
          <w:lang w:eastAsia="ru-RU"/>
        </w:rPr>
        <w:t>спектроэлектрохимии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осуществлён</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мониторинг</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процесса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образования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наночастиц</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кобальта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никеля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восстановительных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условиях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который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показал</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присутствие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сигналов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ферромагнитного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резонанса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соответствующих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наноразмерным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частицам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кобальта</w:t>
      </w:r>
      <w:r w:rsidRPr="008020CB">
        <w:rPr>
          <w:rFonts w:ascii="Times New Roman" w:eastAsia="Times New Roman" w:hAnsi="Times New Roman" w:cs="Times New Roman"/>
          <w:spacing w:val="-5"/>
          <w:kern w:val="0"/>
          <w:sz w:val="30"/>
          <w:szCs w:val="30"/>
          <w:lang w:eastAsia="ru-RU"/>
        </w:rPr>
        <w:t xml:space="preserve"> (g = 2.30-2.32, 800-1400 </w:t>
      </w:r>
      <w:r w:rsidRPr="008020CB">
        <w:rPr>
          <w:rFonts w:ascii="Times New Roman" w:eastAsia="Times New Roman" w:hAnsi="Times New Roman" w:cs="Times New Roman" w:hint="eastAsia"/>
          <w:spacing w:val="-5"/>
          <w:kern w:val="0"/>
          <w:sz w:val="30"/>
          <w:szCs w:val="30"/>
          <w:lang w:eastAsia="ru-RU"/>
        </w:rPr>
        <w:t>Гс</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никеля</w:t>
      </w:r>
      <w:r w:rsidRPr="008020CB">
        <w:rPr>
          <w:rFonts w:ascii="Times New Roman" w:eastAsia="Times New Roman" w:hAnsi="Times New Roman" w:cs="Times New Roman"/>
          <w:spacing w:val="-5"/>
          <w:kern w:val="0"/>
          <w:sz w:val="30"/>
          <w:szCs w:val="30"/>
          <w:lang w:eastAsia="ru-RU"/>
        </w:rPr>
        <w:t xml:space="preserve"> (g = 2.24, 590 </w:t>
      </w:r>
      <w:r w:rsidRPr="008020CB">
        <w:rPr>
          <w:rFonts w:ascii="Times New Roman" w:eastAsia="Times New Roman" w:hAnsi="Times New Roman" w:cs="Times New Roman" w:hint="eastAsia"/>
          <w:spacing w:val="-5"/>
          <w:kern w:val="0"/>
          <w:sz w:val="30"/>
          <w:szCs w:val="30"/>
          <w:lang w:eastAsia="ru-RU"/>
        </w:rPr>
        <w:t>Гс</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растворе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Установлено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что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электрохимическое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восстановление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ионов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кобальт</w:t>
      </w:r>
      <w:proofErr w:type="gramStart"/>
      <w:r w:rsidRPr="008020CB">
        <w:rPr>
          <w:rFonts w:ascii="Times New Roman" w:eastAsia="Times New Roman" w:hAnsi="Times New Roman" w:cs="Times New Roman" w:hint="eastAsia"/>
          <w:spacing w:val="-5"/>
          <w:kern w:val="0"/>
          <w:sz w:val="30"/>
          <w:szCs w:val="30"/>
          <w:lang w:eastAsia="ru-RU"/>
        </w:rPr>
        <w:t>а</w:t>
      </w:r>
      <w:r w:rsidRPr="008020CB">
        <w:rPr>
          <w:rFonts w:ascii="Times New Roman" w:eastAsia="Times New Roman" w:hAnsi="Times New Roman" w:cs="Times New Roman"/>
          <w:spacing w:val="-5"/>
          <w:kern w:val="0"/>
          <w:sz w:val="30"/>
          <w:szCs w:val="30"/>
          <w:lang w:eastAsia="ru-RU"/>
        </w:rPr>
        <w:t>(</w:t>
      </w:r>
      <w:proofErr w:type="gramEnd"/>
      <w:r w:rsidRPr="008020CB">
        <w:rPr>
          <w:rFonts w:ascii="Times New Roman" w:eastAsia="Times New Roman" w:hAnsi="Times New Roman" w:cs="Times New Roman" w:hint="eastAsia"/>
          <w:spacing w:val="-5"/>
          <w:kern w:val="0"/>
          <w:sz w:val="30"/>
          <w:szCs w:val="30"/>
          <w:lang w:eastAsia="ru-RU"/>
        </w:rPr>
        <w:t>П</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никеля</w:t>
      </w:r>
      <w:r w:rsidRPr="008020CB">
        <w:rPr>
          <w:rFonts w:ascii="Times New Roman" w:eastAsia="Times New Roman" w:hAnsi="Times New Roman" w:cs="Times New Roman"/>
          <w:spacing w:val="-5"/>
          <w:kern w:val="0"/>
          <w:sz w:val="30"/>
          <w:szCs w:val="30"/>
          <w:lang w:eastAsia="ru-RU"/>
        </w:rPr>
        <w:t>(</w:t>
      </w:r>
      <w:r w:rsidRPr="008020CB">
        <w:rPr>
          <w:rFonts w:ascii="Times New Roman" w:eastAsia="Times New Roman" w:hAnsi="Times New Roman" w:cs="Times New Roman" w:hint="eastAsia"/>
          <w:spacing w:val="-5"/>
          <w:kern w:val="0"/>
          <w:sz w:val="30"/>
          <w:szCs w:val="30"/>
          <w:lang w:eastAsia="ru-RU"/>
        </w:rPr>
        <w:t>П</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присутствии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незначительных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количеств</w:t>
      </w:r>
      <w:r w:rsidRPr="008020CB">
        <w:rPr>
          <w:rFonts w:ascii="Times New Roman" w:eastAsia="Times New Roman" w:hAnsi="Times New Roman" w:cs="Times New Roman"/>
          <w:spacing w:val="-5"/>
          <w:kern w:val="0"/>
          <w:sz w:val="30"/>
          <w:szCs w:val="30"/>
          <w:lang w:eastAsia="ru-RU"/>
        </w:rPr>
        <w:t xml:space="preserve"> 2,2</w:t>
      </w:r>
      <w:r w:rsidRPr="008020CB">
        <w:rPr>
          <w:rFonts w:ascii="Times New Roman" w:eastAsia="Times New Roman" w:hAnsi="Times New Roman" w:cs="Times New Roman" w:hint="eastAsia"/>
          <w:spacing w:val="-5"/>
          <w:kern w:val="0"/>
          <w:sz w:val="30"/>
          <w:szCs w:val="30"/>
          <w:lang w:eastAsia="ru-RU"/>
        </w:rPr>
        <w:t>’</w:t>
      </w:r>
      <w:r w:rsidRPr="008020CB">
        <w:rPr>
          <w:rFonts w:ascii="Times New Roman" w:eastAsia="Times New Roman" w:hAnsi="Times New Roman" w:cs="Times New Roman"/>
          <w:spacing w:val="-5"/>
          <w:kern w:val="0"/>
          <w:sz w:val="30"/>
          <w:szCs w:val="30"/>
          <w:lang w:eastAsia="ru-RU"/>
        </w:rPr>
        <w:t>-</w:t>
      </w:r>
      <w:r w:rsidRPr="008020CB">
        <w:rPr>
          <w:rFonts w:ascii="Times New Roman" w:eastAsia="Times New Roman" w:hAnsi="Times New Roman" w:cs="Times New Roman" w:hint="eastAsia"/>
          <w:spacing w:val="-5"/>
          <w:kern w:val="0"/>
          <w:sz w:val="30"/>
          <w:szCs w:val="30"/>
          <w:lang w:eastAsia="ru-RU"/>
        </w:rPr>
        <w:t>бипиридила</w:t>
      </w:r>
      <w:r w:rsidRPr="008020CB">
        <w:rPr>
          <w:rFonts w:ascii="Times New Roman" w:eastAsia="Times New Roman" w:hAnsi="Times New Roman" w:cs="Times New Roman"/>
          <w:spacing w:val="-5"/>
          <w:kern w:val="0"/>
          <w:sz w:val="30"/>
          <w:szCs w:val="30"/>
          <w:lang w:eastAsia="ru-RU"/>
        </w:rPr>
        <w:t xml:space="preserve"> (10-50 </w:t>
      </w:r>
      <w:r w:rsidRPr="008020CB">
        <w:rPr>
          <w:rFonts w:ascii="Times New Roman" w:eastAsia="Times New Roman" w:hAnsi="Times New Roman" w:cs="Times New Roman" w:hint="eastAsia"/>
          <w:spacing w:val="-5"/>
          <w:kern w:val="0"/>
          <w:sz w:val="30"/>
          <w:szCs w:val="30"/>
          <w:lang w:eastAsia="ru-RU"/>
        </w:rPr>
        <w:t>мол</w:t>
      </w:r>
      <w:r w:rsidRPr="008020CB">
        <w:rPr>
          <w:rFonts w:ascii="Times New Roman" w:eastAsia="Times New Roman" w:hAnsi="Times New Roman" w:cs="Times New Roman"/>
          <w:spacing w:val="-5"/>
          <w:kern w:val="0"/>
          <w:sz w:val="30"/>
          <w:szCs w:val="30"/>
          <w:lang w:eastAsia="ru-RU"/>
        </w:rPr>
        <w:t xml:space="preserve">. %) </w:t>
      </w:r>
      <w:r w:rsidRPr="008020CB">
        <w:rPr>
          <w:rFonts w:ascii="Times New Roman" w:eastAsia="Times New Roman" w:hAnsi="Times New Roman" w:cs="Times New Roman" w:hint="eastAsia"/>
          <w:spacing w:val="-5"/>
          <w:kern w:val="0"/>
          <w:sz w:val="30"/>
          <w:szCs w:val="30"/>
          <w:lang w:eastAsia="ru-RU"/>
        </w:rPr>
        <w:t>приводит</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образованию</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координационно</w:t>
      </w:r>
      <w:r w:rsidRPr="008020CB">
        <w:rPr>
          <w:rFonts w:ascii="Times New Roman" w:eastAsia="Times New Roman" w:hAnsi="Times New Roman" w:cs="Times New Roman"/>
          <w:spacing w:val="-5"/>
          <w:kern w:val="0"/>
          <w:sz w:val="30"/>
          <w:szCs w:val="30"/>
          <w:lang w:eastAsia="ru-RU"/>
        </w:rPr>
        <w:t>-</w:t>
      </w:r>
      <w:r w:rsidRPr="008020CB">
        <w:rPr>
          <w:rFonts w:ascii="Times New Roman" w:eastAsia="Times New Roman" w:hAnsi="Times New Roman" w:cs="Times New Roman" w:hint="eastAsia"/>
          <w:spacing w:val="-5"/>
          <w:kern w:val="0"/>
          <w:sz w:val="30"/>
          <w:szCs w:val="30"/>
          <w:lang w:eastAsia="ru-RU"/>
        </w:rPr>
        <w:t>ненасыщенных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моноядерных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комплексов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стабилизированных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лигандом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металлических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наночастиц</w:t>
      </w:r>
      <w:r w:rsidRPr="008020CB">
        <w:rPr>
          <w:rFonts w:ascii="Times New Roman" w:eastAsia="Times New Roman" w:hAnsi="Times New Roman" w:cs="Times New Roman"/>
          <w:spacing w:val="-5"/>
          <w:kern w:val="0"/>
          <w:sz w:val="30"/>
          <w:szCs w:val="30"/>
          <w:lang w:eastAsia="ru-RU"/>
        </w:rPr>
        <w:t>.</w:t>
      </w:r>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hint="eastAsia"/>
          <w:spacing w:val="-5"/>
          <w:kern w:val="0"/>
          <w:sz w:val="30"/>
          <w:szCs w:val="30"/>
          <w:lang w:eastAsia="ru-RU"/>
        </w:rPr>
        <w:t>Определено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влияние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фосфорсодержащих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производных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процесс</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получения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наночастиц</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кобальта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никеля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Установлено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что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дифенилфосфиновая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кислота</w:t>
      </w:r>
      <w:r w:rsidRPr="008020CB">
        <w:rPr>
          <w:rFonts w:ascii="Times New Roman" w:eastAsia="Times New Roman" w:hAnsi="Times New Roman" w:cs="Times New Roman"/>
          <w:spacing w:val="-5"/>
          <w:kern w:val="0"/>
          <w:sz w:val="30"/>
          <w:szCs w:val="30"/>
          <w:lang w:eastAsia="ru-RU"/>
        </w:rPr>
        <w:t xml:space="preserve"> Ph2P(O)OH </w:t>
      </w:r>
      <w:r w:rsidRPr="008020CB">
        <w:rPr>
          <w:rFonts w:ascii="Times New Roman" w:eastAsia="Times New Roman" w:hAnsi="Times New Roman" w:cs="Times New Roman" w:hint="eastAsia"/>
          <w:spacing w:val="-5"/>
          <w:kern w:val="0"/>
          <w:sz w:val="30"/>
          <w:szCs w:val="30"/>
          <w:lang w:eastAsia="ru-RU"/>
        </w:rPr>
        <w:t>способна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замещать</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молекулы</w:t>
      </w:r>
      <w:r w:rsidRPr="008020CB">
        <w:rPr>
          <w:rFonts w:ascii="Times New Roman" w:eastAsia="Times New Roman" w:hAnsi="Times New Roman" w:cs="Times New Roman"/>
          <w:spacing w:val="-5"/>
          <w:kern w:val="0"/>
          <w:sz w:val="30"/>
          <w:szCs w:val="30"/>
          <w:lang w:eastAsia="ru-RU"/>
        </w:rPr>
        <w:t xml:space="preserve"> 2,2</w:t>
      </w:r>
      <w:r w:rsidRPr="008020CB">
        <w:rPr>
          <w:rFonts w:ascii="Times New Roman" w:eastAsia="Times New Roman" w:hAnsi="Times New Roman" w:cs="Times New Roman" w:hint="eastAsia"/>
          <w:spacing w:val="-5"/>
          <w:kern w:val="0"/>
          <w:sz w:val="30"/>
          <w:szCs w:val="30"/>
          <w:lang w:eastAsia="ru-RU"/>
        </w:rPr>
        <w:t>’</w:t>
      </w:r>
      <w:r w:rsidRPr="008020CB">
        <w:rPr>
          <w:rFonts w:ascii="Times New Roman" w:eastAsia="Times New Roman" w:hAnsi="Times New Roman" w:cs="Times New Roman"/>
          <w:spacing w:val="-5"/>
          <w:kern w:val="0"/>
          <w:sz w:val="30"/>
          <w:szCs w:val="30"/>
          <w:lang w:eastAsia="ru-RU"/>
        </w:rPr>
        <w:t>-</w:t>
      </w:r>
      <w:r w:rsidRPr="008020CB">
        <w:rPr>
          <w:rFonts w:ascii="Times New Roman" w:eastAsia="Times New Roman" w:hAnsi="Times New Roman" w:cs="Times New Roman" w:hint="eastAsia"/>
          <w:spacing w:val="-5"/>
          <w:kern w:val="0"/>
          <w:sz w:val="30"/>
          <w:szCs w:val="30"/>
          <w:lang w:eastAsia="ru-RU"/>
        </w:rPr>
        <w:t>бипиридила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координационной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сфере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металла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образованием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новых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комплексов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содержащих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анионные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остатки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нейтральные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молекулы</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кислоты</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Методом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масс</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спектрометрии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ионизацией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распылением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электрическом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поле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матрично¬активированной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лазерной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десорбции</w:t>
      </w:r>
      <w:r w:rsidRPr="008020CB">
        <w:rPr>
          <w:rFonts w:ascii="Times New Roman" w:eastAsia="Times New Roman" w:hAnsi="Times New Roman" w:cs="Times New Roman"/>
          <w:spacing w:val="-5"/>
          <w:kern w:val="0"/>
          <w:sz w:val="30"/>
          <w:szCs w:val="30"/>
          <w:lang w:eastAsia="ru-RU"/>
        </w:rPr>
        <w:t>/</w:t>
      </w:r>
      <w:r w:rsidRPr="008020CB">
        <w:rPr>
          <w:rFonts w:ascii="Times New Roman" w:eastAsia="Times New Roman" w:hAnsi="Times New Roman" w:cs="Times New Roman" w:hint="eastAsia"/>
          <w:spacing w:val="-5"/>
          <w:kern w:val="0"/>
          <w:sz w:val="30"/>
          <w:szCs w:val="30"/>
          <w:lang w:eastAsia="ru-RU"/>
        </w:rPr>
        <w:t>ионизации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установлено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что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процесс</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взаимодействия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комплексов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никеля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арилфосфонистыми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кислотами</w:t>
      </w:r>
      <w:r w:rsidRPr="008020CB">
        <w:rPr>
          <w:rFonts w:ascii="Times New Roman" w:eastAsia="Times New Roman" w:hAnsi="Times New Roman" w:cs="Times New Roman"/>
          <w:spacing w:val="-5"/>
          <w:kern w:val="0"/>
          <w:sz w:val="30"/>
          <w:szCs w:val="30"/>
          <w:lang w:eastAsia="ru-RU"/>
        </w:rPr>
        <w:t xml:space="preserve"> ArP(O)(H)OH, </w:t>
      </w:r>
      <w:r w:rsidRPr="008020CB">
        <w:rPr>
          <w:rFonts w:ascii="Times New Roman" w:eastAsia="Times New Roman" w:hAnsi="Times New Roman" w:cs="Times New Roman" w:hint="eastAsia"/>
          <w:spacing w:val="-5"/>
          <w:kern w:val="0"/>
          <w:sz w:val="30"/>
          <w:szCs w:val="30"/>
          <w:lang w:eastAsia="ru-RU"/>
        </w:rPr>
        <w:t>где</w:t>
      </w:r>
      <w:r w:rsidRPr="008020CB">
        <w:rPr>
          <w:rFonts w:ascii="Times New Roman" w:eastAsia="Times New Roman" w:hAnsi="Times New Roman" w:cs="Times New Roman"/>
          <w:spacing w:val="-5"/>
          <w:kern w:val="0"/>
          <w:sz w:val="30"/>
          <w:szCs w:val="30"/>
          <w:lang w:eastAsia="ru-RU"/>
        </w:rPr>
        <w:t xml:space="preserve"> Ar = </w:t>
      </w:r>
      <w:r w:rsidRPr="008020CB">
        <w:rPr>
          <w:rFonts w:ascii="Times New Roman" w:eastAsia="Times New Roman" w:hAnsi="Times New Roman" w:cs="Times New Roman" w:hint="eastAsia"/>
          <w:spacing w:val="-5"/>
          <w:kern w:val="0"/>
          <w:sz w:val="30"/>
          <w:szCs w:val="30"/>
          <w:lang w:eastAsia="ru-RU"/>
        </w:rPr>
        <w:t>фенил</w:t>
      </w:r>
      <w:r w:rsidRPr="008020CB">
        <w:rPr>
          <w:rFonts w:ascii="Times New Roman" w:eastAsia="Times New Roman" w:hAnsi="Times New Roman" w:cs="Times New Roman"/>
          <w:spacing w:val="-5"/>
          <w:kern w:val="0"/>
          <w:sz w:val="30"/>
          <w:szCs w:val="30"/>
          <w:lang w:eastAsia="ru-RU"/>
        </w:rPr>
        <w:t>, 2,4,6-</w:t>
      </w:r>
      <w:r w:rsidRPr="008020CB">
        <w:rPr>
          <w:rFonts w:ascii="Times New Roman" w:eastAsia="Times New Roman" w:hAnsi="Times New Roman" w:cs="Times New Roman" w:hint="eastAsia"/>
          <w:spacing w:val="-5"/>
          <w:kern w:val="0"/>
          <w:sz w:val="30"/>
          <w:szCs w:val="30"/>
          <w:lang w:eastAsia="ru-RU"/>
        </w:rPr>
        <w:t>триметилфенил</w:t>
      </w:r>
      <w:r w:rsidRPr="008020CB">
        <w:rPr>
          <w:rFonts w:ascii="Times New Roman" w:eastAsia="Times New Roman" w:hAnsi="Times New Roman" w:cs="Times New Roman"/>
          <w:spacing w:val="-5"/>
          <w:kern w:val="0"/>
          <w:sz w:val="30"/>
          <w:szCs w:val="30"/>
          <w:lang w:eastAsia="ru-RU"/>
        </w:rPr>
        <w:t>, 2,4,6-</w:t>
      </w:r>
      <w:r w:rsidRPr="008020CB">
        <w:rPr>
          <w:rFonts w:ascii="Times New Roman" w:eastAsia="Times New Roman" w:hAnsi="Times New Roman" w:cs="Times New Roman" w:hint="eastAsia"/>
          <w:spacing w:val="-5"/>
          <w:kern w:val="0"/>
          <w:sz w:val="30"/>
          <w:szCs w:val="30"/>
          <w:lang w:eastAsia="ru-RU"/>
        </w:rPr>
        <w:t>триизопропилфенил</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приводит</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образованию</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растворе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различных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мон</w:t>
      </w:r>
      <w:proofErr w:type="gramStart"/>
      <w:r w:rsidRPr="008020CB">
        <w:rPr>
          <w:rFonts w:ascii="Times New Roman" w:eastAsia="Times New Roman" w:hAnsi="Times New Roman" w:cs="Times New Roman" w:hint="eastAsia"/>
          <w:spacing w:val="-5"/>
          <w:kern w:val="0"/>
          <w:sz w:val="30"/>
          <w:szCs w:val="30"/>
          <w:lang w:eastAsia="ru-RU"/>
        </w:rPr>
        <w:t>о</w:t>
      </w:r>
      <w:r w:rsidRPr="008020CB">
        <w:rPr>
          <w:rFonts w:ascii="Times New Roman" w:eastAsia="Times New Roman" w:hAnsi="Times New Roman" w:cs="Times New Roman"/>
          <w:spacing w:val="-5"/>
          <w:kern w:val="0"/>
          <w:sz w:val="30"/>
          <w:szCs w:val="30"/>
          <w:lang w:eastAsia="ru-RU"/>
        </w:rPr>
        <w:t>-</w:t>
      </w:r>
      <w:proofErr w:type="gramEnd"/>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би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полиядерных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соединений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результате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сложных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динамических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процессов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лигандного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обмена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координационной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сфере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металла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участием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фосфорсодержащих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производных</w:t>
      </w:r>
      <w:r w:rsidRPr="008020CB">
        <w:rPr>
          <w:rFonts w:ascii="Times New Roman" w:eastAsia="Times New Roman" w:hAnsi="Times New Roman" w:cs="Times New Roman"/>
          <w:spacing w:val="-5"/>
          <w:kern w:val="0"/>
          <w:sz w:val="30"/>
          <w:szCs w:val="30"/>
          <w:lang w:eastAsia="ru-RU"/>
        </w:rPr>
        <w:t>.</w:t>
      </w:r>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hint="eastAsia"/>
          <w:spacing w:val="-5"/>
          <w:kern w:val="0"/>
          <w:sz w:val="30"/>
          <w:szCs w:val="30"/>
          <w:lang w:eastAsia="ru-RU"/>
        </w:rPr>
        <w:t>Теоретическая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практическая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значимость</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работы</w:t>
      </w:r>
      <w:r w:rsidRPr="008020CB">
        <w:rPr>
          <w:rFonts w:ascii="Times New Roman" w:eastAsia="Times New Roman" w:hAnsi="Times New Roman" w:cs="Times New Roman"/>
          <w:spacing w:val="-5"/>
          <w:kern w:val="0"/>
          <w:sz w:val="30"/>
          <w:szCs w:val="30"/>
          <w:lang w:eastAsia="ru-RU"/>
        </w:rPr>
        <w:t>.</w:t>
      </w:r>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hint="eastAsia"/>
          <w:spacing w:val="-5"/>
          <w:kern w:val="0"/>
          <w:sz w:val="30"/>
          <w:szCs w:val="30"/>
          <w:lang w:eastAsia="ru-RU"/>
        </w:rPr>
        <w:t>Разработанный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настоящей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работе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принципиально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новый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подход</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получению</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наноразмерных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частиц</w:t>
      </w:r>
      <w:r w:rsidRPr="008020CB">
        <w:rPr>
          <w:rFonts w:ascii="Times New Roman" w:eastAsia="Times New Roman" w:hAnsi="Times New Roman" w:cs="Times New Roman"/>
          <w:spacing w:val="-5"/>
          <w:kern w:val="0"/>
          <w:sz w:val="30"/>
          <w:szCs w:val="30"/>
          <w:lang w:eastAsia="ru-RU"/>
        </w:rPr>
        <w:t xml:space="preserve"> Co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Ni </w:t>
      </w:r>
      <w:r w:rsidRPr="008020CB">
        <w:rPr>
          <w:rFonts w:ascii="Times New Roman" w:eastAsia="Times New Roman" w:hAnsi="Times New Roman" w:cs="Times New Roman" w:hint="eastAsia"/>
          <w:spacing w:val="-5"/>
          <w:kern w:val="0"/>
          <w:sz w:val="30"/>
          <w:szCs w:val="30"/>
          <w:lang w:eastAsia="ru-RU"/>
        </w:rPr>
        <w:t>при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использовании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электрохимического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восстановления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ионов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металл</w:t>
      </w:r>
      <w:proofErr w:type="gramStart"/>
      <w:r w:rsidRPr="008020CB">
        <w:rPr>
          <w:rFonts w:ascii="Times New Roman" w:eastAsia="Times New Roman" w:hAnsi="Times New Roman" w:cs="Times New Roman" w:hint="eastAsia"/>
          <w:spacing w:val="-5"/>
          <w:kern w:val="0"/>
          <w:sz w:val="30"/>
          <w:szCs w:val="30"/>
          <w:lang w:eastAsia="ru-RU"/>
        </w:rPr>
        <w:t>а</w:t>
      </w:r>
      <w:r w:rsidRPr="008020CB">
        <w:rPr>
          <w:rFonts w:ascii="Times New Roman" w:eastAsia="Times New Roman" w:hAnsi="Times New Roman" w:cs="Times New Roman"/>
          <w:spacing w:val="-5"/>
          <w:kern w:val="0"/>
          <w:sz w:val="30"/>
          <w:szCs w:val="30"/>
          <w:lang w:eastAsia="ru-RU"/>
        </w:rPr>
        <w:t>(</w:t>
      </w:r>
      <w:proofErr w:type="gramEnd"/>
      <w:r w:rsidRPr="008020CB">
        <w:rPr>
          <w:rFonts w:ascii="Times New Roman" w:eastAsia="Times New Roman" w:hAnsi="Times New Roman" w:cs="Times New Roman" w:hint="eastAsia"/>
          <w:spacing w:val="-5"/>
          <w:kern w:val="0"/>
          <w:sz w:val="30"/>
          <w:szCs w:val="30"/>
          <w:lang w:eastAsia="ru-RU"/>
        </w:rPr>
        <w:t>П</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представляет</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большой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интерес</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области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разработки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новых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способов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получения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высокореакционноспособных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наночастиц</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переходных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металлов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без</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использования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дополнительных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медиаторов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стабилизирующих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реагентов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Установленные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механизмы</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процесса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образования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наночастиц</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растворе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основе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реакций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диспропорционирования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лигандного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обмена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восстановленных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форм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координационно</w:t>
      </w:r>
      <w:r w:rsidRPr="008020CB">
        <w:rPr>
          <w:rFonts w:ascii="Times New Roman" w:eastAsia="Times New Roman" w:hAnsi="Times New Roman" w:cs="Times New Roman"/>
          <w:spacing w:val="-5"/>
          <w:kern w:val="0"/>
          <w:sz w:val="30"/>
          <w:szCs w:val="30"/>
          <w:lang w:eastAsia="ru-RU"/>
        </w:rPr>
        <w:t>-</w:t>
      </w:r>
      <w:r w:rsidRPr="008020CB">
        <w:rPr>
          <w:rFonts w:ascii="Times New Roman" w:eastAsia="Times New Roman" w:hAnsi="Times New Roman" w:cs="Times New Roman" w:hint="eastAsia"/>
          <w:spacing w:val="-5"/>
          <w:kern w:val="0"/>
          <w:sz w:val="30"/>
          <w:szCs w:val="30"/>
          <w:lang w:eastAsia="ru-RU"/>
        </w:rPr>
        <w:t>ненасыщенных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по</w:t>
      </w:r>
      <w:r w:rsidRPr="008020CB">
        <w:rPr>
          <w:rFonts w:ascii="Times New Roman" w:eastAsia="Times New Roman" w:hAnsi="Times New Roman" w:cs="Times New Roman"/>
          <w:spacing w:val="-5"/>
          <w:kern w:val="0"/>
          <w:sz w:val="30"/>
          <w:szCs w:val="30"/>
          <w:lang w:eastAsia="ru-RU"/>
        </w:rPr>
        <w:t xml:space="preserve"> 2,2</w:t>
      </w:r>
      <w:r w:rsidRPr="008020CB">
        <w:rPr>
          <w:rFonts w:ascii="Times New Roman" w:eastAsia="Times New Roman" w:hAnsi="Times New Roman" w:cs="Times New Roman" w:hint="eastAsia"/>
          <w:spacing w:val="-5"/>
          <w:kern w:val="0"/>
          <w:sz w:val="30"/>
          <w:szCs w:val="30"/>
          <w:lang w:eastAsia="ru-RU"/>
        </w:rPr>
        <w:t>’</w:t>
      </w:r>
      <w:r w:rsidRPr="008020CB">
        <w:rPr>
          <w:rFonts w:ascii="Times New Roman" w:eastAsia="Times New Roman" w:hAnsi="Times New Roman" w:cs="Times New Roman"/>
          <w:spacing w:val="-5"/>
          <w:kern w:val="0"/>
          <w:sz w:val="30"/>
          <w:szCs w:val="30"/>
          <w:lang w:eastAsia="ru-RU"/>
        </w:rPr>
        <w:t>-</w:t>
      </w:r>
      <w:r w:rsidRPr="008020CB">
        <w:rPr>
          <w:rFonts w:ascii="Times New Roman" w:eastAsia="Times New Roman" w:hAnsi="Times New Roman" w:cs="Times New Roman" w:hint="eastAsia"/>
          <w:spacing w:val="-5"/>
          <w:kern w:val="0"/>
          <w:sz w:val="30"/>
          <w:szCs w:val="30"/>
          <w:lang w:eastAsia="ru-RU"/>
        </w:rPr>
        <w:t>бипиридилу</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комплексов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металлов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являются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теоретической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основой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создания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новых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экологически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чистых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процессов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получения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высокореакционноспособных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наночастиц</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нанокатализаторов</w:t>
      </w:r>
      <w:r w:rsidRPr="008020CB">
        <w:rPr>
          <w:rFonts w:ascii="Times New Roman" w:eastAsia="Times New Roman" w:hAnsi="Times New Roman" w:cs="Times New Roman"/>
          <w:spacing w:val="-5"/>
          <w:kern w:val="0"/>
          <w:sz w:val="30"/>
          <w:szCs w:val="30"/>
          <w:lang w:eastAsia="ru-RU"/>
        </w:rPr>
        <w:t xml:space="preserve">. </w:t>
      </w:r>
      <w:proofErr w:type="gramStart"/>
      <w:r w:rsidRPr="008020CB">
        <w:rPr>
          <w:rFonts w:ascii="Times New Roman" w:eastAsia="Times New Roman" w:hAnsi="Times New Roman" w:cs="Times New Roman" w:hint="eastAsia"/>
          <w:spacing w:val="-5"/>
          <w:kern w:val="0"/>
          <w:sz w:val="30"/>
          <w:szCs w:val="30"/>
          <w:lang w:eastAsia="ru-RU"/>
        </w:rPr>
        <w:t>Разработанный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новый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метод</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получения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наноразмерных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частиц</w:t>
      </w:r>
      <w:r w:rsidRPr="008020CB">
        <w:rPr>
          <w:rFonts w:ascii="Times New Roman" w:eastAsia="Times New Roman" w:hAnsi="Times New Roman" w:cs="Times New Roman"/>
          <w:spacing w:val="-5"/>
          <w:kern w:val="0"/>
          <w:sz w:val="30"/>
          <w:szCs w:val="30"/>
          <w:lang w:eastAsia="ru-RU"/>
        </w:rPr>
        <w:t xml:space="preserve"> Co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Ni </w:t>
      </w:r>
      <w:r w:rsidRPr="008020CB">
        <w:rPr>
          <w:rFonts w:ascii="Times New Roman" w:eastAsia="Times New Roman" w:hAnsi="Times New Roman" w:cs="Times New Roman" w:hint="eastAsia"/>
          <w:spacing w:val="-5"/>
          <w:kern w:val="0"/>
          <w:sz w:val="30"/>
          <w:szCs w:val="30"/>
          <w:lang w:eastAsia="ru-RU"/>
        </w:rPr>
        <w:t>открывает</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значительные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перспективы</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развитии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химических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технологий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будущего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так</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как</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является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удобным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эффективным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недорогим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способом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генерирования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наночастиц</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может</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быть</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успехом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использован</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различных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технологических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процессах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современной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химической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наноиндустрии</w:t>
      </w:r>
      <w:r w:rsidRPr="008020CB">
        <w:rPr>
          <w:rFonts w:ascii="Times New Roman" w:eastAsia="Times New Roman" w:hAnsi="Times New Roman" w:cs="Times New Roman"/>
          <w:spacing w:val="-5"/>
          <w:kern w:val="0"/>
          <w:sz w:val="30"/>
          <w:szCs w:val="30"/>
          <w:lang w:eastAsia="ru-RU"/>
        </w:rPr>
        <w:t>.</w:t>
      </w:r>
      <w:proofErr w:type="gramEnd"/>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hint="eastAsia"/>
          <w:spacing w:val="-5"/>
          <w:kern w:val="0"/>
          <w:sz w:val="30"/>
          <w:szCs w:val="30"/>
          <w:lang w:eastAsia="ru-RU"/>
        </w:rPr>
        <w:t>Результаты</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настоящей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работы</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вносят</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существенный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вклад</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фундаментальные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знания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области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физической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химии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нанохимии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имеют</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ценность</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для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разработки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новых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процессов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селективного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получения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наноразмерных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металлических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частиц</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электрохимическом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воздействии</w:t>
      </w:r>
      <w:r w:rsidRPr="008020CB">
        <w:rPr>
          <w:rFonts w:ascii="Times New Roman" w:eastAsia="Times New Roman" w:hAnsi="Times New Roman" w:cs="Times New Roman"/>
          <w:spacing w:val="-5"/>
          <w:kern w:val="0"/>
          <w:sz w:val="30"/>
          <w:szCs w:val="30"/>
          <w:lang w:eastAsia="ru-RU"/>
        </w:rPr>
        <w:t>.</w:t>
      </w:r>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hint="eastAsia"/>
          <w:spacing w:val="-5"/>
          <w:kern w:val="0"/>
          <w:sz w:val="30"/>
          <w:szCs w:val="30"/>
          <w:lang w:eastAsia="ru-RU"/>
        </w:rPr>
        <w:t>Методология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методы</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исследования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Методология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исследования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включает</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себя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следующие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основные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этапы</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изучение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свойств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реакционной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способности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комплексных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систем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основе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ионов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металла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лиганда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исследование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физико</w:t>
      </w:r>
      <w:r w:rsidRPr="008020CB">
        <w:rPr>
          <w:rFonts w:ascii="Times New Roman" w:eastAsia="Times New Roman" w:hAnsi="Times New Roman" w:cs="Times New Roman"/>
          <w:spacing w:val="-5"/>
          <w:kern w:val="0"/>
          <w:sz w:val="30"/>
          <w:szCs w:val="30"/>
          <w:lang w:eastAsia="ru-RU"/>
        </w:rPr>
        <w:t>-</w:t>
      </w:r>
      <w:r w:rsidRPr="008020CB">
        <w:rPr>
          <w:rFonts w:ascii="Times New Roman" w:eastAsia="Times New Roman" w:hAnsi="Times New Roman" w:cs="Times New Roman" w:hint="eastAsia"/>
          <w:spacing w:val="-5"/>
          <w:kern w:val="0"/>
          <w:sz w:val="30"/>
          <w:szCs w:val="30"/>
          <w:lang w:eastAsia="ru-RU"/>
        </w:rPr>
        <w:t>химических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закономерностей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образования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восстановленных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форм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присутствии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различных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концентраций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стабилизирующего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лиганда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установление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влияния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стабилизирующих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реагентов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процесс</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образования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высокореакционноспособных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наночастиц</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исследование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интермедиатов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процесса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электрохимического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восстановления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ионов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металл</w:t>
      </w:r>
      <w:proofErr w:type="gramStart"/>
      <w:r w:rsidRPr="008020CB">
        <w:rPr>
          <w:rFonts w:ascii="Times New Roman" w:eastAsia="Times New Roman" w:hAnsi="Times New Roman" w:cs="Times New Roman" w:hint="eastAsia"/>
          <w:spacing w:val="-5"/>
          <w:kern w:val="0"/>
          <w:sz w:val="30"/>
          <w:szCs w:val="30"/>
          <w:lang w:eastAsia="ru-RU"/>
        </w:rPr>
        <w:t>а</w:t>
      </w:r>
      <w:r w:rsidRPr="008020CB">
        <w:rPr>
          <w:rFonts w:ascii="Times New Roman" w:eastAsia="Times New Roman" w:hAnsi="Times New Roman" w:cs="Times New Roman"/>
          <w:spacing w:val="-5"/>
          <w:kern w:val="0"/>
          <w:sz w:val="30"/>
          <w:szCs w:val="30"/>
          <w:lang w:eastAsia="ru-RU"/>
        </w:rPr>
        <w:t>(</w:t>
      </w:r>
      <w:proofErr w:type="gramEnd"/>
      <w:r w:rsidRPr="008020CB">
        <w:rPr>
          <w:rFonts w:ascii="Times New Roman" w:eastAsia="Times New Roman" w:hAnsi="Times New Roman" w:cs="Times New Roman" w:hint="eastAsia"/>
          <w:spacing w:val="-5"/>
          <w:kern w:val="0"/>
          <w:sz w:val="30"/>
          <w:szCs w:val="30"/>
          <w:lang w:eastAsia="ru-RU"/>
        </w:rPr>
        <w:t>ІІ</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проведение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анализа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размеров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форм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образующихся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металлических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наночастиц</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Свойства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ионов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кобальт</w:t>
      </w:r>
      <w:proofErr w:type="gramStart"/>
      <w:r w:rsidRPr="008020CB">
        <w:rPr>
          <w:rFonts w:ascii="Times New Roman" w:eastAsia="Times New Roman" w:hAnsi="Times New Roman" w:cs="Times New Roman" w:hint="eastAsia"/>
          <w:spacing w:val="-5"/>
          <w:kern w:val="0"/>
          <w:sz w:val="30"/>
          <w:szCs w:val="30"/>
          <w:lang w:eastAsia="ru-RU"/>
        </w:rPr>
        <w:t>а</w:t>
      </w:r>
      <w:r w:rsidRPr="008020CB">
        <w:rPr>
          <w:rFonts w:ascii="Times New Roman" w:eastAsia="Times New Roman" w:hAnsi="Times New Roman" w:cs="Times New Roman"/>
          <w:spacing w:val="-5"/>
          <w:kern w:val="0"/>
          <w:sz w:val="30"/>
          <w:szCs w:val="30"/>
          <w:lang w:eastAsia="ru-RU"/>
        </w:rPr>
        <w:t>(</w:t>
      </w:r>
      <w:proofErr w:type="gramEnd"/>
      <w:r w:rsidRPr="008020CB">
        <w:rPr>
          <w:rFonts w:ascii="Times New Roman" w:eastAsia="Times New Roman" w:hAnsi="Times New Roman" w:cs="Times New Roman" w:hint="eastAsia"/>
          <w:spacing w:val="-5"/>
          <w:kern w:val="0"/>
          <w:sz w:val="30"/>
          <w:szCs w:val="30"/>
          <w:lang w:eastAsia="ru-RU"/>
        </w:rPr>
        <w:t>П</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никеля</w:t>
      </w:r>
      <w:r w:rsidRPr="008020CB">
        <w:rPr>
          <w:rFonts w:ascii="Times New Roman" w:eastAsia="Times New Roman" w:hAnsi="Times New Roman" w:cs="Times New Roman"/>
          <w:spacing w:val="-5"/>
          <w:kern w:val="0"/>
          <w:sz w:val="30"/>
          <w:szCs w:val="30"/>
          <w:lang w:eastAsia="ru-RU"/>
        </w:rPr>
        <w:t>(</w:t>
      </w:r>
      <w:r w:rsidRPr="008020CB">
        <w:rPr>
          <w:rFonts w:ascii="Times New Roman" w:eastAsia="Times New Roman" w:hAnsi="Times New Roman" w:cs="Times New Roman" w:hint="eastAsia"/>
          <w:spacing w:val="-5"/>
          <w:kern w:val="0"/>
          <w:sz w:val="30"/>
          <w:szCs w:val="30"/>
          <w:lang w:eastAsia="ru-RU"/>
        </w:rPr>
        <w:t>П</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условиях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электрохимического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восстановления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были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изучены</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использовании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метода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циклической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вольтамперометрии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in situ </w:t>
      </w:r>
      <w:r w:rsidRPr="008020CB">
        <w:rPr>
          <w:rFonts w:ascii="Times New Roman" w:eastAsia="Times New Roman" w:hAnsi="Times New Roman" w:cs="Times New Roman" w:hint="eastAsia"/>
          <w:spacing w:val="-5"/>
          <w:kern w:val="0"/>
          <w:sz w:val="30"/>
          <w:szCs w:val="30"/>
          <w:lang w:eastAsia="ru-RU"/>
        </w:rPr>
        <w:t>ЭПР</w:t>
      </w:r>
      <w:r w:rsidRPr="008020CB">
        <w:rPr>
          <w:rFonts w:ascii="Times New Roman" w:eastAsia="Times New Roman" w:hAnsi="Times New Roman" w:cs="Times New Roman"/>
          <w:spacing w:val="-5"/>
          <w:kern w:val="0"/>
          <w:sz w:val="30"/>
          <w:szCs w:val="30"/>
          <w:lang w:eastAsia="ru-RU"/>
        </w:rPr>
        <w:t>-</w:t>
      </w:r>
      <w:r w:rsidRPr="008020CB">
        <w:rPr>
          <w:rFonts w:ascii="Times New Roman" w:eastAsia="Times New Roman" w:hAnsi="Times New Roman" w:cs="Times New Roman" w:hint="eastAsia"/>
          <w:spacing w:val="-5"/>
          <w:kern w:val="0"/>
          <w:sz w:val="30"/>
          <w:szCs w:val="30"/>
          <w:lang w:eastAsia="ru-RU"/>
        </w:rPr>
        <w:t>спектроэлектрохимии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Экспериментально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найдена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зависимость</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влияния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концентрации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лиганда</w:t>
      </w:r>
      <w:r w:rsidRPr="008020CB">
        <w:rPr>
          <w:rFonts w:ascii="Times New Roman" w:eastAsia="Times New Roman" w:hAnsi="Times New Roman" w:cs="Times New Roman"/>
          <w:spacing w:val="-5"/>
          <w:kern w:val="0"/>
          <w:sz w:val="30"/>
          <w:szCs w:val="30"/>
          <w:lang w:eastAsia="ru-RU"/>
        </w:rPr>
        <w:t xml:space="preserve"> (2,2</w:t>
      </w:r>
      <w:r w:rsidRPr="008020CB">
        <w:rPr>
          <w:rFonts w:ascii="Times New Roman" w:eastAsia="Times New Roman" w:hAnsi="Times New Roman" w:cs="Times New Roman" w:hint="eastAsia"/>
          <w:spacing w:val="-5"/>
          <w:kern w:val="0"/>
          <w:sz w:val="30"/>
          <w:szCs w:val="30"/>
          <w:lang w:eastAsia="ru-RU"/>
        </w:rPr>
        <w:t>’</w:t>
      </w:r>
      <w:r w:rsidRPr="008020CB">
        <w:rPr>
          <w:rFonts w:ascii="Times New Roman" w:eastAsia="Times New Roman" w:hAnsi="Times New Roman" w:cs="Times New Roman"/>
          <w:spacing w:val="-5"/>
          <w:kern w:val="0"/>
          <w:sz w:val="30"/>
          <w:szCs w:val="30"/>
          <w:lang w:eastAsia="ru-RU"/>
        </w:rPr>
        <w:t>-</w:t>
      </w:r>
      <w:r w:rsidRPr="008020CB">
        <w:rPr>
          <w:rFonts w:ascii="Times New Roman" w:eastAsia="Times New Roman" w:hAnsi="Times New Roman" w:cs="Times New Roman" w:hint="eastAsia"/>
          <w:spacing w:val="-5"/>
          <w:kern w:val="0"/>
          <w:sz w:val="30"/>
          <w:szCs w:val="30"/>
          <w:lang w:eastAsia="ru-RU"/>
        </w:rPr>
        <w:t>бипиридила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стабильность</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восстановленных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форм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металла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гомогенном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состоянии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Исследование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влияния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фосфорсодержащих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производных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реакционную</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способность</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ионов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восстановленных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форм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металла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было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проведено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использовании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методов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масс</w:t>
      </w:r>
      <w:r w:rsidRPr="008020CB">
        <w:rPr>
          <w:rFonts w:ascii="Times New Roman" w:eastAsia="Times New Roman" w:hAnsi="Times New Roman" w:cs="Times New Roman"/>
          <w:spacing w:val="-5"/>
          <w:kern w:val="0"/>
          <w:sz w:val="30"/>
          <w:szCs w:val="30"/>
          <w:lang w:eastAsia="ru-RU"/>
        </w:rPr>
        <w:t>-</w:t>
      </w:r>
      <w:r w:rsidRPr="008020CB">
        <w:rPr>
          <w:rFonts w:ascii="Times New Roman" w:eastAsia="Times New Roman" w:hAnsi="Times New Roman" w:cs="Times New Roman" w:hint="eastAsia"/>
          <w:spacing w:val="-5"/>
          <w:kern w:val="0"/>
          <w:sz w:val="30"/>
          <w:szCs w:val="30"/>
          <w:lang w:eastAsia="ru-RU"/>
        </w:rPr>
        <w:t>спектрометрии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ионизацией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распылением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электрическом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поле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матрично</w:t>
      </w:r>
      <w:r w:rsidRPr="008020CB">
        <w:rPr>
          <w:rFonts w:ascii="Times New Roman" w:eastAsia="Times New Roman" w:hAnsi="Times New Roman" w:cs="Times New Roman"/>
          <w:spacing w:val="-5"/>
          <w:kern w:val="0"/>
          <w:sz w:val="30"/>
          <w:szCs w:val="30"/>
          <w:lang w:eastAsia="ru-RU"/>
        </w:rPr>
        <w:t>-</w:t>
      </w:r>
      <w:r w:rsidRPr="008020CB">
        <w:rPr>
          <w:rFonts w:ascii="Times New Roman" w:eastAsia="Times New Roman" w:hAnsi="Times New Roman" w:cs="Times New Roman" w:hint="eastAsia"/>
          <w:spacing w:val="-5"/>
          <w:kern w:val="0"/>
          <w:sz w:val="30"/>
          <w:szCs w:val="30"/>
          <w:lang w:eastAsia="ru-RU"/>
        </w:rPr>
        <w:t>активированной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лазерной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десорбц</w:t>
      </w:r>
      <w:proofErr w:type="gramStart"/>
      <w:r w:rsidRPr="008020CB">
        <w:rPr>
          <w:rFonts w:ascii="Times New Roman" w:eastAsia="Times New Roman" w:hAnsi="Times New Roman" w:cs="Times New Roman" w:hint="eastAsia"/>
          <w:spacing w:val="-5"/>
          <w:kern w:val="0"/>
          <w:sz w:val="30"/>
          <w:szCs w:val="30"/>
          <w:lang w:eastAsia="ru-RU"/>
        </w:rPr>
        <w:t>ии</w:t>
      </w:r>
      <w:r w:rsidRPr="008020CB">
        <w:rPr>
          <w:rFonts w:ascii="Times New Roman" w:eastAsia="Times New Roman" w:hAnsi="Times New Roman" w:cs="Times New Roman"/>
          <w:spacing w:val="-5"/>
          <w:kern w:val="0"/>
          <w:sz w:val="30"/>
          <w:szCs w:val="30"/>
          <w:lang w:eastAsia="ru-RU"/>
        </w:rPr>
        <w:t>/</w:t>
      </w:r>
      <w:r w:rsidRPr="008020CB">
        <w:rPr>
          <w:rFonts w:ascii="Times New Roman" w:eastAsia="Times New Roman" w:hAnsi="Times New Roman" w:cs="Times New Roman" w:hint="eastAsia"/>
          <w:spacing w:val="-5"/>
          <w:kern w:val="0"/>
          <w:sz w:val="30"/>
          <w:szCs w:val="30"/>
          <w:lang w:eastAsia="ru-RU"/>
        </w:rPr>
        <w:t>ио</w:t>
      </w:r>
      <w:proofErr w:type="gramEnd"/>
      <w:r w:rsidRPr="008020CB">
        <w:rPr>
          <w:rFonts w:ascii="Times New Roman" w:eastAsia="Times New Roman" w:hAnsi="Times New Roman" w:cs="Times New Roman" w:hint="eastAsia"/>
          <w:spacing w:val="-5"/>
          <w:kern w:val="0"/>
          <w:sz w:val="30"/>
          <w:szCs w:val="30"/>
          <w:lang w:eastAsia="ru-RU"/>
        </w:rPr>
        <w:t>низации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Исходя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из</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полученных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результатов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был</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осуществлён</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процесс</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препаративного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генерирования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наночастиц</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кобальта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никеля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путём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электрохимического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восстановления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комплексов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металл</w:t>
      </w:r>
      <w:proofErr w:type="gramStart"/>
      <w:r w:rsidRPr="008020CB">
        <w:rPr>
          <w:rFonts w:ascii="Times New Roman" w:eastAsia="Times New Roman" w:hAnsi="Times New Roman" w:cs="Times New Roman" w:hint="eastAsia"/>
          <w:spacing w:val="-5"/>
          <w:kern w:val="0"/>
          <w:sz w:val="30"/>
          <w:szCs w:val="30"/>
          <w:lang w:eastAsia="ru-RU"/>
        </w:rPr>
        <w:t>а</w:t>
      </w:r>
      <w:r w:rsidRPr="008020CB">
        <w:rPr>
          <w:rFonts w:ascii="Times New Roman" w:eastAsia="Times New Roman" w:hAnsi="Times New Roman" w:cs="Times New Roman"/>
          <w:spacing w:val="-5"/>
          <w:kern w:val="0"/>
          <w:sz w:val="30"/>
          <w:szCs w:val="30"/>
          <w:lang w:eastAsia="ru-RU"/>
        </w:rPr>
        <w:t>(</w:t>
      </w:r>
      <w:proofErr w:type="gramEnd"/>
      <w:r w:rsidRPr="008020CB">
        <w:rPr>
          <w:rFonts w:ascii="Times New Roman" w:eastAsia="Times New Roman" w:hAnsi="Times New Roman" w:cs="Times New Roman" w:hint="eastAsia"/>
          <w:spacing w:val="-5"/>
          <w:kern w:val="0"/>
          <w:sz w:val="30"/>
          <w:szCs w:val="30"/>
          <w:lang w:eastAsia="ru-RU"/>
        </w:rPr>
        <w:t>П</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Анализ</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размеров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proofErr w:type="gramStart"/>
      <w:r w:rsidRPr="008020CB">
        <w:rPr>
          <w:rFonts w:ascii="Times New Roman" w:eastAsia="Times New Roman" w:hAnsi="Times New Roman" w:cs="Times New Roman" w:hint="eastAsia"/>
          <w:spacing w:val="-5"/>
          <w:kern w:val="0"/>
          <w:sz w:val="30"/>
          <w:szCs w:val="30"/>
          <w:lang w:eastAsia="ru-RU"/>
        </w:rPr>
        <w:t>форм</w:t>
      </w:r>
      <w:proofErr w:type="gramEnd"/>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полученных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наночастиц</w:t>
      </w:r>
      <w:r w:rsidRPr="008020CB">
        <w:rPr>
          <w:rFonts w:ascii="Times New Roman" w:eastAsia="Times New Roman" w:hAnsi="Times New Roman" w:cs="Times New Roman"/>
          <w:spacing w:val="-5"/>
          <w:kern w:val="0"/>
          <w:sz w:val="30"/>
          <w:szCs w:val="30"/>
          <w:lang w:eastAsia="ru-RU"/>
        </w:rPr>
        <w:t xml:space="preserve"> Co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Ni </w:t>
      </w:r>
      <w:r w:rsidRPr="008020CB">
        <w:rPr>
          <w:rFonts w:ascii="Times New Roman" w:eastAsia="Times New Roman" w:hAnsi="Times New Roman" w:cs="Times New Roman" w:hint="eastAsia"/>
          <w:spacing w:val="-5"/>
          <w:kern w:val="0"/>
          <w:sz w:val="30"/>
          <w:szCs w:val="30"/>
          <w:lang w:eastAsia="ru-RU"/>
        </w:rPr>
        <w:t>был</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проведён</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помощью</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метода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малоуглового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рентгеновского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рассеяния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основе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исследования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степенных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зависимостей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интенсивности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рассеяния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радиуса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инерции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наноразмерных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частиц</w:t>
      </w:r>
      <w:r w:rsidRPr="008020CB">
        <w:rPr>
          <w:rFonts w:ascii="Times New Roman" w:eastAsia="Times New Roman" w:hAnsi="Times New Roman" w:cs="Times New Roman"/>
          <w:spacing w:val="-5"/>
          <w:kern w:val="0"/>
          <w:sz w:val="30"/>
          <w:szCs w:val="30"/>
          <w:lang w:eastAsia="ru-RU"/>
        </w:rPr>
        <w:t>.</w:t>
      </w:r>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hint="eastAsia"/>
          <w:spacing w:val="-5"/>
          <w:kern w:val="0"/>
          <w:sz w:val="30"/>
          <w:szCs w:val="30"/>
          <w:lang w:eastAsia="ru-RU"/>
        </w:rPr>
        <w:t>Положения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выносимые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защиту</w:t>
      </w:r>
      <w:r w:rsidRPr="008020CB">
        <w:rPr>
          <w:rFonts w:ascii="Times New Roman" w:eastAsia="Times New Roman" w:hAnsi="Times New Roman" w:cs="Times New Roman"/>
          <w:spacing w:val="-5"/>
          <w:kern w:val="0"/>
          <w:sz w:val="30"/>
          <w:szCs w:val="30"/>
          <w:lang w:eastAsia="ru-RU"/>
        </w:rPr>
        <w:t>:</w:t>
      </w:r>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hint="eastAsia"/>
          <w:spacing w:val="-5"/>
          <w:kern w:val="0"/>
          <w:sz w:val="30"/>
          <w:szCs w:val="30"/>
          <w:lang w:eastAsia="ru-RU"/>
        </w:rPr>
        <w:t>•</w:t>
      </w:r>
      <w:r w:rsidRPr="008020CB">
        <w:rPr>
          <w:rFonts w:ascii="Times New Roman" w:eastAsia="Times New Roman" w:hAnsi="Times New Roman" w:cs="Times New Roman"/>
          <w:spacing w:val="-5"/>
          <w:kern w:val="0"/>
          <w:sz w:val="30"/>
          <w:szCs w:val="30"/>
          <w:lang w:eastAsia="ru-RU"/>
        </w:rPr>
        <w:tab/>
      </w:r>
      <w:r w:rsidRPr="008020CB">
        <w:rPr>
          <w:rFonts w:ascii="Times New Roman" w:eastAsia="Times New Roman" w:hAnsi="Times New Roman" w:cs="Times New Roman" w:hint="eastAsia"/>
          <w:spacing w:val="-5"/>
          <w:kern w:val="0"/>
          <w:sz w:val="30"/>
          <w:szCs w:val="30"/>
          <w:lang w:eastAsia="ru-RU"/>
        </w:rPr>
        <w:t>новый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способ</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генерирования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наноразмерных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частиц</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кобальта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никеля</w:t>
      </w:r>
      <w:r w:rsidRPr="008020CB">
        <w:rPr>
          <w:rFonts w:ascii="Times New Roman" w:eastAsia="Times New Roman" w:hAnsi="Times New Roman" w:cs="Times New Roman"/>
          <w:spacing w:val="-5"/>
          <w:kern w:val="0"/>
          <w:sz w:val="30"/>
          <w:szCs w:val="30"/>
          <w:lang w:eastAsia="ru-RU"/>
        </w:rPr>
        <w:t>;</w:t>
      </w:r>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hint="eastAsia"/>
          <w:spacing w:val="-5"/>
          <w:kern w:val="0"/>
          <w:sz w:val="30"/>
          <w:szCs w:val="30"/>
          <w:lang w:eastAsia="ru-RU"/>
        </w:rPr>
        <w:t>•</w:t>
      </w:r>
      <w:r w:rsidRPr="008020CB">
        <w:rPr>
          <w:rFonts w:ascii="Times New Roman" w:eastAsia="Times New Roman" w:hAnsi="Times New Roman" w:cs="Times New Roman"/>
          <w:spacing w:val="-5"/>
          <w:kern w:val="0"/>
          <w:sz w:val="30"/>
          <w:szCs w:val="30"/>
          <w:lang w:eastAsia="ru-RU"/>
        </w:rPr>
        <w:tab/>
      </w:r>
      <w:r w:rsidRPr="008020CB">
        <w:rPr>
          <w:rFonts w:ascii="Times New Roman" w:eastAsia="Times New Roman" w:hAnsi="Times New Roman" w:cs="Times New Roman" w:hint="eastAsia"/>
          <w:spacing w:val="-5"/>
          <w:kern w:val="0"/>
          <w:sz w:val="30"/>
          <w:szCs w:val="30"/>
          <w:lang w:eastAsia="ru-RU"/>
        </w:rPr>
        <w:t>результаты</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исследования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электрохимических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свойств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ионов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кобальт</w:t>
      </w:r>
      <w:proofErr w:type="gramStart"/>
      <w:r w:rsidRPr="008020CB">
        <w:rPr>
          <w:rFonts w:ascii="Times New Roman" w:eastAsia="Times New Roman" w:hAnsi="Times New Roman" w:cs="Times New Roman" w:hint="eastAsia"/>
          <w:spacing w:val="-5"/>
          <w:kern w:val="0"/>
          <w:sz w:val="30"/>
          <w:szCs w:val="30"/>
          <w:lang w:eastAsia="ru-RU"/>
        </w:rPr>
        <w:t>а</w:t>
      </w:r>
      <w:r w:rsidRPr="008020CB">
        <w:rPr>
          <w:rFonts w:ascii="Times New Roman" w:eastAsia="Times New Roman" w:hAnsi="Times New Roman" w:cs="Times New Roman"/>
          <w:spacing w:val="-5"/>
          <w:kern w:val="0"/>
          <w:sz w:val="30"/>
          <w:szCs w:val="30"/>
          <w:lang w:eastAsia="ru-RU"/>
        </w:rPr>
        <w:t>(</w:t>
      </w:r>
      <w:proofErr w:type="gramEnd"/>
      <w:r w:rsidRPr="008020CB">
        <w:rPr>
          <w:rFonts w:ascii="Times New Roman" w:eastAsia="Times New Roman" w:hAnsi="Times New Roman" w:cs="Times New Roman" w:hint="eastAsia"/>
          <w:spacing w:val="-5"/>
          <w:kern w:val="0"/>
          <w:sz w:val="30"/>
          <w:szCs w:val="30"/>
          <w:lang w:eastAsia="ru-RU"/>
        </w:rPr>
        <w:t>П</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никеля</w:t>
      </w:r>
      <w:r w:rsidRPr="008020CB">
        <w:rPr>
          <w:rFonts w:ascii="Times New Roman" w:eastAsia="Times New Roman" w:hAnsi="Times New Roman" w:cs="Times New Roman"/>
          <w:spacing w:val="-5"/>
          <w:kern w:val="0"/>
          <w:sz w:val="30"/>
          <w:szCs w:val="30"/>
          <w:lang w:eastAsia="ru-RU"/>
        </w:rPr>
        <w:t>(</w:t>
      </w:r>
      <w:r w:rsidRPr="008020CB">
        <w:rPr>
          <w:rFonts w:ascii="Times New Roman" w:eastAsia="Times New Roman" w:hAnsi="Times New Roman" w:cs="Times New Roman" w:hint="eastAsia"/>
          <w:spacing w:val="-5"/>
          <w:kern w:val="0"/>
          <w:sz w:val="30"/>
          <w:szCs w:val="30"/>
          <w:lang w:eastAsia="ru-RU"/>
        </w:rPr>
        <w:t>П</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присутствии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возрастающих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количеств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стабилизирующего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лиганда</w:t>
      </w:r>
      <w:r w:rsidRPr="008020CB">
        <w:rPr>
          <w:rFonts w:ascii="Times New Roman" w:eastAsia="Times New Roman" w:hAnsi="Times New Roman" w:cs="Times New Roman"/>
          <w:spacing w:val="-5"/>
          <w:kern w:val="0"/>
          <w:sz w:val="30"/>
          <w:szCs w:val="30"/>
          <w:lang w:eastAsia="ru-RU"/>
        </w:rPr>
        <w:t xml:space="preserve"> (2,2</w:t>
      </w:r>
      <w:r w:rsidRPr="008020CB">
        <w:rPr>
          <w:rFonts w:ascii="Times New Roman" w:eastAsia="Times New Roman" w:hAnsi="Times New Roman" w:cs="Times New Roman" w:hint="eastAsia"/>
          <w:spacing w:val="-5"/>
          <w:kern w:val="0"/>
          <w:sz w:val="30"/>
          <w:szCs w:val="30"/>
          <w:lang w:eastAsia="ru-RU"/>
        </w:rPr>
        <w:t>’</w:t>
      </w:r>
      <w:r w:rsidRPr="008020CB">
        <w:rPr>
          <w:rFonts w:ascii="Times New Roman" w:eastAsia="Times New Roman" w:hAnsi="Times New Roman" w:cs="Times New Roman"/>
          <w:spacing w:val="-5"/>
          <w:kern w:val="0"/>
          <w:sz w:val="30"/>
          <w:szCs w:val="30"/>
          <w:lang w:eastAsia="ru-RU"/>
        </w:rPr>
        <w:t>-</w:t>
      </w:r>
      <w:r w:rsidRPr="008020CB">
        <w:rPr>
          <w:rFonts w:ascii="Times New Roman" w:eastAsia="Times New Roman" w:hAnsi="Times New Roman" w:cs="Times New Roman" w:hint="eastAsia"/>
          <w:spacing w:val="-5"/>
          <w:kern w:val="0"/>
          <w:sz w:val="30"/>
          <w:szCs w:val="30"/>
          <w:lang w:eastAsia="ru-RU"/>
        </w:rPr>
        <w:t>бипиридила</w:t>
      </w:r>
      <w:r w:rsidRPr="008020CB">
        <w:rPr>
          <w:rFonts w:ascii="Times New Roman" w:eastAsia="Times New Roman" w:hAnsi="Times New Roman" w:cs="Times New Roman"/>
          <w:spacing w:val="-5"/>
          <w:kern w:val="0"/>
          <w:sz w:val="30"/>
          <w:szCs w:val="30"/>
          <w:lang w:eastAsia="ru-RU"/>
        </w:rPr>
        <w:t>);</w:t>
      </w:r>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hint="eastAsia"/>
          <w:spacing w:val="-5"/>
          <w:kern w:val="0"/>
          <w:sz w:val="30"/>
          <w:szCs w:val="30"/>
          <w:lang w:eastAsia="ru-RU"/>
        </w:rPr>
        <w:t>•</w:t>
      </w:r>
      <w:r w:rsidRPr="008020CB">
        <w:rPr>
          <w:rFonts w:ascii="Times New Roman" w:eastAsia="Times New Roman" w:hAnsi="Times New Roman" w:cs="Times New Roman"/>
          <w:spacing w:val="-5"/>
          <w:kern w:val="0"/>
          <w:sz w:val="30"/>
          <w:szCs w:val="30"/>
          <w:lang w:eastAsia="ru-RU"/>
        </w:rPr>
        <w:tab/>
      </w:r>
      <w:r w:rsidRPr="008020CB">
        <w:rPr>
          <w:rFonts w:ascii="Times New Roman" w:eastAsia="Times New Roman" w:hAnsi="Times New Roman" w:cs="Times New Roman" w:hint="eastAsia"/>
          <w:spacing w:val="-5"/>
          <w:kern w:val="0"/>
          <w:sz w:val="30"/>
          <w:szCs w:val="30"/>
          <w:lang w:eastAsia="ru-RU"/>
        </w:rPr>
        <w:t>экспериментальные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данные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влиянии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фосфорсодержащих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производных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реакционную</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способность</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комплексных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форм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металл</w:t>
      </w:r>
      <w:proofErr w:type="gramStart"/>
      <w:r w:rsidRPr="008020CB">
        <w:rPr>
          <w:rFonts w:ascii="Times New Roman" w:eastAsia="Times New Roman" w:hAnsi="Times New Roman" w:cs="Times New Roman" w:hint="eastAsia"/>
          <w:spacing w:val="-5"/>
          <w:kern w:val="0"/>
          <w:sz w:val="30"/>
          <w:szCs w:val="30"/>
          <w:lang w:eastAsia="ru-RU"/>
        </w:rPr>
        <w:t>а</w:t>
      </w:r>
      <w:r w:rsidRPr="008020CB">
        <w:rPr>
          <w:rFonts w:ascii="Times New Roman" w:eastAsia="Times New Roman" w:hAnsi="Times New Roman" w:cs="Times New Roman"/>
          <w:spacing w:val="-5"/>
          <w:kern w:val="0"/>
          <w:sz w:val="30"/>
          <w:szCs w:val="30"/>
          <w:lang w:eastAsia="ru-RU"/>
        </w:rPr>
        <w:t>(</w:t>
      </w:r>
      <w:proofErr w:type="gramEnd"/>
      <w:r w:rsidRPr="008020CB">
        <w:rPr>
          <w:rFonts w:ascii="Times New Roman" w:eastAsia="Times New Roman" w:hAnsi="Times New Roman" w:cs="Times New Roman" w:hint="eastAsia"/>
          <w:spacing w:val="-5"/>
          <w:kern w:val="0"/>
          <w:sz w:val="30"/>
          <w:szCs w:val="30"/>
          <w:lang w:eastAsia="ru-RU"/>
        </w:rPr>
        <w:t>ІІ</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w:t>
      </w:r>
      <w:r w:rsidRPr="008020CB">
        <w:rPr>
          <w:rFonts w:ascii="Times New Roman" w:eastAsia="Times New Roman" w:hAnsi="Times New Roman" w:cs="Times New Roman"/>
          <w:spacing w:val="-5"/>
          <w:kern w:val="0"/>
          <w:sz w:val="30"/>
          <w:szCs w:val="30"/>
          <w:lang w:eastAsia="ru-RU"/>
        </w:rPr>
        <w:t xml:space="preserve"> 2,2 </w:t>
      </w:r>
      <w:r w:rsidRPr="008020CB">
        <w:rPr>
          <w:rFonts w:ascii="Times New Roman" w:eastAsia="Times New Roman" w:hAnsi="Times New Roman" w:cs="Times New Roman" w:hint="eastAsia"/>
          <w:spacing w:val="-5"/>
          <w:kern w:val="0"/>
          <w:sz w:val="30"/>
          <w:szCs w:val="30"/>
          <w:lang w:eastAsia="ru-RU"/>
        </w:rPr>
        <w:t>’</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бипиридилом</w:t>
      </w:r>
      <w:r w:rsidRPr="008020CB">
        <w:rPr>
          <w:rFonts w:ascii="Times New Roman" w:eastAsia="Times New Roman" w:hAnsi="Times New Roman" w:cs="Times New Roman"/>
          <w:spacing w:val="-5"/>
          <w:kern w:val="0"/>
          <w:sz w:val="30"/>
          <w:szCs w:val="30"/>
          <w:lang w:eastAsia="ru-RU"/>
        </w:rPr>
        <w:t>;</w:t>
      </w:r>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hint="eastAsia"/>
          <w:spacing w:val="-5"/>
          <w:kern w:val="0"/>
          <w:sz w:val="30"/>
          <w:szCs w:val="30"/>
          <w:lang w:eastAsia="ru-RU"/>
        </w:rPr>
        <w:t>•</w:t>
      </w:r>
      <w:r w:rsidRPr="008020CB">
        <w:rPr>
          <w:rFonts w:ascii="Times New Roman" w:eastAsia="Times New Roman" w:hAnsi="Times New Roman" w:cs="Times New Roman"/>
          <w:spacing w:val="-5"/>
          <w:kern w:val="0"/>
          <w:sz w:val="30"/>
          <w:szCs w:val="30"/>
          <w:lang w:eastAsia="ru-RU"/>
        </w:rPr>
        <w:tab/>
      </w:r>
      <w:r w:rsidRPr="008020CB">
        <w:rPr>
          <w:rFonts w:ascii="Times New Roman" w:eastAsia="Times New Roman" w:hAnsi="Times New Roman" w:cs="Times New Roman" w:hint="eastAsia"/>
          <w:spacing w:val="-5"/>
          <w:kern w:val="0"/>
          <w:sz w:val="30"/>
          <w:szCs w:val="30"/>
          <w:lang w:eastAsia="ru-RU"/>
        </w:rPr>
        <w:t>данные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природе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парамагнитных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интермедиатов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процесса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генерирования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наноразмерных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частиц</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кобальта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никеля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полученные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методом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электронного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парамагнитного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резонанса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использовании</w:t>
      </w:r>
      <w:r w:rsidRPr="008020CB">
        <w:rPr>
          <w:rFonts w:ascii="Times New Roman" w:eastAsia="Times New Roman" w:hAnsi="Times New Roman" w:cs="Times New Roman"/>
          <w:spacing w:val="-5"/>
          <w:kern w:val="0"/>
          <w:sz w:val="30"/>
          <w:szCs w:val="30"/>
          <w:lang w:eastAsia="ru-RU"/>
        </w:rPr>
        <w:t xml:space="preserve"> in situ </w:t>
      </w:r>
      <w:r w:rsidRPr="008020CB">
        <w:rPr>
          <w:rFonts w:ascii="Times New Roman" w:eastAsia="Times New Roman" w:hAnsi="Times New Roman" w:cs="Times New Roman" w:hint="eastAsia"/>
          <w:spacing w:val="-5"/>
          <w:kern w:val="0"/>
          <w:sz w:val="30"/>
          <w:szCs w:val="30"/>
          <w:lang w:eastAsia="ru-RU"/>
        </w:rPr>
        <w:t>ЭПР</w:t>
      </w:r>
      <w:r w:rsidRPr="008020CB">
        <w:rPr>
          <w:rFonts w:ascii="Times New Roman" w:eastAsia="Times New Roman" w:hAnsi="Times New Roman" w:cs="Times New Roman"/>
          <w:spacing w:val="-5"/>
          <w:kern w:val="0"/>
          <w:sz w:val="30"/>
          <w:szCs w:val="30"/>
          <w:lang w:eastAsia="ru-RU"/>
        </w:rPr>
        <w:t>-</w:t>
      </w:r>
      <w:r w:rsidRPr="008020CB">
        <w:rPr>
          <w:rFonts w:ascii="Times New Roman" w:eastAsia="Times New Roman" w:hAnsi="Times New Roman" w:cs="Times New Roman" w:hint="eastAsia"/>
          <w:spacing w:val="-5"/>
          <w:kern w:val="0"/>
          <w:sz w:val="30"/>
          <w:szCs w:val="30"/>
          <w:lang w:eastAsia="ru-RU"/>
        </w:rPr>
        <w:t>спектроэлектрохимии</w:t>
      </w:r>
      <w:r w:rsidRPr="008020CB">
        <w:rPr>
          <w:rFonts w:ascii="Times New Roman" w:eastAsia="Times New Roman" w:hAnsi="Times New Roman" w:cs="Times New Roman"/>
          <w:spacing w:val="-5"/>
          <w:kern w:val="0"/>
          <w:sz w:val="30"/>
          <w:szCs w:val="30"/>
          <w:lang w:eastAsia="ru-RU"/>
        </w:rPr>
        <w:t>;</w:t>
      </w:r>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hint="eastAsia"/>
          <w:spacing w:val="-5"/>
          <w:kern w:val="0"/>
          <w:sz w:val="30"/>
          <w:szCs w:val="30"/>
          <w:lang w:eastAsia="ru-RU"/>
        </w:rPr>
        <w:t>•</w:t>
      </w:r>
      <w:r w:rsidRPr="008020CB">
        <w:rPr>
          <w:rFonts w:ascii="Times New Roman" w:eastAsia="Times New Roman" w:hAnsi="Times New Roman" w:cs="Times New Roman"/>
          <w:spacing w:val="-5"/>
          <w:kern w:val="0"/>
          <w:sz w:val="30"/>
          <w:szCs w:val="30"/>
          <w:lang w:eastAsia="ru-RU"/>
        </w:rPr>
        <w:tab/>
      </w:r>
      <w:r w:rsidRPr="008020CB">
        <w:rPr>
          <w:rFonts w:ascii="Times New Roman" w:eastAsia="Times New Roman" w:hAnsi="Times New Roman" w:cs="Times New Roman" w:hint="eastAsia"/>
          <w:spacing w:val="-5"/>
          <w:kern w:val="0"/>
          <w:sz w:val="30"/>
          <w:szCs w:val="30"/>
          <w:lang w:eastAsia="ru-RU"/>
        </w:rPr>
        <w:t>результаты</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препаративного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генерирования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данные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анализа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размеров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форм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наночастиц</w:t>
      </w:r>
      <w:r w:rsidRPr="008020CB">
        <w:rPr>
          <w:rFonts w:ascii="Times New Roman" w:eastAsia="Times New Roman" w:hAnsi="Times New Roman" w:cs="Times New Roman"/>
          <w:spacing w:val="-5"/>
          <w:kern w:val="0"/>
          <w:sz w:val="30"/>
          <w:szCs w:val="30"/>
          <w:lang w:eastAsia="ru-RU"/>
        </w:rPr>
        <w:t xml:space="preserve"> Co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Ni, </w:t>
      </w:r>
      <w:r w:rsidRPr="008020CB">
        <w:rPr>
          <w:rFonts w:ascii="Times New Roman" w:eastAsia="Times New Roman" w:hAnsi="Times New Roman" w:cs="Times New Roman" w:hint="eastAsia"/>
          <w:spacing w:val="-5"/>
          <w:kern w:val="0"/>
          <w:sz w:val="30"/>
          <w:szCs w:val="30"/>
          <w:lang w:eastAsia="ru-RU"/>
        </w:rPr>
        <w:t>полученных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условиях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электрохимического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восстановления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комплексов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металл</w:t>
      </w:r>
      <w:proofErr w:type="gramStart"/>
      <w:r w:rsidRPr="008020CB">
        <w:rPr>
          <w:rFonts w:ascii="Times New Roman" w:eastAsia="Times New Roman" w:hAnsi="Times New Roman" w:cs="Times New Roman" w:hint="eastAsia"/>
          <w:spacing w:val="-5"/>
          <w:kern w:val="0"/>
          <w:sz w:val="30"/>
          <w:szCs w:val="30"/>
          <w:lang w:eastAsia="ru-RU"/>
        </w:rPr>
        <w:t>а</w:t>
      </w:r>
      <w:r w:rsidRPr="008020CB">
        <w:rPr>
          <w:rFonts w:ascii="Times New Roman" w:eastAsia="Times New Roman" w:hAnsi="Times New Roman" w:cs="Times New Roman"/>
          <w:spacing w:val="-5"/>
          <w:kern w:val="0"/>
          <w:sz w:val="30"/>
          <w:szCs w:val="30"/>
          <w:lang w:eastAsia="ru-RU"/>
        </w:rPr>
        <w:t>(</w:t>
      </w:r>
      <w:proofErr w:type="gramEnd"/>
      <w:r w:rsidRPr="008020CB">
        <w:rPr>
          <w:rFonts w:ascii="Times New Roman" w:eastAsia="Times New Roman" w:hAnsi="Times New Roman" w:cs="Times New Roman" w:hint="eastAsia"/>
          <w:spacing w:val="-5"/>
          <w:kern w:val="0"/>
          <w:sz w:val="30"/>
          <w:szCs w:val="30"/>
          <w:lang w:eastAsia="ru-RU"/>
        </w:rPr>
        <w:t>П</w:t>
      </w:r>
      <w:r w:rsidRPr="008020CB">
        <w:rPr>
          <w:rFonts w:ascii="Times New Roman" w:eastAsia="Times New Roman" w:hAnsi="Times New Roman" w:cs="Times New Roman"/>
          <w:spacing w:val="-5"/>
          <w:kern w:val="0"/>
          <w:sz w:val="30"/>
          <w:szCs w:val="30"/>
          <w:lang w:eastAsia="ru-RU"/>
        </w:rPr>
        <w:t>).</w:t>
      </w:r>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hint="eastAsia"/>
          <w:spacing w:val="-5"/>
          <w:kern w:val="0"/>
          <w:sz w:val="30"/>
          <w:szCs w:val="30"/>
          <w:lang w:eastAsia="ru-RU"/>
        </w:rPr>
        <w:t>Степень</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достоверности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результатов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Достоверность</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представленных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исследований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основывается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высоком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методическом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уровне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проведения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работы</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согласованности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экспериментальных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результатов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данными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современных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физико</w:t>
      </w:r>
      <w:r w:rsidRPr="008020CB">
        <w:rPr>
          <w:rFonts w:ascii="Times New Roman" w:eastAsia="Times New Roman" w:hAnsi="Times New Roman" w:cs="Times New Roman"/>
          <w:spacing w:val="-5"/>
          <w:kern w:val="0"/>
          <w:sz w:val="30"/>
          <w:szCs w:val="30"/>
          <w:lang w:eastAsia="ru-RU"/>
        </w:rPr>
        <w:t>-</w:t>
      </w:r>
      <w:r w:rsidRPr="008020CB">
        <w:rPr>
          <w:rFonts w:ascii="Times New Roman" w:eastAsia="Times New Roman" w:hAnsi="Times New Roman" w:cs="Times New Roman" w:hint="eastAsia"/>
          <w:spacing w:val="-5"/>
          <w:kern w:val="0"/>
          <w:sz w:val="30"/>
          <w:szCs w:val="30"/>
          <w:lang w:eastAsia="ru-RU"/>
        </w:rPr>
        <w:t>химических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исследований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признании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информативности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значимости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основных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результатов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работы</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научным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сообществом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также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говорит</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опубликование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статей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рецензируемых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журналах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представление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научных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докладов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международных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всероссийских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конференциях</w:t>
      </w:r>
      <w:r w:rsidRPr="008020CB">
        <w:rPr>
          <w:rFonts w:ascii="Times New Roman" w:eastAsia="Times New Roman" w:hAnsi="Times New Roman" w:cs="Times New Roman"/>
          <w:spacing w:val="-5"/>
          <w:kern w:val="0"/>
          <w:sz w:val="30"/>
          <w:szCs w:val="30"/>
          <w:lang w:eastAsia="ru-RU"/>
        </w:rPr>
        <w:t>.</w:t>
      </w:r>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hint="eastAsia"/>
          <w:spacing w:val="-5"/>
          <w:kern w:val="0"/>
          <w:sz w:val="30"/>
          <w:szCs w:val="30"/>
          <w:lang w:eastAsia="ru-RU"/>
        </w:rPr>
        <w:t>Апробация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результатов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Основные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результаты</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работы</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были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представлены</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обсуждены</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конференциях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международного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российского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уровня</w:t>
      </w:r>
      <w:r w:rsidRPr="008020CB">
        <w:rPr>
          <w:rFonts w:ascii="Times New Roman" w:eastAsia="Times New Roman" w:hAnsi="Times New Roman" w:cs="Times New Roman"/>
          <w:spacing w:val="-5"/>
          <w:kern w:val="0"/>
          <w:sz w:val="30"/>
          <w:szCs w:val="30"/>
          <w:lang w:eastAsia="ru-RU"/>
        </w:rPr>
        <w:t xml:space="preserve">: </w:t>
      </w:r>
      <w:proofErr w:type="gramStart"/>
      <w:r w:rsidRPr="008020CB">
        <w:rPr>
          <w:rFonts w:ascii="Times New Roman" w:eastAsia="Times New Roman" w:hAnsi="Times New Roman" w:cs="Times New Roman" w:hint="eastAsia"/>
          <w:spacing w:val="-5"/>
          <w:kern w:val="0"/>
          <w:sz w:val="30"/>
          <w:szCs w:val="30"/>
          <w:lang w:eastAsia="ru-RU"/>
        </w:rPr>
        <w:t>Международный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конгресс</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w:t>
      </w:r>
      <w:r w:rsidRPr="008020CB">
        <w:rPr>
          <w:rFonts w:ascii="Times New Roman" w:eastAsia="Times New Roman" w:hAnsi="Times New Roman" w:cs="Times New Roman"/>
          <w:spacing w:val="-5"/>
          <w:kern w:val="0"/>
          <w:sz w:val="30"/>
          <w:szCs w:val="30"/>
          <w:lang w:eastAsia="ru-RU"/>
        </w:rPr>
        <w:t>2nd Congress of the Interdivisional Group on Chemistry for Renewable Energy of the Italian Chemical Society - SCI ENERCHEM</w:t>
      </w:r>
      <w:r w:rsidRPr="008020CB">
        <w:rPr>
          <w:rFonts w:ascii="Times New Roman" w:eastAsia="Times New Roman" w:hAnsi="Times New Roman" w:cs="Times New Roman" w:hint="eastAsia"/>
          <w:spacing w:val="-5"/>
          <w:kern w:val="0"/>
          <w:sz w:val="30"/>
          <w:szCs w:val="30"/>
          <w:lang w:eastAsia="ru-RU"/>
        </w:rPr>
        <w:t>»</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Падуя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Италия</w:t>
      </w:r>
      <w:r w:rsidRPr="008020CB">
        <w:rPr>
          <w:rFonts w:ascii="Times New Roman" w:eastAsia="Times New Roman" w:hAnsi="Times New Roman" w:cs="Times New Roman"/>
          <w:spacing w:val="-5"/>
          <w:kern w:val="0"/>
          <w:sz w:val="30"/>
          <w:szCs w:val="30"/>
          <w:lang w:eastAsia="ru-RU"/>
        </w:rPr>
        <w:t xml:space="preserve">, 2020); </w:t>
      </w:r>
      <w:r w:rsidRPr="008020CB">
        <w:rPr>
          <w:rFonts w:ascii="Times New Roman" w:eastAsia="Times New Roman" w:hAnsi="Times New Roman" w:cs="Times New Roman" w:hint="eastAsia"/>
          <w:spacing w:val="-5"/>
          <w:kern w:val="0"/>
          <w:sz w:val="30"/>
          <w:szCs w:val="30"/>
          <w:lang w:eastAsia="ru-RU"/>
        </w:rPr>
        <w:t>Международная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конференция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w:t>
      </w:r>
      <w:r w:rsidRPr="008020CB">
        <w:rPr>
          <w:rFonts w:ascii="Times New Roman" w:eastAsia="Times New Roman" w:hAnsi="Times New Roman" w:cs="Times New Roman"/>
          <w:spacing w:val="-5"/>
          <w:kern w:val="0"/>
          <w:sz w:val="30"/>
          <w:szCs w:val="30"/>
          <w:lang w:eastAsia="ru-RU"/>
        </w:rPr>
        <w:t>Magnetic Resonance - Current State and Future Perspectives EPR-75</w:t>
      </w:r>
      <w:r w:rsidRPr="008020CB">
        <w:rPr>
          <w:rFonts w:ascii="Times New Roman" w:eastAsia="Times New Roman" w:hAnsi="Times New Roman" w:cs="Times New Roman" w:hint="eastAsia"/>
          <w:spacing w:val="-5"/>
          <w:kern w:val="0"/>
          <w:sz w:val="30"/>
          <w:szCs w:val="30"/>
          <w:lang w:eastAsia="ru-RU"/>
        </w:rPr>
        <w:t>»</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Казань</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Россия</w:t>
      </w:r>
      <w:r w:rsidRPr="008020CB">
        <w:rPr>
          <w:rFonts w:ascii="Times New Roman" w:eastAsia="Times New Roman" w:hAnsi="Times New Roman" w:cs="Times New Roman"/>
          <w:spacing w:val="-5"/>
          <w:kern w:val="0"/>
          <w:sz w:val="30"/>
          <w:szCs w:val="30"/>
          <w:lang w:eastAsia="ru-RU"/>
        </w:rPr>
        <w:t xml:space="preserve">, 2019); </w:t>
      </w:r>
      <w:r w:rsidRPr="008020CB">
        <w:rPr>
          <w:rFonts w:ascii="Times New Roman" w:eastAsia="Times New Roman" w:hAnsi="Times New Roman" w:cs="Times New Roman" w:hint="eastAsia"/>
          <w:spacing w:val="-5"/>
          <w:kern w:val="0"/>
          <w:sz w:val="30"/>
          <w:szCs w:val="30"/>
          <w:lang w:eastAsia="ru-RU"/>
        </w:rPr>
        <w:t>Международная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конференция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w:t>
      </w:r>
      <w:r w:rsidRPr="008020CB">
        <w:rPr>
          <w:rFonts w:ascii="Times New Roman" w:eastAsia="Times New Roman" w:hAnsi="Times New Roman" w:cs="Times New Roman"/>
          <w:spacing w:val="-5"/>
          <w:kern w:val="0"/>
          <w:sz w:val="30"/>
          <w:szCs w:val="30"/>
          <w:lang w:eastAsia="ru-RU"/>
        </w:rPr>
        <w:t>10th International Symposium on Nano and Supramolecular Chemistry - ISNSC 2018</w:t>
      </w:r>
      <w:r w:rsidRPr="008020CB">
        <w:rPr>
          <w:rFonts w:ascii="Times New Roman" w:eastAsia="Times New Roman" w:hAnsi="Times New Roman" w:cs="Times New Roman" w:hint="eastAsia"/>
          <w:spacing w:val="-5"/>
          <w:kern w:val="0"/>
          <w:sz w:val="30"/>
          <w:szCs w:val="30"/>
          <w:lang w:eastAsia="ru-RU"/>
        </w:rPr>
        <w:t>»</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Дрезден</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Германия</w:t>
      </w:r>
      <w:r w:rsidRPr="008020CB">
        <w:rPr>
          <w:rFonts w:ascii="Times New Roman" w:eastAsia="Times New Roman" w:hAnsi="Times New Roman" w:cs="Times New Roman"/>
          <w:spacing w:val="-5"/>
          <w:kern w:val="0"/>
          <w:sz w:val="30"/>
          <w:szCs w:val="30"/>
          <w:lang w:eastAsia="ru-RU"/>
        </w:rPr>
        <w:t>, 2018);</w:t>
      </w:r>
      <w:proofErr w:type="gramEnd"/>
      <w:r w:rsidRPr="008020CB">
        <w:rPr>
          <w:rFonts w:ascii="Times New Roman" w:eastAsia="Times New Roman" w:hAnsi="Times New Roman" w:cs="Times New Roman"/>
          <w:spacing w:val="-5"/>
          <w:kern w:val="0"/>
          <w:sz w:val="30"/>
          <w:szCs w:val="30"/>
          <w:lang w:eastAsia="ru-RU"/>
        </w:rPr>
        <w:t xml:space="preserve"> </w:t>
      </w:r>
      <w:proofErr w:type="gramStart"/>
      <w:r w:rsidRPr="008020CB">
        <w:rPr>
          <w:rFonts w:ascii="Times New Roman" w:eastAsia="Times New Roman" w:hAnsi="Times New Roman" w:cs="Times New Roman" w:hint="eastAsia"/>
          <w:spacing w:val="-5"/>
          <w:kern w:val="0"/>
          <w:sz w:val="30"/>
          <w:szCs w:val="30"/>
          <w:lang w:eastAsia="ru-RU"/>
        </w:rPr>
        <w:t>Всероссийское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совещание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международным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участием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«Электрохимия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органических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соединений»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ЭХОС</w:t>
      </w:r>
      <w:r w:rsidRPr="008020CB">
        <w:rPr>
          <w:rFonts w:ascii="Times New Roman" w:eastAsia="Times New Roman" w:hAnsi="Times New Roman" w:cs="Times New Roman"/>
          <w:spacing w:val="-5"/>
          <w:kern w:val="0"/>
          <w:sz w:val="30"/>
          <w:szCs w:val="30"/>
          <w:lang w:eastAsia="ru-RU"/>
        </w:rPr>
        <w:t>-2018 (</w:t>
      </w:r>
      <w:r w:rsidRPr="008020CB">
        <w:rPr>
          <w:rFonts w:ascii="Times New Roman" w:eastAsia="Times New Roman" w:hAnsi="Times New Roman" w:cs="Times New Roman" w:hint="eastAsia"/>
          <w:spacing w:val="-5"/>
          <w:kern w:val="0"/>
          <w:sz w:val="30"/>
          <w:szCs w:val="30"/>
          <w:lang w:eastAsia="ru-RU"/>
        </w:rPr>
        <w:t>Новочеркасск</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Россия</w:t>
      </w:r>
      <w:r w:rsidRPr="008020CB">
        <w:rPr>
          <w:rFonts w:ascii="Times New Roman" w:eastAsia="Times New Roman" w:hAnsi="Times New Roman" w:cs="Times New Roman"/>
          <w:spacing w:val="-5"/>
          <w:kern w:val="0"/>
          <w:sz w:val="30"/>
          <w:szCs w:val="30"/>
          <w:lang w:eastAsia="ru-RU"/>
        </w:rPr>
        <w:t xml:space="preserve">, 2018); </w:t>
      </w:r>
      <w:r w:rsidRPr="008020CB">
        <w:rPr>
          <w:rFonts w:ascii="Times New Roman" w:eastAsia="Times New Roman" w:hAnsi="Times New Roman" w:cs="Times New Roman" w:hint="eastAsia"/>
          <w:spacing w:val="-5"/>
          <w:kern w:val="0"/>
          <w:sz w:val="30"/>
          <w:szCs w:val="30"/>
          <w:lang w:eastAsia="ru-RU"/>
        </w:rPr>
        <w:t>Научная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конференция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грантодержателей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РНФ</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«Современные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тенденции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химии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биологии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медицине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«От</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молекулы</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лекарству»</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Казань</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Россия</w:t>
      </w:r>
      <w:r w:rsidRPr="008020CB">
        <w:rPr>
          <w:rFonts w:ascii="Times New Roman" w:eastAsia="Times New Roman" w:hAnsi="Times New Roman" w:cs="Times New Roman"/>
          <w:spacing w:val="-5"/>
          <w:kern w:val="0"/>
          <w:sz w:val="30"/>
          <w:szCs w:val="30"/>
          <w:lang w:eastAsia="ru-RU"/>
        </w:rPr>
        <w:t xml:space="preserve">, 2018); III </w:t>
      </w:r>
      <w:r w:rsidRPr="008020CB">
        <w:rPr>
          <w:rFonts w:ascii="Times New Roman" w:eastAsia="Times New Roman" w:hAnsi="Times New Roman" w:cs="Times New Roman" w:hint="eastAsia"/>
          <w:spacing w:val="-5"/>
          <w:kern w:val="0"/>
          <w:sz w:val="30"/>
          <w:szCs w:val="30"/>
          <w:lang w:eastAsia="ru-RU"/>
        </w:rPr>
        <w:t>Международный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симпозиум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нефтехимии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w:t>
      </w:r>
      <w:r w:rsidRPr="008020CB">
        <w:rPr>
          <w:rFonts w:ascii="Times New Roman" w:eastAsia="Times New Roman" w:hAnsi="Times New Roman" w:cs="Times New Roman"/>
          <w:spacing w:val="-5"/>
          <w:kern w:val="0"/>
          <w:sz w:val="30"/>
          <w:szCs w:val="30"/>
          <w:lang w:eastAsia="ru-RU"/>
        </w:rPr>
        <w:t>SPE Black Gold Symposium</w:t>
      </w:r>
      <w:r w:rsidRPr="008020CB">
        <w:rPr>
          <w:rFonts w:ascii="Times New Roman" w:eastAsia="Times New Roman" w:hAnsi="Times New Roman" w:cs="Times New Roman" w:hint="eastAsia"/>
          <w:spacing w:val="-5"/>
          <w:kern w:val="0"/>
          <w:sz w:val="30"/>
          <w:szCs w:val="30"/>
          <w:lang w:eastAsia="ru-RU"/>
        </w:rPr>
        <w:t>»</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Уфа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Россия</w:t>
      </w:r>
      <w:r w:rsidRPr="008020CB">
        <w:rPr>
          <w:rFonts w:ascii="Times New Roman" w:eastAsia="Times New Roman" w:hAnsi="Times New Roman" w:cs="Times New Roman"/>
          <w:spacing w:val="-5"/>
          <w:kern w:val="0"/>
          <w:sz w:val="30"/>
          <w:szCs w:val="30"/>
          <w:lang w:eastAsia="ru-RU"/>
        </w:rPr>
        <w:t xml:space="preserve">, 2017); VI </w:t>
      </w:r>
      <w:r w:rsidRPr="008020CB">
        <w:rPr>
          <w:rFonts w:ascii="Times New Roman" w:eastAsia="Times New Roman" w:hAnsi="Times New Roman" w:cs="Times New Roman" w:hint="eastAsia"/>
          <w:spacing w:val="-5"/>
          <w:kern w:val="0"/>
          <w:sz w:val="30"/>
          <w:szCs w:val="30"/>
          <w:lang w:eastAsia="ru-RU"/>
        </w:rPr>
        <w:t>Всероссийская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конференции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наноматериалам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элементами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научной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школы</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для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молодёжи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Москва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Россия</w:t>
      </w:r>
      <w:r w:rsidRPr="008020CB">
        <w:rPr>
          <w:rFonts w:ascii="Times New Roman" w:eastAsia="Times New Roman" w:hAnsi="Times New Roman" w:cs="Times New Roman"/>
          <w:spacing w:val="-5"/>
          <w:kern w:val="0"/>
          <w:sz w:val="30"/>
          <w:szCs w:val="30"/>
          <w:lang w:eastAsia="ru-RU"/>
        </w:rPr>
        <w:t>, 2016);</w:t>
      </w:r>
      <w:proofErr w:type="gramEnd"/>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Конференция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студентов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аспирантов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«Наука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инновации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решении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актуальных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проблем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города</w:t>
      </w:r>
      <w:r w:rsidRPr="008020CB">
        <w:rPr>
          <w:rFonts w:ascii="Times New Roman" w:eastAsia="Times New Roman" w:hAnsi="Times New Roman" w:cs="Times New Roman"/>
          <w:spacing w:val="-5"/>
          <w:kern w:val="0"/>
          <w:sz w:val="30"/>
          <w:szCs w:val="30"/>
          <w:lang w:eastAsia="ru-RU"/>
        </w:rPr>
        <w:t>-2016</w:t>
      </w:r>
      <w:r w:rsidRPr="008020CB">
        <w:rPr>
          <w:rFonts w:ascii="Times New Roman" w:eastAsia="Times New Roman" w:hAnsi="Times New Roman" w:cs="Times New Roman" w:hint="eastAsia"/>
          <w:spacing w:val="-5"/>
          <w:kern w:val="0"/>
          <w:sz w:val="30"/>
          <w:szCs w:val="30"/>
          <w:lang w:eastAsia="ru-RU"/>
        </w:rPr>
        <w:t>»</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Казань</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Россия</w:t>
      </w:r>
      <w:r w:rsidRPr="008020CB">
        <w:rPr>
          <w:rFonts w:ascii="Times New Roman" w:eastAsia="Times New Roman" w:hAnsi="Times New Roman" w:cs="Times New Roman"/>
          <w:spacing w:val="-5"/>
          <w:kern w:val="0"/>
          <w:sz w:val="30"/>
          <w:szCs w:val="30"/>
          <w:lang w:eastAsia="ru-RU"/>
        </w:rPr>
        <w:t xml:space="preserve">, 2016); </w:t>
      </w:r>
      <w:r w:rsidRPr="008020CB">
        <w:rPr>
          <w:rFonts w:ascii="Times New Roman" w:eastAsia="Times New Roman" w:hAnsi="Times New Roman" w:cs="Times New Roman" w:hint="eastAsia"/>
          <w:spacing w:val="-5"/>
          <w:kern w:val="0"/>
          <w:sz w:val="30"/>
          <w:szCs w:val="30"/>
          <w:lang w:eastAsia="ru-RU"/>
        </w:rPr>
        <w:t>Международная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конференция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w:t>
      </w:r>
      <w:r w:rsidRPr="008020CB">
        <w:rPr>
          <w:rFonts w:ascii="Times New Roman" w:eastAsia="Times New Roman" w:hAnsi="Times New Roman" w:cs="Times New Roman"/>
          <w:spacing w:val="-5"/>
          <w:kern w:val="0"/>
          <w:sz w:val="30"/>
          <w:szCs w:val="30"/>
          <w:lang w:eastAsia="ru-RU"/>
        </w:rPr>
        <w:t>80th Prague meeting on macromolecules Self-assembly in the world of polymers</w:t>
      </w:r>
      <w:r w:rsidRPr="008020CB">
        <w:rPr>
          <w:rFonts w:ascii="Times New Roman" w:eastAsia="Times New Roman" w:hAnsi="Times New Roman" w:cs="Times New Roman" w:hint="eastAsia"/>
          <w:spacing w:val="-5"/>
          <w:kern w:val="0"/>
          <w:sz w:val="30"/>
          <w:szCs w:val="30"/>
          <w:lang w:eastAsia="ru-RU"/>
        </w:rPr>
        <w:t>»</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Прага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Республика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Чехия</w:t>
      </w:r>
      <w:r w:rsidRPr="008020CB">
        <w:rPr>
          <w:rFonts w:ascii="Times New Roman" w:eastAsia="Times New Roman" w:hAnsi="Times New Roman" w:cs="Times New Roman"/>
          <w:spacing w:val="-5"/>
          <w:kern w:val="0"/>
          <w:sz w:val="30"/>
          <w:szCs w:val="30"/>
          <w:lang w:eastAsia="ru-RU"/>
        </w:rPr>
        <w:t>, 2016).</w:t>
      </w:r>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hint="eastAsia"/>
          <w:spacing w:val="-5"/>
          <w:kern w:val="0"/>
          <w:sz w:val="30"/>
          <w:szCs w:val="30"/>
          <w:lang w:eastAsia="ru-RU"/>
        </w:rPr>
        <w:t>Публикации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теме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диссертационной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работы</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опубликовано</w:t>
      </w:r>
      <w:r w:rsidRPr="008020CB">
        <w:rPr>
          <w:rFonts w:ascii="Times New Roman" w:eastAsia="Times New Roman" w:hAnsi="Times New Roman" w:cs="Times New Roman"/>
          <w:spacing w:val="-5"/>
          <w:kern w:val="0"/>
          <w:sz w:val="30"/>
          <w:szCs w:val="30"/>
          <w:lang w:eastAsia="ru-RU"/>
        </w:rPr>
        <w:t xml:space="preserve"> 5 </w:t>
      </w:r>
      <w:r w:rsidRPr="008020CB">
        <w:rPr>
          <w:rFonts w:ascii="Times New Roman" w:eastAsia="Times New Roman" w:hAnsi="Times New Roman" w:cs="Times New Roman" w:hint="eastAsia"/>
          <w:spacing w:val="-5"/>
          <w:kern w:val="0"/>
          <w:sz w:val="30"/>
          <w:szCs w:val="30"/>
          <w:lang w:eastAsia="ru-RU"/>
        </w:rPr>
        <w:t>статей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изданиях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рекомендованных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ВАК</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РФ</w:t>
      </w:r>
      <w:r w:rsidRPr="008020CB">
        <w:rPr>
          <w:rFonts w:ascii="Times New Roman" w:eastAsia="Times New Roman" w:hAnsi="Times New Roman" w:cs="Times New Roman"/>
          <w:spacing w:val="-5"/>
          <w:kern w:val="0"/>
          <w:sz w:val="30"/>
          <w:szCs w:val="30"/>
          <w:lang w:eastAsia="ru-RU"/>
        </w:rPr>
        <w:t xml:space="preserve"> (4 </w:t>
      </w:r>
      <w:r w:rsidRPr="008020CB">
        <w:rPr>
          <w:rFonts w:ascii="Times New Roman" w:eastAsia="Times New Roman" w:hAnsi="Times New Roman" w:cs="Times New Roman" w:hint="eastAsia"/>
          <w:spacing w:val="-5"/>
          <w:kern w:val="0"/>
          <w:sz w:val="30"/>
          <w:szCs w:val="30"/>
          <w:lang w:eastAsia="ru-RU"/>
        </w:rPr>
        <w:t>статьи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журналах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входящих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перечень</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индексируемых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международных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системах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научного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цитирования</w:t>
      </w:r>
      <w:r w:rsidRPr="008020CB">
        <w:rPr>
          <w:rFonts w:ascii="Times New Roman" w:eastAsia="Times New Roman" w:hAnsi="Times New Roman" w:cs="Times New Roman"/>
          <w:spacing w:val="-5"/>
          <w:kern w:val="0"/>
          <w:sz w:val="30"/>
          <w:szCs w:val="30"/>
          <w:lang w:eastAsia="ru-RU"/>
        </w:rPr>
        <w:t xml:space="preserve"> Scopus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Web of Science),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тезисы</w:t>
      </w:r>
      <w:r w:rsidRPr="008020CB">
        <w:rPr>
          <w:rFonts w:ascii="Times New Roman" w:eastAsia="Times New Roman" w:hAnsi="Times New Roman" w:cs="Times New Roman"/>
          <w:spacing w:val="-5"/>
          <w:kern w:val="0"/>
          <w:sz w:val="30"/>
          <w:szCs w:val="30"/>
          <w:lang w:eastAsia="ru-RU"/>
        </w:rPr>
        <w:t xml:space="preserve"> 10 </w:t>
      </w:r>
      <w:r w:rsidRPr="008020CB">
        <w:rPr>
          <w:rFonts w:ascii="Times New Roman" w:eastAsia="Times New Roman" w:hAnsi="Times New Roman" w:cs="Times New Roman" w:hint="eastAsia"/>
          <w:spacing w:val="-5"/>
          <w:kern w:val="0"/>
          <w:sz w:val="30"/>
          <w:szCs w:val="30"/>
          <w:lang w:eastAsia="ru-RU"/>
        </w:rPr>
        <w:t>докладов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материалах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международных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всероссийских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конференций</w:t>
      </w:r>
      <w:r w:rsidRPr="008020CB">
        <w:rPr>
          <w:rFonts w:ascii="Times New Roman" w:eastAsia="Times New Roman" w:hAnsi="Times New Roman" w:cs="Times New Roman"/>
          <w:spacing w:val="-5"/>
          <w:kern w:val="0"/>
          <w:sz w:val="30"/>
          <w:szCs w:val="30"/>
          <w:lang w:eastAsia="ru-RU"/>
        </w:rPr>
        <w:t>.</w:t>
      </w:r>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hint="eastAsia"/>
          <w:spacing w:val="-5"/>
          <w:kern w:val="0"/>
          <w:sz w:val="30"/>
          <w:szCs w:val="30"/>
          <w:lang w:eastAsia="ru-RU"/>
        </w:rPr>
        <w:t>Объём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структура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работы</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Диссертационная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работа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представлена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w:t>
      </w:r>
      <w:r w:rsidRPr="008020CB">
        <w:rPr>
          <w:rFonts w:ascii="Times New Roman" w:eastAsia="Times New Roman" w:hAnsi="Times New Roman" w:cs="Times New Roman"/>
          <w:spacing w:val="-5"/>
          <w:kern w:val="0"/>
          <w:sz w:val="30"/>
          <w:szCs w:val="30"/>
          <w:lang w:eastAsia="ru-RU"/>
        </w:rPr>
        <w:t xml:space="preserve"> 171 </w:t>
      </w:r>
      <w:r w:rsidRPr="008020CB">
        <w:rPr>
          <w:rFonts w:ascii="Times New Roman" w:eastAsia="Times New Roman" w:hAnsi="Times New Roman" w:cs="Times New Roman" w:hint="eastAsia"/>
          <w:spacing w:val="-5"/>
          <w:kern w:val="0"/>
          <w:sz w:val="30"/>
          <w:szCs w:val="30"/>
          <w:lang w:eastAsia="ru-RU"/>
        </w:rPr>
        <w:t>странице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содержит</w:t>
      </w:r>
      <w:r w:rsidRPr="008020CB">
        <w:rPr>
          <w:rFonts w:ascii="Times New Roman" w:eastAsia="Times New Roman" w:hAnsi="Times New Roman" w:cs="Times New Roman"/>
          <w:spacing w:val="-5"/>
          <w:kern w:val="0"/>
          <w:sz w:val="30"/>
          <w:szCs w:val="30"/>
          <w:lang w:eastAsia="ru-RU"/>
        </w:rPr>
        <w:t xml:space="preserve"> 64 </w:t>
      </w:r>
      <w:r w:rsidRPr="008020CB">
        <w:rPr>
          <w:rFonts w:ascii="Times New Roman" w:eastAsia="Times New Roman" w:hAnsi="Times New Roman" w:cs="Times New Roman" w:hint="eastAsia"/>
          <w:spacing w:val="-5"/>
          <w:kern w:val="0"/>
          <w:sz w:val="30"/>
          <w:szCs w:val="30"/>
          <w:lang w:eastAsia="ru-RU"/>
        </w:rPr>
        <w:t>рисунка</w:t>
      </w:r>
      <w:r w:rsidRPr="008020CB">
        <w:rPr>
          <w:rFonts w:ascii="Times New Roman" w:eastAsia="Times New Roman" w:hAnsi="Times New Roman" w:cs="Times New Roman"/>
          <w:spacing w:val="-5"/>
          <w:kern w:val="0"/>
          <w:sz w:val="30"/>
          <w:szCs w:val="30"/>
          <w:lang w:eastAsia="ru-RU"/>
        </w:rPr>
        <w:t xml:space="preserve">, 16 </w:t>
      </w:r>
      <w:r w:rsidRPr="008020CB">
        <w:rPr>
          <w:rFonts w:ascii="Times New Roman" w:eastAsia="Times New Roman" w:hAnsi="Times New Roman" w:cs="Times New Roman" w:hint="eastAsia"/>
          <w:spacing w:val="-5"/>
          <w:kern w:val="0"/>
          <w:sz w:val="30"/>
          <w:szCs w:val="30"/>
          <w:lang w:eastAsia="ru-RU"/>
        </w:rPr>
        <w:t>схем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6 </w:t>
      </w:r>
      <w:r w:rsidRPr="008020CB">
        <w:rPr>
          <w:rFonts w:ascii="Times New Roman" w:eastAsia="Times New Roman" w:hAnsi="Times New Roman" w:cs="Times New Roman" w:hint="eastAsia"/>
          <w:spacing w:val="-5"/>
          <w:kern w:val="0"/>
          <w:sz w:val="30"/>
          <w:szCs w:val="30"/>
          <w:lang w:eastAsia="ru-RU"/>
        </w:rPr>
        <w:t>таблиц</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Диссертация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состоит</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из</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введения</w:t>
      </w:r>
      <w:r w:rsidRPr="008020CB">
        <w:rPr>
          <w:rFonts w:ascii="Times New Roman" w:eastAsia="Times New Roman" w:hAnsi="Times New Roman" w:cs="Times New Roman"/>
          <w:spacing w:val="-5"/>
          <w:kern w:val="0"/>
          <w:sz w:val="30"/>
          <w:szCs w:val="30"/>
          <w:lang w:eastAsia="ru-RU"/>
        </w:rPr>
        <w:t xml:space="preserve">, 3 </w:t>
      </w:r>
      <w:r w:rsidRPr="008020CB">
        <w:rPr>
          <w:rFonts w:ascii="Times New Roman" w:eastAsia="Times New Roman" w:hAnsi="Times New Roman" w:cs="Times New Roman" w:hint="eastAsia"/>
          <w:spacing w:val="-5"/>
          <w:kern w:val="0"/>
          <w:sz w:val="30"/>
          <w:szCs w:val="30"/>
          <w:lang w:eastAsia="ru-RU"/>
        </w:rPr>
        <w:t>глав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заключения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списка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сокращений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условных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обозначений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списка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цитируемой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литературы</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из</w:t>
      </w:r>
      <w:r w:rsidRPr="008020CB">
        <w:rPr>
          <w:rFonts w:ascii="Times New Roman" w:eastAsia="Times New Roman" w:hAnsi="Times New Roman" w:cs="Times New Roman"/>
          <w:spacing w:val="-5"/>
          <w:kern w:val="0"/>
          <w:sz w:val="30"/>
          <w:szCs w:val="30"/>
          <w:lang w:eastAsia="ru-RU"/>
        </w:rPr>
        <w:t xml:space="preserve"> 345 </w:t>
      </w:r>
      <w:r w:rsidRPr="008020CB">
        <w:rPr>
          <w:rFonts w:ascii="Times New Roman" w:eastAsia="Times New Roman" w:hAnsi="Times New Roman" w:cs="Times New Roman" w:hint="eastAsia"/>
          <w:spacing w:val="-5"/>
          <w:kern w:val="0"/>
          <w:sz w:val="30"/>
          <w:szCs w:val="30"/>
          <w:lang w:eastAsia="ru-RU"/>
        </w:rPr>
        <w:t>наименований</w:t>
      </w:r>
      <w:r w:rsidRPr="008020CB">
        <w:rPr>
          <w:rFonts w:ascii="Times New Roman" w:eastAsia="Times New Roman" w:hAnsi="Times New Roman" w:cs="Times New Roman"/>
          <w:spacing w:val="-5"/>
          <w:kern w:val="0"/>
          <w:sz w:val="30"/>
          <w:szCs w:val="30"/>
          <w:lang w:eastAsia="ru-RU"/>
        </w:rPr>
        <w:t>.</w:t>
      </w:r>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hint="eastAsia"/>
          <w:spacing w:val="-5"/>
          <w:kern w:val="0"/>
          <w:sz w:val="30"/>
          <w:szCs w:val="30"/>
          <w:lang w:eastAsia="ru-RU"/>
        </w:rPr>
        <w:t>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первой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главе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представлен</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обзор</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литературы</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получению</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свойствам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металлических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наночастиц</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котором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рассмотрены</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наиболее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актуальные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интересные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практически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используемые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способы</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получения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наноразмерного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кобальта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никеля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описанием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физико</w:t>
      </w:r>
      <w:r w:rsidRPr="008020CB">
        <w:rPr>
          <w:rFonts w:ascii="Times New Roman" w:eastAsia="Times New Roman" w:hAnsi="Times New Roman" w:cs="Times New Roman"/>
          <w:spacing w:val="-5"/>
          <w:kern w:val="0"/>
          <w:sz w:val="30"/>
          <w:szCs w:val="30"/>
          <w:lang w:eastAsia="ru-RU"/>
        </w:rPr>
        <w:t>-</w:t>
      </w:r>
      <w:r w:rsidRPr="008020CB">
        <w:rPr>
          <w:rFonts w:ascii="Times New Roman" w:eastAsia="Times New Roman" w:hAnsi="Times New Roman" w:cs="Times New Roman" w:hint="eastAsia"/>
          <w:spacing w:val="-5"/>
          <w:kern w:val="0"/>
          <w:sz w:val="30"/>
          <w:szCs w:val="30"/>
          <w:lang w:eastAsia="ru-RU"/>
        </w:rPr>
        <w:t>химических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свойств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Вторая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глава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посвящена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экспериментальной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части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работы</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ней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описаны</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методы</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исследования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использованная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аппаратура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условия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проведения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экспериментов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способы</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обработки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полученных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результатов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третьей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главе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представлены</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результаты</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исследованию</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электрохимических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свойств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ионов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восстановленных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форм</w:t>
      </w:r>
      <w:r w:rsidRPr="008020CB">
        <w:rPr>
          <w:rFonts w:ascii="Times New Roman" w:eastAsia="Times New Roman" w:hAnsi="Times New Roman" w:cs="Times New Roman"/>
          <w:spacing w:val="-5"/>
          <w:kern w:val="0"/>
          <w:sz w:val="30"/>
          <w:szCs w:val="30"/>
          <w:lang w:eastAsia="ru-RU"/>
        </w:rPr>
        <w:t xml:space="preserve"> Co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Ni </w:t>
      </w:r>
      <w:r w:rsidRPr="008020CB">
        <w:rPr>
          <w:rFonts w:ascii="Times New Roman" w:eastAsia="Times New Roman" w:hAnsi="Times New Roman" w:cs="Times New Roman" w:hint="eastAsia"/>
          <w:spacing w:val="-5"/>
          <w:kern w:val="0"/>
          <w:sz w:val="30"/>
          <w:szCs w:val="30"/>
          <w:lang w:eastAsia="ru-RU"/>
        </w:rPr>
        <w:t>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зависимости</w:t>
      </w:r>
      <w:r w:rsidRPr="008020CB">
        <w:rPr>
          <w:rFonts w:ascii="Times New Roman" w:eastAsia="Times New Roman" w:hAnsi="Times New Roman" w:cs="Times New Roman"/>
          <w:spacing w:val="-5"/>
          <w:kern w:val="0"/>
          <w:sz w:val="30"/>
          <w:szCs w:val="30"/>
          <w:lang w:eastAsia="ru-RU"/>
        </w:rPr>
        <w:tab/>
      </w:r>
      <w:r w:rsidRPr="008020CB">
        <w:rPr>
          <w:rFonts w:ascii="Times New Roman" w:eastAsia="Times New Roman" w:hAnsi="Times New Roman" w:cs="Times New Roman" w:hint="eastAsia"/>
          <w:spacing w:val="-5"/>
          <w:kern w:val="0"/>
          <w:sz w:val="30"/>
          <w:szCs w:val="30"/>
          <w:lang w:eastAsia="ru-RU"/>
        </w:rPr>
        <w:t>от</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концентрации</w:t>
      </w:r>
      <w:r w:rsidRPr="008020CB">
        <w:rPr>
          <w:rFonts w:ascii="Times New Roman" w:eastAsia="Times New Roman" w:hAnsi="Times New Roman" w:cs="Times New Roman"/>
          <w:spacing w:val="-5"/>
          <w:kern w:val="0"/>
          <w:sz w:val="30"/>
          <w:szCs w:val="30"/>
          <w:lang w:eastAsia="ru-RU"/>
        </w:rPr>
        <w:t xml:space="preserve"> </w:t>
      </w:r>
      <w:proofErr w:type="gramStart"/>
      <w:r w:rsidRPr="008020CB">
        <w:rPr>
          <w:rFonts w:ascii="Times New Roman" w:eastAsia="Times New Roman" w:hAnsi="Times New Roman" w:cs="Times New Roman" w:hint="eastAsia"/>
          <w:spacing w:val="-5"/>
          <w:kern w:val="0"/>
          <w:sz w:val="30"/>
          <w:szCs w:val="30"/>
          <w:lang w:eastAsia="ru-RU"/>
        </w:rPr>
        <w:t>стабилизирующего</w:t>
      </w:r>
      <w:proofErr w:type="gramEnd"/>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лиганда</w:t>
      </w:r>
      <w:r w:rsidRPr="008020CB">
        <w:rPr>
          <w:rFonts w:ascii="Times New Roman" w:eastAsia="Times New Roman" w:hAnsi="Times New Roman" w:cs="Times New Roman"/>
          <w:spacing w:val="-5"/>
          <w:kern w:val="0"/>
          <w:sz w:val="30"/>
          <w:szCs w:val="30"/>
          <w:lang w:eastAsia="ru-RU"/>
        </w:rPr>
        <w:t>,</w:t>
      </w:r>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hint="eastAsia"/>
          <w:spacing w:val="-5"/>
          <w:kern w:val="0"/>
          <w:sz w:val="30"/>
          <w:szCs w:val="30"/>
          <w:lang w:eastAsia="ru-RU"/>
        </w:rPr>
        <w:t>фосфорсодержащих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производных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генерированию</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наноразмерных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частиц</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металлов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изучению</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механизма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этого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процесса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анализ</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экспериментально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полученных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результатов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мониторинга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процесса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использовании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метода</w:t>
      </w:r>
      <w:r w:rsidRPr="008020CB">
        <w:rPr>
          <w:rFonts w:ascii="Times New Roman" w:eastAsia="Times New Roman" w:hAnsi="Times New Roman" w:cs="Times New Roman"/>
          <w:spacing w:val="-5"/>
          <w:kern w:val="0"/>
          <w:sz w:val="30"/>
          <w:szCs w:val="30"/>
          <w:lang w:eastAsia="ru-RU"/>
        </w:rPr>
        <w:t xml:space="preserve"> in situ </w:t>
      </w:r>
      <w:r w:rsidRPr="008020CB">
        <w:rPr>
          <w:rFonts w:ascii="Times New Roman" w:eastAsia="Times New Roman" w:hAnsi="Times New Roman" w:cs="Times New Roman" w:hint="eastAsia"/>
          <w:spacing w:val="-5"/>
          <w:kern w:val="0"/>
          <w:sz w:val="30"/>
          <w:szCs w:val="30"/>
          <w:lang w:eastAsia="ru-RU"/>
        </w:rPr>
        <w:t>ЭПР</w:t>
      </w:r>
      <w:r w:rsidRPr="008020CB">
        <w:rPr>
          <w:rFonts w:ascii="Times New Roman" w:eastAsia="Times New Roman" w:hAnsi="Times New Roman" w:cs="Times New Roman"/>
          <w:spacing w:val="-5"/>
          <w:kern w:val="0"/>
          <w:sz w:val="30"/>
          <w:szCs w:val="30"/>
          <w:lang w:eastAsia="ru-RU"/>
        </w:rPr>
        <w:t>-</w:t>
      </w:r>
      <w:r w:rsidRPr="008020CB">
        <w:rPr>
          <w:rFonts w:ascii="Times New Roman" w:eastAsia="Times New Roman" w:hAnsi="Times New Roman" w:cs="Times New Roman" w:hint="eastAsia"/>
          <w:spacing w:val="-5"/>
          <w:kern w:val="0"/>
          <w:sz w:val="30"/>
          <w:szCs w:val="30"/>
          <w:lang w:eastAsia="ru-RU"/>
        </w:rPr>
        <w:t>спектроэлектрохимии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анализ</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размеров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proofErr w:type="gramStart"/>
      <w:r w:rsidRPr="008020CB">
        <w:rPr>
          <w:rFonts w:ascii="Times New Roman" w:eastAsia="Times New Roman" w:hAnsi="Times New Roman" w:cs="Times New Roman" w:hint="eastAsia"/>
          <w:spacing w:val="-5"/>
          <w:kern w:val="0"/>
          <w:sz w:val="30"/>
          <w:szCs w:val="30"/>
          <w:lang w:eastAsia="ru-RU"/>
        </w:rPr>
        <w:t>форм</w:t>
      </w:r>
      <w:proofErr w:type="gramEnd"/>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получаемых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наночастиц</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металлов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методом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малоуглового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рентгеновского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рассеяния</w:t>
      </w:r>
      <w:r w:rsidRPr="008020CB">
        <w:rPr>
          <w:rFonts w:ascii="Times New Roman" w:eastAsia="Times New Roman" w:hAnsi="Times New Roman" w:cs="Times New Roman"/>
          <w:spacing w:val="-5"/>
          <w:kern w:val="0"/>
          <w:sz w:val="30"/>
          <w:szCs w:val="30"/>
          <w:lang w:eastAsia="ru-RU"/>
        </w:rPr>
        <w:t>.</w:t>
      </w:r>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hint="eastAsia"/>
          <w:spacing w:val="-5"/>
          <w:kern w:val="0"/>
          <w:sz w:val="30"/>
          <w:szCs w:val="30"/>
          <w:lang w:eastAsia="ru-RU"/>
        </w:rPr>
        <w:t>Личный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вклад</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автора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Личный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вклад</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автора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заключается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самостоятельном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поиске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анализе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обобщении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литературы</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теме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диссертации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участии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постановке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цели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задач</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исследования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планировании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проведении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экспериментов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подготовке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образцов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анализе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полученных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результатов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формулировке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выводов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написании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оформлении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научных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статей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Диссертантом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выполнен</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весь</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объём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работ</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проведению</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экспериментов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методом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циклической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вольтамперометрии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препаративных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электролизов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обработке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экспериментальных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данных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подготовке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образцов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проведению</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анализа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научных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результатов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полученных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методами</w:t>
      </w:r>
      <w:r w:rsidRPr="008020CB">
        <w:rPr>
          <w:rFonts w:ascii="Times New Roman" w:eastAsia="Times New Roman" w:hAnsi="Times New Roman" w:cs="Times New Roman"/>
          <w:spacing w:val="-5"/>
          <w:kern w:val="0"/>
          <w:sz w:val="30"/>
          <w:szCs w:val="30"/>
          <w:lang w:eastAsia="ru-RU"/>
        </w:rPr>
        <w:t xml:space="preserve"> in situ </w:t>
      </w:r>
      <w:r w:rsidRPr="008020CB">
        <w:rPr>
          <w:rFonts w:ascii="Times New Roman" w:eastAsia="Times New Roman" w:hAnsi="Times New Roman" w:cs="Times New Roman" w:hint="eastAsia"/>
          <w:spacing w:val="-5"/>
          <w:kern w:val="0"/>
          <w:sz w:val="30"/>
          <w:szCs w:val="30"/>
          <w:lang w:eastAsia="ru-RU"/>
        </w:rPr>
        <w:t>ЭПР</w:t>
      </w:r>
      <w:r w:rsidRPr="008020CB">
        <w:rPr>
          <w:rFonts w:ascii="Times New Roman" w:eastAsia="Times New Roman" w:hAnsi="Times New Roman" w:cs="Times New Roman"/>
          <w:spacing w:val="-5"/>
          <w:kern w:val="0"/>
          <w:sz w:val="30"/>
          <w:szCs w:val="30"/>
          <w:lang w:eastAsia="ru-RU"/>
        </w:rPr>
        <w:t>-</w:t>
      </w:r>
      <w:r w:rsidRPr="008020CB">
        <w:rPr>
          <w:rFonts w:ascii="Times New Roman" w:eastAsia="Times New Roman" w:hAnsi="Times New Roman" w:cs="Times New Roman" w:hint="eastAsia"/>
          <w:spacing w:val="-5"/>
          <w:kern w:val="0"/>
          <w:sz w:val="30"/>
          <w:szCs w:val="30"/>
          <w:lang w:eastAsia="ru-RU"/>
        </w:rPr>
        <w:t>спектроэлектрохимии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малоуглового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рентгеновского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рассеяния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масс</w:t>
      </w:r>
      <w:r w:rsidRPr="008020CB">
        <w:rPr>
          <w:rFonts w:ascii="Times New Roman" w:eastAsia="Times New Roman" w:hAnsi="Times New Roman" w:cs="Times New Roman"/>
          <w:spacing w:val="-5"/>
          <w:kern w:val="0"/>
          <w:sz w:val="30"/>
          <w:szCs w:val="30"/>
          <w:lang w:eastAsia="ru-RU"/>
        </w:rPr>
        <w:t>-</w:t>
      </w:r>
      <w:r w:rsidRPr="008020CB">
        <w:rPr>
          <w:rFonts w:ascii="Times New Roman" w:eastAsia="Times New Roman" w:hAnsi="Times New Roman" w:cs="Times New Roman" w:hint="eastAsia"/>
          <w:spacing w:val="-5"/>
          <w:kern w:val="0"/>
          <w:sz w:val="30"/>
          <w:szCs w:val="30"/>
          <w:lang w:eastAsia="ru-RU"/>
        </w:rPr>
        <w:t>спектрометрии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Все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представленные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диссертации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результаты</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получены</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автором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лично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либо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его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непосредственном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участии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Подготовка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статей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тезисов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докладов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осуществлялась</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совместно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научным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руководителем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соавторами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работ</w:t>
      </w:r>
      <w:r w:rsidRPr="008020CB">
        <w:rPr>
          <w:rFonts w:ascii="Times New Roman" w:eastAsia="Times New Roman" w:hAnsi="Times New Roman" w:cs="Times New Roman"/>
          <w:spacing w:val="-5"/>
          <w:kern w:val="0"/>
          <w:sz w:val="30"/>
          <w:szCs w:val="30"/>
          <w:lang w:eastAsia="ru-RU"/>
        </w:rPr>
        <w:t>.</w:t>
      </w:r>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hint="eastAsia"/>
          <w:spacing w:val="-5"/>
          <w:kern w:val="0"/>
          <w:sz w:val="30"/>
          <w:szCs w:val="30"/>
          <w:lang w:eastAsia="ru-RU"/>
        </w:rPr>
        <w:t>Работа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выполнена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кафедре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физической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химии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Химического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института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А</w:t>
      </w:r>
      <w:r w:rsidRPr="008020CB">
        <w:rPr>
          <w:rFonts w:ascii="Times New Roman" w:eastAsia="Times New Roman" w:hAnsi="Times New Roman" w:cs="Times New Roman"/>
          <w:spacing w:val="-5"/>
          <w:kern w:val="0"/>
          <w:sz w:val="30"/>
          <w:szCs w:val="30"/>
          <w:lang w:eastAsia="ru-RU"/>
        </w:rPr>
        <w:t>.</w:t>
      </w:r>
      <w:r w:rsidRPr="008020CB">
        <w:rPr>
          <w:rFonts w:ascii="Times New Roman" w:eastAsia="Times New Roman" w:hAnsi="Times New Roman" w:cs="Times New Roman" w:hint="eastAsia"/>
          <w:spacing w:val="-5"/>
          <w:kern w:val="0"/>
          <w:sz w:val="30"/>
          <w:szCs w:val="30"/>
          <w:lang w:eastAsia="ru-RU"/>
        </w:rPr>
        <w:t>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Бутлерова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Федерального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государственного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автономного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образовательного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учреждения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высшего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образования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«Казанский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Приволжский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федеральный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университет»</w:t>
      </w:r>
      <w:r w:rsidRPr="008020CB">
        <w:rPr>
          <w:rFonts w:ascii="Times New Roman" w:eastAsia="Times New Roman" w:hAnsi="Times New Roman" w:cs="Times New Roman"/>
          <w:spacing w:val="-5"/>
          <w:kern w:val="0"/>
          <w:sz w:val="30"/>
          <w:szCs w:val="30"/>
          <w:lang w:eastAsia="ru-RU"/>
        </w:rPr>
        <w:t>.</w:t>
      </w:r>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hint="eastAsia"/>
          <w:spacing w:val="-5"/>
          <w:kern w:val="0"/>
          <w:sz w:val="30"/>
          <w:szCs w:val="30"/>
          <w:lang w:eastAsia="ru-RU"/>
        </w:rPr>
        <w:t>Работа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поддержана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следующими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грантами</w:t>
      </w:r>
      <w:r w:rsidRPr="008020CB">
        <w:rPr>
          <w:rFonts w:ascii="Times New Roman" w:eastAsia="Times New Roman" w:hAnsi="Times New Roman" w:cs="Times New Roman"/>
          <w:spacing w:val="-5"/>
          <w:kern w:val="0"/>
          <w:sz w:val="30"/>
          <w:szCs w:val="30"/>
          <w:lang w:eastAsia="ru-RU"/>
        </w:rPr>
        <w:t>:</w:t>
      </w:r>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spacing w:val="-5"/>
          <w:kern w:val="0"/>
          <w:sz w:val="30"/>
          <w:szCs w:val="30"/>
          <w:lang w:eastAsia="ru-RU"/>
        </w:rPr>
        <w:t>05-203-</w:t>
      </w:r>
      <w:r w:rsidRPr="008020CB">
        <w:rPr>
          <w:rFonts w:ascii="Times New Roman" w:eastAsia="Times New Roman" w:hAnsi="Times New Roman" w:cs="Times New Roman" w:hint="eastAsia"/>
          <w:spacing w:val="-5"/>
          <w:kern w:val="0"/>
          <w:sz w:val="30"/>
          <w:szCs w:val="30"/>
          <w:lang w:eastAsia="ru-RU"/>
        </w:rPr>
        <w:t>хГ</w:t>
      </w:r>
      <w:r w:rsidRPr="008020CB">
        <w:rPr>
          <w:rFonts w:ascii="Times New Roman" w:eastAsia="Times New Roman" w:hAnsi="Times New Roman" w:cs="Times New Roman"/>
          <w:spacing w:val="-5"/>
          <w:kern w:val="0"/>
          <w:sz w:val="30"/>
          <w:szCs w:val="30"/>
          <w:lang w:eastAsia="ru-RU"/>
        </w:rPr>
        <w:t xml:space="preserve">/2017 </w:t>
      </w:r>
      <w:r w:rsidRPr="008020CB">
        <w:rPr>
          <w:rFonts w:ascii="Times New Roman" w:eastAsia="Times New Roman" w:hAnsi="Times New Roman" w:cs="Times New Roman" w:hint="eastAsia"/>
          <w:spacing w:val="-5"/>
          <w:kern w:val="0"/>
          <w:sz w:val="30"/>
          <w:szCs w:val="30"/>
          <w:lang w:eastAsia="ru-RU"/>
        </w:rPr>
        <w:t>для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молодых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учёных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Академии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наук</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Республики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Татарстан</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«Новые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типы</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каталитических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систем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основе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наноразмерных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ассоциатов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для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нефтехимии»</w:t>
      </w:r>
      <w:r w:rsidRPr="008020CB">
        <w:rPr>
          <w:rFonts w:ascii="Times New Roman" w:eastAsia="Times New Roman" w:hAnsi="Times New Roman" w:cs="Times New Roman"/>
          <w:spacing w:val="-5"/>
          <w:kern w:val="0"/>
          <w:sz w:val="30"/>
          <w:szCs w:val="30"/>
          <w:lang w:eastAsia="ru-RU"/>
        </w:rPr>
        <w:t xml:space="preserve"> (2017 </w:t>
      </w:r>
      <w:r w:rsidRPr="008020CB">
        <w:rPr>
          <w:rFonts w:ascii="Times New Roman" w:eastAsia="Times New Roman" w:hAnsi="Times New Roman" w:cs="Times New Roman" w:hint="eastAsia"/>
          <w:spacing w:val="-5"/>
          <w:kern w:val="0"/>
          <w:sz w:val="30"/>
          <w:szCs w:val="30"/>
          <w:lang w:eastAsia="ru-RU"/>
        </w:rPr>
        <w:t>г</w:t>
      </w:r>
      <w:r w:rsidRPr="008020CB">
        <w:rPr>
          <w:rFonts w:ascii="Times New Roman" w:eastAsia="Times New Roman" w:hAnsi="Times New Roman" w:cs="Times New Roman"/>
          <w:spacing w:val="-5"/>
          <w:kern w:val="0"/>
          <w:sz w:val="30"/>
          <w:szCs w:val="30"/>
          <w:lang w:eastAsia="ru-RU"/>
        </w:rPr>
        <w:t>.);</w:t>
      </w:r>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hint="eastAsia"/>
          <w:spacing w:val="-5"/>
          <w:kern w:val="0"/>
          <w:sz w:val="30"/>
          <w:szCs w:val="30"/>
          <w:lang w:eastAsia="ru-RU"/>
        </w:rPr>
        <w:t>С</w:t>
      </w:r>
      <w:r w:rsidRPr="008020CB">
        <w:rPr>
          <w:rFonts w:ascii="Times New Roman" w:eastAsia="Times New Roman" w:hAnsi="Times New Roman" w:cs="Times New Roman"/>
          <w:spacing w:val="-5"/>
          <w:kern w:val="0"/>
          <w:sz w:val="30"/>
          <w:szCs w:val="30"/>
          <w:lang w:eastAsia="ru-RU"/>
        </w:rPr>
        <w:t xml:space="preserve">40-15 </w:t>
      </w:r>
      <w:r w:rsidRPr="008020CB">
        <w:rPr>
          <w:rFonts w:ascii="Times New Roman" w:eastAsia="Times New Roman" w:hAnsi="Times New Roman" w:cs="Times New Roman" w:hint="eastAsia"/>
          <w:spacing w:val="-5"/>
          <w:kern w:val="0"/>
          <w:sz w:val="30"/>
          <w:szCs w:val="30"/>
          <w:lang w:eastAsia="ru-RU"/>
        </w:rPr>
        <w:t>компании</w:t>
      </w:r>
      <w:r w:rsidRPr="008020CB">
        <w:rPr>
          <w:rFonts w:ascii="Times New Roman" w:eastAsia="Times New Roman" w:hAnsi="Times New Roman" w:cs="Times New Roman"/>
          <w:spacing w:val="-5"/>
          <w:kern w:val="0"/>
          <w:sz w:val="30"/>
          <w:szCs w:val="30"/>
          <w:lang w:eastAsia="ru-RU"/>
        </w:rPr>
        <w:t xml:space="preserve"> British Petroleum Exploration Operating Company Limited </w:t>
      </w:r>
      <w:r w:rsidRPr="008020CB">
        <w:rPr>
          <w:rFonts w:ascii="Times New Roman" w:eastAsia="Times New Roman" w:hAnsi="Times New Roman" w:cs="Times New Roman" w:hint="eastAsia"/>
          <w:spacing w:val="-5"/>
          <w:kern w:val="0"/>
          <w:sz w:val="30"/>
          <w:szCs w:val="30"/>
          <w:lang w:eastAsia="ru-RU"/>
        </w:rPr>
        <w:t>«Новые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металлоорганические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катализаторы</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для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нефтехимии»</w:t>
      </w:r>
      <w:r w:rsidRPr="008020CB">
        <w:rPr>
          <w:rFonts w:ascii="Times New Roman" w:eastAsia="Times New Roman" w:hAnsi="Times New Roman" w:cs="Times New Roman"/>
          <w:spacing w:val="-5"/>
          <w:kern w:val="0"/>
          <w:sz w:val="30"/>
          <w:szCs w:val="30"/>
          <w:lang w:eastAsia="ru-RU"/>
        </w:rPr>
        <w:t xml:space="preserve"> (2015-2016 </w:t>
      </w:r>
      <w:r w:rsidRPr="008020CB">
        <w:rPr>
          <w:rFonts w:ascii="Times New Roman" w:eastAsia="Times New Roman" w:hAnsi="Times New Roman" w:cs="Times New Roman" w:hint="eastAsia"/>
          <w:spacing w:val="-5"/>
          <w:kern w:val="0"/>
          <w:sz w:val="30"/>
          <w:szCs w:val="30"/>
          <w:lang w:eastAsia="ru-RU"/>
        </w:rPr>
        <w:t>гг</w:t>
      </w:r>
      <w:r w:rsidRPr="008020CB">
        <w:rPr>
          <w:rFonts w:ascii="Times New Roman" w:eastAsia="Times New Roman" w:hAnsi="Times New Roman" w:cs="Times New Roman"/>
          <w:spacing w:val="-5"/>
          <w:kern w:val="0"/>
          <w:sz w:val="30"/>
          <w:szCs w:val="30"/>
          <w:lang w:eastAsia="ru-RU"/>
        </w:rPr>
        <w:t>.);</w:t>
      </w:r>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spacing w:val="-5"/>
          <w:kern w:val="0"/>
          <w:sz w:val="30"/>
          <w:szCs w:val="30"/>
          <w:lang w:eastAsia="ru-RU"/>
        </w:rPr>
        <w:t xml:space="preserve">18-13-00442 </w:t>
      </w:r>
      <w:r w:rsidRPr="008020CB">
        <w:rPr>
          <w:rFonts w:ascii="Times New Roman" w:eastAsia="Times New Roman" w:hAnsi="Times New Roman" w:cs="Times New Roman" w:hint="eastAsia"/>
          <w:spacing w:val="-5"/>
          <w:kern w:val="0"/>
          <w:sz w:val="30"/>
          <w:szCs w:val="30"/>
          <w:lang w:eastAsia="ru-RU"/>
        </w:rPr>
        <w:t>Российского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научного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фонда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«Элементный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фосфор</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фосфиноксид</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w:t>
      </w:r>
      <w:r w:rsidRPr="008020CB">
        <w:rPr>
          <w:rFonts w:ascii="Times New Roman" w:eastAsia="Times New Roman" w:hAnsi="Times New Roman" w:cs="Times New Roman"/>
          <w:spacing w:val="-5"/>
          <w:kern w:val="0"/>
          <w:sz w:val="30"/>
          <w:szCs w:val="30"/>
          <w:lang w:eastAsia="ru-RU"/>
        </w:rPr>
        <w:t>3</w:t>
      </w:r>
      <w:r w:rsidRPr="008020CB">
        <w:rPr>
          <w:rFonts w:ascii="Times New Roman" w:eastAsia="Times New Roman" w:hAnsi="Times New Roman" w:cs="Times New Roman" w:hint="eastAsia"/>
          <w:spacing w:val="-5"/>
          <w:kern w:val="0"/>
          <w:sz w:val="30"/>
          <w:szCs w:val="30"/>
          <w:lang w:eastAsia="ru-RU"/>
        </w:rPr>
        <w:t>РО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как</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основа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новых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высокоэффективных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экологически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безопасных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процессов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получения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фосфорсодержащих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соединений»</w:t>
      </w:r>
      <w:r w:rsidRPr="008020CB">
        <w:rPr>
          <w:rFonts w:ascii="Times New Roman" w:eastAsia="Times New Roman" w:hAnsi="Times New Roman" w:cs="Times New Roman"/>
          <w:spacing w:val="-5"/>
          <w:kern w:val="0"/>
          <w:sz w:val="30"/>
          <w:szCs w:val="30"/>
          <w:lang w:eastAsia="ru-RU"/>
        </w:rPr>
        <w:t xml:space="preserve"> (2018-2020 </w:t>
      </w:r>
      <w:r w:rsidRPr="008020CB">
        <w:rPr>
          <w:rFonts w:ascii="Times New Roman" w:eastAsia="Times New Roman" w:hAnsi="Times New Roman" w:cs="Times New Roman" w:hint="eastAsia"/>
          <w:spacing w:val="-5"/>
          <w:kern w:val="0"/>
          <w:sz w:val="30"/>
          <w:szCs w:val="30"/>
          <w:lang w:eastAsia="ru-RU"/>
        </w:rPr>
        <w:t>гг</w:t>
      </w:r>
      <w:r w:rsidRPr="008020CB">
        <w:rPr>
          <w:rFonts w:ascii="Times New Roman" w:eastAsia="Times New Roman" w:hAnsi="Times New Roman" w:cs="Times New Roman"/>
          <w:spacing w:val="-5"/>
          <w:kern w:val="0"/>
          <w:sz w:val="30"/>
          <w:szCs w:val="30"/>
          <w:lang w:eastAsia="ru-RU"/>
        </w:rPr>
        <w:t>.);</w:t>
      </w:r>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spacing w:val="-5"/>
          <w:kern w:val="0"/>
          <w:sz w:val="30"/>
          <w:szCs w:val="30"/>
          <w:lang w:eastAsia="ru-RU"/>
        </w:rPr>
        <w:t xml:space="preserve">15-43-02667 </w:t>
      </w:r>
      <w:r w:rsidRPr="008020CB">
        <w:rPr>
          <w:rFonts w:ascii="Times New Roman" w:eastAsia="Times New Roman" w:hAnsi="Times New Roman" w:cs="Times New Roman" w:hint="eastAsia"/>
          <w:spacing w:val="-5"/>
          <w:kern w:val="0"/>
          <w:sz w:val="30"/>
          <w:szCs w:val="30"/>
          <w:lang w:eastAsia="ru-RU"/>
        </w:rPr>
        <w:t>Российского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фонда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фундаментальных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исследований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«Разработка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новых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методов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селективного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получения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линейных</w:t>
      </w:r>
      <w:r w:rsidRPr="008020CB">
        <w:rPr>
          <w:rFonts w:ascii="Times New Roman" w:eastAsia="Times New Roman" w:hAnsi="Times New Roman" w:cs="Times New Roman"/>
          <w:spacing w:val="-5"/>
          <w:kern w:val="0"/>
          <w:sz w:val="30"/>
          <w:szCs w:val="30"/>
          <w:lang w:eastAsia="ru-RU"/>
        </w:rPr>
        <w:t xml:space="preserve"> </w:t>
      </w:r>
      <w:proofErr w:type="gramStart"/>
      <w:r w:rsidRPr="008020CB">
        <w:rPr>
          <w:rFonts w:ascii="Times New Roman" w:eastAsia="Times New Roman" w:hAnsi="Times New Roman" w:cs="Times New Roman" w:hint="eastAsia"/>
          <w:spacing w:val="-5"/>
          <w:kern w:val="0"/>
          <w:sz w:val="30"/>
          <w:szCs w:val="30"/>
          <w:lang w:eastAsia="ru-RU"/>
        </w:rPr>
        <w:t>альфа</w:t>
      </w:r>
      <w:r w:rsidRPr="008020CB">
        <w:rPr>
          <w:rFonts w:ascii="Times New Roman" w:eastAsia="Times New Roman" w:hAnsi="Times New Roman" w:cs="Times New Roman"/>
          <w:spacing w:val="-5"/>
          <w:kern w:val="0"/>
          <w:sz w:val="30"/>
          <w:szCs w:val="30"/>
          <w:lang w:eastAsia="ru-RU"/>
        </w:rPr>
        <w:t>-</w:t>
      </w:r>
      <w:r w:rsidRPr="008020CB">
        <w:rPr>
          <w:rFonts w:ascii="Times New Roman" w:eastAsia="Times New Roman" w:hAnsi="Times New Roman" w:cs="Times New Roman" w:hint="eastAsia"/>
          <w:spacing w:val="-5"/>
          <w:kern w:val="0"/>
          <w:sz w:val="30"/>
          <w:szCs w:val="30"/>
          <w:lang w:eastAsia="ru-RU"/>
        </w:rPr>
        <w:t>олефинов</w:t>
      </w:r>
      <w:proofErr w:type="gramEnd"/>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основе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этилена»</w:t>
      </w:r>
      <w:r w:rsidRPr="008020CB">
        <w:rPr>
          <w:rFonts w:ascii="Times New Roman" w:eastAsia="Times New Roman" w:hAnsi="Times New Roman" w:cs="Times New Roman"/>
          <w:spacing w:val="-5"/>
          <w:kern w:val="0"/>
          <w:sz w:val="30"/>
          <w:szCs w:val="30"/>
          <w:lang w:eastAsia="ru-RU"/>
        </w:rPr>
        <w:t xml:space="preserve"> (2015-2017 </w:t>
      </w:r>
      <w:r w:rsidRPr="008020CB">
        <w:rPr>
          <w:rFonts w:ascii="Times New Roman" w:eastAsia="Times New Roman" w:hAnsi="Times New Roman" w:cs="Times New Roman" w:hint="eastAsia"/>
          <w:spacing w:val="-5"/>
          <w:kern w:val="0"/>
          <w:sz w:val="30"/>
          <w:szCs w:val="30"/>
          <w:lang w:eastAsia="ru-RU"/>
        </w:rPr>
        <w:t>гг</w:t>
      </w:r>
      <w:r w:rsidRPr="008020CB">
        <w:rPr>
          <w:rFonts w:ascii="Times New Roman" w:eastAsia="Times New Roman" w:hAnsi="Times New Roman" w:cs="Times New Roman"/>
          <w:spacing w:val="-5"/>
          <w:kern w:val="0"/>
          <w:sz w:val="30"/>
          <w:szCs w:val="30"/>
          <w:lang w:eastAsia="ru-RU"/>
        </w:rPr>
        <w:t>.);</w:t>
      </w:r>
    </w:p>
    <w:p w:rsidR="008020CB" w:rsidRPr="008020CB"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spacing w:val="-5"/>
          <w:kern w:val="0"/>
          <w:sz w:val="30"/>
          <w:szCs w:val="30"/>
          <w:lang w:eastAsia="ru-RU"/>
        </w:rPr>
        <w:t xml:space="preserve">14-13-01122 </w:t>
      </w:r>
      <w:r w:rsidRPr="008020CB">
        <w:rPr>
          <w:rFonts w:ascii="Times New Roman" w:eastAsia="Times New Roman" w:hAnsi="Times New Roman" w:cs="Times New Roman" w:hint="eastAsia"/>
          <w:spacing w:val="-5"/>
          <w:kern w:val="0"/>
          <w:sz w:val="30"/>
          <w:szCs w:val="30"/>
          <w:lang w:eastAsia="ru-RU"/>
        </w:rPr>
        <w:t>Российского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научного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фонда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«Химия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фосфиноксида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w:t>
      </w:r>
      <w:r w:rsidRPr="008020CB">
        <w:rPr>
          <w:rFonts w:ascii="Times New Roman" w:eastAsia="Times New Roman" w:hAnsi="Times New Roman" w:cs="Times New Roman"/>
          <w:spacing w:val="-5"/>
          <w:kern w:val="0"/>
          <w:sz w:val="30"/>
          <w:szCs w:val="30"/>
          <w:lang w:eastAsia="ru-RU"/>
        </w:rPr>
        <w:t>3</w:t>
      </w:r>
      <w:r w:rsidRPr="008020CB">
        <w:rPr>
          <w:rFonts w:ascii="Times New Roman" w:eastAsia="Times New Roman" w:hAnsi="Times New Roman" w:cs="Times New Roman" w:hint="eastAsia"/>
          <w:spacing w:val="-5"/>
          <w:kern w:val="0"/>
          <w:sz w:val="30"/>
          <w:szCs w:val="30"/>
          <w:lang w:eastAsia="ru-RU"/>
        </w:rPr>
        <w:t>РО</w:t>
      </w:r>
      <w:r w:rsidRPr="008020CB">
        <w:rPr>
          <w:rFonts w:ascii="Times New Roman" w:eastAsia="Times New Roman" w:hAnsi="Times New Roman" w:cs="Times New Roman"/>
          <w:spacing w:val="-5"/>
          <w:kern w:val="0"/>
          <w:sz w:val="30"/>
          <w:szCs w:val="30"/>
          <w:lang w:eastAsia="ru-RU"/>
        </w:rPr>
        <w:t xml:space="preserve"> - </w:t>
      </w:r>
      <w:r w:rsidRPr="008020CB">
        <w:rPr>
          <w:rFonts w:ascii="Times New Roman" w:eastAsia="Times New Roman" w:hAnsi="Times New Roman" w:cs="Times New Roman" w:hint="eastAsia"/>
          <w:spacing w:val="-5"/>
          <w:kern w:val="0"/>
          <w:sz w:val="30"/>
          <w:szCs w:val="30"/>
          <w:lang w:eastAsia="ru-RU"/>
        </w:rPr>
        <w:t>от</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молекулы</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функциональным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материалам»</w:t>
      </w:r>
      <w:r w:rsidRPr="008020CB">
        <w:rPr>
          <w:rFonts w:ascii="Times New Roman" w:eastAsia="Times New Roman" w:hAnsi="Times New Roman" w:cs="Times New Roman"/>
          <w:spacing w:val="-5"/>
          <w:kern w:val="0"/>
          <w:sz w:val="30"/>
          <w:szCs w:val="30"/>
          <w:lang w:eastAsia="ru-RU"/>
        </w:rPr>
        <w:t xml:space="preserve"> (2014-2016 </w:t>
      </w:r>
      <w:r w:rsidRPr="008020CB">
        <w:rPr>
          <w:rFonts w:ascii="Times New Roman" w:eastAsia="Times New Roman" w:hAnsi="Times New Roman" w:cs="Times New Roman" w:hint="eastAsia"/>
          <w:spacing w:val="-5"/>
          <w:kern w:val="0"/>
          <w:sz w:val="30"/>
          <w:szCs w:val="30"/>
          <w:lang w:eastAsia="ru-RU"/>
        </w:rPr>
        <w:t>гг</w:t>
      </w:r>
      <w:r w:rsidRPr="008020CB">
        <w:rPr>
          <w:rFonts w:ascii="Times New Roman" w:eastAsia="Times New Roman" w:hAnsi="Times New Roman" w:cs="Times New Roman"/>
          <w:spacing w:val="-5"/>
          <w:kern w:val="0"/>
          <w:sz w:val="30"/>
          <w:szCs w:val="30"/>
          <w:lang w:eastAsia="ru-RU"/>
        </w:rPr>
        <w:t>.).</w:t>
      </w:r>
    </w:p>
    <w:p w:rsidR="00C92E11" w:rsidRDefault="008020CB" w:rsidP="008020CB">
      <w:pPr>
        <w:rPr>
          <w:rFonts w:ascii="Times New Roman" w:eastAsia="Times New Roman" w:hAnsi="Times New Roman" w:cs="Times New Roman"/>
          <w:spacing w:val="-5"/>
          <w:kern w:val="0"/>
          <w:sz w:val="30"/>
          <w:szCs w:val="30"/>
          <w:lang w:eastAsia="ru-RU"/>
        </w:rPr>
      </w:pPr>
      <w:r w:rsidRPr="008020CB">
        <w:rPr>
          <w:rFonts w:ascii="Times New Roman" w:eastAsia="Times New Roman" w:hAnsi="Times New Roman" w:cs="Times New Roman" w:hint="eastAsia"/>
          <w:spacing w:val="-5"/>
          <w:kern w:val="0"/>
          <w:sz w:val="30"/>
          <w:szCs w:val="30"/>
          <w:lang w:eastAsia="ru-RU"/>
        </w:rPr>
        <w:t>Благодарности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Автор</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выражает</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огромную</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благодарность</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искреннюю</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признательность</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своему</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глубокоуважаемому</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научному</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руководителю</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главному</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научному</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сотруднику</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руководителю</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научно</w:t>
      </w:r>
      <w:r w:rsidRPr="008020CB">
        <w:rPr>
          <w:rFonts w:ascii="Times New Roman" w:eastAsia="Times New Roman" w:hAnsi="Times New Roman" w:cs="Times New Roman"/>
          <w:spacing w:val="-5"/>
          <w:kern w:val="0"/>
          <w:sz w:val="30"/>
          <w:szCs w:val="30"/>
          <w:lang w:eastAsia="ru-RU"/>
        </w:rPr>
        <w:t>-</w:t>
      </w:r>
      <w:r w:rsidRPr="008020CB">
        <w:rPr>
          <w:rFonts w:ascii="Times New Roman" w:eastAsia="Times New Roman" w:hAnsi="Times New Roman" w:cs="Times New Roman" w:hint="eastAsia"/>
          <w:spacing w:val="-5"/>
          <w:kern w:val="0"/>
          <w:sz w:val="30"/>
          <w:szCs w:val="30"/>
          <w:lang w:eastAsia="ru-RU"/>
        </w:rPr>
        <w:t>исследовательской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лаборатории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«Промышленный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катализ»</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проект</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«Гомогенный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катализ»</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Химического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института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А</w:t>
      </w:r>
      <w:r w:rsidRPr="008020CB">
        <w:rPr>
          <w:rFonts w:ascii="Times New Roman" w:eastAsia="Times New Roman" w:hAnsi="Times New Roman" w:cs="Times New Roman"/>
          <w:spacing w:val="-5"/>
          <w:kern w:val="0"/>
          <w:sz w:val="30"/>
          <w:szCs w:val="30"/>
          <w:lang w:eastAsia="ru-RU"/>
        </w:rPr>
        <w:t>.</w:t>
      </w:r>
      <w:r w:rsidRPr="008020CB">
        <w:rPr>
          <w:rFonts w:ascii="Times New Roman" w:eastAsia="Times New Roman" w:hAnsi="Times New Roman" w:cs="Times New Roman" w:hint="eastAsia"/>
          <w:spacing w:val="-5"/>
          <w:kern w:val="0"/>
          <w:sz w:val="30"/>
          <w:szCs w:val="30"/>
          <w:lang w:eastAsia="ru-RU"/>
        </w:rPr>
        <w:t>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Бутлерова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КФУ</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заведующему</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лабораторией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металлоорганических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координационных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соединений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ИОФХ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А</w:t>
      </w:r>
      <w:r w:rsidRPr="008020CB">
        <w:rPr>
          <w:rFonts w:ascii="Times New Roman" w:eastAsia="Times New Roman" w:hAnsi="Times New Roman" w:cs="Times New Roman"/>
          <w:spacing w:val="-5"/>
          <w:kern w:val="0"/>
          <w:sz w:val="30"/>
          <w:szCs w:val="30"/>
          <w:lang w:eastAsia="ru-RU"/>
        </w:rPr>
        <w:t>.</w:t>
      </w:r>
      <w:r w:rsidRPr="008020CB">
        <w:rPr>
          <w:rFonts w:ascii="Times New Roman" w:eastAsia="Times New Roman" w:hAnsi="Times New Roman" w:cs="Times New Roman" w:hint="eastAsia"/>
          <w:spacing w:val="-5"/>
          <w:kern w:val="0"/>
          <w:sz w:val="30"/>
          <w:szCs w:val="30"/>
          <w:lang w:eastAsia="ru-RU"/>
        </w:rPr>
        <w:t>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Арбузова</w:t>
      </w:r>
      <w:r w:rsidRPr="008020CB">
        <w:rPr>
          <w:rFonts w:ascii="Times New Roman" w:eastAsia="Times New Roman" w:hAnsi="Times New Roman" w:cs="Times New Roman"/>
          <w:spacing w:val="-5"/>
          <w:kern w:val="0"/>
          <w:sz w:val="30"/>
          <w:szCs w:val="30"/>
          <w:lang w:eastAsia="ru-RU"/>
        </w:rPr>
        <w:t xml:space="preserve"> - </w:t>
      </w:r>
      <w:r w:rsidRPr="008020CB">
        <w:rPr>
          <w:rFonts w:ascii="Times New Roman" w:eastAsia="Times New Roman" w:hAnsi="Times New Roman" w:cs="Times New Roman" w:hint="eastAsia"/>
          <w:spacing w:val="-5"/>
          <w:kern w:val="0"/>
          <w:sz w:val="30"/>
          <w:szCs w:val="30"/>
          <w:lang w:eastAsia="ru-RU"/>
        </w:rPr>
        <w:t>обособленного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структурного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подразделения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ФИЦ</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КазНЦ</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РАН</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профессору</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РАН</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д</w:t>
      </w:r>
      <w:r w:rsidRPr="008020CB">
        <w:rPr>
          <w:rFonts w:ascii="Times New Roman" w:eastAsia="Times New Roman" w:hAnsi="Times New Roman" w:cs="Times New Roman"/>
          <w:spacing w:val="-5"/>
          <w:kern w:val="0"/>
          <w:sz w:val="30"/>
          <w:szCs w:val="30"/>
          <w:lang w:eastAsia="ru-RU"/>
        </w:rPr>
        <w:t>.</w:t>
      </w:r>
      <w:r w:rsidRPr="008020CB">
        <w:rPr>
          <w:rFonts w:ascii="Times New Roman" w:eastAsia="Times New Roman" w:hAnsi="Times New Roman" w:cs="Times New Roman" w:hint="eastAsia"/>
          <w:spacing w:val="-5"/>
          <w:kern w:val="0"/>
          <w:sz w:val="30"/>
          <w:szCs w:val="30"/>
          <w:lang w:eastAsia="ru-RU"/>
        </w:rPr>
        <w:t>х</w:t>
      </w:r>
      <w:r w:rsidRPr="008020CB">
        <w:rPr>
          <w:rFonts w:ascii="Times New Roman" w:eastAsia="Times New Roman" w:hAnsi="Times New Roman" w:cs="Times New Roman"/>
          <w:spacing w:val="-5"/>
          <w:kern w:val="0"/>
          <w:sz w:val="30"/>
          <w:szCs w:val="30"/>
          <w:lang w:eastAsia="ru-RU"/>
        </w:rPr>
        <w:t>.</w:t>
      </w:r>
      <w:r w:rsidRPr="008020CB">
        <w:rPr>
          <w:rFonts w:ascii="Times New Roman" w:eastAsia="Times New Roman" w:hAnsi="Times New Roman" w:cs="Times New Roman" w:hint="eastAsia"/>
          <w:spacing w:val="-5"/>
          <w:kern w:val="0"/>
          <w:sz w:val="30"/>
          <w:szCs w:val="30"/>
          <w:lang w:eastAsia="ru-RU"/>
        </w:rPr>
        <w:t>н</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Дмитрию</w:t>
      </w:r>
      <w:r w:rsidRPr="008020CB">
        <w:rPr>
          <w:rFonts w:ascii="Times New Roman" w:eastAsia="Times New Roman" w:hAnsi="Times New Roman" w:cs="Times New Roman"/>
          <w:spacing w:val="-5"/>
          <w:kern w:val="0"/>
          <w:sz w:val="30"/>
          <w:szCs w:val="30"/>
          <w:lang w:eastAsia="ru-RU"/>
        </w:rPr>
        <w:t xml:space="preserve"> </w:t>
      </w:r>
      <w:proofErr w:type="gramStart"/>
      <w:r w:rsidRPr="008020CB">
        <w:rPr>
          <w:rFonts w:ascii="Times New Roman" w:eastAsia="Times New Roman" w:hAnsi="Times New Roman" w:cs="Times New Roman" w:hint="eastAsia"/>
          <w:spacing w:val="-5"/>
          <w:kern w:val="0"/>
          <w:sz w:val="30"/>
          <w:szCs w:val="30"/>
          <w:lang w:eastAsia="ru-RU"/>
        </w:rPr>
        <w:t>Г</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ригорьевичу</w:t>
      </w:r>
      <w:proofErr w:type="gramEnd"/>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Яхварову</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за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неоценимую</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помощь</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выборе</w:t>
      </w:r>
      <w:r w:rsidRPr="008020CB">
        <w:rPr>
          <w:rFonts w:ascii="Times New Roman" w:eastAsia="Times New Roman" w:hAnsi="Times New Roman" w:cs="Times New Roman"/>
          <w:spacing w:val="-5"/>
          <w:kern w:val="0"/>
          <w:sz w:val="30"/>
          <w:szCs w:val="30"/>
          <w:lang w:eastAsia="ru-RU"/>
        </w:rPr>
        <w:t xml:space="preserve"> </w:t>
      </w:r>
      <w:proofErr w:type="gramStart"/>
      <w:r w:rsidRPr="008020CB">
        <w:rPr>
          <w:rFonts w:ascii="Times New Roman" w:eastAsia="Times New Roman" w:hAnsi="Times New Roman" w:cs="Times New Roman" w:hint="eastAsia"/>
          <w:spacing w:val="-5"/>
          <w:kern w:val="0"/>
          <w:sz w:val="30"/>
          <w:szCs w:val="30"/>
          <w:lang w:eastAsia="ru-RU"/>
        </w:rPr>
        <w:t>темы</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диссертационной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работы</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обсуждении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анализе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полученных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результатов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за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помощь</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постановке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цели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задач</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исследования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обсуждении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полученных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результатов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за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консультации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всем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вопросам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касательно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проведённой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работы</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сотрудникам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ИОФХ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А</w:t>
      </w:r>
      <w:r w:rsidRPr="008020CB">
        <w:rPr>
          <w:rFonts w:ascii="Times New Roman" w:eastAsia="Times New Roman" w:hAnsi="Times New Roman" w:cs="Times New Roman"/>
          <w:spacing w:val="-5"/>
          <w:kern w:val="0"/>
          <w:sz w:val="30"/>
          <w:szCs w:val="30"/>
          <w:lang w:eastAsia="ru-RU"/>
        </w:rPr>
        <w:t>.</w:t>
      </w:r>
      <w:r w:rsidRPr="008020CB">
        <w:rPr>
          <w:rFonts w:ascii="Times New Roman" w:eastAsia="Times New Roman" w:hAnsi="Times New Roman" w:cs="Times New Roman" w:hint="eastAsia"/>
          <w:spacing w:val="-5"/>
          <w:kern w:val="0"/>
          <w:sz w:val="30"/>
          <w:szCs w:val="30"/>
          <w:lang w:eastAsia="ru-RU"/>
        </w:rPr>
        <w:t>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Арбузова</w:t>
      </w:r>
      <w:r w:rsidRPr="008020CB">
        <w:rPr>
          <w:rFonts w:ascii="Times New Roman" w:eastAsia="Times New Roman" w:hAnsi="Times New Roman" w:cs="Times New Roman"/>
          <w:spacing w:val="-5"/>
          <w:kern w:val="0"/>
          <w:sz w:val="30"/>
          <w:szCs w:val="30"/>
          <w:lang w:eastAsia="ru-RU"/>
        </w:rPr>
        <w:t xml:space="preserve"> - </w:t>
      </w:r>
      <w:r w:rsidRPr="008020CB">
        <w:rPr>
          <w:rFonts w:ascii="Times New Roman" w:eastAsia="Times New Roman" w:hAnsi="Times New Roman" w:cs="Times New Roman" w:hint="eastAsia"/>
          <w:spacing w:val="-5"/>
          <w:kern w:val="0"/>
          <w:sz w:val="30"/>
          <w:szCs w:val="30"/>
          <w:lang w:eastAsia="ru-RU"/>
        </w:rPr>
        <w:t>обособленного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структурного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подразделения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ФИЦ</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КазНЦ</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РАН</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научному</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сотруднику</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лаборатории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электрохимического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синтеза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w:t>
      </w:r>
      <w:r w:rsidRPr="008020CB">
        <w:rPr>
          <w:rFonts w:ascii="Times New Roman" w:eastAsia="Times New Roman" w:hAnsi="Times New Roman" w:cs="Times New Roman"/>
          <w:spacing w:val="-5"/>
          <w:kern w:val="0"/>
          <w:sz w:val="30"/>
          <w:szCs w:val="30"/>
          <w:lang w:eastAsia="ru-RU"/>
        </w:rPr>
        <w:t>.</w:t>
      </w:r>
      <w:r w:rsidRPr="008020CB">
        <w:rPr>
          <w:rFonts w:ascii="Times New Roman" w:eastAsia="Times New Roman" w:hAnsi="Times New Roman" w:cs="Times New Roman" w:hint="eastAsia"/>
          <w:spacing w:val="-5"/>
          <w:kern w:val="0"/>
          <w:sz w:val="30"/>
          <w:szCs w:val="30"/>
          <w:lang w:eastAsia="ru-RU"/>
        </w:rPr>
        <w:t>х</w:t>
      </w:r>
      <w:r w:rsidRPr="008020CB">
        <w:rPr>
          <w:rFonts w:ascii="Times New Roman" w:eastAsia="Times New Roman" w:hAnsi="Times New Roman" w:cs="Times New Roman"/>
          <w:spacing w:val="-5"/>
          <w:kern w:val="0"/>
          <w:sz w:val="30"/>
          <w:szCs w:val="30"/>
          <w:lang w:eastAsia="ru-RU"/>
        </w:rPr>
        <w:t>.</w:t>
      </w:r>
      <w:r w:rsidRPr="008020CB">
        <w:rPr>
          <w:rFonts w:ascii="Times New Roman" w:eastAsia="Times New Roman" w:hAnsi="Times New Roman" w:cs="Times New Roman" w:hint="eastAsia"/>
          <w:spacing w:val="-5"/>
          <w:kern w:val="0"/>
          <w:sz w:val="30"/>
          <w:szCs w:val="30"/>
          <w:lang w:eastAsia="ru-RU"/>
        </w:rPr>
        <w:t>н</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w:t>
      </w:r>
      <w:r w:rsidRPr="008020CB">
        <w:rPr>
          <w:rFonts w:ascii="Times New Roman" w:eastAsia="Times New Roman" w:hAnsi="Times New Roman" w:cs="Times New Roman"/>
          <w:spacing w:val="-5"/>
          <w:kern w:val="0"/>
          <w:sz w:val="30"/>
          <w:szCs w:val="30"/>
          <w:lang w:eastAsia="ru-RU"/>
        </w:rPr>
        <w:t>.</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Морозову</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за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помощь</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обработке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результатов</w:t>
      </w:r>
      <w:r w:rsidRPr="008020CB">
        <w:rPr>
          <w:rFonts w:ascii="Times New Roman" w:eastAsia="Times New Roman" w:hAnsi="Times New Roman" w:cs="Times New Roman"/>
          <w:spacing w:val="-5"/>
          <w:kern w:val="0"/>
          <w:sz w:val="30"/>
          <w:szCs w:val="30"/>
          <w:lang w:eastAsia="ru-RU"/>
        </w:rPr>
        <w:t xml:space="preserve"> in situ </w:t>
      </w:r>
      <w:r w:rsidRPr="008020CB">
        <w:rPr>
          <w:rFonts w:ascii="Times New Roman" w:eastAsia="Times New Roman" w:hAnsi="Times New Roman" w:cs="Times New Roman" w:hint="eastAsia"/>
          <w:spacing w:val="-5"/>
          <w:kern w:val="0"/>
          <w:sz w:val="30"/>
          <w:szCs w:val="30"/>
          <w:lang w:eastAsia="ru-RU"/>
        </w:rPr>
        <w:t>ЭПР</w:t>
      </w:r>
      <w:r w:rsidRPr="008020CB">
        <w:rPr>
          <w:rFonts w:ascii="Times New Roman" w:eastAsia="Times New Roman" w:hAnsi="Times New Roman" w:cs="Times New Roman"/>
          <w:spacing w:val="-5"/>
          <w:kern w:val="0"/>
          <w:sz w:val="30"/>
          <w:szCs w:val="30"/>
          <w:lang w:eastAsia="ru-RU"/>
        </w:rPr>
        <w:t>-</w:t>
      </w:r>
      <w:r w:rsidRPr="008020CB">
        <w:rPr>
          <w:rFonts w:ascii="Times New Roman" w:eastAsia="Times New Roman" w:hAnsi="Times New Roman" w:cs="Times New Roman" w:hint="eastAsia"/>
          <w:spacing w:val="-5"/>
          <w:kern w:val="0"/>
          <w:sz w:val="30"/>
          <w:szCs w:val="30"/>
          <w:lang w:eastAsia="ru-RU"/>
        </w:rPr>
        <w:t>спектроэлектрохимии</w:t>
      </w:r>
      <w:r w:rsidRPr="008020CB">
        <w:rPr>
          <w:rFonts w:ascii="Times New Roman" w:eastAsia="Times New Roman" w:hAnsi="Times New Roman" w:cs="Times New Roman"/>
          <w:spacing w:val="-5"/>
          <w:kern w:val="0"/>
          <w:sz w:val="30"/>
          <w:szCs w:val="30"/>
          <w:lang w:eastAsia="ru-RU"/>
        </w:rPr>
        <w:t>;</w:t>
      </w:r>
      <w:proofErr w:type="gramEnd"/>
      <w:r w:rsidRPr="008020CB">
        <w:rPr>
          <w:rFonts w:ascii="Times New Roman" w:eastAsia="Times New Roman" w:hAnsi="Times New Roman" w:cs="Times New Roman"/>
          <w:spacing w:val="-5"/>
          <w:kern w:val="0"/>
          <w:sz w:val="30"/>
          <w:szCs w:val="30"/>
          <w:lang w:eastAsia="ru-RU"/>
        </w:rPr>
        <w:t xml:space="preserve"> </w:t>
      </w:r>
      <w:proofErr w:type="gramStart"/>
      <w:r w:rsidRPr="008020CB">
        <w:rPr>
          <w:rFonts w:ascii="Times New Roman" w:eastAsia="Times New Roman" w:hAnsi="Times New Roman" w:cs="Times New Roman" w:hint="eastAsia"/>
          <w:spacing w:val="-5"/>
          <w:kern w:val="0"/>
          <w:sz w:val="30"/>
          <w:szCs w:val="30"/>
          <w:lang w:eastAsia="ru-RU"/>
        </w:rPr>
        <w:t>научному</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сотруднику</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лаборатории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металлоорганических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координационных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соединений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w:t>
      </w:r>
      <w:r w:rsidRPr="008020CB">
        <w:rPr>
          <w:rFonts w:ascii="Times New Roman" w:eastAsia="Times New Roman" w:hAnsi="Times New Roman" w:cs="Times New Roman"/>
          <w:spacing w:val="-5"/>
          <w:kern w:val="0"/>
          <w:sz w:val="30"/>
          <w:szCs w:val="30"/>
          <w:lang w:eastAsia="ru-RU"/>
        </w:rPr>
        <w:t>.</w:t>
      </w:r>
      <w:r w:rsidRPr="008020CB">
        <w:rPr>
          <w:rFonts w:ascii="Times New Roman" w:eastAsia="Times New Roman" w:hAnsi="Times New Roman" w:cs="Times New Roman" w:hint="eastAsia"/>
          <w:spacing w:val="-5"/>
          <w:kern w:val="0"/>
          <w:sz w:val="30"/>
          <w:szCs w:val="30"/>
          <w:lang w:eastAsia="ru-RU"/>
        </w:rPr>
        <w:t>х</w:t>
      </w:r>
      <w:r w:rsidRPr="008020CB">
        <w:rPr>
          <w:rFonts w:ascii="Times New Roman" w:eastAsia="Times New Roman" w:hAnsi="Times New Roman" w:cs="Times New Roman"/>
          <w:spacing w:val="-5"/>
          <w:kern w:val="0"/>
          <w:sz w:val="30"/>
          <w:szCs w:val="30"/>
          <w:lang w:eastAsia="ru-RU"/>
        </w:rPr>
        <w:t>.</w:t>
      </w:r>
      <w:r w:rsidRPr="008020CB">
        <w:rPr>
          <w:rFonts w:ascii="Times New Roman" w:eastAsia="Times New Roman" w:hAnsi="Times New Roman" w:cs="Times New Roman" w:hint="eastAsia"/>
          <w:spacing w:val="-5"/>
          <w:kern w:val="0"/>
          <w:sz w:val="30"/>
          <w:szCs w:val="30"/>
          <w:lang w:eastAsia="ru-RU"/>
        </w:rPr>
        <w:t>н</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А</w:t>
      </w:r>
      <w:r w:rsidRPr="008020CB">
        <w:rPr>
          <w:rFonts w:ascii="Times New Roman" w:eastAsia="Times New Roman" w:hAnsi="Times New Roman" w:cs="Times New Roman"/>
          <w:spacing w:val="-5"/>
          <w:kern w:val="0"/>
          <w:sz w:val="30"/>
          <w:szCs w:val="30"/>
          <w:lang w:eastAsia="ru-RU"/>
        </w:rPr>
        <w:t>.</w:t>
      </w:r>
      <w:r w:rsidRPr="008020CB">
        <w:rPr>
          <w:rFonts w:ascii="Times New Roman" w:eastAsia="Times New Roman" w:hAnsi="Times New Roman" w:cs="Times New Roman" w:hint="eastAsia"/>
          <w:spacing w:val="-5"/>
          <w:kern w:val="0"/>
          <w:sz w:val="30"/>
          <w:szCs w:val="30"/>
          <w:lang w:eastAsia="ru-RU"/>
        </w:rPr>
        <w:t>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Сухову</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за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помощь</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обработке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результатов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исследований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методом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циклической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вольтамперометрии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сотрудникам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лаборатории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дифракционных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методов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анализа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д</w:t>
      </w:r>
      <w:r w:rsidRPr="008020CB">
        <w:rPr>
          <w:rFonts w:ascii="Times New Roman" w:eastAsia="Times New Roman" w:hAnsi="Times New Roman" w:cs="Times New Roman"/>
          <w:spacing w:val="-5"/>
          <w:kern w:val="0"/>
          <w:sz w:val="30"/>
          <w:szCs w:val="30"/>
          <w:lang w:eastAsia="ru-RU"/>
        </w:rPr>
        <w:t>.</w:t>
      </w:r>
      <w:r w:rsidRPr="008020CB">
        <w:rPr>
          <w:rFonts w:ascii="Times New Roman" w:eastAsia="Times New Roman" w:hAnsi="Times New Roman" w:cs="Times New Roman" w:hint="eastAsia"/>
          <w:spacing w:val="-5"/>
          <w:kern w:val="0"/>
          <w:sz w:val="30"/>
          <w:szCs w:val="30"/>
          <w:lang w:eastAsia="ru-RU"/>
        </w:rPr>
        <w:t>х</w:t>
      </w:r>
      <w:r w:rsidRPr="008020CB">
        <w:rPr>
          <w:rFonts w:ascii="Times New Roman" w:eastAsia="Times New Roman" w:hAnsi="Times New Roman" w:cs="Times New Roman"/>
          <w:spacing w:val="-5"/>
          <w:kern w:val="0"/>
          <w:sz w:val="30"/>
          <w:szCs w:val="30"/>
          <w:lang w:eastAsia="ru-RU"/>
        </w:rPr>
        <w:t>.</w:t>
      </w:r>
      <w:r w:rsidRPr="008020CB">
        <w:rPr>
          <w:rFonts w:ascii="Times New Roman" w:eastAsia="Times New Roman" w:hAnsi="Times New Roman" w:cs="Times New Roman" w:hint="eastAsia"/>
          <w:spacing w:val="-5"/>
          <w:kern w:val="0"/>
          <w:sz w:val="30"/>
          <w:szCs w:val="30"/>
          <w:lang w:eastAsia="ru-RU"/>
        </w:rPr>
        <w:t>н</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А</w:t>
      </w:r>
      <w:r w:rsidRPr="008020CB">
        <w:rPr>
          <w:rFonts w:ascii="Times New Roman" w:eastAsia="Times New Roman" w:hAnsi="Times New Roman" w:cs="Times New Roman"/>
          <w:spacing w:val="-5"/>
          <w:kern w:val="0"/>
          <w:sz w:val="30"/>
          <w:szCs w:val="30"/>
          <w:lang w:eastAsia="ru-RU"/>
        </w:rPr>
        <w:t>.</w:t>
      </w:r>
      <w:r w:rsidRPr="008020CB">
        <w:rPr>
          <w:rFonts w:ascii="Times New Roman" w:eastAsia="Times New Roman" w:hAnsi="Times New Roman" w:cs="Times New Roman" w:hint="eastAsia"/>
          <w:spacing w:val="-5"/>
          <w:kern w:val="0"/>
          <w:sz w:val="30"/>
          <w:szCs w:val="30"/>
          <w:lang w:eastAsia="ru-RU"/>
        </w:rPr>
        <w:t>Т</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Губайдуллину</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за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проведение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анализа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образцов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методом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малоуглового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рентгеновского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рассеяния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w:t>
      </w:r>
      <w:r w:rsidRPr="008020CB">
        <w:rPr>
          <w:rFonts w:ascii="Times New Roman" w:eastAsia="Times New Roman" w:hAnsi="Times New Roman" w:cs="Times New Roman"/>
          <w:spacing w:val="-5"/>
          <w:kern w:val="0"/>
          <w:sz w:val="30"/>
          <w:szCs w:val="30"/>
          <w:lang w:eastAsia="ru-RU"/>
        </w:rPr>
        <w:t>.</w:t>
      </w:r>
      <w:r w:rsidRPr="008020CB">
        <w:rPr>
          <w:rFonts w:ascii="Times New Roman" w:eastAsia="Times New Roman" w:hAnsi="Times New Roman" w:cs="Times New Roman" w:hint="eastAsia"/>
          <w:spacing w:val="-5"/>
          <w:kern w:val="0"/>
          <w:sz w:val="30"/>
          <w:szCs w:val="30"/>
          <w:lang w:eastAsia="ru-RU"/>
        </w:rPr>
        <w:t>х</w:t>
      </w:r>
      <w:r w:rsidRPr="008020CB">
        <w:rPr>
          <w:rFonts w:ascii="Times New Roman" w:eastAsia="Times New Roman" w:hAnsi="Times New Roman" w:cs="Times New Roman"/>
          <w:spacing w:val="-5"/>
          <w:kern w:val="0"/>
          <w:sz w:val="30"/>
          <w:szCs w:val="30"/>
          <w:lang w:eastAsia="ru-RU"/>
        </w:rPr>
        <w:t>.</w:t>
      </w:r>
      <w:r w:rsidRPr="008020CB">
        <w:rPr>
          <w:rFonts w:ascii="Times New Roman" w:eastAsia="Times New Roman" w:hAnsi="Times New Roman" w:cs="Times New Roman" w:hint="eastAsia"/>
          <w:spacing w:val="-5"/>
          <w:kern w:val="0"/>
          <w:sz w:val="30"/>
          <w:szCs w:val="30"/>
          <w:lang w:eastAsia="ru-RU"/>
        </w:rPr>
        <w:t>н</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А</w:t>
      </w:r>
      <w:r w:rsidRPr="008020CB">
        <w:rPr>
          <w:rFonts w:ascii="Times New Roman" w:eastAsia="Times New Roman" w:hAnsi="Times New Roman" w:cs="Times New Roman"/>
          <w:spacing w:val="-5"/>
          <w:kern w:val="0"/>
          <w:sz w:val="30"/>
          <w:szCs w:val="30"/>
          <w:lang w:eastAsia="ru-RU"/>
        </w:rPr>
        <w:t>.</w:t>
      </w:r>
      <w:r w:rsidRPr="008020CB">
        <w:rPr>
          <w:rFonts w:ascii="Times New Roman" w:eastAsia="Times New Roman" w:hAnsi="Times New Roman" w:cs="Times New Roman" w:hint="eastAsia"/>
          <w:spacing w:val="-5"/>
          <w:kern w:val="0"/>
          <w:sz w:val="30"/>
          <w:szCs w:val="30"/>
          <w:lang w:eastAsia="ru-RU"/>
        </w:rPr>
        <w:t>Б</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Добрынину</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за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проведение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анализов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образцов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методом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рентгеноструктурного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анализа</w:t>
      </w:r>
      <w:r w:rsidRPr="008020CB">
        <w:rPr>
          <w:rFonts w:ascii="Times New Roman" w:eastAsia="Times New Roman" w:hAnsi="Times New Roman" w:cs="Times New Roman"/>
          <w:spacing w:val="-5"/>
          <w:kern w:val="0"/>
          <w:sz w:val="30"/>
          <w:szCs w:val="30"/>
          <w:lang w:eastAsia="ru-RU"/>
        </w:rPr>
        <w:t>;</w:t>
      </w:r>
      <w:proofErr w:type="gramEnd"/>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руководителю</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лаборатории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«Коллективный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спектро</w:t>
      </w:r>
      <w:r w:rsidRPr="008020CB">
        <w:rPr>
          <w:rFonts w:ascii="Times New Roman" w:eastAsia="Times New Roman" w:hAnsi="Times New Roman" w:cs="Times New Roman"/>
          <w:spacing w:val="-5"/>
          <w:kern w:val="0"/>
          <w:sz w:val="30"/>
          <w:szCs w:val="30"/>
          <w:lang w:eastAsia="ru-RU"/>
        </w:rPr>
        <w:t>-</w:t>
      </w:r>
      <w:r w:rsidRPr="008020CB">
        <w:rPr>
          <w:rFonts w:ascii="Times New Roman" w:eastAsia="Times New Roman" w:hAnsi="Times New Roman" w:cs="Times New Roman" w:hint="eastAsia"/>
          <w:spacing w:val="-5"/>
          <w:kern w:val="0"/>
          <w:sz w:val="30"/>
          <w:szCs w:val="30"/>
          <w:lang w:eastAsia="ru-RU"/>
        </w:rPr>
        <w:t>аналитический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Центр</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изучения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строения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состава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свойств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веществ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материалов»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w:t>
      </w:r>
      <w:r w:rsidRPr="008020CB">
        <w:rPr>
          <w:rFonts w:ascii="Times New Roman" w:eastAsia="Times New Roman" w:hAnsi="Times New Roman" w:cs="Times New Roman"/>
          <w:spacing w:val="-5"/>
          <w:kern w:val="0"/>
          <w:sz w:val="30"/>
          <w:szCs w:val="30"/>
          <w:lang w:eastAsia="ru-RU"/>
        </w:rPr>
        <w:t>.</w:t>
      </w:r>
      <w:r w:rsidRPr="008020CB">
        <w:rPr>
          <w:rFonts w:ascii="Times New Roman" w:eastAsia="Times New Roman" w:hAnsi="Times New Roman" w:cs="Times New Roman" w:hint="eastAsia"/>
          <w:spacing w:val="-5"/>
          <w:kern w:val="0"/>
          <w:sz w:val="30"/>
          <w:szCs w:val="30"/>
          <w:lang w:eastAsia="ru-RU"/>
        </w:rPr>
        <w:t>х</w:t>
      </w:r>
      <w:r w:rsidRPr="008020CB">
        <w:rPr>
          <w:rFonts w:ascii="Times New Roman" w:eastAsia="Times New Roman" w:hAnsi="Times New Roman" w:cs="Times New Roman"/>
          <w:spacing w:val="-5"/>
          <w:kern w:val="0"/>
          <w:sz w:val="30"/>
          <w:szCs w:val="30"/>
          <w:lang w:eastAsia="ru-RU"/>
        </w:rPr>
        <w:t>.</w:t>
      </w:r>
      <w:r w:rsidRPr="008020CB">
        <w:rPr>
          <w:rFonts w:ascii="Times New Roman" w:eastAsia="Times New Roman" w:hAnsi="Times New Roman" w:cs="Times New Roman" w:hint="eastAsia"/>
          <w:spacing w:val="-5"/>
          <w:kern w:val="0"/>
          <w:sz w:val="30"/>
          <w:szCs w:val="30"/>
          <w:lang w:eastAsia="ru-RU"/>
        </w:rPr>
        <w:t>н</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w:t>
      </w:r>
      <w:r w:rsidRPr="008020CB">
        <w:rPr>
          <w:rFonts w:ascii="Times New Roman" w:eastAsia="Times New Roman" w:hAnsi="Times New Roman" w:cs="Times New Roman" w:hint="eastAsia"/>
          <w:spacing w:val="-5"/>
          <w:kern w:val="0"/>
          <w:sz w:val="30"/>
          <w:szCs w:val="30"/>
          <w:lang w:eastAsia="ru-RU"/>
        </w:rPr>
        <w:t>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Ризванову</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заведующему</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лабораторией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физико</w:t>
      </w:r>
      <w:r w:rsidRPr="008020CB">
        <w:rPr>
          <w:rFonts w:ascii="Times New Roman" w:eastAsia="Times New Roman" w:hAnsi="Times New Roman" w:cs="Times New Roman"/>
          <w:spacing w:val="-5"/>
          <w:kern w:val="0"/>
          <w:sz w:val="30"/>
          <w:szCs w:val="30"/>
          <w:lang w:eastAsia="ru-RU"/>
        </w:rPr>
        <w:t>-</w:t>
      </w:r>
      <w:r w:rsidRPr="008020CB">
        <w:rPr>
          <w:rFonts w:ascii="Times New Roman" w:eastAsia="Times New Roman" w:hAnsi="Times New Roman" w:cs="Times New Roman" w:hint="eastAsia"/>
          <w:spacing w:val="-5"/>
          <w:kern w:val="0"/>
          <w:sz w:val="30"/>
          <w:szCs w:val="30"/>
          <w:lang w:eastAsia="ru-RU"/>
        </w:rPr>
        <w:t>химического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анализа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w:t>
      </w:r>
      <w:r w:rsidRPr="008020CB">
        <w:rPr>
          <w:rFonts w:ascii="Times New Roman" w:eastAsia="Times New Roman" w:hAnsi="Times New Roman" w:cs="Times New Roman"/>
          <w:spacing w:val="-5"/>
          <w:kern w:val="0"/>
          <w:sz w:val="30"/>
          <w:szCs w:val="30"/>
          <w:lang w:eastAsia="ru-RU"/>
        </w:rPr>
        <w:t>.</w:t>
      </w:r>
      <w:r w:rsidRPr="008020CB">
        <w:rPr>
          <w:rFonts w:ascii="Times New Roman" w:eastAsia="Times New Roman" w:hAnsi="Times New Roman" w:cs="Times New Roman" w:hint="eastAsia"/>
          <w:spacing w:val="-5"/>
          <w:kern w:val="0"/>
          <w:sz w:val="30"/>
          <w:szCs w:val="30"/>
          <w:lang w:eastAsia="ru-RU"/>
        </w:rPr>
        <w:t>х</w:t>
      </w:r>
      <w:r w:rsidRPr="008020CB">
        <w:rPr>
          <w:rFonts w:ascii="Times New Roman" w:eastAsia="Times New Roman" w:hAnsi="Times New Roman" w:cs="Times New Roman"/>
          <w:spacing w:val="-5"/>
          <w:kern w:val="0"/>
          <w:sz w:val="30"/>
          <w:szCs w:val="30"/>
          <w:lang w:eastAsia="ru-RU"/>
        </w:rPr>
        <w:t>.</w:t>
      </w:r>
      <w:r w:rsidRPr="008020CB">
        <w:rPr>
          <w:rFonts w:ascii="Times New Roman" w:eastAsia="Times New Roman" w:hAnsi="Times New Roman" w:cs="Times New Roman" w:hint="eastAsia"/>
          <w:spacing w:val="-5"/>
          <w:kern w:val="0"/>
          <w:sz w:val="30"/>
          <w:szCs w:val="30"/>
          <w:lang w:eastAsia="ru-RU"/>
        </w:rPr>
        <w:t>н</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w:t>
      </w:r>
      <w:r w:rsidRPr="008020CB">
        <w:rPr>
          <w:rFonts w:ascii="Times New Roman" w:eastAsia="Times New Roman" w:hAnsi="Times New Roman" w:cs="Times New Roman"/>
          <w:spacing w:val="-5"/>
          <w:kern w:val="0"/>
          <w:sz w:val="30"/>
          <w:szCs w:val="30"/>
          <w:lang w:eastAsia="ru-RU"/>
        </w:rPr>
        <w:t>.</w:t>
      </w:r>
      <w:r w:rsidRPr="008020CB">
        <w:rPr>
          <w:rFonts w:ascii="Times New Roman" w:eastAsia="Times New Roman" w:hAnsi="Times New Roman" w:cs="Times New Roman" w:hint="eastAsia"/>
          <w:spacing w:val="-5"/>
          <w:kern w:val="0"/>
          <w:sz w:val="30"/>
          <w:szCs w:val="30"/>
          <w:lang w:eastAsia="ru-RU"/>
        </w:rPr>
        <w:t>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Бабаеву</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за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проведение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анализа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образцов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методом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масс</w:t>
      </w:r>
      <w:r w:rsidRPr="008020CB">
        <w:rPr>
          <w:rFonts w:ascii="Times New Roman" w:eastAsia="Times New Roman" w:hAnsi="Times New Roman" w:cs="Times New Roman"/>
          <w:spacing w:val="-5"/>
          <w:kern w:val="0"/>
          <w:sz w:val="30"/>
          <w:szCs w:val="30"/>
          <w:lang w:eastAsia="ru-RU"/>
        </w:rPr>
        <w:t>-</w:t>
      </w:r>
      <w:r w:rsidRPr="008020CB">
        <w:rPr>
          <w:rFonts w:ascii="Times New Roman" w:eastAsia="Times New Roman" w:hAnsi="Times New Roman" w:cs="Times New Roman" w:hint="eastAsia"/>
          <w:spacing w:val="-5"/>
          <w:kern w:val="0"/>
          <w:sz w:val="30"/>
          <w:szCs w:val="30"/>
          <w:lang w:eastAsia="ru-RU"/>
        </w:rPr>
        <w:t>спектрометрии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ионизацией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распылением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электрическом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поле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матрично</w:t>
      </w:r>
      <w:r w:rsidRPr="008020CB">
        <w:rPr>
          <w:rFonts w:ascii="Times New Roman" w:eastAsia="Times New Roman" w:hAnsi="Times New Roman" w:cs="Times New Roman"/>
          <w:spacing w:val="-5"/>
          <w:kern w:val="0"/>
          <w:sz w:val="30"/>
          <w:szCs w:val="30"/>
          <w:lang w:eastAsia="ru-RU"/>
        </w:rPr>
        <w:t>-</w:t>
      </w:r>
      <w:r w:rsidRPr="008020CB">
        <w:rPr>
          <w:rFonts w:ascii="Times New Roman" w:eastAsia="Times New Roman" w:hAnsi="Times New Roman" w:cs="Times New Roman" w:hint="eastAsia"/>
          <w:spacing w:val="-5"/>
          <w:kern w:val="0"/>
          <w:sz w:val="30"/>
          <w:szCs w:val="30"/>
          <w:lang w:eastAsia="ru-RU"/>
        </w:rPr>
        <w:t>активированной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лазерной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десорбц</w:t>
      </w:r>
      <w:proofErr w:type="gramStart"/>
      <w:r w:rsidRPr="008020CB">
        <w:rPr>
          <w:rFonts w:ascii="Times New Roman" w:eastAsia="Times New Roman" w:hAnsi="Times New Roman" w:cs="Times New Roman" w:hint="eastAsia"/>
          <w:spacing w:val="-5"/>
          <w:kern w:val="0"/>
          <w:sz w:val="30"/>
          <w:szCs w:val="30"/>
          <w:lang w:eastAsia="ru-RU"/>
        </w:rPr>
        <w:t>ии</w:t>
      </w:r>
      <w:r w:rsidRPr="008020CB">
        <w:rPr>
          <w:rFonts w:ascii="Times New Roman" w:eastAsia="Times New Roman" w:hAnsi="Times New Roman" w:cs="Times New Roman"/>
          <w:spacing w:val="-5"/>
          <w:kern w:val="0"/>
          <w:sz w:val="30"/>
          <w:szCs w:val="30"/>
          <w:lang w:eastAsia="ru-RU"/>
        </w:rPr>
        <w:t>/</w:t>
      </w:r>
      <w:r w:rsidRPr="008020CB">
        <w:rPr>
          <w:rFonts w:ascii="Times New Roman" w:eastAsia="Times New Roman" w:hAnsi="Times New Roman" w:cs="Times New Roman" w:hint="eastAsia"/>
          <w:spacing w:val="-5"/>
          <w:kern w:val="0"/>
          <w:sz w:val="30"/>
          <w:szCs w:val="30"/>
          <w:lang w:eastAsia="ru-RU"/>
        </w:rPr>
        <w:t>ио</w:t>
      </w:r>
      <w:proofErr w:type="gramEnd"/>
      <w:r w:rsidRPr="008020CB">
        <w:rPr>
          <w:rFonts w:ascii="Times New Roman" w:eastAsia="Times New Roman" w:hAnsi="Times New Roman" w:cs="Times New Roman" w:hint="eastAsia"/>
          <w:spacing w:val="-5"/>
          <w:kern w:val="0"/>
          <w:sz w:val="30"/>
          <w:szCs w:val="30"/>
          <w:lang w:eastAsia="ru-RU"/>
        </w:rPr>
        <w:t>низации</w:t>
      </w:r>
      <w:r w:rsidRPr="008020CB">
        <w:rPr>
          <w:rFonts w:ascii="Times New Roman" w:eastAsia="Times New Roman" w:hAnsi="Times New Roman" w:cs="Times New Roman"/>
          <w:spacing w:val="-5"/>
          <w:kern w:val="0"/>
          <w:sz w:val="30"/>
          <w:szCs w:val="30"/>
          <w:lang w:eastAsia="ru-RU"/>
        </w:rPr>
        <w:t xml:space="preserve">; </w:t>
      </w:r>
      <w:proofErr w:type="gramStart"/>
      <w:r w:rsidRPr="008020CB">
        <w:rPr>
          <w:rFonts w:ascii="Times New Roman" w:eastAsia="Times New Roman" w:hAnsi="Times New Roman" w:cs="Times New Roman" w:hint="eastAsia"/>
          <w:spacing w:val="-5"/>
          <w:kern w:val="0"/>
          <w:sz w:val="30"/>
          <w:szCs w:val="30"/>
          <w:lang w:eastAsia="ru-RU"/>
        </w:rPr>
        <w:t>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также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старшему</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научному</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сотруднику</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лаборатории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наноразмерных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частиц</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Института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химии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твёрдого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тела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наук</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материалах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Химического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общества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Лейбница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г</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Дрезден</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Германия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доктору</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Петру</w:t>
      </w:r>
      <w:r w:rsidRPr="008020CB">
        <w:rPr>
          <w:rFonts w:ascii="Times New Roman" w:eastAsia="Times New Roman" w:hAnsi="Times New Roman" w:cs="Times New Roman"/>
          <w:spacing w:val="-5"/>
          <w:kern w:val="0"/>
          <w:sz w:val="30"/>
          <w:szCs w:val="30"/>
          <w:lang w:eastAsia="ru-RU"/>
        </w:rPr>
        <w:t xml:space="preserve"> (A.</w:t>
      </w:r>
      <w:proofErr w:type="gramEnd"/>
      <w:r w:rsidRPr="008020CB">
        <w:rPr>
          <w:rFonts w:ascii="Times New Roman" w:eastAsia="Times New Roman" w:hAnsi="Times New Roman" w:cs="Times New Roman"/>
          <w:spacing w:val="-5"/>
          <w:kern w:val="0"/>
          <w:sz w:val="30"/>
          <w:szCs w:val="30"/>
          <w:lang w:eastAsia="ru-RU"/>
        </w:rPr>
        <w:t xml:space="preserve"> Petr) </w:t>
      </w:r>
      <w:r w:rsidRPr="008020CB">
        <w:rPr>
          <w:rFonts w:ascii="Times New Roman" w:eastAsia="Times New Roman" w:hAnsi="Times New Roman" w:cs="Times New Roman" w:hint="eastAsia"/>
          <w:spacing w:val="-5"/>
          <w:kern w:val="0"/>
          <w:sz w:val="30"/>
          <w:szCs w:val="30"/>
          <w:lang w:eastAsia="ru-RU"/>
        </w:rPr>
        <w:t>за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помощь</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проведении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экспериментов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методом</w:t>
      </w:r>
      <w:r w:rsidRPr="008020CB">
        <w:rPr>
          <w:rFonts w:ascii="Times New Roman" w:eastAsia="Times New Roman" w:hAnsi="Times New Roman" w:cs="Times New Roman"/>
          <w:spacing w:val="-5"/>
          <w:kern w:val="0"/>
          <w:sz w:val="30"/>
          <w:szCs w:val="30"/>
          <w:lang w:eastAsia="ru-RU"/>
        </w:rPr>
        <w:t xml:space="preserve"> in situ </w:t>
      </w:r>
      <w:r w:rsidRPr="008020CB">
        <w:rPr>
          <w:rFonts w:ascii="Times New Roman" w:eastAsia="Times New Roman" w:hAnsi="Times New Roman" w:cs="Times New Roman" w:hint="eastAsia"/>
          <w:spacing w:val="-5"/>
          <w:kern w:val="0"/>
          <w:sz w:val="30"/>
          <w:szCs w:val="30"/>
          <w:lang w:eastAsia="ru-RU"/>
        </w:rPr>
        <w:t>ЭПР</w:t>
      </w:r>
      <w:r w:rsidRPr="008020CB">
        <w:rPr>
          <w:rFonts w:ascii="Times New Roman" w:eastAsia="Times New Roman" w:hAnsi="Times New Roman" w:cs="Times New Roman"/>
          <w:spacing w:val="-5"/>
          <w:kern w:val="0"/>
          <w:sz w:val="30"/>
          <w:szCs w:val="30"/>
          <w:lang w:eastAsia="ru-RU"/>
        </w:rPr>
        <w:t>-</w:t>
      </w:r>
      <w:r w:rsidRPr="008020CB">
        <w:rPr>
          <w:rFonts w:ascii="Times New Roman" w:eastAsia="Times New Roman" w:hAnsi="Times New Roman" w:cs="Times New Roman" w:hint="eastAsia"/>
          <w:spacing w:val="-5"/>
          <w:kern w:val="0"/>
          <w:sz w:val="30"/>
          <w:szCs w:val="30"/>
          <w:lang w:eastAsia="ru-RU"/>
        </w:rPr>
        <w:t>спектроэлектрохимии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директору</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департамента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химических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наук</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технологий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Итальянского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Национального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Исследовательского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Совета</w:t>
      </w:r>
      <w:r w:rsidRPr="008020CB">
        <w:rPr>
          <w:rFonts w:ascii="Times New Roman" w:eastAsia="Times New Roman" w:hAnsi="Times New Roman" w:cs="Times New Roman"/>
          <w:spacing w:val="-5"/>
          <w:kern w:val="0"/>
          <w:sz w:val="30"/>
          <w:szCs w:val="30"/>
          <w:lang w:eastAsia="ru-RU"/>
        </w:rPr>
        <w:t xml:space="preserve"> (CNR, </w:t>
      </w:r>
      <w:r w:rsidRPr="008020CB">
        <w:rPr>
          <w:rFonts w:ascii="Times New Roman" w:eastAsia="Times New Roman" w:hAnsi="Times New Roman" w:cs="Times New Roman" w:hint="eastAsia"/>
          <w:spacing w:val="-5"/>
          <w:kern w:val="0"/>
          <w:sz w:val="30"/>
          <w:szCs w:val="30"/>
          <w:lang w:eastAsia="ru-RU"/>
        </w:rPr>
        <w:t>Рим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Италия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профессору</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Перуццини</w:t>
      </w:r>
      <w:r w:rsidRPr="008020CB">
        <w:rPr>
          <w:rFonts w:ascii="Times New Roman" w:eastAsia="Times New Roman" w:hAnsi="Times New Roman" w:cs="Times New Roman"/>
          <w:spacing w:val="-5"/>
          <w:kern w:val="0"/>
          <w:sz w:val="30"/>
          <w:szCs w:val="30"/>
          <w:lang w:eastAsia="ru-RU"/>
        </w:rPr>
        <w:t xml:space="preserve"> (M. Peruzzini)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доктору</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Капорали</w:t>
      </w:r>
      <w:r w:rsidRPr="008020CB">
        <w:rPr>
          <w:rFonts w:ascii="Times New Roman" w:eastAsia="Times New Roman" w:hAnsi="Times New Roman" w:cs="Times New Roman"/>
          <w:spacing w:val="-5"/>
          <w:kern w:val="0"/>
          <w:sz w:val="30"/>
          <w:szCs w:val="30"/>
          <w:lang w:eastAsia="ru-RU"/>
        </w:rPr>
        <w:t xml:space="preserve"> (M. Caporali) </w:t>
      </w:r>
      <w:r w:rsidRPr="008020CB">
        <w:rPr>
          <w:rFonts w:ascii="Times New Roman" w:eastAsia="Times New Roman" w:hAnsi="Times New Roman" w:cs="Times New Roman" w:hint="eastAsia"/>
          <w:spacing w:val="-5"/>
          <w:kern w:val="0"/>
          <w:sz w:val="30"/>
          <w:szCs w:val="30"/>
          <w:lang w:eastAsia="ru-RU"/>
        </w:rPr>
        <w:t>за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возможность</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прохождения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научной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стажировки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Институте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химии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металлоорганических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соединений</w:t>
      </w:r>
      <w:r w:rsidRPr="008020CB">
        <w:rPr>
          <w:rFonts w:ascii="Times New Roman" w:eastAsia="Times New Roman" w:hAnsi="Times New Roman" w:cs="Times New Roman"/>
          <w:spacing w:val="-5"/>
          <w:kern w:val="0"/>
          <w:sz w:val="30"/>
          <w:szCs w:val="30"/>
          <w:lang w:eastAsia="ru-RU"/>
        </w:rPr>
        <w:t xml:space="preserve"> (ICCOM-CNR) (</w:t>
      </w:r>
      <w:r w:rsidRPr="008020CB">
        <w:rPr>
          <w:rFonts w:ascii="Times New Roman" w:eastAsia="Times New Roman" w:hAnsi="Times New Roman" w:cs="Times New Roman" w:hint="eastAsia"/>
          <w:spacing w:val="-5"/>
          <w:kern w:val="0"/>
          <w:sz w:val="30"/>
          <w:szCs w:val="30"/>
          <w:lang w:eastAsia="ru-RU"/>
        </w:rPr>
        <w:t>г</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Флоренция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Италия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Серрано</w:t>
      </w:r>
      <w:r w:rsidRPr="008020CB">
        <w:rPr>
          <w:rFonts w:ascii="Times New Roman" w:eastAsia="Times New Roman" w:hAnsi="Times New Roman" w:cs="Times New Roman"/>
          <w:spacing w:val="-5"/>
          <w:kern w:val="0"/>
          <w:sz w:val="30"/>
          <w:szCs w:val="30"/>
          <w:lang w:eastAsia="ru-RU"/>
        </w:rPr>
        <w:t>-</w:t>
      </w:r>
      <w:r w:rsidRPr="008020CB">
        <w:rPr>
          <w:rFonts w:ascii="Times New Roman" w:eastAsia="Times New Roman" w:hAnsi="Times New Roman" w:cs="Times New Roman" w:hint="eastAsia"/>
          <w:spacing w:val="-5"/>
          <w:kern w:val="0"/>
          <w:sz w:val="30"/>
          <w:szCs w:val="30"/>
          <w:lang w:eastAsia="ru-RU"/>
        </w:rPr>
        <w:t>Руизу</w:t>
      </w:r>
      <w:r w:rsidRPr="008020CB">
        <w:rPr>
          <w:rFonts w:ascii="Times New Roman" w:eastAsia="Times New Roman" w:hAnsi="Times New Roman" w:cs="Times New Roman"/>
          <w:spacing w:val="-5"/>
          <w:kern w:val="0"/>
          <w:sz w:val="30"/>
          <w:szCs w:val="30"/>
          <w:lang w:eastAsia="ru-RU"/>
        </w:rPr>
        <w:t xml:space="preserve"> (M. Serrano-Ruiz) </w:t>
      </w:r>
      <w:r w:rsidRPr="008020CB">
        <w:rPr>
          <w:rFonts w:ascii="Times New Roman" w:eastAsia="Times New Roman" w:hAnsi="Times New Roman" w:cs="Times New Roman" w:hint="eastAsia"/>
          <w:spacing w:val="-5"/>
          <w:kern w:val="0"/>
          <w:sz w:val="30"/>
          <w:szCs w:val="30"/>
          <w:lang w:eastAsia="ru-RU"/>
        </w:rPr>
        <w:t>за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помощь</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проведении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химического</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синтеза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наночастиц</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кобальта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использованием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фосфорсодержащих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стабилизаторов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профессору</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доктору</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Хей</w:t>
      </w:r>
      <w:r w:rsidRPr="008020CB">
        <w:rPr>
          <w:rFonts w:ascii="Times New Roman" w:eastAsia="Times New Roman" w:hAnsi="Times New Roman" w:cs="Times New Roman"/>
          <w:spacing w:val="-5"/>
          <w:kern w:val="0"/>
          <w:sz w:val="30"/>
          <w:szCs w:val="30"/>
          <w:lang w:eastAsia="ru-RU"/>
        </w:rPr>
        <w:t>-</w:t>
      </w:r>
      <w:r w:rsidRPr="008020CB">
        <w:rPr>
          <w:rFonts w:ascii="Times New Roman" w:eastAsia="Times New Roman" w:hAnsi="Times New Roman" w:cs="Times New Roman" w:hint="eastAsia"/>
          <w:spacing w:val="-5"/>
          <w:kern w:val="0"/>
          <w:sz w:val="30"/>
          <w:szCs w:val="30"/>
          <w:lang w:eastAsia="ru-RU"/>
        </w:rPr>
        <w:t>Хокинс</w:t>
      </w:r>
      <w:r w:rsidRPr="008020CB">
        <w:rPr>
          <w:rFonts w:ascii="Times New Roman" w:eastAsia="Times New Roman" w:hAnsi="Times New Roman" w:cs="Times New Roman"/>
          <w:spacing w:val="-5"/>
          <w:kern w:val="0"/>
          <w:sz w:val="30"/>
          <w:szCs w:val="30"/>
          <w:lang w:eastAsia="ru-RU"/>
        </w:rPr>
        <w:t xml:space="preserve"> (E. </w:t>
      </w:r>
      <w:proofErr w:type="gramStart"/>
      <w:r w:rsidRPr="008020CB">
        <w:rPr>
          <w:rFonts w:ascii="Times New Roman" w:eastAsia="Times New Roman" w:hAnsi="Times New Roman" w:cs="Times New Roman"/>
          <w:spacing w:val="-5"/>
          <w:kern w:val="0"/>
          <w:sz w:val="30"/>
          <w:szCs w:val="30"/>
          <w:lang w:eastAsia="ru-RU"/>
        </w:rPr>
        <w:t xml:space="preserve">Hey-Hawkins) </w:t>
      </w:r>
      <w:r w:rsidRPr="008020CB">
        <w:rPr>
          <w:rFonts w:ascii="Times New Roman" w:eastAsia="Times New Roman" w:hAnsi="Times New Roman" w:cs="Times New Roman" w:hint="eastAsia"/>
          <w:spacing w:val="-5"/>
          <w:kern w:val="0"/>
          <w:sz w:val="30"/>
          <w:szCs w:val="30"/>
          <w:lang w:eastAsia="ru-RU"/>
        </w:rPr>
        <w:t>за</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возможность</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прохождения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научной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стажировки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Лейпцигском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университете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г</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Лейпциг</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Германия</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и</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проведение</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анализов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образцов</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полученных</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наночастиц</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методом</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электронной</w:t>
      </w:r>
      <w:r w:rsidRPr="008020CB">
        <w:rPr>
          <w:rFonts w:ascii="Times New Roman" w:eastAsia="Times New Roman" w:hAnsi="Times New Roman" w:cs="Times New Roman"/>
          <w:spacing w:val="-5"/>
          <w:kern w:val="0"/>
          <w:sz w:val="30"/>
          <w:szCs w:val="30"/>
          <w:lang w:eastAsia="ru-RU"/>
        </w:rPr>
        <w:t xml:space="preserve"> </w:t>
      </w:r>
      <w:r w:rsidRPr="008020CB">
        <w:rPr>
          <w:rFonts w:ascii="Times New Roman" w:eastAsia="Times New Roman" w:hAnsi="Times New Roman" w:cs="Times New Roman" w:hint="eastAsia"/>
          <w:spacing w:val="-5"/>
          <w:kern w:val="0"/>
          <w:sz w:val="30"/>
          <w:szCs w:val="30"/>
          <w:lang w:eastAsia="ru-RU"/>
        </w:rPr>
        <w:t>микроскопии</w:t>
      </w:r>
      <w:r w:rsidRPr="008020CB">
        <w:rPr>
          <w:rFonts w:ascii="Times New Roman" w:eastAsia="Times New Roman" w:hAnsi="Times New Roman" w:cs="Times New Roman"/>
          <w:spacing w:val="-5"/>
          <w:kern w:val="0"/>
          <w:sz w:val="30"/>
          <w:szCs w:val="30"/>
          <w:lang w:eastAsia="ru-RU"/>
        </w:rPr>
        <w:t>.</w:t>
      </w:r>
      <w:proofErr w:type="gramEnd"/>
    </w:p>
    <w:p w:rsidR="008020CB" w:rsidRDefault="008020CB" w:rsidP="008020CB">
      <w:pPr>
        <w:rPr>
          <w:rFonts w:ascii="Times New Roman" w:eastAsia="Times New Roman" w:hAnsi="Times New Roman" w:cs="Times New Roman"/>
          <w:spacing w:val="-5"/>
          <w:kern w:val="0"/>
          <w:sz w:val="30"/>
          <w:szCs w:val="30"/>
          <w:lang w:eastAsia="ru-RU"/>
        </w:rPr>
      </w:pPr>
    </w:p>
    <w:p w:rsidR="008020CB" w:rsidRDefault="008020CB" w:rsidP="008020CB">
      <w:pPr>
        <w:rPr>
          <w:rFonts w:ascii="Times New Roman" w:eastAsia="Times New Roman" w:hAnsi="Times New Roman" w:cs="Times New Roman"/>
          <w:spacing w:val="-5"/>
          <w:kern w:val="0"/>
          <w:sz w:val="30"/>
          <w:szCs w:val="30"/>
          <w:lang w:eastAsia="ru-RU"/>
        </w:rPr>
      </w:pPr>
    </w:p>
    <w:p w:rsidR="008020CB" w:rsidRDefault="008020CB" w:rsidP="008020CB">
      <w:pPr>
        <w:rPr>
          <w:rFonts w:ascii="Times New Roman" w:eastAsia="Times New Roman" w:hAnsi="Times New Roman" w:cs="Times New Roman"/>
          <w:spacing w:val="-5"/>
          <w:kern w:val="0"/>
          <w:sz w:val="30"/>
          <w:szCs w:val="30"/>
          <w:lang w:eastAsia="ru-RU"/>
        </w:rPr>
      </w:pPr>
    </w:p>
    <w:p w:rsidR="008020CB" w:rsidRDefault="008020CB" w:rsidP="008020CB">
      <w:pPr>
        <w:rPr>
          <w:rFonts w:ascii="Times New Roman" w:eastAsia="Times New Roman" w:hAnsi="Times New Roman" w:cs="Times New Roman"/>
          <w:spacing w:val="-5"/>
          <w:kern w:val="0"/>
          <w:sz w:val="30"/>
          <w:szCs w:val="30"/>
          <w:lang w:eastAsia="ru-RU"/>
        </w:rPr>
      </w:pPr>
    </w:p>
    <w:p w:rsidR="008020CB" w:rsidRDefault="008020CB" w:rsidP="008020CB">
      <w:r>
        <w:rPr>
          <w:rFonts w:hint="eastAsia"/>
        </w:rPr>
        <w:t>ЗАКЛЮЧЕНИЕ</w:t>
      </w:r>
    </w:p>
    <w:p w:rsidR="008020CB" w:rsidRDefault="008020CB" w:rsidP="008020CB">
      <w:r>
        <w:t></w:t>
      </w:r>
      <w:r>
        <w:t></w:t>
      </w:r>
      <w:r>
        <w:tab/>
      </w:r>
      <w:r>
        <w:rPr>
          <w:rFonts w:hint="eastAsia"/>
        </w:rPr>
        <w:t>Разработан</w:t>
      </w:r>
      <w:r>
        <w:t></w:t>
      </w:r>
      <w:r>
        <w:rPr>
          <w:rFonts w:hint="eastAsia"/>
        </w:rPr>
        <w:t>новый</w:t>
      </w:r>
      <w:r>
        <w:t></w:t>
      </w:r>
      <w:r>
        <w:rPr>
          <w:rFonts w:hint="eastAsia"/>
        </w:rPr>
        <w:t>метод</w:t>
      </w:r>
      <w:r>
        <w:t></w:t>
      </w:r>
      <w:r>
        <w:rPr>
          <w:rFonts w:hint="eastAsia"/>
        </w:rPr>
        <w:t>генерирования</w:t>
      </w:r>
      <w:r>
        <w:t></w:t>
      </w:r>
      <w:r>
        <w:rPr>
          <w:rFonts w:hint="eastAsia"/>
        </w:rPr>
        <w:t>наноразмерных</w:t>
      </w:r>
      <w:r>
        <w:t></w:t>
      </w:r>
      <w:r>
        <w:rPr>
          <w:rFonts w:hint="eastAsia"/>
        </w:rPr>
        <w:t>частиц</w:t>
      </w:r>
      <w:r>
        <w:t></w:t>
      </w:r>
      <w:r>
        <w:rPr>
          <w:rFonts w:hint="eastAsia"/>
        </w:rPr>
        <w:t>кобальта</w:t>
      </w:r>
      <w:r>
        <w:t></w:t>
      </w:r>
      <w:r>
        <w:rPr>
          <w:rFonts w:hint="eastAsia"/>
        </w:rPr>
        <w:t>и</w:t>
      </w:r>
      <w:r>
        <w:t></w:t>
      </w:r>
      <w:r>
        <w:rPr>
          <w:rFonts w:hint="eastAsia"/>
        </w:rPr>
        <w:t>никеля</w:t>
      </w:r>
      <w:r>
        <w:t></w:t>
      </w:r>
      <w:r>
        <w:rPr>
          <w:rFonts w:hint="eastAsia"/>
        </w:rPr>
        <w:t>путём</w:t>
      </w:r>
      <w:r>
        <w:t></w:t>
      </w:r>
      <w:r>
        <w:rPr>
          <w:rFonts w:hint="eastAsia"/>
        </w:rPr>
        <w:t>электрохимического</w:t>
      </w:r>
      <w:r>
        <w:t></w:t>
      </w:r>
      <w:r>
        <w:rPr>
          <w:rFonts w:hint="eastAsia"/>
        </w:rPr>
        <w:t>восстановления</w:t>
      </w:r>
      <w:r>
        <w:t></w:t>
      </w:r>
      <w:r>
        <w:rPr>
          <w:rFonts w:hint="eastAsia"/>
        </w:rPr>
        <w:t>координационно</w:t>
      </w:r>
      <w:r>
        <w:t></w:t>
      </w:r>
      <w:r>
        <w:rPr>
          <w:rFonts w:hint="eastAsia"/>
        </w:rPr>
        <w:t>ненасыщенных</w:t>
      </w:r>
      <w:r>
        <w:t></w:t>
      </w:r>
      <w:r>
        <w:rPr>
          <w:rFonts w:hint="eastAsia"/>
        </w:rPr>
        <w:t>по</w:t>
      </w:r>
      <w:r>
        <w:t></w:t>
      </w:r>
      <w:r>
        <w:t></w:t>
      </w:r>
      <w:r>
        <w:t></w:t>
      </w:r>
      <w:r>
        <w:t></w:t>
      </w:r>
      <w:r>
        <w:rPr>
          <w:rFonts w:hint="eastAsia"/>
        </w:rPr>
        <w:t>’</w:t>
      </w:r>
      <w:r>
        <w:t></w:t>
      </w:r>
      <w:r>
        <w:rPr>
          <w:rFonts w:hint="eastAsia"/>
        </w:rPr>
        <w:t>бипиридилу</w:t>
      </w:r>
      <w:r>
        <w:t></w:t>
      </w:r>
      <w:r>
        <w:t></w:t>
      </w:r>
      <w:r>
        <w:t></w:t>
      </w:r>
      <w:r>
        <w:t></w:t>
      </w:r>
      <w:r>
        <w:t></w:t>
      </w:r>
      <w:r>
        <w:t></w:t>
      </w:r>
      <w:r>
        <w:t></w:t>
      </w:r>
      <w:r>
        <w:rPr>
          <w:rFonts w:hint="eastAsia"/>
        </w:rPr>
        <w:t>комплексов</w:t>
      </w:r>
      <w:r>
        <w:t></w:t>
      </w:r>
      <w:r>
        <w:rPr>
          <w:rFonts w:hint="eastAsia"/>
        </w:rPr>
        <w:t>металла</w:t>
      </w:r>
      <w:r>
        <w:t></w:t>
      </w:r>
      <w:proofErr w:type="gramStart"/>
      <w:r>
        <w:rPr>
          <w:rFonts w:hint="eastAsia"/>
        </w:rPr>
        <w:t>П</w:t>
      </w:r>
      <w:proofErr w:type="gramEnd"/>
      <w:r>
        <w:t></w:t>
      </w:r>
      <w:r>
        <w:t></w:t>
      </w:r>
      <w:r>
        <w:t></w:t>
      </w:r>
      <w:r>
        <w:rPr>
          <w:rFonts w:hint="eastAsia"/>
        </w:rPr>
        <w:t>Экспериментально</w:t>
      </w:r>
      <w:r>
        <w:t></w:t>
      </w:r>
      <w:r>
        <w:rPr>
          <w:rFonts w:hint="eastAsia"/>
        </w:rPr>
        <w:t>установлено</w:t>
      </w:r>
      <w:r>
        <w:t></w:t>
      </w:r>
      <w:r>
        <w:t></w:t>
      </w:r>
      <w:r>
        <w:rPr>
          <w:rFonts w:hint="eastAsia"/>
        </w:rPr>
        <w:t>что</w:t>
      </w:r>
      <w:r>
        <w:t></w:t>
      </w:r>
      <w:r>
        <w:rPr>
          <w:rFonts w:hint="eastAsia"/>
        </w:rPr>
        <w:t>образование</w:t>
      </w:r>
      <w:r>
        <w:t></w:t>
      </w:r>
      <w:r>
        <w:rPr>
          <w:rFonts w:hint="eastAsia"/>
        </w:rPr>
        <w:t>наноразмерных</w:t>
      </w:r>
      <w:r>
        <w:t></w:t>
      </w:r>
      <w:r>
        <w:rPr>
          <w:rFonts w:hint="eastAsia"/>
        </w:rPr>
        <w:t>металлических</w:t>
      </w:r>
      <w:r>
        <w:t></w:t>
      </w:r>
      <w:r>
        <w:rPr>
          <w:rFonts w:hint="eastAsia"/>
        </w:rPr>
        <w:t>частиц</w:t>
      </w:r>
      <w:r>
        <w:t></w:t>
      </w:r>
      <w:r>
        <w:rPr>
          <w:rFonts w:hint="eastAsia"/>
        </w:rPr>
        <w:t>является</w:t>
      </w:r>
      <w:r>
        <w:t></w:t>
      </w:r>
      <w:r>
        <w:rPr>
          <w:rFonts w:hint="eastAsia"/>
        </w:rPr>
        <w:t>результатом</w:t>
      </w:r>
      <w:r>
        <w:t></w:t>
      </w:r>
      <w:r>
        <w:rPr>
          <w:rFonts w:hint="eastAsia"/>
        </w:rPr>
        <w:t>реакций</w:t>
      </w:r>
      <w:r>
        <w:t></w:t>
      </w:r>
      <w:r>
        <w:rPr>
          <w:rFonts w:hint="eastAsia"/>
        </w:rPr>
        <w:t>диспропорционирования</w:t>
      </w:r>
      <w:r>
        <w:t></w:t>
      </w:r>
      <w:r>
        <w:rPr>
          <w:rFonts w:hint="eastAsia"/>
        </w:rPr>
        <w:t>и</w:t>
      </w:r>
      <w:r>
        <w:t></w:t>
      </w:r>
      <w:r>
        <w:rPr>
          <w:rFonts w:hint="eastAsia"/>
        </w:rPr>
        <w:t>лигандного</w:t>
      </w:r>
      <w:r>
        <w:t></w:t>
      </w:r>
      <w:r>
        <w:rPr>
          <w:rFonts w:hint="eastAsia"/>
        </w:rPr>
        <w:t>обмена</w:t>
      </w:r>
      <w:r>
        <w:t></w:t>
      </w:r>
      <w:r>
        <w:rPr>
          <w:rFonts w:hint="eastAsia"/>
        </w:rPr>
        <w:t>с</w:t>
      </w:r>
      <w:r>
        <w:t></w:t>
      </w:r>
      <w:r>
        <w:rPr>
          <w:rFonts w:hint="eastAsia"/>
        </w:rPr>
        <w:t>участием</w:t>
      </w:r>
      <w:r>
        <w:t></w:t>
      </w:r>
      <w:r>
        <w:rPr>
          <w:rFonts w:hint="eastAsia"/>
        </w:rPr>
        <w:t>восстановленных</w:t>
      </w:r>
      <w:r>
        <w:t></w:t>
      </w:r>
      <w:r>
        <w:rPr>
          <w:rFonts w:hint="eastAsia"/>
        </w:rPr>
        <w:t>форм</w:t>
      </w:r>
      <w:r>
        <w:t></w:t>
      </w:r>
      <w:r>
        <w:t></w:t>
      </w:r>
      <w:r>
        <w:t></w:t>
      </w:r>
      <w:r>
        <w:t></w:t>
      </w:r>
      <w:r>
        <w:t></w:t>
      </w:r>
      <w:r>
        <w:t></w:t>
      </w:r>
      <w:r>
        <w:t></w:t>
      </w:r>
      <w:r>
        <w:t></w:t>
      </w:r>
      <w:r>
        <w:t></w:t>
      </w:r>
      <w:r>
        <w:t></w:t>
      </w:r>
      <w:r>
        <w:t></w:t>
      </w:r>
      <w:r>
        <w:t></w:t>
      </w:r>
      <w:r>
        <w:rPr>
          <w:rFonts w:hint="eastAsia"/>
        </w:rPr>
        <w:t>и</w:t>
      </w:r>
      <w:r>
        <w:t></w:t>
      </w:r>
      <w:r>
        <w:t></w:t>
      </w:r>
      <w:r>
        <w:t></w:t>
      </w:r>
      <w:r>
        <w:t></w:t>
      </w:r>
      <w:r>
        <w:t></w:t>
      </w:r>
      <w:r>
        <w:t></w:t>
      </w:r>
      <w:r>
        <w:t></w:t>
      </w:r>
      <w:r>
        <w:t></w:t>
      </w:r>
      <w:r>
        <w:t></w:t>
      </w:r>
      <w:r>
        <w:t></w:t>
      </w:r>
      <w:r>
        <w:t></w:t>
      </w:r>
      <w:r>
        <w:t></w:t>
      </w:r>
      <w:r>
        <w:rPr>
          <w:rFonts w:hint="eastAsia"/>
        </w:rPr>
        <w:t>в</w:t>
      </w:r>
      <w:r>
        <w:t></w:t>
      </w:r>
      <w:r>
        <w:rPr>
          <w:rFonts w:hint="eastAsia"/>
        </w:rPr>
        <w:t>растворе</w:t>
      </w:r>
      <w:r>
        <w:t></w:t>
      </w:r>
    </w:p>
    <w:p w:rsidR="008020CB" w:rsidRDefault="008020CB" w:rsidP="008020CB">
      <w:r>
        <w:t></w:t>
      </w:r>
      <w:r>
        <w:t></w:t>
      </w:r>
      <w:r>
        <w:tab/>
      </w:r>
      <w:r>
        <w:rPr>
          <w:rFonts w:hint="eastAsia"/>
        </w:rPr>
        <w:t>Образование</w:t>
      </w:r>
      <w:r>
        <w:t></w:t>
      </w:r>
      <w:r>
        <w:rPr>
          <w:rFonts w:hint="eastAsia"/>
        </w:rPr>
        <w:t>наночастиц</w:t>
      </w:r>
      <w:r>
        <w:t></w:t>
      </w:r>
      <w:r>
        <w:rPr>
          <w:rFonts w:hint="eastAsia"/>
        </w:rPr>
        <w:t>кобальта</w:t>
      </w:r>
      <w:r>
        <w:t></w:t>
      </w:r>
      <w:r>
        <w:rPr>
          <w:rFonts w:hint="eastAsia"/>
        </w:rPr>
        <w:t>и</w:t>
      </w:r>
      <w:r>
        <w:t></w:t>
      </w:r>
      <w:r>
        <w:rPr>
          <w:rFonts w:hint="eastAsia"/>
        </w:rPr>
        <w:t>никеля</w:t>
      </w:r>
      <w:r>
        <w:t></w:t>
      </w:r>
      <w:r>
        <w:rPr>
          <w:rFonts w:hint="eastAsia"/>
        </w:rPr>
        <w:t>было</w:t>
      </w:r>
      <w:r>
        <w:t></w:t>
      </w:r>
      <w:r>
        <w:rPr>
          <w:rFonts w:hint="eastAsia"/>
        </w:rPr>
        <w:t>зафиксировано</w:t>
      </w:r>
      <w:r>
        <w:t></w:t>
      </w:r>
      <w:r>
        <w:rPr>
          <w:rFonts w:hint="eastAsia"/>
        </w:rPr>
        <w:t>при</w:t>
      </w:r>
      <w:r>
        <w:t></w:t>
      </w:r>
      <w:r>
        <w:rPr>
          <w:rFonts w:hint="eastAsia"/>
        </w:rPr>
        <w:t>использовании</w:t>
      </w:r>
      <w:r>
        <w:t></w:t>
      </w:r>
      <w:r>
        <w:rPr>
          <w:rFonts w:hint="eastAsia"/>
        </w:rPr>
        <w:t>метода</w:t>
      </w:r>
      <w:r>
        <w:t></w:t>
      </w:r>
      <w:r>
        <w:t></w:t>
      </w:r>
      <w:r>
        <w:t></w:t>
      </w:r>
      <w:r>
        <w:t></w:t>
      </w:r>
      <w:r>
        <w:t></w:t>
      </w:r>
      <w:r>
        <w:t></w:t>
      </w:r>
      <w:r>
        <w:t></w:t>
      </w:r>
      <w:r>
        <w:t></w:t>
      </w:r>
      <w:r>
        <w:t></w:t>
      </w:r>
      <w:r>
        <w:rPr>
          <w:rFonts w:hint="eastAsia"/>
        </w:rPr>
        <w:t>ЭПР</w:t>
      </w:r>
      <w:r>
        <w:t></w:t>
      </w:r>
      <w:r>
        <w:rPr>
          <w:rFonts w:hint="eastAsia"/>
        </w:rPr>
        <w:t>спектроэлектрохимии</w:t>
      </w:r>
      <w:r>
        <w:t></w:t>
      </w:r>
      <w:r>
        <w:t></w:t>
      </w:r>
      <w:proofErr w:type="gramStart"/>
      <w:r>
        <w:rPr>
          <w:rFonts w:hint="eastAsia"/>
        </w:rPr>
        <w:t>который</w:t>
      </w:r>
      <w:proofErr w:type="gramEnd"/>
      <w:r>
        <w:t></w:t>
      </w:r>
      <w:r>
        <w:rPr>
          <w:rFonts w:hint="eastAsia"/>
        </w:rPr>
        <w:t>показал</w:t>
      </w:r>
      <w:r>
        <w:t></w:t>
      </w:r>
      <w:r>
        <w:rPr>
          <w:rFonts w:hint="eastAsia"/>
        </w:rPr>
        <w:t>присутствие</w:t>
      </w:r>
      <w:r>
        <w:t></w:t>
      </w:r>
      <w:r>
        <w:rPr>
          <w:rFonts w:hint="eastAsia"/>
        </w:rPr>
        <w:t>сигналов</w:t>
      </w:r>
      <w:r>
        <w:t></w:t>
      </w:r>
      <w:r>
        <w:rPr>
          <w:rFonts w:hint="eastAsia"/>
        </w:rPr>
        <w:t>ферромагнитного</w:t>
      </w:r>
      <w:r>
        <w:t></w:t>
      </w:r>
      <w:r>
        <w:rPr>
          <w:rFonts w:hint="eastAsia"/>
        </w:rPr>
        <w:t>резонанса</w:t>
      </w:r>
      <w:r>
        <w:t></w:t>
      </w:r>
      <w:r>
        <w:t></w:t>
      </w:r>
      <w:r>
        <w:rPr>
          <w:rFonts w:hint="eastAsia"/>
        </w:rPr>
        <w:t>соответствующих</w:t>
      </w:r>
      <w:r>
        <w:t></w:t>
      </w:r>
      <w:r>
        <w:rPr>
          <w:rFonts w:hint="eastAsia"/>
        </w:rPr>
        <w:t>наноразмерным</w:t>
      </w:r>
      <w:r>
        <w:t></w:t>
      </w:r>
      <w:r>
        <w:rPr>
          <w:rFonts w:hint="eastAsia"/>
        </w:rPr>
        <w:t>частицам</w:t>
      </w:r>
      <w:r>
        <w:t></w:t>
      </w:r>
      <w:r>
        <w:rPr>
          <w:rFonts w:hint="eastAsia"/>
        </w:rPr>
        <w:t>кобальта</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Гс</w:t>
      </w:r>
      <w:r>
        <w:t></w:t>
      </w:r>
      <w:r>
        <w:t></w:t>
      </w:r>
      <w:r>
        <w:rPr>
          <w:rFonts w:hint="eastAsia"/>
        </w:rPr>
        <w:t>и</w:t>
      </w:r>
      <w:r>
        <w:t></w:t>
      </w:r>
      <w:r>
        <w:rPr>
          <w:rFonts w:hint="eastAsia"/>
        </w:rPr>
        <w:t>никеля</w:t>
      </w:r>
      <w:r>
        <w:t></w:t>
      </w:r>
      <w:r>
        <w:t></w:t>
      </w:r>
      <w:r>
        <w:t></w:t>
      </w:r>
      <w:r>
        <w:t></w:t>
      </w:r>
      <w:r>
        <w:t></w:t>
      </w:r>
      <w:r>
        <w:t></w:t>
      </w:r>
      <w:r>
        <w:t></w:t>
      </w:r>
      <w:r>
        <w:t></w:t>
      </w:r>
      <w:r>
        <w:t></w:t>
      </w:r>
      <w:r>
        <w:t></w:t>
      </w:r>
      <w:r>
        <w:t></w:t>
      </w:r>
      <w:r>
        <w:t></w:t>
      </w:r>
      <w:r>
        <w:t></w:t>
      </w:r>
      <w:r>
        <w:t></w:t>
      </w:r>
      <w:r>
        <w:t></w:t>
      </w:r>
      <w:r>
        <w:t></w:t>
      </w:r>
      <w:r>
        <w:rPr>
          <w:rFonts w:hint="eastAsia"/>
        </w:rPr>
        <w:t>Гс</w:t>
      </w:r>
      <w:r>
        <w:t></w:t>
      </w:r>
      <w:r>
        <w:t></w:t>
      </w:r>
    </w:p>
    <w:p w:rsidR="008020CB" w:rsidRDefault="008020CB" w:rsidP="008020CB">
      <w:r>
        <w:t></w:t>
      </w:r>
      <w:r>
        <w:t></w:t>
      </w:r>
      <w:r>
        <w:tab/>
      </w:r>
      <w:r>
        <w:rPr>
          <w:rFonts w:hint="eastAsia"/>
        </w:rPr>
        <w:t>Экспериментально</w:t>
      </w:r>
      <w:r>
        <w:t></w:t>
      </w:r>
      <w:r>
        <w:rPr>
          <w:rFonts w:hint="eastAsia"/>
        </w:rPr>
        <w:t>установлено</w:t>
      </w:r>
      <w:r>
        <w:t></w:t>
      </w:r>
      <w:r>
        <w:t></w:t>
      </w:r>
      <w:r>
        <w:rPr>
          <w:rFonts w:hint="eastAsia"/>
        </w:rPr>
        <w:t>что</w:t>
      </w:r>
      <w:r>
        <w:t></w:t>
      </w:r>
      <w:r>
        <w:rPr>
          <w:rFonts w:hint="eastAsia"/>
        </w:rPr>
        <w:t>стабилизации</w:t>
      </w:r>
      <w:r>
        <w:t></w:t>
      </w:r>
      <w:r>
        <w:rPr>
          <w:rFonts w:hint="eastAsia"/>
        </w:rPr>
        <w:t>восстановленных</w:t>
      </w:r>
      <w:r>
        <w:t></w:t>
      </w:r>
      <w:r>
        <w:rPr>
          <w:rFonts w:hint="eastAsia"/>
        </w:rPr>
        <w:t>форм</w:t>
      </w:r>
      <w:r>
        <w:t></w:t>
      </w:r>
      <w:r>
        <w:rPr>
          <w:rFonts w:hint="eastAsia"/>
        </w:rPr>
        <w:t>ионов</w:t>
      </w:r>
      <w:r>
        <w:t></w:t>
      </w:r>
      <w:r>
        <w:rPr>
          <w:rFonts w:hint="eastAsia"/>
        </w:rPr>
        <w:t>кобальта</w:t>
      </w:r>
      <w:r>
        <w:t></w:t>
      </w:r>
      <w:proofErr w:type="gramStart"/>
      <w:r>
        <w:rPr>
          <w:rFonts w:hint="eastAsia"/>
        </w:rPr>
        <w:t>П</w:t>
      </w:r>
      <w:proofErr w:type="gramEnd"/>
      <w:r>
        <w:t></w:t>
      </w:r>
      <w:r>
        <w:t></w:t>
      </w:r>
      <w:r>
        <w:rPr>
          <w:rFonts w:hint="eastAsia"/>
        </w:rPr>
        <w:t>и</w:t>
      </w:r>
      <w:r>
        <w:t></w:t>
      </w:r>
      <w:r>
        <w:rPr>
          <w:rFonts w:hint="eastAsia"/>
        </w:rPr>
        <w:t>никеля</w:t>
      </w:r>
      <w:r>
        <w:t></w:t>
      </w:r>
      <w:r>
        <w:rPr>
          <w:rFonts w:hint="eastAsia"/>
        </w:rPr>
        <w:t>П</w:t>
      </w:r>
      <w:r>
        <w:t></w:t>
      </w:r>
      <w:r>
        <w:t></w:t>
      </w:r>
      <w:r>
        <w:rPr>
          <w:rFonts w:hint="eastAsia"/>
        </w:rPr>
        <w:t>в</w:t>
      </w:r>
      <w:r>
        <w:t></w:t>
      </w:r>
      <w:r>
        <w:rPr>
          <w:rFonts w:hint="eastAsia"/>
        </w:rPr>
        <w:t>гомогенном</w:t>
      </w:r>
      <w:r>
        <w:t></w:t>
      </w:r>
      <w:r>
        <w:rPr>
          <w:rFonts w:hint="eastAsia"/>
        </w:rPr>
        <w:t>состоянии</w:t>
      </w:r>
      <w:r>
        <w:t></w:t>
      </w:r>
      <w:r>
        <w:t></w:t>
      </w:r>
      <w:r>
        <w:t></w:t>
      </w:r>
      <w:r>
        <w:t></w:t>
      </w:r>
      <w:r>
        <w:rPr>
          <w:rFonts w:hint="eastAsia"/>
        </w:rPr>
        <w:t>’</w:t>
      </w:r>
      <w:r>
        <w:t></w:t>
      </w:r>
      <w:r>
        <w:rPr>
          <w:rFonts w:hint="eastAsia"/>
        </w:rPr>
        <w:t>бипиридилом</w:t>
      </w:r>
      <w:r>
        <w:t></w:t>
      </w:r>
      <w:r>
        <w:rPr>
          <w:rFonts w:hint="eastAsia"/>
        </w:rPr>
        <w:t>является</w:t>
      </w:r>
      <w:r>
        <w:t></w:t>
      </w:r>
      <w:r>
        <w:rPr>
          <w:rFonts w:hint="eastAsia"/>
        </w:rPr>
        <w:t>результатом</w:t>
      </w:r>
      <w:r>
        <w:t></w:t>
      </w:r>
      <w:r>
        <w:rPr>
          <w:rFonts w:hint="eastAsia"/>
        </w:rPr>
        <w:t>сложных</w:t>
      </w:r>
      <w:r>
        <w:t></w:t>
      </w:r>
      <w:r>
        <w:rPr>
          <w:rFonts w:hint="eastAsia"/>
        </w:rPr>
        <w:t>динамических</w:t>
      </w:r>
      <w:r>
        <w:t></w:t>
      </w:r>
      <w:r>
        <w:rPr>
          <w:rFonts w:hint="eastAsia"/>
        </w:rPr>
        <w:t>процессов</w:t>
      </w:r>
      <w:r>
        <w:t></w:t>
      </w:r>
      <w:r>
        <w:rPr>
          <w:rFonts w:hint="eastAsia"/>
        </w:rPr>
        <w:t>в</w:t>
      </w:r>
      <w:r>
        <w:t></w:t>
      </w:r>
      <w:r>
        <w:rPr>
          <w:rFonts w:hint="eastAsia"/>
        </w:rPr>
        <w:t>растворе</w:t>
      </w:r>
      <w:r>
        <w:t></w:t>
      </w:r>
      <w:r>
        <w:rPr>
          <w:rFonts w:hint="eastAsia"/>
        </w:rPr>
        <w:t>и</w:t>
      </w:r>
      <w:r>
        <w:t></w:t>
      </w:r>
      <w:r>
        <w:rPr>
          <w:rFonts w:hint="eastAsia"/>
        </w:rPr>
        <w:t>имеет</w:t>
      </w:r>
      <w:r>
        <w:t></w:t>
      </w:r>
      <w:r>
        <w:rPr>
          <w:rFonts w:hint="eastAsia"/>
        </w:rPr>
        <w:t>место</w:t>
      </w:r>
      <w:r>
        <w:t></w:t>
      </w:r>
      <w:r>
        <w:rPr>
          <w:rFonts w:hint="eastAsia"/>
        </w:rPr>
        <w:t>при</w:t>
      </w:r>
      <w:r>
        <w:t></w:t>
      </w:r>
      <w:r>
        <w:rPr>
          <w:rFonts w:hint="eastAsia"/>
        </w:rPr>
        <w:t>концентрациях</w:t>
      </w:r>
      <w:r>
        <w:t></w:t>
      </w:r>
      <w:r>
        <w:t></w:t>
      </w:r>
      <w:r>
        <w:rPr>
          <w:rFonts w:hint="eastAsia"/>
        </w:rPr>
        <w:t>значительно</w:t>
      </w:r>
      <w:r>
        <w:t></w:t>
      </w:r>
      <w:r>
        <w:rPr>
          <w:rFonts w:hint="eastAsia"/>
        </w:rPr>
        <w:t>меньше</w:t>
      </w:r>
      <w:r>
        <w:t></w:t>
      </w:r>
      <w:r>
        <w:rPr>
          <w:rFonts w:hint="eastAsia"/>
        </w:rPr>
        <w:t>эквивалентных</w:t>
      </w:r>
      <w:r>
        <w:t></w:t>
      </w:r>
      <w:r>
        <w:t></w:t>
      </w:r>
      <w:r>
        <w:t></w:t>
      </w:r>
      <w:r>
        <w:t></w:t>
      </w:r>
      <w:r>
        <w:t></w:t>
      </w:r>
      <w:r>
        <w:t></w:t>
      </w:r>
      <w:r>
        <w:t></w:t>
      </w:r>
      <w:r>
        <w:t></w:t>
      </w:r>
      <w:r>
        <w:rPr>
          <w:rFonts w:hint="eastAsia"/>
        </w:rPr>
        <w:t>мол</w:t>
      </w:r>
      <w:r>
        <w:t></w:t>
      </w:r>
      <w:r>
        <w:t></w:t>
      </w:r>
      <w:r>
        <w:t></w:t>
      </w:r>
      <w:r>
        <w:t></w:t>
      </w:r>
      <w:r>
        <w:t></w:t>
      </w:r>
    </w:p>
    <w:p w:rsidR="008020CB" w:rsidRDefault="008020CB" w:rsidP="008020CB">
      <w:r>
        <w:t></w:t>
      </w:r>
      <w:r>
        <w:t></w:t>
      </w:r>
      <w:r>
        <w:tab/>
      </w:r>
      <w:r>
        <w:rPr>
          <w:rFonts w:hint="eastAsia"/>
        </w:rPr>
        <w:t>Методом</w:t>
      </w:r>
      <w:r>
        <w:t></w:t>
      </w:r>
      <w:r>
        <w:rPr>
          <w:rFonts w:hint="eastAsia"/>
        </w:rPr>
        <w:t>малоуглового</w:t>
      </w:r>
      <w:r>
        <w:t></w:t>
      </w:r>
      <w:r>
        <w:rPr>
          <w:rFonts w:hint="eastAsia"/>
        </w:rPr>
        <w:t>рентгеновского</w:t>
      </w:r>
      <w:r>
        <w:t></w:t>
      </w:r>
      <w:r>
        <w:rPr>
          <w:rFonts w:hint="eastAsia"/>
        </w:rPr>
        <w:t>рассеяния</w:t>
      </w:r>
      <w:r>
        <w:t></w:t>
      </w:r>
      <w:r>
        <w:rPr>
          <w:rFonts w:hint="eastAsia"/>
        </w:rPr>
        <w:t>осуществлён</w:t>
      </w:r>
      <w:r>
        <w:t></w:t>
      </w:r>
      <w:r>
        <w:rPr>
          <w:rFonts w:hint="eastAsia"/>
        </w:rPr>
        <w:t>анализ</w:t>
      </w:r>
      <w:r>
        <w:t></w:t>
      </w:r>
      <w:r>
        <w:rPr>
          <w:rFonts w:hint="eastAsia"/>
        </w:rPr>
        <w:t>размеров</w:t>
      </w:r>
      <w:r>
        <w:t></w:t>
      </w:r>
      <w:r>
        <w:rPr>
          <w:rFonts w:hint="eastAsia"/>
        </w:rPr>
        <w:t>и</w:t>
      </w:r>
      <w:r>
        <w:t></w:t>
      </w:r>
      <w:r>
        <w:rPr>
          <w:rFonts w:hint="eastAsia"/>
        </w:rPr>
        <w:t>форм</w:t>
      </w:r>
      <w:r>
        <w:t></w:t>
      </w:r>
      <w:r>
        <w:rPr>
          <w:rFonts w:hint="eastAsia"/>
        </w:rPr>
        <w:t>полученных</w:t>
      </w:r>
      <w:r>
        <w:t></w:t>
      </w:r>
      <w:r>
        <w:rPr>
          <w:rFonts w:hint="eastAsia"/>
        </w:rPr>
        <w:t>наночастиц</w:t>
      </w:r>
      <w:r>
        <w:t></w:t>
      </w:r>
      <w:r>
        <w:rPr>
          <w:rFonts w:hint="eastAsia"/>
        </w:rPr>
        <w:t>металлов</w:t>
      </w:r>
      <w:proofErr w:type="gramStart"/>
      <w:r>
        <w:t></w:t>
      </w:r>
      <w:r>
        <w:t></w:t>
      </w:r>
      <w:r>
        <w:rPr>
          <w:rFonts w:hint="eastAsia"/>
        </w:rPr>
        <w:t>Б</w:t>
      </w:r>
      <w:proofErr w:type="gramEnd"/>
      <w:r>
        <w:rPr>
          <w:rFonts w:hint="eastAsia"/>
        </w:rPr>
        <w:t>ыло</w:t>
      </w:r>
      <w:r>
        <w:t></w:t>
      </w:r>
      <w:r>
        <w:rPr>
          <w:rFonts w:hint="eastAsia"/>
        </w:rPr>
        <w:t>установлено</w:t>
      </w:r>
      <w:r>
        <w:t></w:t>
      </w:r>
      <w:r>
        <w:t></w:t>
      </w:r>
      <w:r>
        <w:rPr>
          <w:rFonts w:hint="eastAsia"/>
        </w:rPr>
        <w:t>что</w:t>
      </w:r>
      <w:r>
        <w:t></w:t>
      </w:r>
      <w:r>
        <w:rPr>
          <w:rFonts w:hint="eastAsia"/>
        </w:rPr>
        <w:t>процесс</w:t>
      </w:r>
      <w:r>
        <w:t></w:t>
      </w:r>
      <w:r>
        <w:rPr>
          <w:rFonts w:hint="eastAsia"/>
        </w:rPr>
        <w:t>восстановления</w:t>
      </w:r>
      <w:r>
        <w:t></w:t>
      </w:r>
      <w:r>
        <w:rPr>
          <w:rFonts w:hint="eastAsia"/>
        </w:rPr>
        <w:t>ионов</w:t>
      </w:r>
      <w:r>
        <w:t></w:t>
      </w:r>
      <w:r>
        <w:rPr>
          <w:rFonts w:hint="eastAsia"/>
        </w:rPr>
        <w:t>металлов</w:t>
      </w:r>
      <w:r>
        <w:t></w:t>
      </w:r>
      <w:r>
        <w:rPr>
          <w:rFonts w:hint="eastAsia"/>
        </w:rPr>
        <w:t>в</w:t>
      </w:r>
      <w:r>
        <w:t></w:t>
      </w:r>
      <w:r>
        <w:rPr>
          <w:rFonts w:hint="eastAsia"/>
        </w:rPr>
        <w:t>присутствии</w:t>
      </w:r>
      <w:r>
        <w:t></w:t>
      </w:r>
      <w:r>
        <w:t></w:t>
      </w:r>
      <w:r>
        <w:t></w:t>
      </w:r>
      <w:r>
        <w:t></w:t>
      </w:r>
      <w:r>
        <w:rPr>
          <w:rFonts w:hint="eastAsia"/>
        </w:rPr>
        <w:t>’</w:t>
      </w:r>
      <w:r>
        <w:t></w:t>
      </w:r>
      <w:r>
        <w:rPr>
          <w:rFonts w:hint="eastAsia"/>
        </w:rPr>
        <w:t>бипиридила</w:t>
      </w:r>
      <w:r>
        <w:t></w:t>
      </w:r>
      <w:r>
        <w:rPr>
          <w:rFonts w:hint="eastAsia"/>
        </w:rPr>
        <w:t>приводит</w:t>
      </w:r>
      <w:r>
        <w:t></w:t>
      </w:r>
      <w:r>
        <w:rPr>
          <w:rFonts w:hint="eastAsia"/>
        </w:rPr>
        <w:t>к</w:t>
      </w:r>
      <w:r>
        <w:t></w:t>
      </w:r>
      <w:r>
        <w:rPr>
          <w:rFonts w:hint="eastAsia"/>
        </w:rPr>
        <w:t>образованию</w:t>
      </w:r>
      <w:r>
        <w:t></w:t>
      </w:r>
      <w:r>
        <w:rPr>
          <w:rFonts w:hint="eastAsia"/>
        </w:rPr>
        <w:t>цилиндрических</w:t>
      </w:r>
      <w:r>
        <w:t></w:t>
      </w:r>
      <w:r>
        <w:rPr>
          <w:rFonts w:hint="eastAsia"/>
        </w:rPr>
        <w:t>наночастиц</w:t>
      </w:r>
      <w:r>
        <w:t></w:t>
      </w:r>
      <w:r>
        <w:t></w:t>
      </w:r>
      <w:r>
        <w:t></w:t>
      </w:r>
      <w:r>
        <w:t></w:t>
      </w:r>
      <w:r>
        <w:t></w:t>
      </w:r>
      <w:r>
        <w:rPr>
          <w:rFonts w:hint="eastAsia"/>
        </w:rPr>
        <w:t>диаметр</w:t>
      </w:r>
      <w:r>
        <w:t></w:t>
      </w:r>
      <w:r>
        <w:t></w:t>
      </w:r>
      <w:r>
        <w:t></w:t>
      </w:r>
      <w:r>
        <w:t></w:t>
      </w:r>
      <w:r>
        <w:t></w:t>
      </w:r>
      <w:r>
        <w:t></w:t>
      </w:r>
      <w:r>
        <w:rPr>
          <w:rFonts w:hint="eastAsia"/>
        </w:rPr>
        <w:t>нм</w:t>
      </w:r>
      <w:r>
        <w:t></w:t>
      </w:r>
      <w:r>
        <w:t></w:t>
      </w:r>
      <w:r>
        <w:rPr>
          <w:rFonts w:hint="eastAsia"/>
        </w:rPr>
        <w:t>длина</w:t>
      </w:r>
      <w:r>
        <w:t></w:t>
      </w:r>
      <w:r>
        <w:t></w:t>
      </w:r>
      <w:r>
        <w:t></w:t>
      </w:r>
      <w:r>
        <w:t></w:t>
      </w:r>
      <w:r>
        <w:t></w:t>
      </w:r>
      <w:r>
        <w:t></w:t>
      </w:r>
      <w:r>
        <w:t></w:t>
      </w:r>
      <w:r>
        <w:rPr>
          <w:rFonts w:hint="eastAsia"/>
        </w:rPr>
        <w:t>нм</w:t>
      </w:r>
      <w:r>
        <w:t></w:t>
      </w:r>
      <w:r>
        <w:t></w:t>
      </w:r>
      <w:r>
        <w:rPr>
          <w:rFonts w:hint="eastAsia"/>
        </w:rPr>
        <w:t>и</w:t>
      </w:r>
      <w:r>
        <w:t></w:t>
      </w:r>
      <w:r>
        <w:rPr>
          <w:rFonts w:hint="eastAsia"/>
        </w:rPr>
        <w:t>сферических</w:t>
      </w:r>
      <w:r>
        <w:t></w:t>
      </w:r>
      <w:r>
        <w:rPr>
          <w:rFonts w:hint="eastAsia"/>
        </w:rPr>
        <w:t>наночастиц</w:t>
      </w:r>
      <w:r>
        <w:t></w:t>
      </w:r>
      <w:r>
        <w:t></w:t>
      </w:r>
      <w:r>
        <w:t></w:t>
      </w:r>
      <w:r>
        <w:t></w:t>
      </w:r>
      <w:r>
        <w:t></w:t>
      </w:r>
      <w:r>
        <w:rPr>
          <w:rFonts w:hint="eastAsia"/>
        </w:rPr>
        <w:t>диаметр</w:t>
      </w:r>
      <w:r>
        <w:t></w:t>
      </w:r>
      <w:r>
        <w:t></w:t>
      </w:r>
      <w:r>
        <w:t></w:t>
      </w:r>
      <w:r>
        <w:t></w:t>
      </w:r>
      <w:r>
        <w:t></w:t>
      </w:r>
      <w:r>
        <w:rPr>
          <w:rFonts w:hint="eastAsia"/>
        </w:rPr>
        <w:t>нм</w:t>
      </w:r>
      <w:r>
        <w:t></w:t>
      </w:r>
      <w:r>
        <w:t></w:t>
      </w:r>
    </w:p>
    <w:p w:rsidR="008020CB" w:rsidRDefault="008020CB" w:rsidP="008020CB">
      <w:r>
        <w:t></w:t>
      </w:r>
      <w:r>
        <w:t></w:t>
      </w:r>
      <w:r>
        <w:tab/>
      </w:r>
      <w:r>
        <w:rPr>
          <w:rFonts w:hint="eastAsia"/>
        </w:rPr>
        <w:t>Определено</w:t>
      </w:r>
      <w:r>
        <w:t></w:t>
      </w:r>
      <w:r>
        <w:rPr>
          <w:rFonts w:hint="eastAsia"/>
        </w:rPr>
        <w:t>влияние</w:t>
      </w:r>
      <w:r>
        <w:t></w:t>
      </w:r>
      <w:r>
        <w:rPr>
          <w:rFonts w:hint="eastAsia"/>
        </w:rPr>
        <w:t>фосфорсодержащих</w:t>
      </w:r>
      <w:r>
        <w:t></w:t>
      </w:r>
      <w:r>
        <w:rPr>
          <w:rFonts w:hint="eastAsia"/>
        </w:rPr>
        <w:t>производных</w:t>
      </w:r>
      <w:r>
        <w:t></w:t>
      </w:r>
      <w:r>
        <w:t></w:t>
      </w:r>
      <w:r>
        <w:rPr>
          <w:rFonts w:hint="eastAsia"/>
        </w:rPr>
        <w:t>используемых</w:t>
      </w:r>
      <w:r>
        <w:t></w:t>
      </w:r>
      <w:r>
        <w:rPr>
          <w:rFonts w:hint="eastAsia"/>
        </w:rPr>
        <w:t>в</w:t>
      </w:r>
      <w:r>
        <w:t></w:t>
      </w:r>
      <w:r>
        <w:rPr>
          <w:rFonts w:hint="eastAsia"/>
        </w:rPr>
        <w:t>качестве</w:t>
      </w:r>
      <w:r>
        <w:t></w:t>
      </w:r>
      <w:r>
        <w:rPr>
          <w:rFonts w:hint="eastAsia"/>
        </w:rPr>
        <w:t>стабилизирующих</w:t>
      </w:r>
      <w:r>
        <w:t></w:t>
      </w:r>
      <w:r>
        <w:rPr>
          <w:rFonts w:hint="eastAsia"/>
        </w:rPr>
        <w:t>агентов</w:t>
      </w:r>
      <w:r>
        <w:t></w:t>
      </w:r>
      <w:r>
        <w:rPr>
          <w:rFonts w:hint="eastAsia"/>
        </w:rPr>
        <w:t>при</w:t>
      </w:r>
      <w:r>
        <w:t></w:t>
      </w:r>
      <w:r>
        <w:rPr>
          <w:rFonts w:hint="eastAsia"/>
        </w:rPr>
        <w:t>получении</w:t>
      </w:r>
      <w:r>
        <w:t></w:t>
      </w:r>
      <w:r>
        <w:rPr>
          <w:rFonts w:hint="eastAsia"/>
        </w:rPr>
        <w:t>наночастиц</w:t>
      </w:r>
      <w:r>
        <w:t></w:t>
      </w:r>
      <w:r>
        <w:rPr>
          <w:rFonts w:hint="eastAsia"/>
        </w:rPr>
        <w:t>кобальта</w:t>
      </w:r>
      <w:r>
        <w:t></w:t>
      </w:r>
      <w:r>
        <w:rPr>
          <w:rFonts w:hint="eastAsia"/>
        </w:rPr>
        <w:t>и</w:t>
      </w:r>
      <w:r>
        <w:t></w:t>
      </w:r>
      <w:r>
        <w:rPr>
          <w:rFonts w:hint="eastAsia"/>
        </w:rPr>
        <w:t>никеля</w:t>
      </w:r>
      <w:r>
        <w:t></w:t>
      </w:r>
      <w:r>
        <w:t></w:t>
      </w:r>
      <w:r>
        <w:rPr>
          <w:rFonts w:hint="eastAsia"/>
        </w:rPr>
        <w:t>Экспериментально</w:t>
      </w:r>
      <w:r>
        <w:t></w:t>
      </w:r>
      <w:r>
        <w:rPr>
          <w:rFonts w:hint="eastAsia"/>
        </w:rPr>
        <w:t>найдено</w:t>
      </w:r>
      <w:r>
        <w:t></w:t>
      </w:r>
      <w:r>
        <w:t></w:t>
      </w:r>
      <w:r>
        <w:rPr>
          <w:rFonts w:hint="eastAsia"/>
        </w:rPr>
        <w:t>что</w:t>
      </w:r>
      <w:r>
        <w:t></w:t>
      </w:r>
      <w:r>
        <w:rPr>
          <w:rFonts w:hint="eastAsia"/>
        </w:rPr>
        <w:t>взаимодействие</w:t>
      </w:r>
      <w:r>
        <w:t></w:t>
      </w:r>
      <w:r>
        <w:rPr>
          <w:rFonts w:hint="eastAsia"/>
        </w:rPr>
        <w:t>комплекса</w:t>
      </w:r>
      <w:r>
        <w:t></w:t>
      </w:r>
      <w:r>
        <w:rPr>
          <w:rFonts w:hint="eastAsia"/>
        </w:rPr>
        <w:t>металла</w:t>
      </w:r>
      <w:r>
        <w:t></w:t>
      </w:r>
      <w:proofErr w:type="gramStart"/>
      <w:r>
        <w:rPr>
          <w:rFonts w:hint="eastAsia"/>
        </w:rPr>
        <w:t>П</w:t>
      </w:r>
      <w:proofErr w:type="gramEnd"/>
      <w:r>
        <w:t></w:t>
      </w:r>
      <w:r>
        <w:t></w:t>
      </w:r>
      <w:r>
        <w:t></w:t>
      </w:r>
      <w:r>
        <w:t></w:t>
      </w:r>
      <w:r>
        <w:rPr>
          <w:rFonts w:hint="eastAsia"/>
        </w:rPr>
        <w:t>дифенилфосфиновой</w:t>
      </w:r>
      <w:r>
        <w:t></w:t>
      </w:r>
      <w:r>
        <w:rPr>
          <w:rFonts w:hint="eastAsia"/>
        </w:rPr>
        <w:t>кислотой</w:t>
      </w:r>
      <w:r>
        <w:t></w:t>
      </w:r>
      <w:r>
        <w:t></w:t>
      </w:r>
      <w:r>
        <w:t></w:t>
      </w:r>
      <w:r>
        <w:t></w:t>
      </w:r>
      <w:r>
        <w:t></w:t>
      </w:r>
      <w:r>
        <w:t></w:t>
      </w:r>
      <w:r>
        <w:t></w:t>
      </w:r>
      <w:r>
        <w:t></w:t>
      </w:r>
      <w:r>
        <w:t></w:t>
      </w:r>
      <w:r>
        <w:t></w:t>
      </w:r>
      <w:r>
        <w:t></w:t>
      </w:r>
      <w:r>
        <w:rPr>
          <w:rFonts w:hint="eastAsia"/>
        </w:rPr>
        <w:t>приводит</w:t>
      </w:r>
      <w:r>
        <w:t></w:t>
      </w:r>
      <w:r>
        <w:rPr>
          <w:rFonts w:hint="eastAsia"/>
        </w:rPr>
        <w:t>к</w:t>
      </w:r>
    </w:p>
    <w:p w:rsidR="008020CB" w:rsidRDefault="008020CB" w:rsidP="008020CB">
      <w:r>
        <w:rPr>
          <w:rFonts w:hint="eastAsia"/>
        </w:rPr>
        <w:t>образованию</w:t>
      </w:r>
      <w:r>
        <w:t></w:t>
      </w:r>
      <w:r>
        <w:rPr>
          <w:rFonts w:hint="eastAsia"/>
        </w:rPr>
        <w:t>новых</w:t>
      </w:r>
      <w:r>
        <w:t></w:t>
      </w:r>
      <w:r>
        <w:rPr>
          <w:rFonts w:hint="eastAsia"/>
        </w:rPr>
        <w:t>комплексов</w:t>
      </w:r>
      <w:r>
        <w:t></w:t>
      </w:r>
      <w:r>
        <w:rPr>
          <w:rFonts w:hint="eastAsia"/>
        </w:rPr>
        <w:t>типа</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а</w:t>
      </w:r>
      <w:r>
        <w:t></w:t>
      </w:r>
      <w:r>
        <w:rPr>
          <w:rFonts w:hint="eastAsia"/>
        </w:rPr>
        <w:t>с</w:t>
      </w:r>
      <w:r>
        <w:t></w:t>
      </w:r>
      <w:r>
        <w:rPr>
          <w:rFonts w:hint="eastAsia"/>
        </w:rPr>
        <w:t>арилфосфонистыми</w:t>
      </w:r>
      <w:r>
        <w:t></w:t>
      </w:r>
      <w:r>
        <w:rPr>
          <w:rFonts w:hint="eastAsia"/>
        </w:rPr>
        <w:t>кислотами</w:t>
      </w:r>
      <w:r>
        <w:t></w:t>
      </w:r>
      <w:r>
        <w:t></w:t>
      </w:r>
      <w:r>
        <w:t></w:t>
      </w:r>
      <w:r>
        <w:t></w:t>
      </w:r>
      <w:r>
        <w:t></w:t>
      </w:r>
      <w:r>
        <w:t></w:t>
      </w:r>
      <w:r>
        <w:t></w:t>
      </w:r>
      <w:r>
        <w:t></w:t>
      </w:r>
      <w:r>
        <w:t></w:t>
      </w:r>
      <w:r>
        <w:t></w:t>
      </w:r>
      <w:r>
        <w:t></w:t>
      </w:r>
      <w:r>
        <w:t></w:t>
      </w:r>
      <w:r>
        <w:t></w:t>
      </w:r>
      <w:r>
        <w:t></w:t>
      </w:r>
      <w:r>
        <w:rPr>
          <w:rFonts w:hint="eastAsia"/>
        </w:rPr>
        <w:t>где</w:t>
      </w:r>
      <w:r>
        <w:t></w:t>
      </w:r>
      <w:r>
        <w:t></w:t>
      </w:r>
      <w:r>
        <w:t></w:t>
      </w:r>
      <w:r>
        <w:t></w:t>
      </w:r>
      <w:r>
        <w:t></w:t>
      </w:r>
      <w:r>
        <w:t></w:t>
      </w:r>
      <w:r>
        <w:rPr>
          <w:rFonts w:hint="eastAsia"/>
        </w:rPr>
        <w:t>фенил</w:t>
      </w:r>
      <w:r>
        <w:t></w:t>
      </w:r>
      <w:r>
        <w:t></w:t>
      </w:r>
      <w:r>
        <w:t></w:t>
      </w:r>
      <w:r>
        <w:t></w:t>
      </w:r>
      <w:r>
        <w:t></w:t>
      </w:r>
      <w:r>
        <w:t></w:t>
      </w:r>
      <w:r>
        <w:t></w:t>
      </w:r>
      <w:r>
        <w:t></w:t>
      </w:r>
      <w:r>
        <w:rPr>
          <w:rFonts w:hint="eastAsia"/>
        </w:rPr>
        <w:t>триметилфенил</w:t>
      </w:r>
      <w:r>
        <w:t></w:t>
      </w:r>
      <w:r>
        <w:t></w:t>
      </w:r>
      <w:r>
        <w:t></w:t>
      </w:r>
      <w:r>
        <w:t></w:t>
      </w:r>
      <w:r>
        <w:t></w:t>
      </w:r>
      <w:r>
        <w:t></w:t>
      </w:r>
      <w:r>
        <w:t></w:t>
      </w:r>
      <w:r>
        <w:t></w:t>
      </w:r>
      <w:r>
        <w:rPr>
          <w:rFonts w:hint="eastAsia"/>
        </w:rPr>
        <w:t>триизопропилфенил</w:t>
      </w:r>
      <w:r>
        <w:t></w:t>
      </w:r>
      <w:r>
        <w:t></w:t>
      </w:r>
      <w:r>
        <w:rPr>
          <w:rFonts w:hint="eastAsia"/>
        </w:rPr>
        <w:t>приводит</w:t>
      </w:r>
      <w:r>
        <w:t></w:t>
      </w:r>
      <w:r>
        <w:rPr>
          <w:rFonts w:hint="eastAsia"/>
        </w:rPr>
        <w:t>к</w:t>
      </w:r>
      <w:r>
        <w:t></w:t>
      </w:r>
      <w:r>
        <w:rPr>
          <w:rFonts w:hint="eastAsia"/>
        </w:rPr>
        <w:t>формированию</w:t>
      </w:r>
      <w:r>
        <w:t></w:t>
      </w:r>
      <w:r>
        <w:rPr>
          <w:rFonts w:hint="eastAsia"/>
        </w:rPr>
        <w:t>в</w:t>
      </w:r>
      <w:r>
        <w:t></w:t>
      </w:r>
      <w:r>
        <w:rPr>
          <w:rFonts w:hint="eastAsia"/>
        </w:rPr>
        <w:t>растворе</w:t>
      </w:r>
      <w:r>
        <w:t></w:t>
      </w:r>
      <w:r>
        <w:rPr>
          <w:rFonts w:hint="eastAsia"/>
        </w:rPr>
        <w:t>новых</w:t>
      </w:r>
      <w:r>
        <w:t></w:t>
      </w:r>
      <w:r>
        <w:rPr>
          <w:rFonts w:hint="eastAsia"/>
        </w:rPr>
        <w:t>комплексных</w:t>
      </w:r>
      <w:r>
        <w:t></w:t>
      </w:r>
      <w:r>
        <w:rPr>
          <w:rFonts w:hint="eastAsia"/>
        </w:rPr>
        <w:t>форм</w:t>
      </w:r>
      <w:r>
        <w:t></w:t>
      </w:r>
      <w:r>
        <w:rPr>
          <w:rFonts w:hint="eastAsia"/>
        </w:rPr>
        <w:t>моно</w:t>
      </w:r>
      <w:r>
        <w:t></w:t>
      </w:r>
      <w:r>
        <w:t></w:t>
      </w:r>
      <w:r>
        <w:t></w:t>
      </w:r>
      <w:r>
        <w:rPr>
          <w:rFonts w:hint="eastAsia"/>
        </w:rPr>
        <w:t>би</w:t>
      </w:r>
      <w:r>
        <w:t></w:t>
      </w:r>
      <w:r>
        <w:t></w:t>
      </w:r>
      <w:r>
        <w:rPr>
          <w:rFonts w:hint="eastAsia"/>
        </w:rPr>
        <w:t>и</w:t>
      </w:r>
      <w:r>
        <w:t></w:t>
      </w:r>
      <w:r>
        <w:rPr>
          <w:rFonts w:hint="eastAsia"/>
        </w:rPr>
        <w:t>полиядерных</w:t>
      </w:r>
      <w:r>
        <w:t></w:t>
      </w:r>
      <w:r>
        <w:rPr>
          <w:rFonts w:hint="eastAsia"/>
        </w:rPr>
        <w:t>соединений</w:t>
      </w:r>
      <w:r>
        <w:t></w:t>
      </w:r>
    </w:p>
    <w:p w:rsidR="008020CB" w:rsidRPr="008020CB" w:rsidRDefault="008020CB" w:rsidP="008020CB">
      <w:r>
        <w:rPr>
          <w:rFonts w:hint="eastAsia"/>
        </w:rPr>
        <w:t>Таким</w:t>
      </w:r>
      <w:r>
        <w:t></w:t>
      </w:r>
      <w:r>
        <w:rPr>
          <w:rFonts w:hint="eastAsia"/>
        </w:rPr>
        <w:t>образом</w:t>
      </w:r>
      <w:r>
        <w:t></w:t>
      </w:r>
      <w:r>
        <w:t></w:t>
      </w:r>
      <w:r>
        <w:rPr>
          <w:rFonts w:hint="eastAsia"/>
        </w:rPr>
        <w:t>можно</w:t>
      </w:r>
      <w:r>
        <w:t></w:t>
      </w:r>
      <w:r>
        <w:rPr>
          <w:rFonts w:hint="eastAsia"/>
        </w:rPr>
        <w:t>заключить</w:t>
      </w:r>
      <w:r>
        <w:t></w:t>
      </w:r>
      <w:r>
        <w:t></w:t>
      </w:r>
      <w:r>
        <w:rPr>
          <w:rFonts w:hint="eastAsia"/>
        </w:rPr>
        <w:t>что</w:t>
      </w:r>
      <w:r>
        <w:t></w:t>
      </w:r>
      <w:r>
        <w:rPr>
          <w:rFonts w:hint="eastAsia"/>
        </w:rPr>
        <w:t>полученные</w:t>
      </w:r>
      <w:r>
        <w:t></w:t>
      </w:r>
      <w:r>
        <w:rPr>
          <w:rFonts w:hint="eastAsia"/>
        </w:rPr>
        <w:t>в</w:t>
      </w:r>
      <w:r>
        <w:t></w:t>
      </w:r>
      <w:r>
        <w:rPr>
          <w:rFonts w:hint="eastAsia"/>
        </w:rPr>
        <w:t>настоящей</w:t>
      </w:r>
      <w:r>
        <w:t></w:t>
      </w:r>
      <w:r>
        <w:rPr>
          <w:rFonts w:hint="eastAsia"/>
        </w:rPr>
        <w:t>работе</w:t>
      </w:r>
      <w:r>
        <w:t></w:t>
      </w:r>
      <w:r>
        <w:rPr>
          <w:rFonts w:hint="eastAsia"/>
        </w:rPr>
        <w:t>результаты</w:t>
      </w:r>
      <w:r>
        <w:t></w:t>
      </w:r>
      <w:r>
        <w:rPr>
          <w:rFonts w:hint="eastAsia"/>
        </w:rPr>
        <w:t>вносят</w:t>
      </w:r>
      <w:r>
        <w:t></w:t>
      </w:r>
      <w:r>
        <w:rPr>
          <w:rFonts w:hint="eastAsia"/>
        </w:rPr>
        <w:t>существенный</w:t>
      </w:r>
      <w:r>
        <w:t></w:t>
      </w:r>
      <w:r>
        <w:rPr>
          <w:rFonts w:hint="eastAsia"/>
        </w:rPr>
        <w:t>вклад</w:t>
      </w:r>
      <w:r>
        <w:t></w:t>
      </w:r>
      <w:r>
        <w:rPr>
          <w:rFonts w:hint="eastAsia"/>
        </w:rPr>
        <w:t>не</w:t>
      </w:r>
      <w:r>
        <w:t></w:t>
      </w:r>
      <w:r>
        <w:rPr>
          <w:rFonts w:hint="eastAsia"/>
        </w:rPr>
        <w:t>только</w:t>
      </w:r>
      <w:r>
        <w:t></w:t>
      </w:r>
      <w:r>
        <w:rPr>
          <w:rFonts w:hint="eastAsia"/>
        </w:rPr>
        <w:t>в</w:t>
      </w:r>
      <w:r>
        <w:t></w:t>
      </w:r>
      <w:r>
        <w:rPr>
          <w:rFonts w:hint="eastAsia"/>
        </w:rPr>
        <w:t>фундаментальные</w:t>
      </w:r>
      <w:r>
        <w:t></w:t>
      </w:r>
      <w:r>
        <w:rPr>
          <w:rFonts w:hint="eastAsia"/>
        </w:rPr>
        <w:t>знания</w:t>
      </w:r>
      <w:r>
        <w:t></w:t>
      </w:r>
      <w:r>
        <w:rPr>
          <w:rFonts w:hint="eastAsia"/>
        </w:rPr>
        <w:t>области</w:t>
      </w:r>
      <w:r>
        <w:t></w:t>
      </w:r>
      <w:r>
        <w:rPr>
          <w:rFonts w:hint="eastAsia"/>
        </w:rPr>
        <w:t>физической</w:t>
      </w:r>
      <w:r>
        <w:t></w:t>
      </w:r>
      <w:r>
        <w:rPr>
          <w:rFonts w:hint="eastAsia"/>
        </w:rPr>
        <w:t>химии</w:t>
      </w:r>
      <w:r>
        <w:t></w:t>
      </w:r>
      <w:r>
        <w:rPr>
          <w:rFonts w:hint="eastAsia"/>
        </w:rPr>
        <w:t>и</w:t>
      </w:r>
      <w:r>
        <w:t></w:t>
      </w:r>
      <w:r>
        <w:rPr>
          <w:rFonts w:hint="eastAsia"/>
        </w:rPr>
        <w:t>нанохимии</w:t>
      </w:r>
      <w:r>
        <w:t></w:t>
      </w:r>
      <w:r>
        <w:t></w:t>
      </w:r>
      <w:r>
        <w:rPr>
          <w:rFonts w:hint="eastAsia"/>
        </w:rPr>
        <w:t>но</w:t>
      </w:r>
      <w:r>
        <w:t></w:t>
      </w:r>
      <w:r>
        <w:rPr>
          <w:rFonts w:hint="eastAsia"/>
        </w:rPr>
        <w:t>и</w:t>
      </w:r>
      <w:r>
        <w:t></w:t>
      </w:r>
      <w:r>
        <w:rPr>
          <w:rFonts w:hint="eastAsia"/>
        </w:rPr>
        <w:t>имеют</w:t>
      </w:r>
      <w:r>
        <w:t></w:t>
      </w:r>
      <w:r>
        <w:rPr>
          <w:rFonts w:hint="eastAsia"/>
        </w:rPr>
        <w:t>ценность</w:t>
      </w:r>
      <w:r>
        <w:t></w:t>
      </w:r>
      <w:r>
        <w:rPr>
          <w:rFonts w:hint="eastAsia"/>
        </w:rPr>
        <w:t>для</w:t>
      </w:r>
      <w:r>
        <w:t></w:t>
      </w:r>
      <w:r>
        <w:rPr>
          <w:rFonts w:hint="eastAsia"/>
        </w:rPr>
        <w:t>практического</w:t>
      </w:r>
      <w:r>
        <w:t></w:t>
      </w:r>
      <w:r>
        <w:rPr>
          <w:rFonts w:hint="eastAsia"/>
        </w:rPr>
        <w:t>применения</w:t>
      </w:r>
      <w:r>
        <w:t></w:t>
      </w:r>
      <w:r>
        <w:rPr>
          <w:rFonts w:hint="eastAsia"/>
        </w:rPr>
        <w:t>и</w:t>
      </w:r>
      <w:r>
        <w:t></w:t>
      </w:r>
      <w:r>
        <w:rPr>
          <w:rFonts w:hint="eastAsia"/>
        </w:rPr>
        <w:t>разработки</w:t>
      </w:r>
      <w:r>
        <w:t></w:t>
      </w:r>
      <w:r>
        <w:rPr>
          <w:rFonts w:hint="eastAsia"/>
        </w:rPr>
        <w:t>новых</w:t>
      </w:r>
      <w:r>
        <w:t></w:t>
      </w:r>
      <w:r>
        <w:rPr>
          <w:rFonts w:hint="eastAsia"/>
        </w:rPr>
        <w:t>высокоэффективных</w:t>
      </w:r>
      <w:r>
        <w:t></w:t>
      </w:r>
      <w:r>
        <w:rPr>
          <w:rFonts w:hint="eastAsia"/>
        </w:rPr>
        <w:t>и</w:t>
      </w:r>
      <w:r>
        <w:t></w:t>
      </w:r>
      <w:r>
        <w:rPr>
          <w:rFonts w:hint="eastAsia"/>
        </w:rPr>
        <w:t>экологически</w:t>
      </w:r>
      <w:r>
        <w:t></w:t>
      </w:r>
      <w:r>
        <w:rPr>
          <w:rFonts w:hint="eastAsia"/>
        </w:rPr>
        <w:t>безопасных</w:t>
      </w:r>
      <w:r>
        <w:t></w:t>
      </w:r>
      <w:r>
        <w:rPr>
          <w:rFonts w:hint="eastAsia"/>
        </w:rPr>
        <w:t>процессов</w:t>
      </w:r>
      <w:r>
        <w:t></w:t>
      </w:r>
      <w:r>
        <w:rPr>
          <w:rFonts w:hint="eastAsia"/>
        </w:rPr>
        <w:t>и</w:t>
      </w:r>
      <w:r>
        <w:t></w:t>
      </w:r>
      <w:r>
        <w:rPr>
          <w:rFonts w:hint="eastAsia"/>
        </w:rPr>
        <w:t>технологий</w:t>
      </w:r>
      <w:r>
        <w:t></w:t>
      </w:r>
      <w:r>
        <w:rPr>
          <w:rFonts w:hint="eastAsia"/>
        </w:rPr>
        <w:t>получения</w:t>
      </w:r>
      <w:r>
        <w:t></w:t>
      </w:r>
      <w:r>
        <w:rPr>
          <w:rFonts w:hint="eastAsia"/>
        </w:rPr>
        <w:t>металлических</w:t>
      </w:r>
      <w:r>
        <w:t></w:t>
      </w:r>
      <w:r>
        <w:rPr>
          <w:rFonts w:hint="eastAsia"/>
        </w:rPr>
        <w:t>наночастиц</w:t>
      </w:r>
      <w:r>
        <w:t></w:t>
      </w:r>
      <w:r>
        <w:rPr>
          <w:rFonts w:hint="eastAsia"/>
        </w:rPr>
        <w:t>с</w:t>
      </w:r>
      <w:r>
        <w:t></w:t>
      </w:r>
      <w:r>
        <w:rPr>
          <w:rFonts w:hint="eastAsia"/>
        </w:rPr>
        <w:t>заранее</w:t>
      </w:r>
      <w:r>
        <w:t></w:t>
      </w:r>
      <w:r>
        <w:rPr>
          <w:rFonts w:hint="eastAsia"/>
        </w:rPr>
        <w:t>заданными</w:t>
      </w:r>
      <w:r>
        <w:t></w:t>
      </w:r>
      <w:r>
        <w:rPr>
          <w:rFonts w:hint="eastAsia"/>
        </w:rPr>
        <w:t>свойствами</w:t>
      </w:r>
      <w:r>
        <w:t></w:t>
      </w:r>
      <w:r>
        <w:rPr>
          <w:rFonts w:hint="eastAsia"/>
        </w:rPr>
        <w:t>для</w:t>
      </w:r>
      <w:r>
        <w:t></w:t>
      </w:r>
      <w:r>
        <w:rPr>
          <w:rFonts w:hint="eastAsia"/>
        </w:rPr>
        <w:t>новых</w:t>
      </w:r>
      <w:r>
        <w:t></w:t>
      </w:r>
      <w:r>
        <w:rPr>
          <w:rFonts w:hint="eastAsia"/>
        </w:rPr>
        <w:t>функциональных</w:t>
      </w:r>
      <w:r>
        <w:t></w:t>
      </w:r>
      <w:r>
        <w:rPr>
          <w:rFonts w:hint="eastAsia"/>
        </w:rPr>
        <w:t>материалов</w:t>
      </w:r>
      <w:r>
        <w:t></w:t>
      </w:r>
      <w:r>
        <w:t></w:t>
      </w:r>
      <w:r>
        <w:rPr>
          <w:rFonts w:hint="eastAsia"/>
        </w:rPr>
        <w:t>каталитических</w:t>
      </w:r>
      <w:r>
        <w:t></w:t>
      </w:r>
      <w:r>
        <w:rPr>
          <w:rFonts w:hint="eastAsia"/>
        </w:rPr>
        <w:t>систем</w:t>
      </w:r>
      <w:r>
        <w:t></w:t>
      </w:r>
      <w:r>
        <w:t></w:t>
      </w:r>
      <w:r>
        <w:rPr>
          <w:rFonts w:hint="eastAsia"/>
        </w:rPr>
        <w:t>электронных</w:t>
      </w:r>
      <w:r>
        <w:t></w:t>
      </w:r>
      <w:r>
        <w:rPr>
          <w:rFonts w:hint="eastAsia"/>
        </w:rPr>
        <w:t>и</w:t>
      </w:r>
      <w:r>
        <w:t></w:t>
      </w:r>
      <w:r>
        <w:rPr>
          <w:rFonts w:hint="eastAsia"/>
        </w:rPr>
        <w:t>магнитных</w:t>
      </w:r>
      <w:r>
        <w:t></w:t>
      </w:r>
      <w:r>
        <w:rPr>
          <w:rFonts w:hint="eastAsia"/>
        </w:rPr>
        <w:t>устройств</w:t>
      </w:r>
      <w:r>
        <w:t></w:t>
      </w:r>
    </w:p>
    <w:sectPr w:rsidR="008020CB" w:rsidRPr="008020CB"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7F42" w:rsidRDefault="00207F42">
      <w:pPr>
        <w:spacing w:after="0" w:line="240" w:lineRule="auto"/>
      </w:pPr>
      <w:r>
        <w:separator/>
      </w:r>
    </w:p>
  </w:endnote>
  <w:endnote w:type="continuationSeparator" w:id="0">
    <w:p w:rsidR="00207F42" w:rsidRDefault="00207F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F42" w:rsidRDefault="008238D7">
    <w:pPr>
      <w:rPr>
        <w:sz w:val="2"/>
        <w:szCs w:val="2"/>
      </w:rPr>
    </w:pPr>
    <w:r w:rsidRPr="008238D7">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207F42" w:rsidRDefault="008238D7">
                <w:pPr>
                  <w:spacing w:line="240" w:lineRule="auto"/>
                </w:pPr>
                <w:fldSimple w:instr=" PAGE \* MERGEFORMAT ">
                  <w:r w:rsidR="00207F42" w:rsidRPr="00556295">
                    <w:rPr>
                      <w:rStyle w:val="afffff9"/>
                      <w:b w:val="0"/>
                      <w:bCs w:val="0"/>
                      <w:noProof/>
                    </w:rPr>
                    <w:t>8</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F42" w:rsidRDefault="008238D7">
    <w:pPr>
      <w:rPr>
        <w:sz w:val="2"/>
        <w:szCs w:val="2"/>
      </w:rPr>
    </w:pPr>
    <w:r w:rsidRPr="008238D7">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207F42" w:rsidRDefault="008238D7">
                <w:pPr>
                  <w:spacing w:line="240" w:lineRule="auto"/>
                </w:pPr>
                <w:fldSimple w:instr=" PAGE \* MERGEFORMAT ">
                  <w:r w:rsidR="008020CB" w:rsidRPr="008020CB">
                    <w:rPr>
                      <w:rStyle w:val="afffff9"/>
                      <w:noProof/>
                    </w:rPr>
                    <w:t>12</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7F42" w:rsidRDefault="00207F42"/>
    <w:p w:rsidR="00207F42" w:rsidRDefault="00207F42"/>
    <w:p w:rsidR="00207F42" w:rsidRDefault="00207F42"/>
    <w:p w:rsidR="00207F42" w:rsidRDefault="00207F42"/>
    <w:p w:rsidR="00207F42" w:rsidRDefault="00207F42"/>
    <w:p w:rsidR="00207F42" w:rsidRDefault="00207F42"/>
    <w:p w:rsidR="00207F42" w:rsidRDefault="008238D7">
      <w:pPr>
        <w:rPr>
          <w:sz w:val="2"/>
          <w:szCs w:val="2"/>
        </w:rPr>
      </w:pPr>
      <w:r w:rsidRPr="008238D7">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207F42" w:rsidRDefault="008238D7">
                  <w:pPr>
                    <w:spacing w:line="240" w:lineRule="auto"/>
                  </w:pPr>
                  <w:r>
                    <w:fldChar w:fldCharType="begin"/>
                  </w:r>
                  <w:r>
                    <w:instrText xml:space="preserve"> PAGE \* MERGEFORMAT </w:instrText>
                  </w:r>
                  <w:r>
                    <w:fldChar w:fldCharType="separate"/>
                  </w:r>
                  <w:r w:rsidR="00207F42" w:rsidRPr="00384EF7">
                    <w:rPr>
                      <w:rStyle w:val="afffff9"/>
                      <w:b w:val="0"/>
                      <w:bCs w:val="0"/>
                      <w:noProof/>
                    </w:rPr>
                    <w:t>6</w:t>
                  </w:r>
                  <w:r>
                    <w:fldChar w:fldCharType="end"/>
                  </w:r>
                </w:p>
              </w:txbxContent>
            </v:textbox>
            <w10:wrap anchorx="page" anchory="page"/>
          </v:shape>
        </w:pict>
      </w:r>
    </w:p>
    <w:p w:rsidR="00207F42" w:rsidRDefault="00207F42"/>
    <w:p w:rsidR="00207F42" w:rsidRDefault="00207F42"/>
    <w:p w:rsidR="00207F42" w:rsidRDefault="008238D7">
      <w:pPr>
        <w:rPr>
          <w:sz w:val="2"/>
          <w:szCs w:val="2"/>
        </w:rPr>
      </w:pPr>
      <w:r w:rsidRPr="008238D7">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207F42" w:rsidRDefault="00207F42"/>
                <w:p w:rsidR="00207F42" w:rsidRDefault="008238D7">
                  <w:pPr>
                    <w:pStyle w:val="1ffffff7"/>
                    <w:spacing w:line="240" w:lineRule="auto"/>
                  </w:pPr>
                  <w:fldSimple w:instr=" PAGE \* MERGEFORMAT ">
                    <w:r w:rsidR="00207F42" w:rsidRPr="00384EF7">
                      <w:rPr>
                        <w:rStyle w:val="3b"/>
                        <w:noProof/>
                      </w:rPr>
                      <w:t>6</w:t>
                    </w:r>
                  </w:fldSimple>
                </w:p>
              </w:txbxContent>
            </v:textbox>
            <w10:wrap anchorx="page" anchory="page"/>
          </v:shape>
        </w:pict>
      </w:r>
    </w:p>
    <w:p w:rsidR="00207F42" w:rsidRDefault="00207F42"/>
    <w:p w:rsidR="00207F42" w:rsidRDefault="00207F42">
      <w:pPr>
        <w:rPr>
          <w:sz w:val="2"/>
          <w:szCs w:val="2"/>
        </w:rPr>
      </w:pPr>
    </w:p>
    <w:p w:rsidR="00207F42" w:rsidRDefault="00207F42"/>
    <w:p w:rsidR="00207F42" w:rsidRDefault="00207F42">
      <w:pPr>
        <w:spacing w:after="0" w:line="240" w:lineRule="auto"/>
      </w:pPr>
    </w:p>
  </w:footnote>
  <w:footnote w:type="continuationSeparator" w:id="0">
    <w:p w:rsidR="00207F42" w:rsidRDefault="00207F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F42" w:rsidRDefault="00207F42"/>
  <w:p w:rsidR="00207F42" w:rsidRPr="005856C0" w:rsidRDefault="00207F42" w:rsidP="005856C0">
    <w:pPr>
      <w:pStyle w:val="affffffff6"/>
      <w:jc w:val="center"/>
    </w:pPr>
    <w:r>
      <w:rPr>
        <w:rFonts w:ascii="Verdana" w:hAnsi="Verdana" w:cs="Verdana"/>
        <w:color w:val="FF0000"/>
      </w:rPr>
      <w:t xml:space="preserve">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14"/>
    <w:lvl w:ilvl="0">
      <w:start w:val="1"/>
      <w:numFmt w:val="decimal"/>
      <w:lvlText w:val="%1."/>
      <w:lvlJc w:val="left"/>
      <w:pPr>
        <w:tabs>
          <w:tab w:val="num" w:pos="0"/>
        </w:tabs>
        <w:ind w:left="502" w:hanging="360"/>
      </w:pPr>
    </w:lvl>
  </w:abstractNum>
  <w:abstractNum w:abstractNumId="27">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7">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79">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2">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83">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4">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5">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6">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87">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8">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9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93">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4">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95">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6">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8">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01">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02">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03">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103"/>
  </w:num>
  <w:num w:numId="8">
    <w:abstractNumId w:val="91"/>
  </w:num>
  <w:num w:numId="9">
    <w:abstractNumId w:val="96"/>
  </w:num>
  <w:num w:numId="10">
    <w:abstractNumId w:val="90"/>
  </w:num>
  <w:num w:numId="11">
    <w:abstractNumId w:val="73"/>
  </w:num>
  <w:num w:numId="12">
    <w:abstractNumId w:val="88"/>
  </w:num>
  <w:num w:numId="13">
    <w:abstractNumId w:val="98"/>
  </w:num>
  <w:num w:numId="14">
    <w:abstractNumId w:val="89"/>
  </w:num>
  <w:num w:numId="15">
    <w:abstractNumId w:val="102"/>
  </w:num>
  <w:num w:numId="16">
    <w:abstractNumId w:val="78"/>
  </w:num>
  <w:num w:numId="17">
    <w:abstractNumId w:val="94"/>
  </w:num>
  <w:num w:numId="18">
    <w:abstractNumId w:val="86"/>
  </w:num>
  <w:num w:numId="19">
    <w:abstractNumId w:val="81"/>
  </w:num>
  <w:num w:numId="20">
    <w:abstractNumId w:val="85"/>
  </w:num>
  <w:num w:numId="21">
    <w:abstractNumId w:val="83"/>
  </w:num>
  <w:num w:numId="22">
    <w:abstractNumId w:val="101"/>
  </w:num>
  <w:num w:numId="23">
    <w:abstractNumId w:val="92"/>
  </w:num>
  <w:num w:numId="24">
    <w:abstractNumId w:val="8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proofState w:grammar="clean"/>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3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7"/>
    <w:rsid w:val="00094C5E"/>
    <w:rsid w:val="00094C67"/>
    <w:rsid w:val="00094C7F"/>
    <w:rsid w:val="00094CA3"/>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9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6D"/>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5A"/>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D48"/>
    <w:rsid w:val="00882D69"/>
    <w:rsid w:val="00882E10"/>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6E1"/>
    <w:rsid w:val="00E30752"/>
    <w:rsid w:val="00E30836"/>
    <w:rsid w:val="00E3087A"/>
    <w:rsid w:val="00E30892"/>
    <w:rsid w:val="00E308F3"/>
    <w:rsid w:val="00E30990"/>
    <w:rsid w:val="00E309B4"/>
    <w:rsid w:val="00E30AA6"/>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A85"/>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3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Cite" w:uiPriority="0"/>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3FDC12-5DC1-4491-83F1-F7F5BB6CB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1437</TotalTime>
  <Pages>12</Pages>
  <Words>3549</Words>
  <Characters>20233</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23735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110</cp:revision>
  <cp:lastPrinted>2009-02-06T05:36:00Z</cp:lastPrinted>
  <dcterms:created xsi:type="dcterms:W3CDTF">2022-11-21T19:25:00Z</dcterms:created>
  <dcterms:modified xsi:type="dcterms:W3CDTF">2023-02-01T15:54:00Z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