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1531" w14:textId="37E9F0B2" w:rsidR="0045259A" w:rsidRDefault="0066418B" w:rsidP="0066418B">
      <w:r w:rsidRPr="0066418B">
        <w:rPr>
          <w:rFonts w:hint="eastAsia"/>
        </w:rPr>
        <w:t>Тасулас</w:t>
      </w:r>
      <w:r w:rsidRPr="0066418B">
        <w:t xml:space="preserve"> </w:t>
      </w:r>
      <w:r w:rsidRPr="0066418B">
        <w:rPr>
          <w:rFonts w:hint="eastAsia"/>
        </w:rPr>
        <w:t>Аргириос</w:t>
      </w:r>
      <w:r>
        <w:t xml:space="preserve"> </w:t>
      </w:r>
      <w:r w:rsidRPr="0066418B">
        <w:rPr>
          <w:rFonts w:hint="eastAsia"/>
        </w:rPr>
        <w:t>Кипрский</w:t>
      </w:r>
      <w:r w:rsidRPr="0066418B">
        <w:t xml:space="preserve"> </w:t>
      </w:r>
      <w:r w:rsidRPr="0066418B">
        <w:rPr>
          <w:rFonts w:hint="eastAsia"/>
        </w:rPr>
        <w:t>вопрос</w:t>
      </w:r>
      <w:r w:rsidRPr="0066418B">
        <w:t xml:space="preserve"> </w:t>
      </w:r>
      <w:r w:rsidRPr="0066418B">
        <w:rPr>
          <w:rFonts w:hint="eastAsia"/>
        </w:rPr>
        <w:t>во</w:t>
      </w:r>
      <w:r w:rsidRPr="0066418B">
        <w:t xml:space="preserve"> </w:t>
      </w:r>
      <w:r w:rsidRPr="0066418B">
        <w:rPr>
          <w:rFonts w:hint="eastAsia"/>
        </w:rPr>
        <w:t>внешней</w:t>
      </w:r>
      <w:r w:rsidRPr="0066418B">
        <w:t xml:space="preserve"> </w:t>
      </w:r>
      <w:r w:rsidRPr="0066418B">
        <w:rPr>
          <w:rFonts w:hint="eastAsia"/>
        </w:rPr>
        <w:t>политике</w:t>
      </w:r>
      <w:r w:rsidRPr="0066418B">
        <w:t xml:space="preserve"> </w:t>
      </w:r>
      <w:r w:rsidRPr="0066418B">
        <w:rPr>
          <w:rFonts w:hint="eastAsia"/>
        </w:rPr>
        <w:t>СССР</w:t>
      </w:r>
      <w:r w:rsidRPr="0066418B">
        <w:t xml:space="preserve"> (1953 </w:t>
      </w:r>
      <w:r w:rsidRPr="0066418B">
        <w:rPr>
          <w:rFonts w:hint="eastAsia"/>
        </w:rPr>
        <w:t>–</w:t>
      </w:r>
      <w:r w:rsidRPr="0066418B">
        <w:t xml:space="preserve"> 1974 </w:t>
      </w:r>
      <w:r w:rsidRPr="0066418B">
        <w:rPr>
          <w:rFonts w:hint="eastAsia"/>
        </w:rPr>
        <w:t>гг</w:t>
      </w:r>
      <w:r w:rsidRPr="0066418B">
        <w:t>.)</w:t>
      </w:r>
    </w:p>
    <w:p w14:paraId="223CE2B0" w14:textId="77777777" w:rsidR="0066418B" w:rsidRDefault="0066418B" w:rsidP="0066418B">
      <w:r>
        <w:rPr>
          <w:rFonts w:hint="eastAsia"/>
        </w:rPr>
        <w:t>ОГЛАВЛЕНИЕ</w:t>
      </w:r>
      <w:r>
        <w:t xml:space="preserve"> </w:t>
      </w:r>
      <w:r>
        <w:rPr>
          <w:rFonts w:hint="eastAsia"/>
        </w:rPr>
        <w:t>ДИССЕРТАЦИИ</w:t>
      </w:r>
    </w:p>
    <w:p w14:paraId="14D132F6" w14:textId="77777777" w:rsidR="0066418B" w:rsidRDefault="0066418B" w:rsidP="0066418B">
      <w:r>
        <w:rPr>
          <w:rFonts w:hint="eastAsia"/>
        </w:rPr>
        <w:t>кандидат</w:t>
      </w:r>
      <w:r>
        <w:t xml:space="preserve"> </w:t>
      </w:r>
      <w:r>
        <w:rPr>
          <w:rFonts w:hint="eastAsia"/>
        </w:rPr>
        <w:t>наук</w:t>
      </w:r>
      <w:r>
        <w:t xml:space="preserve"> </w:t>
      </w:r>
      <w:r>
        <w:rPr>
          <w:rFonts w:hint="eastAsia"/>
        </w:rPr>
        <w:t>Тасулас</w:t>
      </w:r>
      <w:r>
        <w:t xml:space="preserve"> </w:t>
      </w:r>
      <w:r>
        <w:rPr>
          <w:rFonts w:hint="eastAsia"/>
        </w:rPr>
        <w:t>Аргириос</w:t>
      </w:r>
    </w:p>
    <w:p w14:paraId="389CC39C" w14:textId="77777777" w:rsidR="0066418B" w:rsidRDefault="0066418B" w:rsidP="0066418B">
      <w:r>
        <w:t xml:space="preserve">1.2. </w:t>
      </w:r>
      <w:r>
        <w:rPr>
          <w:rFonts w:hint="eastAsia"/>
        </w:rPr>
        <w:t>Поддержка</w:t>
      </w:r>
      <w:r>
        <w:t xml:space="preserve"> </w:t>
      </w:r>
      <w:r>
        <w:rPr>
          <w:rFonts w:hint="eastAsia"/>
        </w:rPr>
        <w:t>киприотов</w:t>
      </w:r>
      <w:r>
        <w:t xml:space="preserve"> </w:t>
      </w:r>
      <w:r>
        <w:rPr>
          <w:rFonts w:hint="eastAsia"/>
        </w:rPr>
        <w:t>Советским</w:t>
      </w:r>
      <w:r>
        <w:t xml:space="preserve"> </w:t>
      </w:r>
      <w:r>
        <w:rPr>
          <w:rFonts w:hint="eastAsia"/>
        </w:rPr>
        <w:t>Союзом</w:t>
      </w:r>
      <w:r>
        <w:t xml:space="preserve"> </w:t>
      </w:r>
      <w:r>
        <w:rPr>
          <w:rFonts w:hint="eastAsia"/>
        </w:rPr>
        <w:t>в</w:t>
      </w:r>
      <w:r>
        <w:t xml:space="preserve"> </w:t>
      </w:r>
      <w:r>
        <w:rPr>
          <w:rFonts w:hint="eastAsia"/>
        </w:rPr>
        <w:t>их</w:t>
      </w:r>
      <w:r>
        <w:t xml:space="preserve"> </w:t>
      </w:r>
      <w:r>
        <w:rPr>
          <w:rFonts w:hint="eastAsia"/>
        </w:rPr>
        <w:t>борьбе</w:t>
      </w:r>
      <w:r>
        <w:t xml:space="preserve"> </w:t>
      </w:r>
      <w:r>
        <w:rPr>
          <w:rFonts w:hint="eastAsia"/>
        </w:rPr>
        <w:t>за</w:t>
      </w:r>
      <w:r>
        <w:t xml:space="preserve"> </w:t>
      </w:r>
      <w:r>
        <w:rPr>
          <w:rFonts w:hint="eastAsia"/>
        </w:rPr>
        <w:t>самоопределение</w:t>
      </w:r>
      <w:r>
        <w:t xml:space="preserve"> (1953-1959 </w:t>
      </w:r>
      <w:r>
        <w:rPr>
          <w:rFonts w:hint="eastAsia"/>
        </w:rPr>
        <w:t>гг</w:t>
      </w:r>
      <w:r>
        <w:t>.)</w:t>
      </w:r>
    </w:p>
    <w:p w14:paraId="71091302" w14:textId="77777777" w:rsidR="0066418B" w:rsidRDefault="0066418B" w:rsidP="0066418B"/>
    <w:p w14:paraId="042B1DAE" w14:textId="77777777" w:rsidR="0066418B" w:rsidRDefault="0066418B" w:rsidP="0066418B">
      <w:r>
        <w:t xml:space="preserve">1.3. </w:t>
      </w:r>
      <w:r>
        <w:rPr>
          <w:rFonts w:hint="eastAsia"/>
        </w:rPr>
        <w:t>Дипломатический</w:t>
      </w:r>
      <w:r>
        <w:t xml:space="preserve"> </w:t>
      </w:r>
      <w:r>
        <w:rPr>
          <w:rFonts w:hint="eastAsia"/>
        </w:rPr>
        <w:t>диалог</w:t>
      </w:r>
      <w:r>
        <w:t xml:space="preserve"> </w:t>
      </w:r>
      <w:r>
        <w:rPr>
          <w:rFonts w:hint="eastAsia"/>
        </w:rPr>
        <w:t>СССР</w:t>
      </w:r>
      <w:r>
        <w:t xml:space="preserve"> </w:t>
      </w:r>
      <w:r>
        <w:rPr>
          <w:rFonts w:hint="eastAsia"/>
        </w:rPr>
        <w:t>и</w:t>
      </w:r>
      <w:r>
        <w:t xml:space="preserve"> </w:t>
      </w:r>
      <w:r>
        <w:rPr>
          <w:rFonts w:hint="eastAsia"/>
        </w:rPr>
        <w:t>Республики</w:t>
      </w:r>
      <w:r>
        <w:t xml:space="preserve"> </w:t>
      </w:r>
      <w:r>
        <w:rPr>
          <w:rFonts w:hint="eastAsia"/>
        </w:rPr>
        <w:t>Кипр</w:t>
      </w:r>
      <w:r>
        <w:t xml:space="preserve"> (1960-1963 </w:t>
      </w:r>
      <w:r>
        <w:rPr>
          <w:rFonts w:hint="eastAsia"/>
        </w:rPr>
        <w:t>гг</w:t>
      </w:r>
      <w:r>
        <w:t>.)</w:t>
      </w:r>
    </w:p>
    <w:p w14:paraId="051E49B2" w14:textId="77777777" w:rsidR="0066418B" w:rsidRDefault="0066418B" w:rsidP="0066418B"/>
    <w:p w14:paraId="75FDEEF4" w14:textId="77777777" w:rsidR="0066418B" w:rsidRDefault="0066418B" w:rsidP="0066418B">
      <w:r>
        <w:rPr>
          <w:rFonts w:hint="eastAsia"/>
        </w:rPr>
        <w:t>Глава</w:t>
      </w:r>
      <w:r>
        <w:t xml:space="preserve"> 2. </w:t>
      </w:r>
      <w:r>
        <w:rPr>
          <w:rFonts w:hint="eastAsia"/>
        </w:rPr>
        <w:t>Позиция</w:t>
      </w:r>
      <w:r>
        <w:t xml:space="preserve"> </w:t>
      </w:r>
      <w:r>
        <w:rPr>
          <w:rFonts w:hint="eastAsia"/>
        </w:rPr>
        <w:t>СССР</w:t>
      </w:r>
      <w:r>
        <w:t xml:space="preserve"> </w:t>
      </w:r>
      <w:r>
        <w:rPr>
          <w:rFonts w:hint="eastAsia"/>
        </w:rPr>
        <w:t>по</w:t>
      </w:r>
      <w:r>
        <w:t xml:space="preserve"> </w:t>
      </w:r>
      <w:r>
        <w:rPr>
          <w:rFonts w:hint="eastAsia"/>
        </w:rPr>
        <w:t>кипрскому</w:t>
      </w:r>
      <w:r>
        <w:t xml:space="preserve"> </w:t>
      </w:r>
      <w:r>
        <w:rPr>
          <w:rFonts w:hint="eastAsia"/>
        </w:rPr>
        <w:t>вопросу</w:t>
      </w:r>
      <w:r>
        <w:t xml:space="preserve"> (1964-1967 </w:t>
      </w:r>
      <w:r>
        <w:rPr>
          <w:rFonts w:hint="eastAsia"/>
        </w:rPr>
        <w:t>гг</w:t>
      </w:r>
      <w:r>
        <w:t>.)</w:t>
      </w:r>
    </w:p>
    <w:p w14:paraId="29C4F6CF" w14:textId="77777777" w:rsidR="0066418B" w:rsidRDefault="0066418B" w:rsidP="0066418B"/>
    <w:p w14:paraId="043D39E5" w14:textId="77777777" w:rsidR="0066418B" w:rsidRDefault="0066418B" w:rsidP="0066418B">
      <w:r>
        <w:t xml:space="preserve">2.1. </w:t>
      </w:r>
      <w:r>
        <w:rPr>
          <w:rFonts w:hint="eastAsia"/>
        </w:rPr>
        <w:t>Поддержка</w:t>
      </w:r>
      <w:r>
        <w:t xml:space="preserve"> </w:t>
      </w:r>
      <w:r>
        <w:rPr>
          <w:rFonts w:hint="eastAsia"/>
        </w:rPr>
        <w:t>советским</w:t>
      </w:r>
      <w:r>
        <w:t xml:space="preserve"> </w:t>
      </w:r>
      <w:r>
        <w:rPr>
          <w:rFonts w:hint="eastAsia"/>
        </w:rPr>
        <w:t>правительством</w:t>
      </w:r>
      <w:r>
        <w:t xml:space="preserve"> </w:t>
      </w:r>
      <w:r>
        <w:rPr>
          <w:rFonts w:hint="eastAsia"/>
        </w:rPr>
        <w:t>курса</w:t>
      </w:r>
      <w:r>
        <w:t xml:space="preserve"> </w:t>
      </w:r>
      <w:r>
        <w:rPr>
          <w:rFonts w:hint="eastAsia"/>
        </w:rPr>
        <w:t>президента</w:t>
      </w:r>
      <w:r>
        <w:t xml:space="preserve"> </w:t>
      </w:r>
      <w:r>
        <w:rPr>
          <w:rFonts w:hint="eastAsia"/>
        </w:rPr>
        <w:t>Макариоса</w:t>
      </w:r>
      <w:r>
        <w:t xml:space="preserve"> </w:t>
      </w:r>
      <w:r>
        <w:rPr>
          <w:rFonts w:hint="eastAsia"/>
        </w:rPr>
        <w:t>во</w:t>
      </w:r>
      <w:r>
        <w:t xml:space="preserve"> </w:t>
      </w:r>
      <w:r>
        <w:rPr>
          <w:rFonts w:hint="eastAsia"/>
        </w:rPr>
        <w:t>время</w:t>
      </w:r>
      <w:r>
        <w:t xml:space="preserve"> </w:t>
      </w:r>
      <w:r>
        <w:rPr>
          <w:rFonts w:hint="eastAsia"/>
        </w:rPr>
        <w:t>кипрского</w:t>
      </w:r>
      <w:r>
        <w:t xml:space="preserve"> </w:t>
      </w:r>
      <w:r>
        <w:rPr>
          <w:rFonts w:hint="eastAsia"/>
        </w:rPr>
        <w:t>кризиса</w:t>
      </w:r>
      <w:r>
        <w:t xml:space="preserve"> 1964 </w:t>
      </w:r>
      <w:r>
        <w:rPr>
          <w:rFonts w:hint="eastAsia"/>
        </w:rPr>
        <w:t>года</w:t>
      </w:r>
    </w:p>
    <w:p w14:paraId="3BE2BFBD" w14:textId="77777777" w:rsidR="0066418B" w:rsidRDefault="0066418B" w:rsidP="0066418B"/>
    <w:p w14:paraId="04E27C52" w14:textId="77777777" w:rsidR="0066418B" w:rsidRDefault="0066418B" w:rsidP="0066418B">
      <w:r>
        <w:t xml:space="preserve">2.2. </w:t>
      </w:r>
      <w:r>
        <w:rPr>
          <w:rFonts w:hint="eastAsia"/>
        </w:rPr>
        <w:t>Предложения</w:t>
      </w:r>
      <w:r>
        <w:t xml:space="preserve"> </w:t>
      </w:r>
      <w:r>
        <w:rPr>
          <w:rFonts w:hint="eastAsia"/>
        </w:rPr>
        <w:t>А</w:t>
      </w:r>
      <w:r>
        <w:t xml:space="preserve">. </w:t>
      </w:r>
      <w:r>
        <w:rPr>
          <w:rFonts w:hint="eastAsia"/>
        </w:rPr>
        <w:t>А</w:t>
      </w:r>
      <w:r>
        <w:t xml:space="preserve">. </w:t>
      </w:r>
      <w:r>
        <w:rPr>
          <w:rFonts w:hint="eastAsia"/>
        </w:rPr>
        <w:t>Громыко</w:t>
      </w:r>
      <w:r>
        <w:t xml:space="preserve"> </w:t>
      </w:r>
      <w:r>
        <w:rPr>
          <w:rFonts w:hint="eastAsia"/>
        </w:rPr>
        <w:t>по</w:t>
      </w:r>
      <w:r>
        <w:t xml:space="preserve"> </w:t>
      </w:r>
      <w:r>
        <w:rPr>
          <w:rFonts w:hint="eastAsia"/>
        </w:rPr>
        <w:t>кипрскому</w:t>
      </w:r>
      <w:r>
        <w:t xml:space="preserve"> </w:t>
      </w:r>
      <w:r>
        <w:rPr>
          <w:rFonts w:hint="eastAsia"/>
        </w:rPr>
        <w:t>вопросу</w:t>
      </w:r>
      <w:r>
        <w:t xml:space="preserve"> (1965 </w:t>
      </w:r>
      <w:r>
        <w:rPr>
          <w:rFonts w:hint="eastAsia"/>
        </w:rPr>
        <w:t>г</w:t>
      </w:r>
      <w:r>
        <w:t>.)</w:t>
      </w:r>
    </w:p>
    <w:p w14:paraId="7FC81447" w14:textId="77777777" w:rsidR="0066418B" w:rsidRDefault="0066418B" w:rsidP="0066418B"/>
    <w:p w14:paraId="39BED45D" w14:textId="77777777" w:rsidR="0066418B" w:rsidRDefault="0066418B" w:rsidP="0066418B">
      <w:r>
        <w:t xml:space="preserve">2.3. </w:t>
      </w:r>
      <w:r>
        <w:rPr>
          <w:rFonts w:hint="eastAsia"/>
        </w:rPr>
        <w:t>Озабоченность</w:t>
      </w:r>
      <w:r>
        <w:t xml:space="preserve"> </w:t>
      </w:r>
      <w:r>
        <w:rPr>
          <w:rFonts w:hint="eastAsia"/>
        </w:rPr>
        <w:t>СССР</w:t>
      </w:r>
      <w:r>
        <w:t xml:space="preserve"> </w:t>
      </w:r>
      <w:r>
        <w:rPr>
          <w:rFonts w:hint="eastAsia"/>
        </w:rPr>
        <w:t>развитием</w:t>
      </w:r>
      <w:r>
        <w:t xml:space="preserve"> </w:t>
      </w:r>
      <w:r>
        <w:rPr>
          <w:rFonts w:hint="eastAsia"/>
        </w:rPr>
        <w:t>событий</w:t>
      </w:r>
      <w:r>
        <w:t xml:space="preserve"> </w:t>
      </w:r>
      <w:r>
        <w:rPr>
          <w:rFonts w:hint="eastAsia"/>
        </w:rPr>
        <w:t>на</w:t>
      </w:r>
      <w:r>
        <w:t xml:space="preserve"> </w:t>
      </w:r>
      <w:r>
        <w:rPr>
          <w:rFonts w:hint="eastAsia"/>
        </w:rPr>
        <w:t>Кипре</w:t>
      </w:r>
      <w:r>
        <w:t xml:space="preserve"> (1966-1967 </w:t>
      </w:r>
      <w:r>
        <w:rPr>
          <w:rFonts w:hint="eastAsia"/>
        </w:rPr>
        <w:t>гг</w:t>
      </w:r>
      <w:r>
        <w:t>.)</w:t>
      </w:r>
    </w:p>
    <w:p w14:paraId="68E5D544" w14:textId="77777777" w:rsidR="0066418B" w:rsidRDefault="0066418B" w:rsidP="0066418B"/>
    <w:p w14:paraId="5433779B" w14:textId="77777777" w:rsidR="0066418B" w:rsidRDefault="0066418B" w:rsidP="0066418B">
      <w:r>
        <w:rPr>
          <w:rFonts w:hint="eastAsia"/>
        </w:rPr>
        <w:t>Глава</w:t>
      </w:r>
      <w:r>
        <w:t xml:space="preserve"> 3. </w:t>
      </w:r>
      <w:r>
        <w:rPr>
          <w:rFonts w:hint="eastAsia"/>
        </w:rPr>
        <w:t>Внешнеполитическая</w:t>
      </w:r>
      <w:r>
        <w:t xml:space="preserve"> </w:t>
      </w:r>
      <w:r>
        <w:rPr>
          <w:rFonts w:hint="eastAsia"/>
        </w:rPr>
        <w:t>деятельность</w:t>
      </w:r>
      <w:r>
        <w:t xml:space="preserve"> </w:t>
      </w:r>
      <w:r>
        <w:rPr>
          <w:rFonts w:hint="eastAsia"/>
        </w:rPr>
        <w:t>СССР</w:t>
      </w:r>
      <w:r>
        <w:t xml:space="preserve"> </w:t>
      </w:r>
      <w:r>
        <w:rPr>
          <w:rFonts w:hint="eastAsia"/>
        </w:rPr>
        <w:t>по</w:t>
      </w:r>
      <w:r>
        <w:t xml:space="preserve"> </w:t>
      </w:r>
      <w:r>
        <w:rPr>
          <w:rFonts w:hint="eastAsia"/>
        </w:rPr>
        <w:t>кипрскому</w:t>
      </w:r>
      <w:r>
        <w:t xml:space="preserve"> </w:t>
      </w:r>
      <w:r>
        <w:rPr>
          <w:rFonts w:hint="eastAsia"/>
        </w:rPr>
        <w:t>вопросу</w:t>
      </w:r>
      <w:r>
        <w:t xml:space="preserve"> </w:t>
      </w:r>
      <w:r>
        <w:rPr>
          <w:rFonts w:hint="eastAsia"/>
        </w:rPr>
        <w:t>в</w:t>
      </w:r>
      <w:r>
        <w:t xml:space="preserve"> 1967-1974 </w:t>
      </w:r>
      <w:r>
        <w:rPr>
          <w:rFonts w:hint="eastAsia"/>
        </w:rPr>
        <w:t>гг</w:t>
      </w:r>
    </w:p>
    <w:p w14:paraId="55805058" w14:textId="77777777" w:rsidR="0066418B" w:rsidRDefault="0066418B" w:rsidP="0066418B"/>
    <w:p w14:paraId="36973469" w14:textId="77777777" w:rsidR="0066418B" w:rsidRDefault="0066418B" w:rsidP="0066418B">
      <w:r>
        <w:t xml:space="preserve">3.1. </w:t>
      </w:r>
      <w:r>
        <w:rPr>
          <w:rFonts w:hint="eastAsia"/>
        </w:rPr>
        <w:t>Советская</w:t>
      </w:r>
      <w:r>
        <w:t xml:space="preserve"> </w:t>
      </w:r>
      <w:r>
        <w:rPr>
          <w:rFonts w:hint="eastAsia"/>
        </w:rPr>
        <w:t>дипломатия</w:t>
      </w:r>
      <w:r>
        <w:t xml:space="preserve"> </w:t>
      </w:r>
      <w:r>
        <w:rPr>
          <w:rFonts w:hint="eastAsia"/>
        </w:rPr>
        <w:t>в</w:t>
      </w:r>
      <w:r>
        <w:t xml:space="preserve"> </w:t>
      </w:r>
      <w:r>
        <w:rPr>
          <w:rFonts w:hint="eastAsia"/>
        </w:rPr>
        <w:t>регионе</w:t>
      </w:r>
      <w:r>
        <w:t xml:space="preserve"> </w:t>
      </w:r>
      <w:r>
        <w:rPr>
          <w:rFonts w:hint="eastAsia"/>
        </w:rPr>
        <w:t>Восточного</w:t>
      </w:r>
      <w:r>
        <w:t xml:space="preserve"> </w:t>
      </w:r>
      <w:r>
        <w:rPr>
          <w:rFonts w:hint="eastAsia"/>
        </w:rPr>
        <w:t>Средиземноморья</w:t>
      </w:r>
      <w:r>
        <w:t xml:space="preserve"> </w:t>
      </w:r>
      <w:r>
        <w:rPr>
          <w:rFonts w:hint="eastAsia"/>
        </w:rPr>
        <w:t>после</w:t>
      </w:r>
      <w:r>
        <w:t xml:space="preserve"> </w:t>
      </w:r>
      <w:r>
        <w:rPr>
          <w:rFonts w:hint="eastAsia"/>
        </w:rPr>
        <w:t>греческого</w:t>
      </w:r>
      <w:r>
        <w:t xml:space="preserve"> </w:t>
      </w:r>
      <w:r>
        <w:rPr>
          <w:rFonts w:hint="eastAsia"/>
        </w:rPr>
        <w:t>военного</w:t>
      </w:r>
      <w:r>
        <w:t xml:space="preserve"> </w:t>
      </w:r>
      <w:r>
        <w:rPr>
          <w:rFonts w:hint="eastAsia"/>
        </w:rPr>
        <w:t>переворота</w:t>
      </w:r>
      <w:r>
        <w:t xml:space="preserve"> (1967-1969 </w:t>
      </w:r>
      <w:r>
        <w:rPr>
          <w:rFonts w:hint="eastAsia"/>
        </w:rPr>
        <w:t>гг</w:t>
      </w:r>
      <w:r>
        <w:t>.)</w:t>
      </w:r>
    </w:p>
    <w:p w14:paraId="61C25DF5" w14:textId="77777777" w:rsidR="0066418B" w:rsidRDefault="0066418B" w:rsidP="0066418B"/>
    <w:p w14:paraId="789B7A95" w14:textId="77777777" w:rsidR="0066418B" w:rsidRDefault="0066418B" w:rsidP="0066418B">
      <w:r>
        <w:t xml:space="preserve">3.2. </w:t>
      </w:r>
      <w:r>
        <w:rPr>
          <w:rFonts w:hint="eastAsia"/>
        </w:rPr>
        <w:t>Кипрский</w:t>
      </w:r>
      <w:r>
        <w:t xml:space="preserve"> </w:t>
      </w:r>
      <w:r>
        <w:rPr>
          <w:rFonts w:hint="eastAsia"/>
        </w:rPr>
        <w:t>вопрос</w:t>
      </w:r>
      <w:r>
        <w:t xml:space="preserve"> </w:t>
      </w:r>
      <w:r>
        <w:rPr>
          <w:rFonts w:hint="eastAsia"/>
        </w:rPr>
        <w:t>в</w:t>
      </w:r>
      <w:r>
        <w:t xml:space="preserve"> </w:t>
      </w:r>
      <w:r>
        <w:rPr>
          <w:rFonts w:hint="eastAsia"/>
        </w:rPr>
        <w:t>годы</w:t>
      </w:r>
      <w:r>
        <w:t xml:space="preserve"> </w:t>
      </w:r>
      <w:r>
        <w:rPr>
          <w:rFonts w:hint="eastAsia"/>
        </w:rPr>
        <w:t>«</w:t>
      </w:r>
      <w:r>
        <w:rPr>
          <w:rFonts w:hint="eastAsia"/>
        </w:rPr>
        <w:t>разрядки</w:t>
      </w:r>
      <w:r>
        <w:rPr>
          <w:rFonts w:hint="eastAsia"/>
        </w:rPr>
        <w:t>»</w:t>
      </w:r>
      <w:r>
        <w:t xml:space="preserve"> (1970-1973 </w:t>
      </w:r>
      <w:r>
        <w:rPr>
          <w:rFonts w:hint="eastAsia"/>
        </w:rPr>
        <w:t>гг</w:t>
      </w:r>
      <w:r>
        <w:t>.)</w:t>
      </w:r>
    </w:p>
    <w:p w14:paraId="7FBAAC9F" w14:textId="77777777" w:rsidR="0066418B" w:rsidRDefault="0066418B" w:rsidP="0066418B"/>
    <w:p w14:paraId="377D51C3" w14:textId="77777777" w:rsidR="0066418B" w:rsidRDefault="0066418B" w:rsidP="0066418B">
      <w:r>
        <w:t xml:space="preserve">3.3. </w:t>
      </w:r>
      <w:r>
        <w:rPr>
          <w:rFonts w:hint="eastAsia"/>
        </w:rPr>
        <w:t>Советская</w:t>
      </w:r>
      <w:r>
        <w:t xml:space="preserve"> </w:t>
      </w:r>
      <w:r>
        <w:rPr>
          <w:rFonts w:hint="eastAsia"/>
        </w:rPr>
        <w:t>политика</w:t>
      </w:r>
      <w:r>
        <w:t xml:space="preserve"> </w:t>
      </w:r>
      <w:r>
        <w:rPr>
          <w:rFonts w:hint="eastAsia"/>
        </w:rPr>
        <w:t>во</w:t>
      </w:r>
      <w:r>
        <w:t xml:space="preserve"> </w:t>
      </w:r>
      <w:r>
        <w:rPr>
          <w:rFonts w:hint="eastAsia"/>
        </w:rPr>
        <w:t>время</w:t>
      </w:r>
      <w:r>
        <w:t xml:space="preserve"> </w:t>
      </w:r>
      <w:r>
        <w:rPr>
          <w:rFonts w:hint="eastAsia"/>
        </w:rPr>
        <w:t>кипрского</w:t>
      </w:r>
      <w:r>
        <w:t xml:space="preserve"> </w:t>
      </w:r>
      <w:r>
        <w:rPr>
          <w:rFonts w:hint="eastAsia"/>
        </w:rPr>
        <w:t>кризиса</w:t>
      </w:r>
      <w:r>
        <w:t xml:space="preserve"> </w:t>
      </w:r>
      <w:r>
        <w:rPr>
          <w:rFonts w:hint="eastAsia"/>
        </w:rPr>
        <w:t>в</w:t>
      </w:r>
      <w:r>
        <w:t xml:space="preserve"> 1974 </w:t>
      </w:r>
      <w:r>
        <w:rPr>
          <w:rFonts w:hint="eastAsia"/>
        </w:rPr>
        <w:t>году</w:t>
      </w:r>
    </w:p>
    <w:p w14:paraId="5DB6855F" w14:textId="77777777" w:rsidR="0066418B" w:rsidRDefault="0066418B" w:rsidP="0066418B"/>
    <w:p w14:paraId="3E277E0E" w14:textId="77777777" w:rsidR="0066418B" w:rsidRDefault="0066418B" w:rsidP="0066418B">
      <w:r>
        <w:rPr>
          <w:rFonts w:hint="eastAsia"/>
        </w:rPr>
        <w:lastRenderedPageBreak/>
        <w:t>Заключение</w:t>
      </w:r>
    </w:p>
    <w:p w14:paraId="0C1BB22F" w14:textId="77777777" w:rsidR="0066418B" w:rsidRDefault="0066418B" w:rsidP="0066418B"/>
    <w:p w14:paraId="7FED4AAF" w14:textId="1D8F7969" w:rsidR="0066418B" w:rsidRPr="0066418B" w:rsidRDefault="0066418B" w:rsidP="0066418B">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66418B" w:rsidRPr="0066418B" w:rsidSect="00EC74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9C45" w14:textId="77777777" w:rsidR="00EC743D" w:rsidRDefault="00EC743D">
      <w:pPr>
        <w:spacing w:after="0" w:line="240" w:lineRule="auto"/>
      </w:pPr>
      <w:r>
        <w:separator/>
      </w:r>
    </w:p>
  </w:endnote>
  <w:endnote w:type="continuationSeparator" w:id="0">
    <w:p w14:paraId="2CA07BBF" w14:textId="77777777" w:rsidR="00EC743D" w:rsidRDefault="00EC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E208" w14:textId="77777777" w:rsidR="00EC743D" w:rsidRDefault="00EC743D"/>
    <w:p w14:paraId="31CF2CF7" w14:textId="77777777" w:rsidR="00EC743D" w:rsidRDefault="00EC743D"/>
    <w:p w14:paraId="73FCD452" w14:textId="77777777" w:rsidR="00EC743D" w:rsidRDefault="00EC743D"/>
    <w:p w14:paraId="456A50C4" w14:textId="77777777" w:rsidR="00EC743D" w:rsidRDefault="00EC743D"/>
    <w:p w14:paraId="1AA9362A" w14:textId="77777777" w:rsidR="00EC743D" w:rsidRDefault="00EC743D"/>
    <w:p w14:paraId="688F9D42" w14:textId="77777777" w:rsidR="00EC743D" w:rsidRDefault="00EC743D"/>
    <w:p w14:paraId="6890C910" w14:textId="77777777" w:rsidR="00EC743D" w:rsidRDefault="00EC74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6413CE" wp14:editId="175876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633BF" w14:textId="77777777" w:rsidR="00EC743D" w:rsidRDefault="00EC74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6413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4633BF" w14:textId="77777777" w:rsidR="00EC743D" w:rsidRDefault="00EC74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7E4DB9" w14:textId="77777777" w:rsidR="00EC743D" w:rsidRDefault="00EC743D"/>
    <w:p w14:paraId="29785CB1" w14:textId="77777777" w:rsidR="00EC743D" w:rsidRDefault="00EC743D"/>
    <w:p w14:paraId="0988CBC5" w14:textId="77777777" w:rsidR="00EC743D" w:rsidRDefault="00EC74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D9A7BF" wp14:editId="34050A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4DC0" w14:textId="77777777" w:rsidR="00EC743D" w:rsidRDefault="00EC743D"/>
                          <w:p w14:paraId="1DD9A3D5" w14:textId="77777777" w:rsidR="00EC743D" w:rsidRDefault="00EC74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D9A7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5E4DC0" w14:textId="77777777" w:rsidR="00EC743D" w:rsidRDefault="00EC743D"/>
                    <w:p w14:paraId="1DD9A3D5" w14:textId="77777777" w:rsidR="00EC743D" w:rsidRDefault="00EC74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FDF365" w14:textId="77777777" w:rsidR="00EC743D" w:rsidRDefault="00EC743D"/>
    <w:p w14:paraId="2C6F57B0" w14:textId="77777777" w:rsidR="00EC743D" w:rsidRDefault="00EC743D">
      <w:pPr>
        <w:rPr>
          <w:sz w:val="2"/>
          <w:szCs w:val="2"/>
        </w:rPr>
      </w:pPr>
    </w:p>
    <w:p w14:paraId="4683C74A" w14:textId="77777777" w:rsidR="00EC743D" w:rsidRDefault="00EC743D"/>
    <w:p w14:paraId="48813F3E" w14:textId="77777777" w:rsidR="00EC743D" w:rsidRDefault="00EC743D">
      <w:pPr>
        <w:spacing w:after="0" w:line="240" w:lineRule="auto"/>
      </w:pPr>
    </w:p>
  </w:footnote>
  <w:footnote w:type="continuationSeparator" w:id="0">
    <w:p w14:paraId="4CE47492" w14:textId="77777777" w:rsidR="00EC743D" w:rsidRDefault="00EC7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43D"/>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54417</TotalTime>
  <Pages>2</Pages>
  <Words>141</Words>
  <Characters>806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932</cp:revision>
  <cp:lastPrinted>2009-02-06T05:36:00Z</cp:lastPrinted>
  <dcterms:created xsi:type="dcterms:W3CDTF">2024-01-07T13:43:00Z</dcterms:created>
  <dcterms:modified xsi:type="dcterms:W3CDTF">2024-04-01T17:43:00Z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