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4950B" w14:textId="77777777" w:rsidR="005812ED" w:rsidRPr="005812ED" w:rsidRDefault="005812ED" w:rsidP="005812ED">
      <w:pPr>
        <w:rPr>
          <w:rFonts w:ascii="Arial" w:hAnsi="Arial" w:cs="Arial"/>
          <w:caps/>
          <w:color w:val="333333"/>
          <w:sz w:val="27"/>
          <w:szCs w:val="27"/>
        </w:rPr>
      </w:pPr>
      <w:r w:rsidRPr="005812ED">
        <w:rPr>
          <w:rFonts w:ascii="Arial" w:hAnsi="Arial" w:cs="Arial" w:hint="eastAsia"/>
          <w:caps/>
          <w:color w:val="333333"/>
          <w:sz w:val="27"/>
          <w:szCs w:val="27"/>
        </w:rPr>
        <w:t>Баранова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Людмила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Константиновна</w:t>
      </w:r>
      <w:r w:rsidRPr="005812ED">
        <w:rPr>
          <w:rFonts w:ascii="Arial" w:hAnsi="Arial" w:cs="Arial"/>
          <w:caps/>
          <w:color w:val="333333"/>
          <w:sz w:val="27"/>
          <w:szCs w:val="27"/>
        </w:rPr>
        <w:t>.</w:t>
      </w:r>
    </w:p>
    <w:p w14:paraId="56067E71" w14:textId="77777777" w:rsidR="005812ED" w:rsidRPr="005812ED" w:rsidRDefault="005812ED" w:rsidP="005812ED">
      <w:pPr>
        <w:rPr>
          <w:rFonts w:ascii="Arial" w:hAnsi="Arial" w:cs="Arial"/>
          <w:caps/>
          <w:color w:val="333333"/>
          <w:sz w:val="27"/>
          <w:szCs w:val="27"/>
        </w:rPr>
      </w:pPr>
      <w:r w:rsidRPr="005812ED">
        <w:rPr>
          <w:rFonts w:ascii="Arial" w:hAnsi="Arial" w:cs="Arial" w:hint="eastAsia"/>
          <w:caps/>
          <w:color w:val="333333"/>
          <w:sz w:val="27"/>
          <w:szCs w:val="27"/>
        </w:rPr>
        <w:t>Особенности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социальной</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идентификации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интеллигенции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в</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условиях</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системного</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кризиса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российского</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общества</w:t>
      </w:r>
      <w:r w:rsidRPr="005812ED">
        <w:rPr>
          <w:rFonts w:ascii="Arial" w:hAnsi="Arial" w:cs="Arial"/>
          <w:caps/>
          <w:color w:val="333333"/>
          <w:sz w:val="27"/>
          <w:szCs w:val="27"/>
        </w:rPr>
        <w:t xml:space="preserve"> : </w:t>
      </w:r>
      <w:r w:rsidRPr="005812ED">
        <w:rPr>
          <w:rFonts w:ascii="Arial" w:hAnsi="Arial" w:cs="Arial" w:hint="eastAsia"/>
          <w:caps/>
          <w:color w:val="333333"/>
          <w:sz w:val="27"/>
          <w:szCs w:val="27"/>
        </w:rPr>
        <w:t>диссертация</w:t>
      </w:r>
      <w:r w:rsidRPr="005812ED">
        <w:rPr>
          <w:rFonts w:ascii="Arial" w:hAnsi="Arial" w:cs="Arial"/>
          <w:caps/>
          <w:color w:val="333333"/>
          <w:sz w:val="27"/>
          <w:szCs w:val="27"/>
        </w:rPr>
        <w:t xml:space="preserve"> ... </w:t>
      </w:r>
      <w:r w:rsidRPr="005812ED">
        <w:rPr>
          <w:rFonts w:ascii="Arial" w:hAnsi="Arial" w:cs="Arial" w:hint="eastAsia"/>
          <w:caps/>
          <w:color w:val="333333"/>
          <w:sz w:val="27"/>
          <w:szCs w:val="27"/>
        </w:rPr>
        <w:t>кандидата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социологических</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наук</w:t>
      </w:r>
      <w:r w:rsidRPr="005812ED">
        <w:rPr>
          <w:rFonts w:ascii="Arial" w:hAnsi="Arial" w:cs="Arial"/>
          <w:caps/>
          <w:color w:val="333333"/>
          <w:sz w:val="27"/>
          <w:szCs w:val="27"/>
        </w:rPr>
        <w:t xml:space="preserve"> : 22.00.04. - </w:t>
      </w:r>
      <w:r w:rsidRPr="005812ED">
        <w:rPr>
          <w:rFonts w:ascii="Arial" w:hAnsi="Arial" w:cs="Arial" w:hint="eastAsia"/>
          <w:caps/>
          <w:color w:val="333333"/>
          <w:sz w:val="27"/>
          <w:szCs w:val="27"/>
        </w:rPr>
        <w:t>Саратов</w:t>
      </w:r>
      <w:r w:rsidRPr="005812ED">
        <w:rPr>
          <w:rFonts w:ascii="Arial" w:hAnsi="Arial" w:cs="Arial"/>
          <w:caps/>
          <w:color w:val="333333"/>
          <w:sz w:val="27"/>
          <w:szCs w:val="27"/>
        </w:rPr>
        <w:t xml:space="preserve">, 2001. - 164 </w:t>
      </w:r>
      <w:r w:rsidRPr="005812ED">
        <w:rPr>
          <w:rFonts w:ascii="Arial" w:hAnsi="Arial" w:cs="Arial" w:hint="eastAsia"/>
          <w:caps/>
          <w:color w:val="333333"/>
          <w:sz w:val="27"/>
          <w:szCs w:val="27"/>
        </w:rPr>
        <w:t>с</w:t>
      </w:r>
      <w:r w:rsidRPr="005812ED">
        <w:rPr>
          <w:rFonts w:ascii="Arial" w:hAnsi="Arial" w:cs="Arial"/>
          <w:caps/>
          <w:color w:val="333333"/>
          <w:sz w:val="27"/>
          <w:szCs w:val="27"/>
        </w:rPr>
        <w:t>.</w:t>
      </w:r>
    </w:p>
    <w:p w14:paraId="522D9EC6" w14:textId="77777777" w:rsidR="005812ED" w:rsidRPr="005812ED" w:rsidRDefault="005812ED" w:rsidP="005812ED">
      <w:pPr>
        <w:rPr>
          <w:rFonts w:ascii="Arial" w:hAnsi="Arial" w:cs="Arial"/>
          <w:caps/>
          <w:color w:val="333333"/>
          <w:sz w:val="27"/>
          <w:szCs w:val="27"/>
        </w:rPr>
      </w:pPr>
      <w:r w:rsidRPr="005812ED">
        <w:rPr>
          <w:rFonts w:ascii="Arial" w:hAnsi="Arial" w:cs="Arial" w:hint="eastAsia"/>
          <w:caps/>
          <w:color w:val="333333"/>
          <w:sz w:val="27"/>
          <w:szCs w:val="27"/>
        </w:rPr>
        <w:t>больше</w:t>
      </w:r>
    </w:p>
    <w:p w14:paraId="3B30F715" w14:textId="77777777" w:rsidR="005812ED" w:rsidRPr="005812ED" w:rsidRDefault="005812ED" w:rsidP="005812ED">
      <w:pPr>
        <w:rPr>
          <w:rFonts w:ascii="Arial" w:hAnsi="Arial" w:cs="Arial"/>
          <w:caps/>
          <w:color w:val="333333"/>
          <w:sz w:val="27"/>
          <w:szCs w:val="27"/>
        </w:rPr>
      </w:pPr>
      <w:r w:rsidRPr="005812ED">
        <w:rPr>
          <w:rFonts w:ascii="Arial" w:hAnsi="Arial" w:cs="Arial" w:hint="eastAsia"/>
          <w:caps/>
          <w:color w:val="333333"/>
          <w:sz w:val="27"/>
          <w:szCs w:val="27"/>
        </w:rPr>
        <w:t>Цитаты</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из</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текста</w:t>
      </w:r>
      <w:r w:rsidRPr="005812ED">
        <w:rPr>
          <w:rFonts w:ascii="Arial" w:hAnsi="Arial" w:cs="Arial"/>
          <w:caps/>
          <w:color w:val="333333"/>
          <w:sz w:val="27"/>
          <w:szCs w:val="27"/>
        </w:rPr>
        <w:t>:</w:t>
      </w:r>
    </w:p>
    <w:p w14:paraId="6083C2B5" w14:textId="77777777" w:rsidR="005812ED" w:rsidRPr="005812ED" w:rsidRDefault="005812ED" w:rsidP="005812ED">
      <w:pPr>
        <w:rPr>
          <w:rFonts w:ascii="Arial" w:hAnsi="Arial" w:cs="Arial"/>
          <w:caps/>
          <w:color w:val="333333"/>
          <w:sz w:val="27"/>
          <w:szCs w:val="27"/>
        </w:rPr>
      </w:pPr>
      <w:r w:rsidRPr="005812ED">
        <w:rPr>
          <w:rFonts w:ascii="Arial" w:hAnsi="Arial" w:cs="Arial" w:hint="eastAsia"/>
          <w:caps/>
          <w:color w:val="333333"/>
          <w:sz w:val="27"/>
          <w:szCs w:val="27"/>
        </w:rPr>
        <w:t>стр</w:t>
      </w:r>
      <w:r w:rsidRPr="005812ED">
        <w:rPr>
          <w:rFonts w:ascii="Arial" w:hAnsi="Arial" w:cs="Arial"/>
          <w:caps/>
          <w:color w:val="333333"/>
          <w:sz w:val="27"/>
          <w:szCs w:val="27"/>
        </w:rPr>
        <w:t>. 1</w:t>
      </w:r>
    </w:p>
    <w:p w14:paraId="39D1910A" w14:textId="77777777" w:rsidR="005812ED" w:rsidRPr="005812ED" w:rsidRDefault="005812ED" w:rsidP="005812ED">
      <w:pPr>
        <w:rPr>
          <w:rFonts w:ascii="Arial" w:hAnsi="Arial" w:cs="Arial"/>
          <w:caps/>
          <w:color w:val="333333"/>
          <w:sz w:val="27"/>
          <w:szCs w:val="27"/>
        </w:rPr>
      </w:pPr>
      <w:r w:rsidRPr="005812ED">
        <w:rPr>
          <w:rFonts w:ascii="Arial" w:hAnsi="Arial" w:cs="Arial"/>
          <w:caps/>
          <w:color w:val="333333"/>
          <w:sz w:val="27"/>
          <w:szCs w:val="27"/>
        </w:rPr>
        <w:t>(^ (</w:t>
      </w:r>
      <w:r w:rsidRPr="005812ED">
        <w:rPr>
          <w:rFonts w:ascii="Arial" w:hAnsi="Arial" w:cs="Arial" w:hint="eastAsia"/>
          <w:caps/>
          <w:color w:val="333333"/>
          <w:sz w:val="27"/>
          <w:szCs w:val="27"/>
        </w:rPr>
        <w:t>Х</w:t>
      </w:r>
      <w:r w:rsidRPr="005812ED">
        <w:rPr>
          <w:rFonts w:ascii="Arial" w:hAnsi="Arial" w:cs="Arial"/>
          <w:caps/>
          <w:color w:val="333333"/>
          <w:sz w:val="27"/>
          <w:szCs w:val="27"/>
        </w:rPr>
        <w:t xml:space="preserve">-. / / </w:t>
      </w:r>
      <w:r w:rsidRPr="005812ED">
        <w:rPr>
          <w:rFonts w:ascii="Arial" w:hAnsi="Arial" w:cs="Arial" w:hint="eastAsia"/>
          <w:caps/>
          <w:color w:val="333333"/>
          <w:sz w:val="27"/>
          <w:szCs w:val="27"/>
        </w:rPr>
        <w:t>л</w:t>
      </w:r>
      <w:r w:rsidRPr="005812ED">
        <w:rPr>
          <w:rFonts w:ascii="Arial" w:hAnsi="Arial" w:cs="Arial"/>
          <w:caps/>
          <w:color w:val="333333"/>
          <w:sz w:val="27"/>
          <w:szCs w:val="27"/>
        </w:rPr>
        <w:t>/^- \</w:t>
      </w:r>
      <w:r w:rsidRPr="005812ED">
        <w:rPr>
          <w:rFonts w:ascii="Arial" w:hAnsi="Arial" w:cs="Arial" w:hint="eastAsia"/>
          <w:caps/>
          <w:color w:val="333333"/>
          <w:sz w:val="27"/>
          <w:szCs w:val="27"/>
        </w:rPr>
        <w:t>У</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Саратовский</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государственный</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технический</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университет</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На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правах</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рукописи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Баранова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Людмила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Константиновна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Особенности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социальной</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идентификации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интеллигенции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в</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у</w:t>
      </w:r>
      <w:r w:rsidRPr="005812ED">
        <w:rPr>
          <w:rFonts w:ascii="Arial" w:hAnsi="Arial" w:cs="Arial"/>
          <w:caps/>
          <w:color w:val="333333"/>
          <w:sz w:val="27"/>
          <w:szCs w:val="27"/>
        </w:rPr>
        <w:t>1</w:t>
      </w:r>
      <w:r w:rsidRPr="005812ED">
        <w:rPr>
          <w:rFonts w:ascii="Arial" w:hAnsi="Arial" w:cs="Arial" w:hint="eastAsia"/>
          <w:caps/>
          <w:color w:val="333333"/>
          <w:sz w:val="27"/>
          <w:szCs w:val="27"/>
        </w:rPr>
        <w:t>ловийх</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системного</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кризиса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российского</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общества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Диссертация</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на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соискание</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ученой</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степени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кандидата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социологических</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наук</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по</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специальности</w:t>
      </w:r>
    </w:p>
    <w:p w14:paraId="37B60D11" w14:textId="77777777" w:rsidR="005812ED" w:rsidRPr="005812ED" w:rsidRDefault="005812ED" w:rsidP="005812ED">
      <w:pPr>
        <w:rPr>
          <w:rFonts w:ascii="Arial" w:hAnsi="Arial" w:cs="Arial"/>
          <w:caps/>
          <w:color w:val="333333"/>
          <w:sz w:val="27"/>
          <w:szCs w:val="27"/>
        </w:rPr>
      </w:pPr>
      <w:r w:rsidRPr="005812ED">
        <w:rPr>
          <w:rFonts w:ascii="Arial" w:hAnsi="Arial" w:cs="Arial" w:hint="eastAsia"/>
          <w:caps/>
          <w:color w:val="333333"/>
          <w:sz w:val="27"/>
          <w:szCs w:val="27"/>
        </w:rPr>
        <w:t>стр</w:t>
      </w:r>
      <w:r w:rsidRPr="005812ED">
        <w:rPr>
          <w:rFonts w:ascii="Arial" w:hAnsi="Arial" w:cs="Arial"/>
          <w:caps/>
          <w:color w:val="333333"/>
          <w:sz w:val="27"/>
          <w:szCs w:val="27"/>
        </w:rPr>
        <w:t>. 2</w:t>
      </w:r>
    </w:p>
    <w:p w14:paraId="5E20163F" w14:textId="77777777" w:rsidR="005812ED" w:rsidRPr="005812ED" w:rsidRDefault="005812ED" w:rsidP="005812ED">
      <w:pPr>
        <w:rPr>
          <w:rFonts w:ascii="Arial" w:hAnsi="Arial" w:cs="Arial"/>
          <w:caps/>
          <w:color w:val="333333"/>
          <w:sz w:val="27"/>
          <w:szCs w:val="27"/>
        </w:rPr>
      </w:pPr>
      <w:r w:rsidRPr="005812ED">
        <w:rPr>
          <w:rFonts w:ascii="Arial" w:hAnsi="Arial" w:cs="Arial" w:hint="eastAsia"/>
          <w:caps/>
          <w:color w:val="333333"/>
          <w:sz w:val="27"/>
          <w:szCs w:val="27"/>
        </w:rPr>
        <w:t>интеллигенции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Глава</w:t>
      </w:r>
      <w:r w:rsidRPr="005812ED">
        <w:rPr>
          <w:rFonts w:ascii="Arial" w:hAnsi="Arial" w:cs="Arial"/>
          <w:caps/>
          <w:color w:val="333333"/>
          <w:sz w:val="27"/>
          <w:szCs w:val="27"/>
        </w:rPr>
        <w:t xml:space="preserve"> II </w:t>
      </w:r>
      <w:r w:rsidRPr="005812ED">
        <w:rPr>
          <w:rFonts w:ascii="Arial" w:hAnsi="Arial" w:cs="Arial" w:hint="eastAsia"/>
          <w:caps/>
          <w:color w:val="333333"/>
          <w:sz w:val="27"/>
          <w:szCs w:val="27"/>
        </w:rPr>
        <w:t>Образы</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прошлого</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настоящего</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будущего</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в</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общественном</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сознании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интеллигенции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w:t>
      </w:r>
      <w:r w:rsidRPr="005812ED">
        <w:rPr>
          <w:rFonts w:ascii="Arial" w:hAnsi="Arial" w:cs="Arial"/>
          <w:caps/>
          <w:color w:val="333333"/>
          <w:sz w:val="27"/>
          <w:szCs w:val="27"/>
        </w:rPr>
        <w:t xml:space="preserve">1 </w:t>
      </w:r>
      <w:r w:rsidRPr="005812ED">
        <w:rPr>
          <w:rFonts w:ascii="Arial" w:hAnsi="Arial" w:cs="Arial" w:hint="eastAsia"/>
          <w:caps/>
          <w:color w:val="333333"/>
          <w:sz w:val="27"/>
          <w:szCs w:val="27"/>
        </w:rPr>
        <w:t>Национальные</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традиции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в</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механизме</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социальной</w:t>
      </w:r>
      <w:r w:rsidRPr="005812ED">
        <w:rPr>
          <w:rFonts w:ascii="Arial" w:hAnsi="Arial" w:cs="Arial"/>
          <w:caps/>
          <w:color w:val="333333"/>
          <w:sz w:val="27"/>
          <w:szCs w:val="27"/>
        </w:rPr>
        <w:t xml:space="preserve"> 83-115 </w:t>
      </w:r>
      <w:r w:rsidRPr="005812ED">
        <w:rPr>
          <w:rFonts w:ascii="Arial" w:hAnsi="Arial" w:cs="Arial" w:hint="eastAsia"/>
          <w:caps/>
          <w:color w:val="333333"/>
          <w:sz w:val="27"/>
          <w:szCs w:val="27"/>
        </w:rPr>
        <w:t>идентификации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современной</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интеллигенции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w:t>
      </w:r>
      <w:r w:rsidRPr="005812ED">
        <w:rPr>
          <w:rFonts w:ascii="Arial" w:hAnsi="Arial" w:cs="Arial"/>
          <w:caps/>
          <w:color w:val="333333"/>
          <w:sz w:val="27"/>
          <w:szCs w:val="27"/>
        </w:rPr>
        <w:t xml:space="preserve">2 </w:t>
      </w:r>
      <w:r w:rsidRPr="005812ED">
        <w:rPr>
          <w:rFonts w:ascii="Arial" w:hAnsi="Arial" w:cs="Arial" w:hint="eastAsia"/>
          <w:caps/>
          <w:color w:val="333333"/>
          <w:sz w:val="27"/>
          <w:szCs w:val="27"/>
        </w:rPr>
        <w:t>§</w:t>
      </w:r>
      <w:r w:rsidRPr="005812ED">
        <w:rPr>
          <w:rFonts w:ascii="Arial" w:hAnsi="Arial" w:cs="Arial"/>
          <w:caps/>
          <w:color w:val="333333"/>
          <w:sz w:val="27"/>
          <w:szCs w:val="27"/>
        </w:rPr>
        <w:t xml:space="preserve">3 </w:t>
      </w:r>
      <w:r w:rsidRPr="005812ED">
        <w:rPr>
          <w:rFonts w:ascii="Arial" w:hAnsi="Arial" w:cs="Arial" w:hint="eastAsia"/>
          <w:caps/>
          <w:color w:val="333333"/>
          <w:sz w:val="27"/>
          <w:szCs w:val="27"/>
        </w:rPr>
        <w:t>Социальные</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факторы</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конформизма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радикализма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в</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поведении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интеллигенции</w:t>
      </w:r>
      <w:r w:rsidRPr="005812ED">
        <w:rPr>
          <w:rFonts w:ascii="Arial" w:hAnsi="Arial" w:cs="Arial" w:hint="eastAsia"/>
          <w:caps/>
          <w:color w:val="333333"/>
          <w:sz w:val="27"/>
          <w:szCs w:val="27"/>
        </w:rPr>
        <w:t>«</w:t>
      </w:r>
      <w:r w:rsidRPr="005812ED">
        <w:rPr>
          <w:rFonts w:ascii="Arial" w:hAnsi="Arial" w:cs="Arial"/>
          <w:caps/>
          <w:color w:val="333333"/>
          <w:sz w:val="27"/>
          <w:szCs w:val="27"/>
        </w:rPr>
        <w:t xml:space="preserve">-, . .^ </w:t>
      </w:r>
      <w:r w:rsidRPr="005812ED">
        <w:rPr>
          <w:rFonts w:ascii="Arial" w:hAnsi="Arial" w:cs="Arial" w:hint="eastAsia"/>
          <w:caps/>
          <w:color w:val="333333"/>
          <w:sz w:val="27"/>
          <w:szCs w:val="27"/>
        </w:rPr>
        <w:t>Социальная</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мифология</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в</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системе</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lastRenderedPageBreak/>
        <w:t>сознания</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российской</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интеллигенции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Заключение</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Библиография</w:t>
      </w:r>
      <w:r w:rsidRPr="005812ED">
        <w:rPr>
          <w:rFonts w:ascii="Arial" w:hAnsi="Arial" w:cs="Arial"/>
          <w:caps/>
          <w:color w:val="333333"/>
          <w:sz w:val="27"/>
          <w:szCs w:val="27"/>
        </w:rPr>
        <w:t xml:space="preserve"> 116-138 139-151 152-155 156-164 3 </w:t>
      </w:r>
      <w:r w:rsidRPr="005812ED">
        <w:rPr>
          <w:rFonts w:ascii="Arial" w:hAnsi="Arial" w:cs="Arial" w:hint="eastAsia"/>
          <w:caps/>
          <w:color w:val="333333"/>
          <w:sz w:val="27"/>
          <w:szCs w:val="27"/>
        </w:rPr>
        <w:t>Введение</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Проблема</w:t>
      </w:r>
      <w:r w:rsidRPr="005812ED">
        <w:rPr>
          <w:rFonts w:ascii="Arial" w:hAnsi="Arial" w:cs="Arial"/>
          <w:caps/>
          <w:color w:val="333333"/>
          <w:sz w:val="27"/>
          <w:szCs w:val="27"/>
        </w:rPr>
        <w:t>...</w:t>
      </w:r>
    </w:p>
    <w:p w14:paraId="10025D42" w14:textId="77777777" w:rsidR="005812ED" w:rsidRPr="005812ED" w:rsidRDefault="005812ED" w:rsidP="005812ED">
      <w:pPr>
        <w:rPr>
          <w:rFonts w:ascii="Arial" w:hAnsi="Arial" w:cs="Arial"/>
          <w:caps/>
          <w:color w:val="333333"/>
          <w:sz w:val="27"/>
          <w:szCs w:val="27"/>
        </w:rPr>
      </w:pPr>
      <w:r w:rsidRPr="005812ED">
        <w:rPr>
          <w:rFonts w:ascii="Arial" w:hAnsi="Arial" w:cs="Arial" w:hint="eastAsia"/>
          <w:caps/>
          <w:color w:val="333333"/>
          <w:sz w:val="27"/>
          <w:szCs w:val="27"/>
        </w:rPr>
        <w:t>стр</w:t>
      </w:r>
      <w:r w:rsidRPr="005812ED">
        <w:rPr>
          <w:rFonts w:ascii="Arial" w:hAnsi="Arial" w:cs="Arial"/>
          <w:caps/>
          <w:color w:val="333333"/>
          <w:sz w:val="27"/>
          <w:szCs w:val="27"/>
        </w:rPr>
        <w:t>. 22</w:t>
      </w:r>
    </w:p>
    <w:p w14:paraId="45C075CF" w14:textId="77777777" w:rsidR="005812ED" w:rsidRPr="005812ED" w:rsidRDefault="005812ED" w:rsidP="005812ED">
      <w:pPr>
        <w:rPr>
          <w:rFonts w:ascii="Arial" w:hAnsi="Arial" w:cs="Arial"/>
          <w:caps/>
          <w:color w:val="333333"/>
          <w:sz w:val="27"/>
          <w:szCs w:val="27"/>
        </w:rPr>
      </w:pPr>
      <w:r w:rsidRPr="005812ED">
        <w:rPr>
          <w:rFonts w:ascii="Arial" w:hAnsi="Arial" w:cs="Arial" w:hint="eastAsia"/>
          <w:caps/>
          <w:color w:val="333333"/>
          <w:sz w:val="27"/>
          <w:szCs w:val="27"/>
        </w:rPr>
        <w:t>«</w:t>
      </w:r>
      <w:r w:rsidRPr="005812ED">
        <w:rPr>
          <w:rFonts w:ascii="Arial" w:hAnsi="Arial" w:cs="Arial" w:hint="eastAsia"/>
          <w:caps/>
          <w:color w:val="333333"/>
          <w:sz w:val="27"/>
          <w:szCs w:val="27"/>
        </w:rPr>
        <w:t>Власть</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общество</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в</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современном</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полиэтническом</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пространстве</w:t>
      </w:r>
      <w:r w:rsidRPr="005812ED">
        <w:rPr>
          <w:rFonts w:ascii="Arial" w:hAnsi="Arial" w:cs="Arial" w:hint="eastAsia"/>
          <w:caps/>
          <w:color w:val="333333"/>
          <w:sz w:val="27"/>
          <w:szCs w:val="27"/>
        </w:rPr>
        <w:t>»</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w:t>
      </w:r>
      <w:r w:rsidRPr="005812ED">
        <w:rPr>
          <w:rFonts w:ascii="Arial" w:hAnsi="Arial" w:cs="Arial"/>
          <w:caps/>
          <w:color w:val="333333"/>
          <w:sz w:val="27"/>
          <w:szCs w:val="27"/>
        </w:rPr>
        <w:t>-</w:t>
      </w:r>
      <w:r w:rsidRPr="005812ED">
        <w:rPr>
          <w:rFonts w:ascii="Arial" w:hAnsi="Arial" w:cs="Arial" w:hint="eastAsia"/>
          <w:caps/>
          <w:color w:val="333333"/>
          <w:sz w:val="27"/>
          <w:szCs w:val="27"/>
        </w:rPr>
        <w:t>Петербург</w:t>
      </w:r>
      <w:r w:rsidRPr="005812ED">
        <w:rPr>
          <w:rFonts w:ascii="Arial" w:hAnsi="Arial" w:cs="Arial"/>
          <w:caps/>
          <w:color w:val="333333"/>
          <w:sz w:val="27"/>
          <w:szCs w:val="27"/>
        </w:rPr>
        <w:t xml:space="preserve">, 2000). 23 </w:t>
      </w:r>
      <w:r w:rsidRPr="005812ED">
        <w:rPr>
          <w:rFonts w:ascii="Arial" w:hAnsi="Arial" w:cs="Arial" w:hint="eastAsia"/>
          <w:caps/>
          <w:color w:val="333333"/>
          <w:sz w:val="27"/>
          <w:szCs w:val="27"/>
        </w:rPr>
        <w:t>Глава</w:t>
      </w:r>
      <w:r w:rsidRPr="005812ED">
        <w:rPr>
          <w:rFonts w:ascii="Arial" w:hAnsi="Arial" w:cs="Arial"/>
          <w:caps/>
          <w:color w:val="333333"/>
          <w:sz w:val="27"/>
          <w:szCs w:val="27"/>
        </w:rPr>
        <w:t xml:space="preserve"> I </w:t>
      </w:r>
      <w:r w:rsidRPr="005812ED">
        <w:rPr>
          <w:rFonts w:ascii="Arial" w:hAnsi="Arial" w:cs="Arial" w:hint="eastAsia"/>
          <w:caps/>
          <w:color w:val="333333"/>
          <w:sz w:val="27"/>
          <w:szCs w:val="27"/>
        </w:rPr>
        <w:t>Социальные</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символы</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механизмы</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социальной</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самоидентификации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российской</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интеллигенции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w:t>
      </w:r>
      <w:r w:rsidRPr="005812ED">
        <w:rPr>
          <w:rFonts w:ascii="Arial" w:hAnsi="Arial" w:cs="Arial"/>
          <w:caps/>
          <w:color w:val="333333"/>
          <w:sz w:val="27"/>
          <w:szCs w:val="27"/>
        </w:rPr>
        <w:t xml:space="preserve"> 1. </w:t>
      </w:r>
      <w:r w:rsidRPr="005812ED">
        <w:rPr>
          <w:rFonts w:ascii="Arial" w:hAnsi="Arial" w:cs="Arial" w:hint="eastAsia"/>
          <w:caps/>
          <w:color w:val="333333"/>
          <w:sz w:val="27"/>
          <w:szCs w:val="27"/>
        </w:rPr>
        <w:t>Социальная</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база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воспроизводства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современной</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российской</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интеллигенции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Глобальная</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трансформация</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современного</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российского</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общества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обусловила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принципиально</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новые</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подходы</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к</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анализу</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его</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социальной</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структуры</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субъектов</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общественных</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отношений</w:t>
      </w:r>
      <w:r w:rsidRPr="005812ED">
        <w:rPr>
          <w:rFonts w:ascii="Arial" w:hAnsi="Arial" w:cs="Arial"/>
          <w:caps/>
          <w:color w:val="333333"/>
          <w:sz w:val="27"/>
          <w:szCs w:val="27"/>
        </w:rPr>
        <w:t>,...</w:t>
      </w:r>
    </w:p>
    <w:p w14:paraId="03744EF5" w14:textId="77777777" w:rsidR="005812ED" w:rsidRPr="005812ED" w:rsidRDefault="005812ED" w:rsidP="005812ED">
      <w:pPr>
        <w:rPr>
          <w:rFonts w:ascii="Arial" w:hAnsi="Arial" w:cs="Arial"/>
          <w:caps/>
          <w:color w:val="333333"/>
          <w:sz w:val="27"/>
          <w:szCs w:val="27"/>
        </w:rPr>
      </w:pPr>
    </w:p>
    <w:p w14:paraId="2005CECB" w14:textId="77777777" w:rsidR="005812ED" w:rsidRPr="005812ED" w:rsidRDefault="005812ED" w:rsidP="005812ED">
      <w:pPr>
        <w:rPr>
          <w:rFonts w:ascii="Arial" w:hAnsi="Arial" w:cs="Arial"/>
          <w:caps/>
          <w:color w:val="333333"/>
          <w:sz w:val="27"/>
          <w:szCs w:val="27"/>
        </w:rPr>
      </w:pPr>
      <w:r w:rsidRPr="005812ED">
        <w:rPr>
          <w:rFonts w:ascii="Arial" w:hAnsi="Arial" w:cs="Arial" w:hint="eastAsia"/>
          <w:caps/>
          <w:color w:val="333333"/>
          <w:sz w:val="27"/>
          <w:szCs w:val="27"/>
        </w:rPr>
        <w:t>Оглавление</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диссертации</w:t>
      </w:r>
    </w:p>
    <w:p w14:paraId="19DB07A8" w14:textId="77777777" w:rsidR="005812ED" w:rsidRPr="005812ED" w:rsidRDefault="005812ED" w:rsidP="005812ED">
      <w:pPr>
        <w:rPr>
          <w:rFonts w:ascii="Arial" w:hAnsi="Arial" w:cs="Arial"/>
          <w:caps/>
          <w:color w:val="333333"/>
          <w:sz w:val="27"/>
          <w:szCs w:val="27"/>
        </w:rPr>
      </w:pPr>
      <w:r w:rsidRPr="005812ED">
        <w:rPr>
          <w:rFonts w:ascii="Arial" w:hAnsi="Arial" w:cs="Arial" w:hint="eastAsia"/>
          <w:caps/>
          <w:color w:val="333333"/>
          <w:sz w:val="27"/>
          <w:szCs w:val="27"/>
        </w:rPr>
        <w:t>кандидат</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социологических</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наук</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Баранова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Людмила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Константиновна</w:t>
      </w:r>
    </w:p>
    <w:p w14:paraId="02C17D92" w14:textId="77777777" w:rsidR="005812ED" w:rsidRPr="005812ED" w:rsidRDefault="005812ED" w:rsidP="005812ED">
      <w:pPr>
        <w:rPr>
          <w:rFonts w:ascii="Arial" w:hAnsi="Arial" w:cs="Arial"/>
          <w:caps/>
          <w:color w:val="333333"/>
          <w:sz w:val="27"/>
          <w:szCs w:val="27"/>
        </w:rPr>
      </w:pPr>
      <w:r w:rsidRPr="005812ED">
        <w:rPr>
          <w:rFonts w:ascii="Arial" w:hAnsi="Arial" w:cs="Arial" w:hint="eastAsia"/>
          <w:caps/>
          <w:color w:val="333333"/>
          <w:sz w:val="27"/>
          <w:szCs w:val="27"/>
        </w:rPr>
        <w:t>Введение</w:t>
      </w:r>
      <w:r w:rsidRPr="005812ED">
        <w:rPr>
          <w:rFonts w:ascii="Arial" w:hAnsi="Arial" w:cs="Arial"/>
          <w:caps/>
          <w:color w:val="333333"/>
          <w:sz w:val="27"/>
          <w:szCs w:val="27"/>
        </w:rPr>
        <w:t>.3</w:t>
      </w:r>
    </w:p>
    <w:p w14:paraId="53FAECBB" w14:textId="77777777" w:rsidR="005812ED" w:rsidRPr="005812ED" w:rsidRDefault="005812ED" w:rsidP="005812ED">
      <w:pPr>
        <w:rPr>
          <w:rFonts w:ascii="Arial" w:hAnsi="Arial" w:cs="Arial"/>
          <w:caps/>
          <w:color w:val="333333"/>
          <w:sz w:val="27"/>
          <w:szCs w:val="27"/>
        </w:rPr>
      </w:pPr>
    </w:p>
    <w:p w14:paraId="5C589F98" w14:textId="77777777" w:rsidR="005812ED" w:rsidRPr="005812ED" w:rsidRDefault="005812ED" w:rsidP="005812ED">
      <w:pPr>
        <w:rPr>
          <w:rFonts w:ascii="Arial" w:hAnsi="Arial" w:cs="Arial"/>
          <w:caps/>
          <w:color w:val="333333"/>
          <w:sz w:val="27"/>
          <w:szCs w:val="27"/>
        </w:rPr>
      </w:pPr>
      <w:r w:rsidRPr="005812ED">
        <w:rPr>
          <w:rFonts w:ascii="Arial" w:hAnsi="Arial" w:cs="Arial" w:hint="eastAsia"/>
          <w:caps/>
          <w:color w:val="333333"/>
          <w:sz w:val="27"/>
          <w:szCs w:val="27"/>
        </w:rPr>
        <w:t>Глава</w:t>
      </w:r>
      <w:r w:rsidRPr="005812ED">
        <w:rPr>
          <w:rFonts w:ascii="Arial" w:hAnsi="Arial" w:cs="Arial"/>
          <w:caps/>
          <w:color w:val="333333"/>
          <w:sz w:val="27"/>
          <w:szCs w:val="27"/>
        </w:rPr>
        <w:t xml:space="preserve"> I </w:t>
      </w:r>
      <w:r w:rsidRPr="005812ED">
        <w:rPr>
          <w:rFonts w:ascii="Arial" w:hAnsi="Arial" w:cs="Arial" w:hint="eastAsia"/>
          <w:caps/>
          <w:color w:val="333333"/>
          <w:sz w:val="27"/>
          <w:szCs w:val="27"/>
        </w:rPr>
        <w:t>Социальные</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символы</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механизмы</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социальной</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самоидентификации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российской</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интеллигенции</w:t>
      </w:r>
    </w:p>
    <w:p w14:paraId="4EEF7D02" w14:textId="77777777" w:rsidR="005812ED" w:rsidRPr="005812ED" w:rsidRDefault="005812ED" w:rsidP="005812ED">
      <w:pPr>
        <w:rPr>
          <w:rFonts w:ascii="Arial" w:hAnsi="Arial" w:cs="Arial"/>
          <w:caps/>
          <w:color w:val="333333"/>
          <w:sz w:val="27"/>
          <w:szCs w:val="27"/>
        </w:rPr>
      </w:pPr>
    </w:p>
    <w:p w14:paraId="549B9A0E" w14:textId="77777777" w:rsidR="005812ED" w:rsidRPr="005812ED" w:rsidRDefault="005812ED" w:rsidP="005812ED">
      <w:pPr>
        <w:rPr>
          <w:rFonts w:ascii="Arial" w:hAnsi="Arial" w:cs="Arial"/>
          <w:caps/>
          <w:color w:val="333333"/>
          <w:sz w:val="27"/>
          <w:szCs w:val="27"/>
        </w:rPr>
      </w:pPr>
      <w:r w:rsidRPr="005812ED">
        <w:rPr>
          <w:rFonts w:ascii="Arial" w:hAnsi="Arial" w:cs="Arial" w:hint="eastAsia"/>
          <w:caps/>
          <w:color w:val="333333"/>
          <w:sz w:val="27"/>
          <w:szCs w:val="27"/>
        </w:rPr>
        <w:t>§</w:t>
      </w:r>
      <w:r w:rsidRPr="005812ED">
        <w:rPr>
          <w:rFonts w:ascii="Arial" w:hAnsi="Arial" w:cs="Arial"/>
          <w:caps/>
          <w:color w:val="333333"/>
          <w:sz w:val="27"/>
          <w:szCs w:val="27"/>
        </w:rPr>
        <w:t xml:space="preserve"> 1 </w:t>
      </w:r>
      <w:r w:rsidRPr="005812ED">
        <w:rPr>
          <w:rFonts w:ascii="Arial" w:hAnsi="Arial" w:cs="Arial" w:hint="eastAsia"/>
          <w:caps/>
          <w:color w:val="333333"/>
          <w:sz w:val="27"/>
          <w:szCs w:val="27"/>
        </w:rPr>
        <w:t>Социальная</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база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воспроизводства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lastRenderedPageBreak/>
        <w:t>современной</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российской</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интеллигенции</w:t>
      </w:r>
      <w:r w:rsidRPr="005812ED">
        <w:rPr>
          <w:rFonts w:ascii="Arial" w:hAnsi="Arial" w:cs="Arial"/>
          <w:caps/>
          <w:color w:val="333333"/>
          <w:sz w:val="27"/>
          <w:szCs w:val="27"/>
        </w:rPr>
        <w:t>.23</w:t>
      </w:r>
    </w:p>
    <w:p w14:paraId="7071ED3D" w14:textId="77777777" w:rsidR="005812ED" w:rsidRPr="005812ED" w:rsidRDefault="005812ED" w:rsidP="005812ED">
      <w:pPr>
        <w:rPr>
          <w:rFonts w:ascii="Arial" w:hAnsi="Arial" w:cs="Arial"/>
          <w:caps/>
          <w:color w:val="333333"/>
          <w:sz w:val="27"/>
          <w:szCs w:val="27"/>
        </w:rPr>
      </w:pPr>
    </w:p>
    <w:p w14:paraId="5DA73B6A" w14:textId="77777777" w:rsidR="005812ED" w:rsidRPr="005812ED" w:rsidRDefault="005812ED" w:rsidP="005812ED">
      <w:pPr>
        <w:rPr>
          <w:rFonts w:ascii="Arial" w:hAnsi="Arial" w:cs="Arial"/>
          <w:caps/>
          <w:color w:val="333333"/>
          <w:sz w:val="27"/>
          <w:szCs w:val="27"/>
        </w:rPr>
      </w:pPr>
      <w:r w:rsidRPr="005812ED">
        <w:rPr>
          <w:rFonts w:ascii="Arial" w:hAnsi="Arial" w:cs="Arial" w:hint="eastAsia"/>
          <w:caps/>
          <w:color w:val="333333"/>
          <w:sz w:val="27"/>
          <w:szCs w:val="27"/>
        </w:rPr>
        <w:t>§</w:t>
      </w:r>
      <w:r w:rsidRPr="005812ED">
        <w:rPr>
          <w:rFonts w:ascii="Arial" w:hAnsi="Arial" w:cs="Arial"/>
          <w:caps/>
          <w:color w:val="333333"/>
          <w:sz w:val="27"/>
          <w:szCs w:val="27"/>
        </w:rPr>
        <w:t xml:space="preserve"> 2 </w:t>
      </w:r>
      <w:r w:rsidRPr="005812ED">
        <w:rPr>
          <w:rFonts w:ascii="Arial" w:hAnsi="Arial" w:cs="Arial" w:hint="eastAsia"/>
          <w:caps/>
          <w:color w:val="333333"/>
          <w:sz w:val="27"/>
          <w:szCs w:val="27"/>
        </w:rPr>
        <w:t>Влияние</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институциальной</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трансформации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на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статусные</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характеристики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интеллигенции</w:t>
      </w:r>
      <w:r w:rsidRPr="005812ED">
        <w:rPr>
          <w:rFonts w:ascii="Arial" w:hAnsi="Arial" w:cs="Arial"/>
          <w:caps/>
          <w:color w:val="333333"/>
          <w:sz w:val="27"/>
          <w:szCs w:val="27"/>
        </w:rPr>
        <w:t>.58</w:t>
      </w:r>
    </w:p>
    <w:p w14:paraId="739F2DE4" w14:textId="77777777" w:rsidR="005812ED" w:rsidRPr="005812ED" w:rsidRDefault="005812ED" w:rsidP="005812ED">
      <w:pPr>
        <w:rPr>
          <w:rFonts w:ascii="Arial" w:hAnsi="Arial" w:cs="Arial"/>
          <w:caps/>
          <w:color w:val="333333"/>
          <w:sz w:val="27"/>
          <w:szCs w:val="27"/>
        </w:rPr>
      </w:pPr>
    </w:p>
    <w:p w14:paraId="3CB0829B" w14:textId="77777777" w:rsidR="005812ED" w:rsidRPr="005812ED" w:rsidRDefault="005812ED" w:rsidP="005812ED">
      <w:pPr>
        <w:rPr>
          <w:rFonts w:ascii="Arial" w:hAnsi="Arial" w:cs="Arial"/>
          <w:caps/>
          <w:color w:val="333333"/>
          <w:sz w:val="27"/>
          <w:szCs w:val="27"/>
        </w:rPr>
      </w:pPr>
      <w:r w:rsidRPr="005812ED">
        <w:rPr>
          <w:rFonts w:ascii="Arial" w:hAnsi="Arial" w:cs="Arial" w:hint="eastAsia"/>
          <w:caps/>
          <w:color w:val="333333"/>
          <w:sz w:val="27"/>
          <w:szCs w:val="27"/>
        </w:rPr>
        <w:t>Глава</w:t>
      </w:r>
      <w:r w:rsidRPr="005812ED">
        <w:rPr>
          <w:rFonts w:ascii="Arial" w:hAnsi="Arial" w:cs="Arial"/>
          <w:caps/>
          <w:color w:val="333333"/>
          <w:sz w:val="27"/>
          <w:szCs w:val="27"/>
        </w:rPr>
        <w:t xml:space="preserve"> II </w:t>
      </w:r>
      <w:r w:rsidRPr="005812ED">
        <w:rPr>
          <w:rFonts w:ascii="Arial" w:hAnsi="Arial" w:cs="Arial" w:hint="eastAsia"/>
          <w:caps/>
          <w:color w:val="333333"/>
          <w:sz w:val="27"/>
          <w:szCs w:val="27"/>
        </w:rPr>
        <w:t>Образы</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прошлого</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настоящего</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будущего</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в</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общественном</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сознании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интеллигенции</w:t>
      </w:r>
    </w:p>
    <w:p w14:paraId="5A8F5B09" w14:textId="77777777" w:rsidR="005812ED" w:rsidRPr="005812ED" w:rsidRDefault="005812ED" w:rsidP="005812ED">
      <w:pPr>
        <w:rPr>
          <w:rFonts w:ascii="Arial" w:hAnsi="Arial" w:cs="Arial"/>
          <w:caps/>
          <w:color w:val="333333"/>
          <w:sz w:val="27"/>
          <w:szCs w:val="27"/>
        </w:rPr>
      </w:pPr>
    </w:p>
    <w:p w14:paraId="48A4433B" w14:textId="77777777" w:rsidR="005812ED" w:rsidRPr="005812ED" w:rsidRDefault="005812ED" w:rsidP="005812ED">
      <w:pPr>
        <w:rPr>
          <w:rFonts w:ascii="Arial" w:hAnsi="Arial" w:cs="Arial"/>
          <w:caps/>
          <w:color w:val="333333"/>
          <w:sz w:val="27"/>
          <w:szCs w:val="27"/>
        </w:rPr>
      </w:pPr>
      <w:r w:rsidRPr="005812ED">
        <w:rPr>
          <w:rFonts w:ascii="Arial" w:hAnsi="Arial" w:cs="Arial" w:hint="eastAsia"/>
          <w:caps/>
          <w:color w:val="333333"/>
          <w:sz w:val="27"/>
          <w:szCs w:val="27"/>
        </w:rPr>
        <w:t>§</w:t>
      </w:r>
      <w:r w:rsidRPr="005812ED">
        <w:rPr>
          <w:rFonts w:ascii="Arial" w:hAnsi="Arial" w:cs="Arial"/>
          <w:caps/>
          <w:color w:val="333333"/>
          <w:sz w:val="27"/>
          <w:szCs w:val="27"/>
        </w:rPr>
        <w:t xml:space="preserve"> 1 </w:t>
      </w:r>
      <w:r w:rsidRPr="005812ED">
        <w:rPr>
          <w:rFonts w:ascii="Arial" w:hAnsi="Arial" w:cs="Arial" w:hint="eastAsia"/>
          <w:caps/>
          <w:color w:val="333333"/>
          <w:sz w:val="27"/>
          <w:szCs w:val="27"/>
        </w:rPr>
        <w:t>Национальные</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традиции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в</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механизме</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социальной</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идентификации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современной</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интеллигенции</w:t>
      </w:r>
      <w:r w:rsidRPr="005812ED">
        <w:rPr>
          <w:rFonts w:ascii="Arial" w:hAnsi="Arial" w:cs="Arial"/>
          <w:caps/>
          <w:color w:val="333333"/>
          <w:sz w:val="27"/>
          <w:szCs w:val="27"/>
        </w:rPr>
        <w:t>.83</w:t>
      </w:r>
    </w:p>
    <w:p w14:paraId="60B41BE7" w14:textId="77777777" w:rsidR="005812ED" w:rsidRPr="005812ED" w:rsidRDefault="005812ED" w:rsidP="005812ED">
      <w:pPr>
        <w:rPr>
          <w:rFonts w:ascii="Arial" w:hAnsi="Arial" w:cs="Arial"/>
          <w:caps/>
          <w:color w:val="333333"/>
          <w:sz w:val="27"/>
          <w:szCs w:val="27"/>
        </w:rPr>
      </w:pPr>
    </w:p>
    <w:p w14:paraId="789F5537" w14:textId="77777777" w:rsidR="005812ED" w:rsidRPr="005812ED" w:rsidRDefault="005812ED" w:rsidP="005812ED">
      <w:pPr>
        <w:rPr>
          <w:rFonts w:ascii="Arial" w:hAnsi="Arial" w:cs="Arial"/>
          <w:caps/>
          <w:color w:val="333333"/>
          <w:sz w:val="27"/>
          <w:szCs w:val="27"/>
        </w:rPr>
      </w:pPr>
      <w:r w:rsidRPr="005812ED">
        <w:rPr>
          <w:rFonts w:ascii="Arial" w:hAnsi="Arial" w:cs="Arial" w:hint="eastAsia"/>
          <w:caps/>
          <w:color w:val="333333"/>
          <w:sz w:val="27"/>
          <w:szCs w:val="27"/>
        </w:rPr>
        <w:t>§</w:t>
      </w:r>
      <w:r w:rsidRPr="005812ED">
        <w:rPr>
          <w:rFonts w:ascii="Arial" w:hAnsi="Arial" w:cs="Arial"/>
          <w:caps/>
          <w:color w:val="333333"/>
          <w:sz w:val="27"/>
          <w:szCs w:val="27"/>
        </w:rPr>
        <w:t xml:space="preserve"> 2 </w:t>
      </w:r>
      <w:r w:rsidRPr="005812ED">
        <w:rPr>
          <w:rFonts w:ascii="Arial" w:hAnsi="Arial" w:cs="Arial" w:hint="eastAsia"/>
          <w:caps/>
          <w:color w:val="333333"/>
          <w:sz w:val="27"/>
          <w:szCs w:val="27"/>
        </w:rPr>
        <w:t>Социальные</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факторы</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конформизма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радикализма</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в</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поведении</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интеллигенции</w:t>
      </w:r>
      <w:r w:rsidRPr="005812ED">
        <w:rPr>
          <w:rFonts w:ascii="Arial" w:hAnsi="Arial" w:cs="Arial"/>
          <w:caps/>
          <w:color w:val="333333"/>
          <w:sz w:val="27"/>
          <w:szCs w:val="27"/>
        </w:rPr>
        <w:t>-^ . . 116</w:t>
      </w:r>
    </w:p>
    <w:p w14:paraId="13951931" w14:textId="77777777" w:rsidR="005812ED" w:rsidRPr="005812ED" w:rsidRDefault="005812ED" w:rsidP="005812ED">
      <w:pPr>
        <w:rPr>
          <w:rFonts w:ascii="Arial" w:hAnsi="Arial" w:cs="Arial"/>
          <w:caps/>
          <w:color w:val="333333"/>
          <w:sz w:val="27"/>
          <w:szCs w:val="27"/>
        </w:rPr>
      </w:pPr>
    </w:p>
    <w:p w14:paraId="4A7ADEAA" w14:textId="59F42A2A" w:rsidR="00967B66" w:rsidRPr="005812ED" w:rsidRDefault="005812ED" w:rsidP="005812ED">
      <w:r w:rsidRPr="005812ED">
        <w:rPr>
          <w:rFonts w:ascii="Arial" w:hAnsi="Arial" w:cs="Arial" w:hint="eastAsia"/>
          <w:caps/>
          <w:color w:val="333333"/>
          <w:sz w:val="27"/>
          <w:szCs w:val="27"/>
        </w:rPr>
        <w:t>§</w:t>
      </w:r>
      <w:r w:rsidRPr="005812ED">
        <w:rPr>
          <w:rFonts w:ascii="Arial" w:hAnsi="Arial" w:cs="Arial"/>
          <w:caps/>
          <w:color w:val="333333"/>
          <w:sz w:val="27"/>
          <w:szCs w:val="27"/>
        </w:rPr>
        <w:t xml:space="preserve"> 3 </w:t>
      </w:r>
      <w:r w:rsidRPr="005812ED">
        <w:rPr>
          <w:rFonts w:ascii="Arial" w:hAnsi="Arial" w:cs="Arial" w:hint="eastAsia"/>
          <w:caps/>
          <w:color w:val="333333"/>
          <w:sz w:val="27"/>
          <w:szCs w:val="27"/>
        </w:rPr>
        <w:t>Социальная</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мифология</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в</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системе</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сознания</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российской</w:t>
      </w:r>
      <w:r w:rsidRPr="005812ED">
        <w:rPr>
          <w:rFonts w:ascii="Arial" w:hAnsi="Arial" w:cs="Arial"/>
          <w:caps/>
          <w:color w:val="333333"/>
          <w:sz w:val="27"/>
          <w:szCs w:val="27"/>
        </w:rPr>
        <w:t xml:space="preserve"> </w:t>
      </w:r>
      <w:r w:rsidRPr="005812ED">
        <w:rPr>
          <w:rFonts w:ascii="Arial" w:hAnsi="Arial" w:cs="Arial" w:hint="eastAsia"/>
          <w:caps/>
          <w:color w:val="333333"/>
          <w:sz w:val="27"/>
          <w:szCs w:val="27"/>
        </w:rPr>
        <w:t>интеллигенции</w:t>
      </w:r>
      <w:r w:rsidRPr="005812ED">
        <w:rPr>
          <w:rFonts w:ascii="Arial" w:hAnsi="Arial" w:cs="Arial"/>
          <w:caps/>
          <w:color w:val="333333"/>
          <w:sz w:val="27"/>
          <w:szCs w:val="27"/>
        </w:rPr>
        <w:t>.139</w:t>
      </w:r>
    </w:p>
    <w:sectPr w:rsidR="00967B66" w:rsidRPr="005812E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BBEF7" w14:textId="77777777" w:rsidR="008F4CB3" w:rsidRDefault="008F4CB3">
      <w:pPr>
        <w:spacing w:after="0" w:line="240" w:lineRule="auto"/>
      </w:pPr>
      <w:r>
        <w:separator/>
      </w:r>
    </w:p>
  </w:endnote>
  <w:endnote w:type="continuationSeparator" w:id="0">
    <w:p w14:paraId="0ECC7482" w14:textId="77777777" w:rsidR="008F4CB3" w:rsidRDefault="008F4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99E55" w14:textId="77777777" w:rsidR="008F4CB3" w:rsidRDefault="008F4CB3"/>
    <w:p w14:paraId="7E1C15F7" w14:textId="77777777" w:rsidR="008F4CB3" w:rsidRDefault="008F4CB3"/>
    <w:p w14:paraId="1683A4F0" w14:textId="77777777" w:rsidR="008F4CB3" w:rsidRDefault="008F4CB3"/>
    <w:p w14:paraId="535B3692" w14:textId="77777777" w:rsidR="008F4CB3" w:rsidRDefault="008F4CB3"/>
    <w:p w14:paraId="6D495F65" w14:textId="77777777" w:rsidR="008F4CB3" w:rsidRDefault="008F4CB3"/>
    <w:p w14:paraId="32DD9629" w14:textId="77777777" w:rsidR="008F4CB3" w:rsidRDefault="008F4CB3"/>
    <w:p w14:paraId="79D66F18" w14:textId="77777777" w:rsidR="008F4CB3" w:rsidRDefault="008F4C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7E779A" wp14:editId="4CBF3D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24E68" w14:textId="77777777" w:rsidR="008F4CB3" w:rsidRDefault="008F4C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7E77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724E68" w14:textId="77777777" w:rsidR="008F4CB3" w:rsidRDefault="008F4C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70E182" w14:textId="77777777" w:rsidR="008F4CB3" w:rsidRDefault="008F4CB3"/>
    <w:p w14:paraId="2F880062" w14:textId="77777777" w:rsidR="008F4CB3" w:rsidRDefault="008F4CB3"/>
    <w:p w14:paraId="0F83865F" w14:textId="77777777" w:rsidR="008F4CB3" w:rsidRDefault="008F4C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AE749C" wp14:editId="42BC5F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31E96" w14:textId="77777777" w:rsidR="008F4CB3" w:rsidRDefault="008F4CB3"/>
                          <w:p w14:paraId="6B090A99" w14:textId="77777777" w:rsidR="008F4CB3" w:rsidRDefault="008F4C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AE74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931E96" w14:textId="77777777" w:rsidR="008F4CB3" w:rsidRDefault="008F4CB3"/>
                    <w:p w14:paraId="6B090A99" w14:textId="77777777" w:rsidR="008F4CB3" w:rsidRDefault="008F4C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C6AB06" w14:textId="77777777" w:rsidR="008F4CB3" w:rsidRDefault="008F4CB3"/>
    <w:p w14:paraId="379BEE15" w14:textId="77777777" w:rsidR="008F4CB3" w:rsidRDefault="008F4CB3">
      <w:pPr>
        <w:rPr>
          <w:sz w:val="2"/>
          <w:szCs w:val="2"/>
        </w:rPr>
      </w:pPr>
    </w:p>
    <w:p w14:paraId="74095A7E" w14:textId="77777777" w:rsidR="008F4CB3" w:rsidRDefault="008F4CB3"/>
    <w:p w14:paraId="25E17CD3" w14:textId="77777777" w:rsidR="008F4CB3" w:rsidRDefault="008F4CB3">
      <w:pPr>
        <w:spacing w:after="0" w:line="240" w:lineRule="auto"/>
      </w:pPr>
    </w:p>
  </w:footnote>
  <w:footnote w:type="continuationSeparator" w:id="0">
    <w:p w14:paraId="40B831BF" w14:textId="77777777" w:rsidR="008F4CB3" w:rsidRDefault="008F4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3"/>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58551</TotalTime>
  <Pages>3</Pages>
  <Words>317</Words>
  <Characters>1813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2849</cp:revision>
  <cp:lastPrinted>2009-02-06T05:36:00Z</cp:lastPrinted>
  <dcterms:created xsi:type="dcterms:W3CDTF">2025-11-25T20:19:00Z</dcterms:created>
  <dcterms:modified xsi:type="dcterms:W3CDTF">2026-02-01T20:08:00Z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