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Шапошніков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Антін</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Олегович</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менеджер</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проектів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ТОВ</w:t>
      </w:r>
      <w:r w:rsidRPr="00E351F9">
        <w:rPr>
          <w:rFonts w:ascii="Verdana" w:eastAsia="Times New Roman" w:hAnsi="Verdana" w:cs="Times New Roman"/>
          <w:color w:val="000000"/>
          <w:kern w:val="0"/>
          <w:sz w:val="24"/>
          <w:szCs w:val="24"/>
          <w:lang w:eastAsia="ru-RU"/>
        </w:rPr>
        <w:t xml:space="preserve"> &amp;laquo;</w:t>
      </w:r>
      <w:r w:rsidRPr="00E351F9">
        <w:rPr>
          <w:rFonts w:ascii="Verdana" w:eastAsia="Times New Roman" w:hAnsi="Verdana" w:cs="Times New Roman" w:hint="eastAsia"/>
          <w:color w:val="000000"/>
          <w:kern w:val="0"/>
          <w:sz w:val="24"/>
          <w:szCs w:val="24"/>
          <w:lang w:eastAsia="ru-RU"/>
        </w:rPr>
        <w:t>Сі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Еф</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Консалтинг</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Компані</w:t>
      </w:r>
      <w:r w:rsidRPr="00E351F9">
        <w:rPr>
          <w:rFonts w:ascii="Verdana" w:eastAsia="Times New Roman" w:hAnsi="Verdana" w:cs="Times New Roman"/>
          <w:color w:val="000000"/>
          <w:kern w:val="0"/>
          <w:sz w:val="24"/>
          <w:szCs w:val="24"/>
          <w:lang w:eastAsia="ru-RU"/>
        </w:rPr>
        <w:t>&amp;raquo;: &amp;laquo;</w:t>
      </w:r>
      <w:r w:rsidRPr="00E351F9">
        <w:rPr>
          <w:rFonts w:ascii="Verdana" w:eastAsia="Times New Roman" w:hAnsi="Verdana" w:cs="Times New Roman" w:hint="eastAsia"/>
          <w:color w:val="000000"/>
          <w:kern w:val="0"/>
          <w:sz w:val="24"/>
          <w:szCs w:val="24"/>
          <w:lang w:eastAsia="ru-RU"/>
        </w:rPr>
        <w:t>Квазідержава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як</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фено</w:t>
      </w:r>
      <w:r w:rsidRPr="00E351F9">
        <w:rPr>
          <w:rFonts w:ascii="Verdana" w:eastAsia="Times New Roman" w:hAnsi="Verdana" w:cs="Times New Roman"/>
          <w:color w:val="000000"/>
          <w:kern w:val="0"/>
          <w:sz w:val="24"/>
          <w:szCs w:val="24"/>
          <w:lang w:eastAsia="ru-RU"/>
        </w:rPr>
        <w:t>&amp;shy;</w:t>
      </w:r>
      <w:r w:rsidRPr="00E351F9">
        <w:rPr>
          <w:rFonts w:ascii="Verdana" w:eastAsia="Times New Roman" w:hAnsi="Verdana" w:cs="Times New Roman" w:hint="eastAsia"/>
          <w:color w:val="000000"/>
          <w:kern w:val="0"/>
          <w:sz w:val="24"/>
          <w:szCs w:val="24"/>
          <w:lang w:eastAsia="ru-RU"/>
        </w:rPr>
        <w:t>мен</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сучасної</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політики</w:t>
      </w:r>
      <w:r w:rsidRPr="00E351F9">
        <w:rPr>
          <w:rFonts w:ascii="Verdana" w:eastAsia="Times New Roman" w:hAnsi="Verdana" w:cs="Times New Roman"/>
          <w:color w:val="000000"/>
          <w:kern w:val="0"/>
          <w:sz w:val="24"/>
          <w:szCs w:val="24"/>
          <w:lang w:eastAsia="ru-RU"/>
        </w:rPr>
        <w:t xml:space="preserve">&amp;raquo; (23.00.02 - </w:t>
      </w:r>
      <w:r w:rsidRPr="00E351F9">
        <w:rPr>
          <w:rFonts w:ascii="Verdana" w:eastAsia="Times New Roman" w:hAnsi="Verdana" w:cs="Times New Roman" w:hint="eastAsia"/>
          <w:color w:val="000000"/>
          <w:kern w:val="0"/>
          <w:sz w:val="24"/>
          <w:szCs w:val="24"/>
          <w:lang w:eastAsia="ru-RU"/>
        </w:rPr>
        <w:t>політичні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інститути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процеси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Спецрада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w:t>
      </w:r>
      <w:r w:rsidRPr="00E351F9">
        <w:rPr>
          <w:rFonts w:ascii="Verdana" w:eastAsia="Times New Roman" w:hAnsi="Verdana" w:cs="Times New Roman"/>
          <w:color w:val="000000"/>
          <w:kern w:val="0"/>
          <w:sz w:val="24"/>
          <w:szCs w:val="24"/>
          <w:lang w:eastAsia="ru-RU"/>
        </w:rPr>
        <w:t xml:space="preserve"> 26.001.41 </w:t>
      </w:r>
      <w:r w:rsidRPr="00E351F9">
        <w:rPr>
          <w:rFonts w:ascii="Verdana" w:eastAsia="Times New Roman" w:hAnsi="Verdana" w:cs="Times New Roman" w:hint="eastAsia"/>
          <w:color w:val="000000"/>
          <w:kern w:val="0"/>
          <w:sz w:val="24"/>
          <w:szCs w:val="24"/>
          <w:lang w:eastAsia="ru-RU"/>
        </w:rPr>
        <w:t>у</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Київському</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національ</w:t>
      </w:r>
      <w:r w:rsidRPr="00E351F9">
        <w:rPr>
          <w:rFonts w:ascii="Verdana" w:eastAsia="Times New Roman" w:hAnsi="Verdana" w:cs="Times New Roman"/>
          <w:color w:val="000000"/>
          <w:kern w:val="0"/>
          <w:sz w:val="24"/>
          <w:szCs w:val="24"/>
          <w:lang w:eastAsia="ru-RU"/>
        </w:rPr>
        <w:t>&amp;shy;</w:t>
      </w:r>
      <w:r w:rsidRPr="00E351F9">
        <w:rPr>
          <w:rFonts w:ascii="Verdana" w:eastAsia="Times New Roman" w:hAnsi="Verdana" w:cs="Times New Roman" w:hint="eastAsia"/>
          <w:color w:val="000000"/>
          <w:kern w:val="0"/>
          <w:sz w:val="24"/>
          <w:szCs w:val="24"/>
          <w:lang w:eastAsia="ru-RU"/>
        </w:rPr>
        <w:t>ному</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університеті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імені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Тараса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Шевченка</w:t>
      </w: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Київський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національний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університет</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імені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Тараса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Шевченка</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Міністерство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освіти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України</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Київський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національний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університет</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імені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Тараса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Шевченка</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Міністерство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освіти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України</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Кваліфікаційна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наукова</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праця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правах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рукопису</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ШАПОШНІКОВ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АНТІН</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ОЛЕГОВИЧ</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УДК</w:t>
      </w:r>
      <w:r w:rsidRPr="00E351F9">
        <w:rPr>
          <w:rFonts w:ascii="Verdana" w:eastAsia="Times New Roman" w:hAnsi="Verdana" w:cs="Times New Roman"/>
          <w:color w:val="000000"/>
          <w:kern w:val="0"/>
          <w:sz w:val="24"/>
          <w:szCs w:val="24"/>
          <w:lang w:eastAsia="ru-RU"/>
        </w:rPr>
        <w:t xml:space="preserve"> 321: 327.8</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ДИСЕРТАЦІЯ</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КВАЗІДЕРЖАВА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ЯК</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ФЕНОМЕН</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СУЧАСНОЇ</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ПОЛІТИКИ</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color w:val="000000"/>
          <w:kern w:val="0"/>
          <w:sz w:val="24"/>
          <w:szCs w:val="24"/>
          <w:lang w:eastAsia="ru-RU"/>
        </w:rPr>
        <w:t xml:space="preserve">23.00.02 </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політичні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інститути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процеси</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Політичні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науки</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Подається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здобуття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наукового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ступеня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кандидата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політичних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Дисертація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містить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результати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власних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досліджень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Використання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ідей</w:t>
      </w:r>
      <w:r w:rsidRPr="00E351F9">
        <w:rPr>
          <w:rFonts w:ascii="Verdana" w:eastAsia="Times New Roman" w:hAnsi="Verdana" w:cs="Times New Roman"/>
          <w:color w:val="000000"/>
          <w:kern w:val="0"/>
          <w:sz w:val="24"/>
          <w:szCs w:val="24"/>
          <w:lang w:eastAsia="ru-RU"/>
        </w:rPr>
        <w:t>,</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результатів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текстів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інших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авторів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мають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посилання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відповідне</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джерело</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color w:val="000000"/>
          <w:kern w:val="0"/>
          <w:sz w:val="24"/>
          <w:szCs w:val="24"/>
          <w:lang w:eastAsia="ru-RU"/>
        </w:rPr>
        <w:t>___________________________</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color w:val="000000"/>
          <w:kern w:val="0"/>
          <w:sz w:val="24"/>
          <w:szCs w:val="24"/>
          <w:lang w:eastAsia="ru-RU"/>
        </w:rPr>
        <w:t>(</w:t>
      </w:r>
      <w:r w:rsidRPr="00E351F9">
        <w:rPr>
          <w:rFonts w:ascii="Verdana" w:eastAsia="Times New Roman" w:hAnsi="Verdana" w:cs="Times New Roman" w:hint="eastAsia"/>
          <w:color w:val="000000"/>
          <w:kern w:val="0"/>
          <w:sz w:val="24"/>
          <w:szCs w:val="24"/>
          <w:lang w:eastAsia="ru-RU"/>
        </w:rPr>
        <w:t>підпис</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ініціали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та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прізвище</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здобувача</w:t>
      </w:r>
      <w:r w:rsidRPr="00E351F9">
        <w:rPr>
          <w:rFonts w:ascii="Verdana" w:eastAsia="Times New Roman" w:hAnsi="Verdana" w:cs="Times New Roman"/>
          <w:color w:val="000000"/>
          <w:kern w:val="0"/>
          <w:sz w:val="24"/>
          <w:szCs w:val="24"/>
          <w:lang w:eastAsia="ru-RU"/>
        </w:rPr>
        <w:t>)</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Науковий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керівник</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Постригань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Григорій</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Федорович</w:t>
      </w:r>
      <w:r w:rsidRPr="00E351F9">
        <w:rPr>
          <w:rFonts w:ascii="Verdana" w:eastAsia="Times New Roman" w:hAnsi="Verdana" w:cs="Times New Roman"/>
          <w:color w:val="000000"/>
          <w:kern w:val="0"/>
          <w:sz w:val="24"/>
          <w:szCs w:val="24"/>
          <w:lang w:eastAsia="ru-RU"/>
        </w:rPr>
        <w:t>,</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кандидат</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філософських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наук</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доцент</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Київ</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 xml:space="preserve"> 2017</w:t>
      </w: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ЗМІСТ</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ВСТУП……………………………………………………………………………</w:t>
      </w:r>
      <w:r w:rsidRPr="00E351F9">
        <w:rPr>
          <w:rFonts w:ascii="Verdana" w:eastAsia="Times New Roman" w:hAnsi="Verdana" w:cs="Times New Roman"/>
          <w:color w:val="000000"/>
          <w:kern w:val="0"/>
          <w:sz w:val="24"/>
          <w:szCs w:val="24"/>
          <w:lang w:eastAsia="ru-RU"/>
        </w:rPr>
        <w:t>...15</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РОЗДІЛ</w:t>
      </w:r>
      <w:r w:rsidRPr="00E351F9">
        <w:rPr>
          <w:rFonts w:ascii="Verdana" w:eastAsia="Times New Roman" w:hAnsi="Verdana" w:cs="Times New Roman"/>
          <w:color w:val="000000"/>
          <w:kern w:val="0"/>
          <w:sz w:val="24"/>
          <w:szCs w:val="24"/>
          <w:lang w:eastAsia="ru-RU"/>
        </w:rPr>
        <w:t xml:space="preserve"> 1.</w:t>
      </w:r>
      <w:r w:rsidRPr="00E351F9">
        <w:rPr>
          <w:rFonts w:ascii="Verdana" w:eastAsia="Times New Roman" w:hAnsi="Verdana" w:cs="Times New Roman" w:hint="eastAsia"/>
          <w:color w:val="000000"/>
          <w:kern w:val="0"/>
          <w:sz w:val="24"/>
          <w:szCs w:val="24"/>
          <w:lang w:eastAsia="ru-RU"/>
        </w:rPr>
        <w:t>ТЕОРЕТИЧНІ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ЗАСАДИ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ДОСЛІДЖЕННЯ</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КВАЗІДЕРЖАВИ……</w:t>
      </w:r>
      <w:r w:rsidRPr="00E351F9">
        <w:rPr>
          <w:rFonts w:ascii="Verdana" w:eastAsia="Times New Roman" w:hAnsi="Verdana" w:cs="Times New Roman"/>
          <w:color w:val="000000"/>
          <w:kern w:val="0"/>
          <w:sz w:val="24"/>
          <w:szCs w:val="24"/>
          <w:lang w:eastAsia="ru-RU"/>
        </w:rPr>
        <w:t>.24</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Висновки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Розділу</w:t>
      </w:r>
      <w:r w:rsidRPr="00E351F9">
        <w:rPr>
          <w:rFonts w:ascii="Verdana" w:eastAsia="Times New Roman" w:hAnsi="Verdana" w:cs="Times New Roman"/>
          <w:color w:val="000000"/>
          <w:kern w:val="0"/>
          <w:sz w:val="24"/>
          <w:szCs w:val="24"/>
          <w:lang w:eastAsia="ru-RU"/>
        </w:rPr>
        <w:t xml:space="preserve"> 1</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..44</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РОЗДІЛ</w:t>
      </w:r>
      <w:r w:rsidRPr="00E351F9">
        <w:rPr>
          <w:rFonts w:ascii="Verdana" w:eastAsia="Times New Roman" w:hAnsi="Verdana" w:cs="Times New Roman"/>
          <w:color w:val="000000"/>
          <w:kern w:val="0"/>
          <w:sz w:val="24"/>
          <w:szCs w:val="24"/>
          <w:lang w:eastAsia="ru-RU"/>
        </w:rPr>
        <w:t xml:space="preserve"> 2. </w:t>
      </w:r>
      <w:r w:rsidRPr="00E351F9">
        <w:rPr>
          <w:rFonts w:ascii="Verdana" w:eastAsia="Times New Roman" w:hAnsi="Verdana" w:cs="Times New Roman" w:hint="eastAsia"/>
          <w:color w:val="000000"/>
          <w:kern w:val="0"/>
          <w:sz w:val="24"/>
          <w:szCs w:val="24"/>
          <w:lang w:eastAsia="ru-RU"/>
        </w:rPr>
        <w:t>ІНСТИТУЦІЙНА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НЕСПРОМОЖНІСТЬ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КВАЗІДЕРЖАВ………</w:t>
      </w:r>
      <w:r w:rsidRPr="00E351F9">
        <w:rPr>
          <w:rFonts w:ascii="Verdana" w:eastAsia="Times New Roman" w:hAnsi="Verdana" w:cs="Times New Roman"/>
          <w:color w:val="000000"/>
          <w:kern w:val="0"/>
          <w:sz w:val="24"/>
          <w:szCs w:val="24"/>
          <w:lang w:eastAsia="ru-RU"/>
        </w:rPr>
        <w:t>...47</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Висновки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Розділу</w:t>
      </w:r>
      <w:r w:rsidRPr="00E351F9">
        <w:rPr>
          <w:rFonts w:ascii="Verdana" w:eastAsia="Times New Roman" w:hAnsi="Verdana" w:cs="Times New Roman"/>
          <w:color w:val="000000"/>
          <w:kern w:val="0"/>
          <w:sz w:val="24"/>
          <w:szCs w:val="24"/>
          <w:lang w:eastAsia="ru-RU"/>
        </w:rPr>
        <w:t xml:space="preserve"> 2</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..78</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РОЗДІЛ</w:t>
      </w:r>
      <w:r w:rsidRPr="00E351F9">
        <w:rPr>
          <w:rFonts w:ascii="Verdana" w:eastAsia="Times New Roman" w:hAnsi="Verdana" w:cs="Times New Roman"/>
          <w:color w:val="000000"/>
          <w:kern w:val="0"/>
          <w:sz w:val="24"/>
          <w:szCs w:val="24"/>
          <w:lang w:eastAsia="ru-RU"/>
        </w:rPr>
        <w:t xml:space="preserve"> 3. </w:t>
      </w:r>
      <w:r w:rsidRPr="00E351F9">
        <w:rPr>
          <w:rFonts w:ascii="Verdana" w:eastAsia="Times New Roman" w:hAnsi="Verdana" w:cs="Times New Roman" w:hint="eastAsia"/>
          <w:color w:val="000000"/>
          <w:kern w:val="0"/>
          <w:sz w:val="24"/>
          <w:szCs w:val="24"/>
          <w:lang w:eastAsia="ru-RU"/>
        </w:rPr>
        <w:t>ФУНКЦІОНАЛЬНА</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НЕДІЄЗДАТНІСТЬ</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КВАЗІДЕРЖАВ………</w:t>
      </w:r>
      <w:r w:rsidRPr="00E351F9">
        <w:rPr>
          <w:rFonts w:ascii="Verdana" w:eastAsia="Times New Roman" w:hAnsi="Verdana" w:cs="Times New Roman"/>
          <w:color w:val="000000"/>
          <w:kern w:val="0"/>
          <w:sz w:val="24"/>
          <w:szCs w:val="24"/>
          <w:lang w:eastAsia="ru-RU"/>
        </w:rPr>
        <w:t>..81</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Висновки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Розділу</w:t>
      </w:r>
      <w:r w:rsidRPr="00E351F9">
        <w:rPr>
          <w:rFonts w:ascii="Verdana" w:eastAsia="Times New Roman" w:hAnsi="Verdana" w:cs="Times New Roman"/>
          <w:color w:val="000000"/>
          <w:kern w:val="0"/>
          <w:sz w:val="24"/>
          <w:szCs w:val="24"/>
          <w:lang w:eastAsia="ru-RU"/>
        </w:rPr>
        <w:t xml:space="preserve"> 3</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108</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РОЗДІЛ</w:t>
      </w:r>
      <w:r w:rsidRPr="00E351F9">
        <w:rPr>
          <w:rFonts w:ascii="Verdana" w:eastAsia="Times New Roman" w:hAnsi="Verdana" w:cs="Times New Roman"/>
          <w:color w:val="000000"/>
          <w:kern w:val="0"/>
          <w:sz w:val="24"/>
          <w:szCs w:val="24"/>
          <w:lang w:eastAsia="ru-RU"/>
        </w:rPr>
        <w:t xml:space="preserve"> 4. </w:t>
      </w:r>
      <w:r w:rsidRPr="00E351F9">
        <w:rPr>
          <w:rFonts w:ascii="Verdana" w:eastAsia="Times New Roman" w:hAnsi="Verdana" w:cs="Times New Roman" w:hint="eastAsia"/>
          <w:color w:val="000000"/>
          <w:kern w:val="0"/>
          <w:sz w:val="24"/>
          <w:szCs w:val="24"/>
          <w:lang w:eastAsia="ru-RU"/>
        </w:rPr>
        <w:t>ОСОБЛИВОСТІ</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МІЖНАРОДНОГО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СТАНОВИЩА</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КВАЗІДЕРЖАВ…………………………………………………………………</w:t>
      </w:r>
      <w:r w:rsidRPr="00E351F9">
        <w:rPr>
          <w:rFonts w:ascii="Verdana" w:eastAsia="Times New Roman" w:hAnsi="Verdana" w:cs="Times New Roman"/>
          <w:color w:val="000000"/>
          <w:kern w:val="0"/>
          <w:sz w:val="24"/>
          <w:szCs w:val="24"/>
          <w:lang w:eastAsia="ru-RU"/>
        </w:rPr>
        <w:t>...111</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Висновки</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до</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Розділу</w:t>
      </w:r>
      <w:r w:rsidRPr="00E351F9">
        <w:rPr>
          <w:rFonts w:ascii="Verdana" w:eastAsia="Times New Roman" w:hAnsi="Verdana" w:cs="Times New Roman"/>
          <w:color w:val="000000"/>
          <w:kern w:val="0"/>
          <w:sz w:val="24"/>
          <w:szCs w:val="24"/>
          <w:lang w:eastAsia="ru-RU"/>
        </w:rPr>
        <w:t xml:space="preserve"> 4</w:t>
      </w:r>
      <w:r w:rsidRPr="00E351F9">
        <w:rPr>
          <w:rFonts w:ascii="Verdana" w:eastAsia="Times New Roman" w:hAnsi="Verdana" w:cs="Times New Roman" w:hint="eastAsia"/>
          <w:color w:val="000000"/>
          <w:kern w:val="0"/>
          <w:sz w:val="24"/>
          <w:szCs w:val="24"/>
          <w:lang w:eastAsia="ru-RU"/>
        </w:rPr>
        <w:t>……………………………………………………………</w:t>
      </w:r>
      <w:r w:rsidRPr="00E351F9">
        <w:rPr>
          <w:rFonts w:ascii="Verdana" w:eastAsia="Times New Roman" w:hAnsi="Verdana" w:cs="Times New Roman"/>
          <w:color w:val="000000"/>
          <w:kern w:val="0"/>
          <w:sz w:val="24"/>
          <w:szCs w:val="24"/>
          <w:lang w:eastAsia="ru-RU"/>
        </w:rPr>
        <w:t>155</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ВИСНОВКИ………………………………………………………………………</w:t>
      </w:r>
      <w:r w:rsidRPr="00E351F9">
        <w:rPr>
          <w:rFonts w:ascii="Verdana" w:eastAsia="Times New Roman" w:hAnsi="Verdana" w:cs="Times New Roman"/>
          <w:color w:val="000000"/>
          <w:kern w:val="0"/>
          <w:sz w:val="24"/>
          <w:szCs w:val="24"/>
          <w:lang w:eastAsia="ru-RU"/>
        </w:rPr>
        <w:t>157</w:t>
      </w:r>
    </w:p>
    <w:p w:rsidR="00E351F9" w:rsidRPr="00E351F9"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СПИСОК</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ВИКОРИСТАНИХ</w:t>
      </w:r>
      <w:r w:rsidRPr="00E351F9">
        <w:rPr>
          <w:rFonts w:ascii="Verdana" w:eastAsia="Times New Roman" w:hAnsi="Verdana" w:cs="Times New Roman"/>
          <w:color w:val="000000"/>
          <w:kern w:val="0"/>
          <w:sz w:val="24"/>
          <w:szCs w:val="24"/>
          <w:lang w:eastAsia="ru-RU"/>
        </w:rPr>
        <w:t xml:space="preserve"> </w:t>
      </w:r>
      <w:r w:rsidRPr="00E351F9">
        <w:rPr>
          <w:rFonts w:ascii="Verdana" w:eastAsia="Times New Roman" w:hAnsi="Verdana" w:cs="Times New Roman" w:hint="eastAsia"/>
          <w:color w:val="000000"/>
          <w:kern w:val="0"/>
          <w:sz w:val="24"/>
          <w:szCs w:val="24"/>
          <w:lang w:eastAsia="ru-RU"/>
        </w:rPr>
        <w:t>ДЖЕРЕЛ……………………………………</w:t>
      </w:r>
      <w:r w:rsidRPr="00E351F9">
        <w:rPr>
          <w:rFonts w:ascii="Verdana" w:eastAsia="Times New Roman" w:hAnsi="Verdana" w:cs="Times New Roman"/>
          <w:color w:val="000000"/>
          <w:kern w:val="0"/>
          <w:sz w:val="24"/>
          <w:szCs w:val="24"/>
          <w:lang w:eastAsia="ru-RU"/>
        </w:rPr>
        <w:t>...166</w:t>
      </w:r>
    </w:p>
    <w:p w:rsidR="00F425C2" w:rsidRDefault="00E351F9" w:rsidP="00E351F9">
      <w:pPr>
        <w:rPr>
          <w:rFonts w:ascii="Verdana" w:eastAsia="Times New Roman" w:hAnsi="Verdana" w:cs="Times New Roman"/>
          <w:color w:val="000000"/>
          <w:kern w:val="0"/>
          <w:sz w:val="24"/>
          <w:szCs w:val="24"/>
          <w:lang w:eastAsia="ru-RU"/>
        </w:rPr>
      </w:pPr>
      <w:r w:rsidRPr="00E351F9">
        <w:rPr>
          <w:rFonts w:ascii="Verdana" w:eastAsia="Times New Roman" w:hAnsi="Verdana" w:cs="Times New Roman" w:hint="eastAsia"/>
          <w:color w:val="000000"/>
          <w:kern w:val="0"/>
          <w:sz w:val="24"/>
          <w:szCs w:val="24"/>
          <w:lang w:eastAsia="ru-RU"/>
        </w:rPr>
        <w:t>ДОДАТОК………………………………………………………………………</w:t>
      </w:r>
      <w:r w:rsidRPr="00E351F9">
        <w:rPr>
          <w:rFonts w:ascii="Verdana" w:eastAsia="Times New Roman" w:hAnsi="Verdana" w:cs="Times New Roman"/>
          <w:color w:val="000000"/>
          <w:kern w:val="0"/>
          <w:sz w:val="24"/>
          <w:szCs w:val="24"/>
          <w:lang w:eastAsia="ru-RU"/>
        </w:rPr>
        <w:t>...186</w:t>
      </w:r>
    </w:p>
    <w:p w:rsidR="00E351F9" w:rsidRDefault="00E351F9" w:rsidP="00E351F9">
      <w:pPr>
        <w:rPr>
          <w:rFonts w:ascii="Verdana" w:eastAsia="Times New Roman" w:hAnsi="Verdana" w:cs="Times New Roman"/>
          <w:color w:val="000000"/>
          <w:kern w:val="0"/>
          <w:sz w:val="24"/>
          <w:szCs w:val="24"/>
          <w:lang w:eastAsia="ru-RU"/>
        </w:rPr>
      </w:pPr>
    </w:p>
    <w:p w:rsidR="00E351F9" w:rsidRDefault="00E351F9" w:rsidP="00E351F9">
      <w:pPr>
        <w:rPr>
          <w:rFonts w:ascii="Verdana" w:eastAsia="Times New Roman" w:hAnsi="Verdana" w:cs="Times New Roman"/>
          <w:color w:val="000000"/>
          <w:kern w:val="0"/>
          <w:sz w:val="24"/>
          <w:szCs w:val="24"/>
          <w:lang w:eastAsia="ru-RU"/>
        </w:rPr>
      </w:pPr>
    </w:p>
    <w:p w:rsidR="00E351F9" w:rsidRDefault="00E351F9" w:rsidP="00E351F9">
      <w:pPr>
        <w:rPr>
          <w:rFonts w:ascii="Verdana" w:eastAsia="Times New Roman" w:hAnsi="Verdana" w:cs="Times New Roman"/>
          <w:color w:val="000000"/>
          <w:kern w:val="0"/>
          <w:sz w:val="24"/>
          <w:szCs w:val="24"/>
          <w:lang w:eastAsia="ru-RU"/>
        </w:rPr>
      </w:pPr>
    </w:p>
    <w:p w:rsidR="00E351F9" w:rsidRDefault="00E351F9" w:rsidP="00E351F9">
      <w:r>
        <w:rPr>
          <w:rFonts w:hint="eastAsia"/>
        </w:rPr>
        <w:t>ВИСНОВКИ</w:t>
      </w:r>
    </w:p>
    <w:p w:rsidR="00E351F9" w:rsidRDefault="00E351F9" w:rsidP="00E351F9">
      <w:r>
        <w:rPr>
          <w:rFonts w:hint="eastAsia"/>
        </w:rPr>
        <w:t>Новітня</w:t>
      </w:r>
      <w:r>
        <w:t></w:t>
      </w:r>
      <w:r>
        <w:rPr>
          <w:rFonts w:hint="eastAsia"/>
        </w:rPr>
        <w:t>історія</w:t>
      </w:r>
      <w:r>
        <w:t></w:t>
      </w:r>
      <w:r>
        <w:rPr>
          <w:rFonts w:hint="eastAsia"/>
        </w:rPr>
        <w:t>людства</w:t>
      </w:r>
      <w:r>
        <w:t></w:t>
      </w:r>
      <w:r>
        <w:rPr>
          <w:rFonts w:hint="eastAsia"/>
        </w:rPr>
        <w:t>засвідчує</w:t>
      </w:r>
      <w:r>
        <w:t></w:t>
      </w:r>
      <w:r>
        <w:t></w:t>
      </w:r>
      <w:r>
        <w:rPr>
          <w:rFonts w:hint="eastAsia"/>
        </w:rPr>
        <w:t>що</w:t>
      </w:r>
      <w:r>
        <w:t></w:t>
      </w:r>
      <w:r>
        <w:rPr>
          <w:rFonts w:hint="eastAsia"/>
        </w:rPr>
        <w:t>існує</w:t>
      </w:r>
      <w:r>
        <w:t></w:t>
      </w:r>
      <w:r>
        <w:rPr>
          <w:rFonts w:hint="eastAsia"/>
        </w:rPr>
        <w:t>стійка</w:t>
      </w:r>
      <w:r>
        <w:t></w:t>
      </w:r>
      <w:r>
        <w:rPr>
          <w:rFonts w:hint="eastAsia"/>
        </w:rPr>
        <w:t>тенденція</w:t>
      </w:r>
      <w:r>
        <w:t></w:t>
      </w:r>
      <w:r>
        <w:rPr>
          <w:rFonts w:hint="eastAsia"/>
        </w:rPr>
        <w:t>до</w:t>
      </w:r>
    </w:p>
    <w:p w:rsidR="00E351F9" w:rsidRDefault="00E351F9" w:rsidP="00E351F9">
      <w:r>
        <w:rPr>
          <w:rFonts w:hint="eastAsia"/>
        </w:rPr>
        <w:t>збільшення</w:t>
      </w:r>
      <w:r>
        <w:t></w:t>
      </w:r>
      <w:r>
        <w:rPr>
          <w:rFonts w:hint="eastAsia"/>
        </w:rPr>
        <w:t>чисельності</w:t>
      </w:r>
      <w:r>
        <w:t></w:t>
      </w:r>
      <w:r>
        <w:rPr>
          <w:rFonts w:hint="eastAsia"/>
        </w:rPr>
        <w:t>країн</w:t>
      </w:r>
      <w:r>
        <w:t></w:t>
      </w:r>
      <w:r>
        <w:rPr>
          <w:rFonts w:hint="eastAsia"/>
        </w:rPr>
        <w:t>світу</w:t>
      </w:r>
      <w:r>
        <w:t></w:t>
      </w:r>
      <w:r>
        <w:rPr>
          <w:rFonts w:hint="eastAsia"/>
        </w:rPr>
        <w:t>–</w:t>
      </w:r>
      <w:r>
        <w:t></w:t>
      </w:r>
      <w:r>
        <w:rPr>
          <w:rFonts w:hint="eastAsia"/>
        </w:rPr>
        <w:t>за</w:t>
      </w:r>
      <w:r>
        <w:t></w:t>
      </w:r>
      <w:r>
        <w:rPr>
          <w:rFonts w:hint="eastAsia"/>
        </w:rPr>
        <w:t>останні</w:t>
      </w:r>
      <w:r>
        <w:t></w:t>
      </w:r>
      <w:r>
        <w:t></w:t>
      </w:r>
      <w:r>
        <w:t></w:t>
      </w:r>
      <w:r>
        <w:t></w:t>
      </w:r>
      <w:r>
        <w:rPr>
          <w:rFonts w:hint="eastAsia"/>
        </w:rPr>
        <w:t>років</w:t>
      </w:r>
      <w:r>
        <w:t></w:t>
      </w:r>
      <w:r>
        <w:rPr>
          <w:rFonts w:hint="eastAsia"/>
        </w:rPr>
        <w:t>їхня</w:t>
      </w:r>
      <w:r>
        <w:t></w:t>
      </w:r>
      <w:r>
        <w:rPr>
          <w:rFonts w:hint="eastAsia"/>
        </w:rPr>
        <w:t>кількість</w:t>
      </w:r>
      <w:r>
        <w:t></w:t>
      </w:r>
      <w:r>
        <w:rPr>
          <w:rFonts w:hint="eastAsia"/>
        </w:rPr>
        <w:t>зросла</w:t>
      </w:r>
    </w:p>
    <w:p w:rsidR="00E351F9" w:rsidRDefault="00E351F9" w:rsidP="00E351F9">
      <w:r>
        <w:rPr>
          <w:rFonts w:hint="eastAsia"/>
        </w:rPr>
        <w:t>більш</w:t>
      </w:r>
      <w:r>
        <w:t></w:t>
      </w:r>
      <w:r>
        <w:rPr>
          <w:rFonts w:hint="eastAsia"/>
        </w:rPr>
        <w:t>ніж</w:t>
      </w:r>
      <w:r>
        <w:t></w:t>
      </w:r>
      <w:r>
        <w:rPr>
          <w:rFonts w:hint="eastAsia"/>
        </w:rPr>
        <w:t>утричі</w:t>
      </w:r>
      <w:r>
        <w:t></w:t>
      </w:r>
      <w:r>
        <w:t></w:t>
      </w:r>
      <w:r>
        <w:rPr>
          <w:rFonts w:hint="eastAsia"/>
        </w:rPr>
        <w:t>Деякі</w:t>
      </w:r>
      <w:r>
        <w:t></w:t>
      </w:r>
      <w:r>
        <w:rPr>
          <w:rFonts w:hint="eastAsia"/>
        </w:rPr>
        <w:t>з</w:t>
      </w:r>
      <w:r>
        <w:t></w:t>
      </w:r>
      <w:r>
        <w:rPr>
          <w:rFonts w:hint="eastAsia"/>
        </w:rPr>
        <w:t>нових</w:t>
      </w:r>
      <w:r>
        <w:t></w:t>
      </w:r>
      <w:r>
        <w:rPr>
          <w:rFonts w:hint="eastAsia"/>
        </w:rPr>
        <w:t>незалежних</w:t>
      </w:r>
      <w:r>
        <w:t></w:t>
      </w:r>
      <w:r>
        <w:rPr>
          <w:rFonts w:hint="eastAsia"/>
        </w:rPr>
        <w:t>держав</w:t>
      </w:r>
      <w:r>
        <w:t></w:t>
      </w:r>
      <w:r>
        <w:rPr>
          <w:rFonts w:hint="eastAsia"/>
        </w:rPr>
        <w:t>мали</w:t>
      </w:r>
      <w:r>
        <w:t></w:t>
      </w:r>
      <w:r>
        <w:rPr>
          <w:rFonts w:hint="eastAsia"/>
        </w:rPr>
        <w:t>досвід</w:t>
      </w:r>
      <w:r>
        <w:t></w:t>
      </w:r>
      <w:r>
        <w:rPr>
          <w:rFonts w:hint="eastAsia"/>
        </w:rPr>
        <w:t>державності</w:t>
      </w:r>
      <w:r>
        <w:t></w:t>
      </w:r>
      <w:r>
        <w:rPr>
          <w:rFonts w:hint="eastAsia"/>
        </w:rPr>
        <w:t>в</w:t>
      </w:r>
    </w:p>
    <w:p w:rsidR="00E351F9" w:rsidRDefault="00E351F9" w:rsidP="00E351F9">
      <w:r>
        <w:rPr>
          <w:rFonts w:hint="eastAsia"/>
        </w:rPr>
        <w:t>близькому</w:t>
      </w:r>
      <w:r>
        <w:t></w:t>
      </w:r>
      <w:r>
        <w:rPr>
          <w:rFonts w:hint="eastAsia"/>
        </w:rPr>
        <w:t>або</w:t>
      </w:r>
      <w:r>
        <w:t></w:t>
      </w:r>
      <w:r>
        <w:rPr>
          <w:rFonts w:hint="eastAsia"/>
        </w:rPr>
        <w:t>далекому</w:t>
      </w:r>
      <w:r>
        <w:t></w:t>
      </w:r>
      <w:r>
        <w:rPr>
          <w:rFonts w:hint="eastAsia"/>
        </w:rPr>
        <w:t>минулому</w:t>
      </w:r>
      <w:r>
        <w:t></w:t>
      </w:r>
      <w:r>
        <w:t></w:t>
      </w:r>
      <w:r>
        <w:rPr>
          <w:rFonts w:hint="eastAsia"/>
        </w:rPr>
        <w:t>але</w:t>
      </w:r>
      <w:r>
        <w:t></w:t>
      </w:r>
      <w:r>
        <w:rPr>
          <w:rFonts w:hint="eastAsia"/>
        </w:rPr>
        <w:t>більшості</w:t>
      </w:r>
      <w:r>
        <w:t></w:t>
      </w:r>
      <w:r>
        <w:rPr>
          <w:rFonts w:hint="eastAsia"/>
        </w:rPr>
        <w:t>довелося</w:t>
      </w:r>
      <w:r>
        <w:t></w:t>
      </w:r>
      <w:r>
        <w:rPr>
          <w:rFonts w:hint="eastAsia"/>
        </w:rPr>
        <w:t>будувати</w:t>
      </w:r>
      <w:r>
        <w:t></w:t>
      </w:r>
      <w:r>
        <w:rPr>
          <w:rFonts w:hint="eastAsia"/>
        </w:rPr>
        <w:t>її</w:t>
      </w:r>
      <w:r>
        <w:t></w:t>
      </w:r>
      <w:r>
        <w:rPr>
          <w:rFonts w:hint="eastAsia"/>
        </w:rPr>
        <w:t>з</w:t>
      </w:r>
      <w:r>
        <w:t></w:t>
      </w:r>
      <w:r>
        <w:rPr>
          <w:rFonts w:hint="eastAsia"/>
        </w:rPr>
        <w:t>нуля</w:t>
      </w:r>
      <w:r>
        <w:t></w:t>
      </w:r>
      <w:r>
        <w:rPr>
          <w:rFonts w:hint="eastAsia"/>
        </w:rPr>
        <w:t>–</w:t>
      </w:r>
    </w:p>
    <w:p w:rsidR="00E351F9" w:rsidRDefault="00E351F9" w:rsidP="00E351F9">
      <w:r>
        <w:rPr>
          <w:rFonts w:hint="eastAsia"/>
        </w:rPr>
        <w:t>створювати</w:t>
      </w:r>
      <w:r>
        <w:t></w:t>
      </w:r>
      <w:r>
        <w:rPr>
          <w:rFonts w:hint="eastAsia"/>
        </w:rPr>
        <w:t>інститути</w:t>
      </w:r>
      <w:r>
        <w:t></w:t>
      </w:r>
      <w:r>
        <w:t></w:t>
      </w:r>
      <w:r>
        <w:rPr>
          <w:rFonts w:hint="eastAsia"/>
        </w:rPr>
        <w:t>налагоджувати</w:t>
      </w:r>
      <w:r>
        <w:t></w:t>
      </w:r>
      <w:r>
        <w:rPr>
          <w:rFonts w:hint="eastAsia"/>
        </w:rPr>
        <w:t>їхню</w:t>
      </w:r>
      <w:r>
        <w:t></w:t>
      </w:r>
      <w:r>
        <w:rPr>
          <w:rFonts w:hint="eastAsia"/>
        </w:rPr>
        <w:t>роботу</w:t>
      </w:r>
      <w:r>
        <w:t></w:t>
      </w:r>
      <w:r>
        <w:t></w:t>
      </w:r>
      <w:r>
        <w:rPr>
          <w:rFonts w:hint="eastAsia"/>
        </w:rPr>
        <w:t>здобувати</w:t>
      </w:r>
      <w:r>
        <w:t></w:t>
      </w:r>
      <w:r>
        <w:rPr>
          <w:rFonts w:hint="eastAsia"/>
        </w:rPr>
        <w:t>міжнародне</w:t>
      </w:r>
    </w:p>
    <w:p w:rsidR="00E351F9" w:rsidRDefault="00E351F9" w:rsidP="00E351F9">
      <w:r>
        <w:rPr>
          <w:rFonts w:hint="eastAsia"/>
        </w:rPr>
        <w:t>визнання</w:t>
      </w:r>
      <w:r>
        <w:t></w:t>
      </w:r>
      <w:r>
        <w:t></w:t>
      </w:r>
      <w:r>
        <w:rPr>
          <w:rFonts w:hint="eastAsia"/>
        </w:rPr>
        <w:t>а</w:t>
      </w:r>
      <w:r>
        <w:t></w:t>
      </w:r>
      <w:r>
        <w:rPr>
          <w:rFonts w:hint="eastAsia"/>
        </w:rPr>
        <w:t>також</w:t>
      </w:r>
      <w:r>
        <w:t></w:t>
      </w:r>
      <w:r>
        <w:rPr>
          <w:rFonts w:hint="eastAsia"/>
        </w:rPr>
        <w:t>нерідко</w:t>
      </w:r>
      <w:r>
        <w:t></w:t>
      </w:r>
      <w:r>
        <w:rPr>
          <w:rFonts w:hint="eastAsia"/>
        </w:rPr>
        <w:t>відстоювати</w:t>
      </w:r>
      <w:r>
        <w:t></w:t>
      </w:r>
      <w:r>
        <w:rPr>
          <w:rFonts w:hint="eastAsia"/>
        </w:rPr>
        <w:t>свою</w:t>
      </w:r>
      <w:r>
        <w:t></w:t>
      </w:r>
      <w:r>
        <w:rPr>
          <w:rFonts w:hint="eastAsia"/>
        </w:rPr>
        <w:t>свободу</w:t>
      </w:r>
      <w:r>
        <w:t></w:t>
      </w:r>
      <w:r>
        <w:rPr>
          <w:rFonts w:hint="eastAsia"/>
        </w:rPr>
        <w:t>збройним</w:t>
      </w:r>
      <w:r>
        <w:t></w:t>
      </w:r>
      <w:r>
        <w:rPr>
          <w:rFonts w:hint="eastAsia"/>
        </w:rPr>
        <w:t>шляхом</w:t>
      </w:r>
      <w:r>
        <w:t></w:t>
      </w:r>
    </w:p>
    <w:p w:rsidR="00E351F9" w:rsidRDefault="00E351F9" w:rsidP="00E351F9">
      <w:r>
        <w:rPr>
          <w:rFonts w:hint="eastAsia"/>
        </w:rPr>
        <w:t>Поруч</w:t>
      </w:r>
      <w:r>
        <w:t></w:t>
      </w:r>
      <w:r>
        <w:rPr>
          <w:rFonts w:hint="eastAsia"/>
        </w:rPr>
        <w:t>з</w:t>
      </w:r>
      <w:r>
        <w:t></w:t>
      </w:r>
      <w:r>
        <w:rPr>
          <w:rFonts w:hint="eastAsia"/>
        </w:rPr>
        <w:t>державами</w:t>
      </w:r>
      <w:r>
        <w:t></w:t>
      </w:r>
      <w:r>
        <w:t></w:t>
      </w:r>
      <w:r>
        <w:rPr>
          <w:rFonts w:hint="eastAsia"/>
        </w:rPr>
        <w:t>що</w:t>
      </w:r>
      <w:r>
        <w:t></w:t>
      </w:r>
      <w:r>
        <w:rPr>
          <w:rFonts w:hint="eastAsia"/>
        </w:rPr>
        <w:t>володіють</w:t>
      </w:r>
      <w:r>
        <w:t></w:t>
      </w:r>
      <w:r>
        <w:rPr>
          <w:rFonts w:hint="eastAsia"/>
        </w:rPr>
        <w:t>усіма</w:t>
      </w:r>
      <w:r>
        <w:t></w:t>
      </w:r>
      <w:r>
        <w:rPr>
          <w:rFonts w:hint="eastAsia"/>
        </w:rPr>
        <w:t>необхідними</w:t>
      </w:r>
      <w:r>
        <w:t></w:t>
      </w:r>
      <w:r>
        <w:rPr>
          <w:rFonts w:hint="eastAsia"/>
        </w:rPr>
        <w:t>атрибутами</w:t>
      </w:r>
      <w:r>
        <w:t></w:t>
      </w:r>
      <w:r>
        <w:t></w:t>
      </w:r>
      <w:r>
        <w:rPr>
          <w:rFonts w:hint="eastAsia"/>
        </w:rPr>
        <w:t>на</w:t>
      </w:r>
    </w:p>
    <w:p w:rsidR="00E351F9" w:rsidRDefault="00E351F9" w:rsidP="00E351F9">
      <w:r>
        <w:rPr>
          <w:rFonts w:hint="eastAsia"/>
        </w:rPr>
        <w:t>планеті</w:t>
      </w:r>
      <w:r>
        <w:t></w:t>
      </w:r>
      <w:r>
        <w:rPr>
          <w:rFonts w:hint="eastAsia"/>
        </w:rPr>
        <w:t>існує</w:t>
      </w:r>
      <w:r>
        <w:t></w:t>
      </w:r>
      <w:r>
        <w:rPr>
          <w:rFonts w:hint="eastAsia"/>
        </w:rPr>
        <w:t>велика</w:t>
      </w:r>
      <w:r>
        <w:t></w:t>
      </w:r>
      <w:r>
        <w:rPr>
          <w:rFonts w:hint="eastAsia"/>
        </w:rPr>
        <w:t>кількість</w:t>
      </w:r>
      <w:r>
        <w:t></w:t>
      </w:r>
      <w:r>
        <w:rPr>
          <w:rFonts w:hint="eastAsia"/>
        </w:rPr>
        <w:t>політичних</w:t>
      </w:r>
      <w:r>
        <w:t></w:t>
      </w:r>
      <w:r>
        <w:rPr>
          <w:rFonts w:hint="eastAsia"/>
        </w:rPr>
        <w:t>утворень</w:t>
      </w:r>
      <w:r>
        <w:t></w:t>
      </w:r>
      <w:r>
        <w:t></w:t>
      </w:r>
      <w:r>
        <w:rPr>
          <w:rFonts w:hint="eastAsia"/>
        </w:rPr>
        <w:t>які</w:t>
      </w:r>
      <w:r>
        <w:t></w:t>
      </w:r>
      <w:r>
        <w:rPr>
          <w:rFonts w:hint="eastAsia"/>
        </w:rPr>
        <w:t>заявляють</w:t>
      </w:r>
      <w:r>
        <w:t></w:t>
      </w:r>
      <w:r>
        <w:rPr>
          <w:rFonts w:hint="eastAsia"/>
        </w:rPr>
        <w:t>про</w:t>
      </w:r>
      <w:r>
        <w:t></w:t>
      </w:r>
      <w:r>
        <w:rPr>
          <w:rFonts w:hint="eastAsia"/>
        </w:rPr>
        <w:t>власні</w:t>
      </w:r>
    </w:p>
    <w:p w:rsidR="00E351F9" w:rsidRDefault="00E351F9" w:rsidP="00E351F9">
      <w:r>
        <w:rPr>
          <w:rFonts w:hint="eastAsia"/>
        </w:rPr>
        <w:t>державницькі</w:t>
      </w:r>
      <w:r>
        <w:t></w:t>
      </w:r>
      <w:r>
        <w:rPr>
          <w:rFonts w:hint="eastAsia"/>
        </w:rPr>
        <w:t>амбіції</w:t>
      </w:r>
      <w:r>
        <w:t></w:t>
      </w:r>
      <w:r>
        <w:rPr>
          <w:rFonts w:hint="eastAsia"/>
        </w:rPr>
        <w:t>та</w:t>
      </w:r>
      <w:r>
        <w:t></w:t>
      </w:r>
      <w:r>
        <w:rPr>
          <w:rFonts w:hint="eastAsia"/>
        </w:rPr>
        <w:t>прагнуть</w:t>
      </w:r>
      <w:r>
        <w:t></w:t>
      </w:r>
      <w:r>
        <w:rPr>
          <w:rFonts w:hint="eastAsia"/>
        </w:rPr>
        <w:t>досягти</w:t>
      </w:r>
      <w:r>
        <w:t></w:t>
      </w:r>
      <w:r>
        <w:rPr>
          <w:rFonts w:hint="eastAsia"/>
        </w:rPr>
        <w:t>статусу</w:t>
      </w:r>
      <w:r>
        <w:t></w:t>
      </w:r>
      <w:r>
        <w:rPr>
          <w:rFonts w:hint="eastAsia"/>
        </w:rPr>
        <w:t>держави</w:t>
      </w:r>
      <w:r>
        <w:t></w:t>
      </w:r>
      <w:r>
        <w:t></w:t>
      </w:r>
      <w:r>
        <w:rPr>
          <w:rFonts w:hint="eastAsia"/>
        </w:rPr>
        <w:t>але</w:t>
      </w:r>
      <w:r>
        <w:t></w:t>
      </w:r>
      <w:r>
        <w:rPr>
          <w:rFonts w:hint="eastAsia"/>
        </w:rPr>
        <w:t>наразі</w:t>
      </w:r>
      <w:r>
        <w:t></w:t>
      </w:r>
      <w:r>
        <w:rPr>
          <w:rFonts w:hint="eastAsia"/>
        </w:rPr>
        <w:t>не</w:t>
      </w:r>
    </w:p>
    <w:p w:rsidR="00E351F9" w:rsidRDefault="00E351F9" w:rsidP="00E351F9">
      <w:r>
        <w:rPr>
          <w:rFonts w:hint="eastAsia"/>
        </w:rPr>
        <w:t>відповідають</w:t>
      </w:r>
      <w:r>
        <w:t></w:t>
      </w:r>
      <w:r>
        <w:rPr>
          <w:rFonts w:hint="eastAsia"/>
        </w:rPr>
        <w:t>всім</w:t>
      </w:r>
      <w:r>
        <w:t></w:t>
      </w:r>
      <w:r>
        <w:rPr>
          <w:rFonts w:hint="eastAsia"/>
        </w:rPr>
        <w:t>необхідним</w:t>
      </w:r>
      <w:r>
        <w:t></w:t>
      </w:r>
      <w:r>
        <w:rPr>
          <w:rFonts w:hint="eastAsia"/>
        </w:rPr>
        <w:t>критеріям</w:t>
      </w:r>
      <w:r>
        <w:t></w:t>
      </w:r>
      <w:r>
        <w:t></w:t>
      </w:r>
      <w:r>
        <w:rPr>
          <w:rFonts w:hint="eastAsia"/>
        </w:rPr>
        <w:t>Їх</w:t>
      </w:r>
      <w:r>
        <w:t></w:t>
      </w:r>
      <w:r>
        <w:rPr>
          <w:rFonts w:hint="eastAsia"/>
        </w:rPr>
        <w:t>називають</w:t>
      </w:r>
      <w:r>
        <w:t></w:t>
      </w:r>
      <w:r>
        <w:rPr>
          <w:rFonts w:hint="eastAsia"/>
        </w:rPr>
        <w:t>квазідержавами</w:t>
      </w:r>
      <w:r>
        <w:t></w:t>
      </w:r>
      <w:r>
        <w:t></w:t>
      </w:r>
      <w:r>
        <w:rPr>
          <w:rFonts w:hint="eastAsia"/>
        </w:rPr>
        <w:t>Це</w:t>
      </w:r>
    </w:p>
    <w:p w:rsidR="00E351F9" w:rsidRDefault="00E351F9" w:rsidP="00E351F9">
      <w:r>
        <w:rPr>
          <w:rFonts w:hint="eastAsia"/>
        </w:rPr>
        <w:t>поняття</w:t>
      </w:r>
      <w:r>
        <w:t></w:t>
      </w:r>
      <w:r>
        <w:rPr>
          <w:rFonts w:hint="eastAsia"/>
        </w:rPr>
        <w:t>використовується</w:t>
      </w:r>
      <w:r>
        <w:t></w:t>
      </w:r>
      <w:r>
        <w:rPr>
          <w:rFonts w:hint="eastAsia"/>
        </w:rPr>
        <w:t>для</w:t>
      </w:r>
      <w:r>
        <w:t></w:t>
      </w:r>
      <w:r>
        <w:rPr>
          <w:rFonts w:hint="eastAsia"/>
        </w:rPr>
        <w:t>найменування</w:t>
      </w:r>
      <w:r>
        <w:t></w:t>
      </w:r>
      <w:r>
        <w:rPr>
          <w:rFonts w:hint="eastAsia"/>
        </w:rPr>
        <w:t>досить</w:t>
      </w:r>
      <w:r>
        <w:t></w:t>
      </w:r>
      <w:r>
        <w:rPr>
          <w:rFonts w:hint="eastAsia"/>
        </w:rPr>
        <w:t>різних</w:t>
      </w:r>
      <w:r>
        <w:t></w:t>
      </w:r>
      <w:r>
        <w:rPr>
          <w:rFonts w:hint="eastAsia"/>
        </w:rPr>
        <w:t>суб’єктів</w:t>
      </w:r>
      <w:r>
        <w:t></w:t>
      </w:r>
      <w:r>
        <w:rPr>
          <w:rFonts w:hint="eastAsia"/>
        </w:rPr>
        <w:t>політики</w:t>
      </w:r>
      <w:r>
        <w:t></w:t>
      </w:r>
      <w:r>
        <w:rPr>
          <w:rFonts w:hint="eastAsia"/>
        </w:rPr>
        <w:t>–</w:t>
      </w:r>
    </w:p>
    <w:p w:rsidR="00E351F9" w:rsidRDefault="00E351F9" w:rsidP="00E351F9">
      <w:r>
        <w:rPr>
          <w:rFonts w:hint="eastAsia"/>
        </w:rPr>
        <w:t>це</w:t>
      </w:r>
      <w:r>
        <w:t></w:t>
      </w:r>
      <w:r>
        <w:rPr>
          <w:rFonts w:hint="eastAsia"/>
        </w:rPr>
        <w:t>можуть</w:t>
      </w:r>
      <w:r>
        <w:t></w:t>
      </w:r>
      <w:r>
        <w:rPr>
          <w:rFonts w:hint="eastAsia"/>
        </w:rPr>
        <w:t>бути</w:t>
      </w:r>
      <w:r>
        <w:t></w:t>
      </w:r>
      <w:r>
        <w:rPr>
          <w:rFonts w:hint="eastAsia"/>
        </w:rPr>
        <w:t>політизовані</w:t>
      </w:r>
      <w:r>
        <w:t></w:t>
      </w:r>
      <w:r>
        <w:rPr>
          <w:rFonts w:hint="eastAsia"/>
        </w:rPr>
        <w:t>людські</w:t>
      </w:r>
      <w:r>
        <w:t></w:t>
      </w:r>
      <w:r>
        <w:rPr>
          <w:rFonts w:hint="eastAsia"/>
        </w:rPr>
        <w:t>спільноти</w:t>
      </w:r>
      <w:r>
        <w:t></w:t>
      </w:r>
      <w:r>
        <w:t></w:t>
      </w:r>
      <w:r>
        <w:rPr>
          <w:rFonts w:hint="eastAsia"/>
        </w:rPr>
        <w:t>політичні</w:t>
      </w:r>
      <w:r>
        <w:t></w:t>
      </w:r>
      <w:r>
        <w:rPr>
          <w:rFonts w:hint="eastAsia"/>
        </w:rPr>
        <w:t>партії</w:t>
      </w:r>
      <w:r>
        <w:t></w:t>
      </w:r>
      <w:r>
        <w:rPr>
          <w:rFonts w:hint="eastAsia"/>
        </w:rPr>
        <w:t>та</w:t>
      </w:r>
      <w:r>
        <w:t></w:t>
      </w:r>
      <w:r>
        <w:rPr>
          <w:rFonts w:hint="eastAsia"/>
        </w:rPr>
        <w:t>рухи</w:t>
      </w:r>
    </w:p>
    <w:p w:rsidR="00E351F9" w:rsidRDefault="00E351F9" w:rsidP="00E351F9">
      <w:r>
        <w:rPr>
          <w:rFonts w:hint="eastAsia"/>
        </w:rPr>
        <w:t>сепаратистів</w:t>
      </w:r>
      <w:r>
        <w:t></w:t>
      </w:r>
      <w:r>
        <w:t></w:t>
      </w:r>
      <w:r>
        <w:rPr>
          <w:rFonts w:hint="eastAsia"/>
        </w:rPr>
        <w:t>впливові</w:t>
      </w:r>
      <w:r>
        <w:t></w:t>
      </w:r>
      <w:r>
        <w:rPr>
          <w:rFonts w:hint="eastAsia"/>
        </w:rPr>
        <w:t>організовані</w:t>
      </w:r>
      <w:r>
        <w:t></w:t>
      </w:r>
      <w:r>
        <w:rPr>
          <w:rFonts w:hint="eastAsia"/>
        </w:rPr>
        <w:t>злочинні</w:t>
      </w:r>
      <w:r>
        <w:t></w:t>
      </w:r>
      <w:r>
        <w:rPr>
          <w:rFonts w:hint="eastAsia"/>
        </w:rPr>
        <w:t>або</w:t>
      </w:r>
      <w:r>
        <w:t></w:t>
      </w:r>
      <w:r>
        <w:rPr>
          <w:rFonts w:hint="eastAsia"/>
        </w:rPr>
        <w:t>терористичні</w:t>
      </w:r>
      <w:r>
        <w:t></w:t>
      </w:r>
      <w:r>
        <w:rPr>
          <w:rFonts w:hint="eastAsia"/>
        </w:rPr>
        <w:t>групи</w:t>
      </w:r>
      <w:r>
        <w:t></w:t>
      </w:r>
      <w:r>
        <w:t></w:t>
      </w:r>
      <w:r>
        <w:rPr>
          <w:rFonts w:hint="eastAsia"/>
        </w:rPr>
        <w:t>регіони</w:t>
      </w:r>
      <w:r>
        <w:t></w:t>
      </w:r>
    </w:p>
    <w:p w:rsidR="00E351F9" w:rsidRDefault="00E351F9" w:rsidP="00E351F9">
      <w:r>
        <w:rPr>
          <w:rFonts w:hint="eastAsia"/>
        </w:rPr>
        <w:t>що</w:t>
      </w:r>
      <w:r>
        <w:t></w:t>
      </w:r>
      <w:r>
        <w:rPr>
          <w:rFonts w:hint="eastAsia"/>
        </w:rPr>
        <w:t>проголосили</w:t>
      </w:r>
      <w:r>
        <w:t></w:t>
      </w:r>
      <w:r>
        <w:rPr>
          <w:rFonts w:hint="eastAsia"/>
        </w:rPr>
        <w:t>незалежність</w:t>
      </w:r>
      <w:r>
        <w:t></w:t>
      </w:r>
      <w:r>
        <w:rPr>
          <w:rFonts w:hint="eastAsia"/>
        </w:rPr>
        <w:t>в</w:t>
      </w:r>
      <w:r>
        <w:t></w:t>
      </w:r>
      <w:r>
        <w:rPr>
          <w:rFonts w:hint="eastAsia"/>
        </w:rPr>
        <w:t>односторонньому</w:t>
      </w:r>
      <w:r>
        <w:t></w:t>
      </w:r>
      <w:r>
        <w:rPr>
          <w:rFonts w:hint="eastAsia"/>
        </w:rPr>
        <w:t>порядку</w:t>
      </w:r>
      <w:r>
        <w:t></w:t>
      </w:r>
      <w:r>
        <w:t></w:t>
      </w:r>
      <w:r>
        <w:rPr>
          <w:rFonts w:hint="eastAsia"/>
        </w:rPr>
        <w:t>території</w:t>
      </w:r>
      <w:r>
        <w:t></w:t>
      </w:r>
      <w:r>
        <w:rPr>
          <w:rFonts w:hint="eastAsia"/>
        </w:rPr>
        <w:t>з</w:t>
      </w:r>
    </w:p>
    <w:p w:rsidR="00E351F9" w:rsidRDefault="00E351F9" w:rsidP="00E351F9">
      <w:r>
        <w:rPr>
          <w:rFonts w:hint="eastAsia"/>
        </w:rPr>
        <w:t>невизначеним</w:t>
      </w:r>
      <w:r>
        <w:t></w:t>
      </w:r>
      <w:r>
        <w:rPr>
          <w:rFonts w:hint="eastAsia"/>
        </w:rPr>
        <w:t>міжнародно</w:t>
      </w:r>
      <w:r>
        <w:t></w:t>
      </w:r>
      <w:r>
        <w:rPr>
          <w:rFonts w:hint="eastAsia"/>
        </w:rPr>
        <w:t>правовим</w:t>
      </w:r>
      <w:r>
        <w:t></w:t>
      </w:r>
      <w:r>
        <w:rPr>
          <w:rFonts w:hint="eastAsia"/>
        </w:rPr>
        <w:t>статусом</w:t>
      </w:r>
      <w:r>
        <w:t></w:t>
      </w:r>
      <w:r>
        <w:rPr>
          <w:rFonts w:hint="eastAsia"/>
        </w:rPr>
        <w:t>тощо</w:t>
      </w:r>
      <w:r>
        <w:t></w:t>
      </w:r>
      <w:r>
        <w:t></w:t>
      </w:r>
      <w:r>
        <w:rPr>
          <w:rFonts w:hint="eastAsia"/>
        </w:rPr>
        <w:t>Всіх</w:t>
      </w:r>
      <w:r>
        <w:t></w:t>
      </w:r>
      <w:r>
        <w:rPr>
          <w:rFonts w:hint="eastAsia"/>
        </w:rPr>
        <w:t>їх</w:t>
      </w:r>
      <w:r>
        <w:t></w:t>
      </w:r>
      <w:r>
        <w:rPr>
          <w:rFonts w:hint="eastAsia"/>
        </w:rPr>
        <w:t>об’єднує</w:t>
      </w:r>
      <w:r>
        <w:t></w:t>
      </w:r>
      <w:r>
        <w:rPr>
          <w:rFonts w:hint="eastAsia"/>
        </w:rPr>
        <w:t>прагнення</w:t>
      </w:r>
    </w:p>
    <w:p w:rsidR="00E351F9" w:rsidRDefault="00E351F9" w:rsidP="00E351F9">
      <w:r>
        <w:rPr>
          <w:rFonts w:hint="eastAsia"/>
        </w:rPr>
        <w:t>стати</w:t>
      </w:r>
      <w:r>
        <w:t></w:t>
      </w:r>
      <w:r>
        <w:rPr>
          <w:rFonts w:hint="eastAsia"/>
        </w:rPr>
        <w:t>державами</w:t>
      </w:r>
      <w:r>
        <w:t></w:t>
      </w:r>
      <w:r>
        <w:rPr>
          <w:rFonts w:hint="eastAsia"/>
        </w:rPr>
        <w:t>і</w:t>
      </w:r>
      <w:r>
        <w:t></w:t>
      </w:r>
      <w:r>
        <w:rPr>
          <w:rFonts w:hint="eastAsia"/>
        </w:rPr>
        <w:t>неможливість</w:t>
      </w:r>
      <w:r>
        <w:t></w:t>
      </w:r>
      <w:r>
        <w:rPr>
          <w:rFonts w:hint="eastAsia"/>
        </w:rPr>
        <w:t>досягти</w:t>
      </w:r>
      <w:r>
        <w:t></w:t>
      </w:r>
      <w:r>
        <w:rPr>
          <w:rFonts w:hint="eastAsia"/>
        </w:rPr>
        <w:t>цього</w:t>
      </w:r>
      <w:r>
        <w:t></w:t>
      </w:r>
      <w:r>
        <w:rPr>
          <w:rFonts w:hint="eastAsia"/>
        </w:rPr>
        <w:t>статусу</w:t>
      </w:r>
      <w:r>
        <w:t></w:t>
      </w:r>
      <w:r>
        <w:rPr>
          <w:rFonts w:hint="eastAsia"/>
        </w:rPr>
        <w:t>в</w:t>
      </w:r>
      <w:r>
        <w:t></w:t>
      </w:r>
      <w:r>
        <w:rPr>
          <w:rFonts w:hint="eastAsia"/>
        </w:rPr>
        <w:t>даний</w:t>
      </w:r>
      <w:r>
        <w:t></w:t>
      </w:r>
      <w:r>
        <w:rPr>
          <w:rFonts w:hint="eastAsia"/>
        </w:rPr>
        <w:t>момент</w:t>
      </w:r>
      <w:r>
        <w:t></w:t>
      </w:r>
    </w:p>
    <w:p w:rsidR="00E351F9" w:rsidRDefault="00E351F9" w:rsidP="00E351F9">
      <w:r>
        <w:rPr>
          <w:rFonts w:hint="eastAsia"/>
        </w:rPr>
        <w:t>У</w:t>
      </w:r>
      <w:r>
        <w:t></w:t>
      </w:r>
      <w:r>
        <w:rPr>
          <w:rFonts w:hint="eastAsia"/>
        </w:rPr>
        <w:t>світі</w:t>
      </w:r>
      <w:r>
        <w:t></w:t>
      </w:r>
      <w:r>
        <w:rPr>
          <w:rFonts w:hint="eastAsia"/>
        </w:rPr>
        <w:t>налічується</w:t>
      </w:r>
      <w:r>
        <w:t></w:t>
      </w:r>
      <w:r>
        <w:rPr>
          <w:rFonts w:hint="eastAsia"/>
        </w:rPr>
        <w:t>кілька</w:t>
      </w:r>
      <w:r>
        <w:t></w:t>
      </w:r>
      <w:r>
        <w:rPr>
          <w:rFonts w:hint="eastAsia"/>
        </w:rPr>
        <w:t>десятків</w:t>
      </w:r>
      <w:r>
        <w:t></w:t>
      </w:r>
      <w:r>
        <w:rPr>
          <w:rFonts w:hint="eastAsia"/>
        </w:rPr>
        <w:t>квазідержав</w:t>
      </w:r>
      <w:r>
        <w:t></w:t>
      </w:r>
      <w:r>
        <w:t></w:t>
      </w:r>
      <w:r>
        <w:rPr>
          <w:rFonts w:hint="eastAsia"/>
        </w:rPr>
        <w:t>ще</w:t>
      </w:r>
      <w:r>
        <w:t></w:t>
      </w:r>
      <w:r>
        <w:rPr>
          <w:rFonts w:hint="eastAsia"/>
        </w:rPr>
        <w:t>кілька</w:t>
      </w:r>
      <w:r>
        <w:t></w:t>
      </w:r>
      <w:r>
        <w:rPr>
          <w:rFonts w:hint="eastAsia"/>
        </w:rPr>
        <w:t>сотень</w:t>
      </w:r>
    </w:p>
    <w:p w:rsidR="00E351F9" w:rsidRDefault="00E351F9" w:rsidP="00E351F9">
      <w:r>
        <w:rPr>
          <w:rFonts w:hint="eastAsia"/>
        </w:rPr>
        <w:t>функціонують</w:t>
      </w:r>
      <w:r>
        <w:t></w:t>
      </w:r>
      <w:r>
        <w:rPr>
          <w:rFonts w:hint="eastAsia"/>
        </w:rPr>
        <w:t>в</w:t>
      </w:r>
      <w:r>
        <w:t></w:t>
      </w:r>
      <w:r>
        <w:rPr>
          <w:rFonts w:hint="eastAsia"/>
        </w:rPr>
        <w:t>інтернеті</w:t>
      </w:r>
      <w:r>
        <w:t></w:t>
      </w:r>
      <w:r>
        <w:t></w:t>
      </w:r>
      <w:r>
        <w:rPr>
          <w:rFonts w:hint="eastAsia"/>
        </w:rPr>
        <w:t>Їхня</w:t>
      </w:r>
      <w:r>
        <w:t></w:t>
      </w:r>
      <w:r>
        <w:rPr>
          <w:rFonts w:hint="eastAsia"/>
        </w:rPr>
        <w:t>кількість</w:t>
      </w:r>
      <w:r>
        <w:t></w:t>
      </w:r>
      <w:r>
        <w:rPr>
          <w:rFonts w:hint="eastAsia"/>
        </w:rPr>
        <w:t>також</w:t>
      </w:r>
      <w:r>
        <w:t></w:t>
      </w:r>
      <w:r>
        <w:rPr>
          <w:rFonts w:hint="eastAsia"/>
        </w:rPr>
        <w:t>поступово</w:t>
      </w:r>
      <w:r>
        <w:t></w:t>
      </w:r>
      <w:r>
        <w:rPr>
          <w:rFonts w:hint="eastAsia"/>
        </w:rPr>
        <w:t>зростає</w:t>
      </w:r>
      <w:r>
        <w:t></w:t>
      </w:r>
      <w:r>
        <w:t></w:t>
      </w:r>
      <w:r>
        <w:rPr>
          <w:rFonts w:hint="eastAsia"/>
        </w:rPr>
        <w:t>–</w:t>
      </w:r>
      <w:r>
        <w:t></w:t>
      </w:r>
      <w:r>
        <w:rPr>
          <w:rFonts w:hint="eastAsia"/>
        </w:rPr>
        <w:t>з</w:t>
      </w:r>
      <w:r>
        <w:t></w:t>
      </w:r>
      <w:r>
        <w:rPr>
          <w:rFonts w:hint="eastAsia"/>
        </w:rPr>
        <w:t>огляду</w:t>
      </w:r>
      <w:r>
        <w:t></w:t>
      </w:r>
      <w:r>
        <w:rPr>
          <w:rFonts w:hint="eastAsia"/>
        </w:rPr>
        <w:t>на</w:t>
      </w:r>
    </w:p>
    <w:p w:rsidR="00E351F9" w:rsidRDefault="00E351F9" w:rsidP="00E351F9">
      <w:r>
        <w:rPr>
          <w:rFonts w:hint="eastAsia"/>
        </w:rPr>
        <w:t>недосконалість</w:t>
      </w:r>
      <w:r>
        <w:t></w:t>
      </w:r>
      <w:r>
        <w:rPr>
          <w:rFonts w:hint="eastAsia"/>
        </w:rPr>
        <w:t>сучасного</w:t>
      </w:r>
      <w:r>
        <w:t></w:t>
      </w:r>
      <w:r>
        <w:rPr>
          <w:rFonts w:hint="eastAsia"/>
        </w:rPr>
        <w:t>світо</w:t>
      </w:r>
      <w:r>
        <w:t></w:t>
      </w:r>
      <w:r>
        <w:rPr>
          <w:rFonts w:hint="eastAsia"/>
        </w:rPr>
        <w:t>устрою</w:t>
      </w:r>
      <w:r>
        <w:t></w:t>
      </w:r>
      <w:r>
        <w:rPr>
          <w:rFonts w:hint="eastAsia"/>
        </w:rPr>
        <w:t>та</w:t>
      </w:r>
      <w:r>
        <w:t></w:t>
      </w:r>
      <w:r>
        <w:rPr>
          <w:rFonts w:hint="eastAsia"/>
        </w:rPr>
        <w:t>прагнення</w:t>
      </w:r>
      <w:r>
        <w:t></w:t>
      </w:r>
      <w:r>
        <w:rPr>
          <w:rFonts w:hint="eastAsia"/>
        </w:rPr>
        <w:t>людей</w:t>
      </w:r>
      <w:r>
        <w:t></w:t>
      </w:r>
      <w:r>
        <w:rPr>
          <w:rFonts w:hint="eastAsia"/>
        </w:rPr>
        <w:t>створити</w:t>
      </w:r>
      <w:r>
        <w:t></w:t>
      </w:r>
      <w:r>
        <w:rPr>
          <w:rFonts w:hint="eastAsia"/>
        </w:rPr>
        <w:t>власний</w:t>
      </w:r>
    </w:p>
    <w:p w:rsidR="00E351F9" w:rsidRDefault="00E351F9" w:rsidP="00E351F9">
      <w:r>
        <w:rPr>
          <w:rFonts w:hint="eastAsia"/>
        </w:rPr>
        <w:t>політичний</w:t>
      </w:r>
      <w:r>
        <w:t></w:t>
      </w:r>
      <w:r>
        <w:rPr>
          <w:rFonts w:hint="eastAsia"/>
        </w:rPr>
        <w:t>проект</w:t>
      </w:r>
      <w:r>
        <w:t></w:t>
      </w:r>
      <w:r>
        <w:t></w:t>
      </w:r>
      <w:r>
        <w:rPr>
          <w:rFonts w:hint="eastAsia"/>
        </w:rPr>
        <w:t>навіть</w:t>
      </w:r>
      <w:r>
        <w:t></w:t>
      </w:r>
      <w:r>
        <w:rPr>
          <w:rFonts w:hint="eastAsia"/>
        </w:rPr>
        <w:t>у</w:t>
      </w:r>
      <w:r>
        <w:t></w:t>
      </w:r>
      <w:r>
        <w:rPr>
          <w:rFonts w:hint="eastAsia"/>
        </w:rPr>
        <w:t>такій</w:t>
      </w:r>
      <w:r>
        <w:t></w:t>
      </w:r>
      <w:r>
        <w:rPr>
          <w:rFonts w:hint="eastAsia"/>
        </w:rPr>
        <w:t>своєрідній</w:t>
      </w:r>
      <w:r>
        <w:t></w:t>
      </w:r>
      <w:r>
        <w:rPr>
          <w:rFonts w:hint="eastAsia"/>
        </w:rPr>
        <w:t>формі</w:t>
      </w:r>
      <w:r>
        <w:t></w:t>
      </w:r>
    </w:p>
    <w:p w:rsidR="00E351F9" w:rsidRDefault="00E351F9" w:rsidP="00E351F9">
      <w:r>
        <w:rPr>
          <w:rFonts w:hint="eastAsia"/>
        </w:rPr>
        <w:t>Феномен</w:t>
      </w:r>
      <w:r>
        <w:t></w:t>
      </w:r>
      <w:r>
        <w:rPr>
          <w:rFonts w:hint="eastAsia"/>
        </w:rPr>
        <w:t>квазідержав</w:t>
      </w:r>
      <w:r>
        <w:t></w:t>
      </w:r>
      <w:r>
        <w:rPr>
          <w:rFonts w:hint="eastAsia"/>
        </w:rPr>
        <w:t>активно</w:t>
      </w:r>
      <w:r>
        <w:t></w:t>
      </w:r>
      <w:r>
        <w:rPr>
          <w:rFonts w:hint="eastAsia"/>
        </w:rPr>
        <w:t>вивчається</w:t>
      </w:r>
      <w:r>
        <w:t></w:t>
      </w:r>
      <w:r>
        <w:rPr>
          <w:rFonts w:hint="eastAsia"/>
        </w:rPr>
        <w:t>політичною</w:t>
      </w:r>
      <w:r>
        <w:t></w:t>
      </w:r>
      <w:r>
        <w:rPr>
          <w:rFonts w:hint="eastAsia"/>
        </w:rPr>
        <w:t>та</w:t>
      </w:r>
      <w:r>
        <w:t></w:t>
      </w:r>
      <w:r>
        <w:rPr>
          <w:rFonts w:hint="eastAsia"/>
        </w:rPr>
        <w:t>іншими</w:t>
      </w:r>
    </w:p>
    <w:p w:rsidR="00E351F9" w:rsidRDefault="00E351F9" w:rsidP="00E351F9">
      <w:r>
        <w:rPr>
          <w:rFonts w:hint="eastAsia"/>
        </w:rPr>
        <w:t>суспільствознавчими</w:t>
      </w:r>
      <w:r>
        <w:t></w:t>
      </w:r>
      <w:r>
        <w:rPr>
          <w:rFonts w:hint="eastAsia"/>
        </w:rPr>
        <w:t>науками</w:t>
      </w:r>
      <w:r>
        <w:t></w:t>
      </w:r>
      <w:r>
        <w:t></w:t>
      </w:r>
      <w:r>
        <w:rPr>
          <w:rFonts w:hint="eastAsia"/>
        </w:rPr>
        <w:t>Разом</w:t>
      </w:r>
      <w:r>
        <w:t></w:t>
      </w:r>
      <w:r>
        <w:rPr>
          <w:rFonts w:hint="eastAsia"/>
        </w:rPr>
        <w:t>з</w:t>
      </w:r>
      <w:r>
        <w:t></w:t>
      </w:r>
      <w:r>
        <w:rPr>
          <w:rFonts w:hint="eastAsia"/>
        </w:rPr>
        <w:t>тим</w:t>
      </w:r>
      <w:r>
        <w:t></w:t>
      </w:r>
      <w:r>
        <w:t></w:t>
      </w:r>
      <w:r>
        <w:rPr>
          <w:rFonts w:hint="eastAsia"/>
        </w:rPr>
        <w:t>переважна</w:t>
      </w:r>
      <w:r>
        <w:t></w:t>
      </w:r>
      <w:r>
        <w:rPr>
          <w:rFonts w:hint="eastAsia"/>
        </w:rPr>
        <w:t>більшість</w:t>
      </w:r>
      <w:r>
        <w:t></w:t>
      </w:r>
      <w:r>
        <w:rPr>
          <w:rFonts w:hint="eastAsia"/>
        </w:rPr>
        <w:t>досліджень</w:t>
      </w:r>
    </w:p>
    <w:p w:rsidR="00E351F9" w:rsidRDefault="00E351F9" w:rsidP="00E351F9">
      <w:r>
        <w:rPr>
          <w:rFonts w:hint="eastAsia"/>
        </w:rPr>
        <w:t>присвячені</w:t>
      </w:r>
      <w:r>
        <w:t></w:t>
      </w:r>
      <w:r>
        <w:rPr>
          <w:rFonts w:hint="eastAsia"/>
        </w:rPr>
        <w:t>окремому</w:t>
      </w:r>
      <w:r>
        <w:t></w:t>
      </w:r>
      <w:r>
        <w:rPr>
          <w:rFonts w:hint="eastAsia"/>
        </w:rPr>
        <w:t>аспекту</w:t>
      </w:r>
      <w:r>
        <w:t></w:t>
      </w:r>
      <w:r>
        <w:rPr>
          <w:rFonts w:hint="eastAsia"/>
        </w:rPr>
        <w:t>квазідержавності</w:t>
      </w:r>
      <w:r>
        <w:t></w:t>
      </w:r>
      <w:r>
        <w:t></w:t>
      </w:r>
      <w:r>
        <w:rPr>
          <w:rFonts w:hint="eastAsia"/>
        </w:rPr>
        <w:t>або</w:t>
      </w:r>
      <w:r>
        <w:t></w:t>
      </w:r>
      <w:r>
        <w:rPr>
          <w:rFonts w:hint="eastAsia"/>
        </w:rPr>
        <w:t>певному</w:t>
      </w:r>
      <w:r>
        <w:t></w:t>
      </w:r>
      <w:r>
        <w:rPr>
          <w:rFonts w:hint="eastAsia"/>
        </w:rPr>
        <w:t>різновиду</w:t>
      </w:r>
    </w:p>
    <w:p w:rsidR="00E351F9" w:rsidRDefault="00E351F9" w:rsidP="00E351F9">
      <w:r>
        <w:rPr>
          <w:rFonts w:hint="eastAsia"/>
        </w:rPr>
        <w:t>квазідержав</w:t>
      </w:r>
      <w:r>
        <w:t></w:t>
      </w:r>
      <w:r>
        <w:t></w:t>
      </w:r>
      <w:r>
        <w:rPr>
          <w:rFonts w:hint="eastAsia"/>
        </w:rPr>
        <w:t>або</w:t>
      </w:r>
      <w:r>
        <w:t></w:t>
      </w:r>
      <w:r>
        <w:rPr>
          <w:rFonts w:hint="eastAsia"/>
        </w:rPr>
        <w:t>конкретній</w:t>
      </w:r>
      <w:r>
        <w:t></w:t>
      </w:r>
      <w:r>
        <w:rPr>
          <w:rFonts w:hint="eastAsia"/>
        </w:rPr>
        <w:t>квазідержаві</w:t>
      </w:r>
      <w:r>
        <w:t></w:t>
      </w:r>
      <w:r>
        <w:t></w:t>
      </w:r>
      <w:r>
        <w:rPr>
          <w:rFonts w:hint="eastAsia"/>
        </w:rPr>
        <w:t>Дослідження</w:t>
      </w:r>
      <w:r>
        <w:t></w:t>
      </w:r>
      <w:r>
        <w:t></w:t>
      </w:r>
      <w:r>
        <w:rPr>
          <w:rFonts w:hint="eastAsia"/>
        </w:rPr>
        <w:t>що</w:t>
      </w:r>
      <w:r>
        <w:t></w:t>
      </w:r>
      <w:r>
        <w:rPr>
          <w:rFonts w:hint="eastAsia"/>
        </w:rPr>
        <w:t>розглядатимуть</w:t>
      </w:r>
      <w:r>
        <w:t></w:t>
      </w:r>
      <w:r>
        <w:rPr>
          <w:rFonts w:hint="eastAsia"/>
        </w:rPr>
        <w:t>цей</w:t>
      </w:r>
    </w:p>
    <w:p w:rsidR="00E351F9" w:rsidRDefault="00E351F9" w:rsidP="00E351F9">
      <w:r>
        <w:rPr>
          <w:rFonts w:hint="eastAsia"/>
        </w:rPr>
        <w:t>феномен</w:t>
      </w:r>
      <w:r>
        <w:t></w:t>
      </w:r>
      <w:r>
        <w:rPr>
          <w:rFonts w:hint="eastAsia"/>
        </w:rPr>
        <w:t>комплексно</w:t>
      </w:r>
      <w:r>
        <w:t></w:t>
      </w:r>
      <w:r>
        <w:rPr>
          <w:rFonts w:hint="eastAsia"/>
        </w:rPr>
        <w:t>та</w:t>
      </w:r>
      <w:r>
        <w:t></w:t>
      </w:r>
      <w:r>
        <w:rPr>
          <w:rFonts w:hint="eastAsia"/>
        </w:rPr>
        <w:t>неупереджено</w:t>
      </w:r>
      <w:r>
        <w:t></w:t>
      </w:r>
      <w:r>
        <w:t></w:t>
      </w:r>
      <w:r>
        <w:rPr>
          <w:rFonts w:hint="eastAsia"/>
        </w:rPr>
        <w:t>з</w:t>
      </w:r>
      <w:r>
        <w:t></w:t>
      </w:r>
      <w:r>
        <w:rPr>
          <w:rFonts w:hint="eastAsia"/>
        </w:rPr>
        <w:t>урахуванням</w:t>
      </w:r>
      <w:r>
        <w:t></w:t>
      </w:r>
      <w:r>
        <w:rPr>
          <w:rFonts w:hint="eastAsia"/>
        </w:rPr>
        <w:t>актуальних</w:t>
      </w:r>
      <w:r>
        <w:t></w:t>
      </w:r>
      <w:r>
        <w:rPr>
          <w:rFonts w:hint="eastAsia"/>
        </w:rPr>
        <w:t>подій</w:t>
      </w:r>
    </w:p>
    <w:p w:rsidR="00E351F9" w:rsidRDefault="00E351F9" w:rsidP="00E351F9">
      <w:r>
        <w:rPr>
          <w:rFonts w:hint="eastAsia"/>
        </w:rPr>
        <w:t>останніх</w:t>
      </w:r>
      <w:r>
        <w:t></w:t>
      </w:r>
      <w:r>
        <w:rPr>
          <w:rFonts w:hint="eastAsia"/>
        </w:rPr>
        <w:t>десятиліть</w:t>
      </w:r>
      <w:r>
        <w:t></w:t>
      </w:r>
      <w:r>
        <w:t></w:t>
      </w:r>
      <w:r>
        <w:rPr>
          <w:rFonts w:hint="eastAsia"/>
        </w:rPr>
        <w:t>все</w:t>
      </w:r>
      <w:r>
        <w:t></w:t>
      </w:r>
      <w:r>
        <w:rPr>
          <w:rFonts w:hint="eastAsia"/>
        </w:rPr>
        <w:t>ще</w:t>
      </w:r>
      <w:r>
        <w:t></w:t>
      </w:r>
      <w:r>
        <w:rPr>
          <w:rFonts w:hint="eastAsia"/>
        </w:rPr>
        <w:t>не</w:t>
      </w:r>
      <w:r>
        <w:t></w:t>
      </w:r>
      <w:r>
        <w:rPr>
          <w:rFonts w:hint="eastAsia"/>
        </w:rPr>
        <w:t>підготовлене</w:t>
      </w:r>
      <w:r>
        <w:t></w:t>
      </w:r>
    </w:p>
    <w:p w:rsidR="00E351F9" w:rsidRDefault="00E351F9" w:rsidP="00E351F9">
      <w:r>
        <w:t></w:t>
      </w:r>
      <w:r>
        <w:t></w:t>
      </w:r>
      <w:r>
        <w:t></w:t>
      </w:r>
    </w:p>
    <w:p w:rsidR="00E351F9" w:rsidRDefault="00E351F9" w:rsidP="00E351F9">
      <w:r>
        <w:rPr>
          <w:rFonts w:hint="eastAsia"/>
        </w:rPr>
        <w:t>Перший</w:t>
      </w:r>
      <w:r>
        <w:t></w:t>
      </w:r>
      <w:r>
        <w:rPr>
          <w:rFonts w:hint="eastAsia"/>
        </w:rPr>
        <w:t>розділ</w:t>
      </w:r>
      <w:r>
        <w:t></w:t>
      </w:r>
      <w:r>
        <w:rPr>
          <w:rFonts w:hint="eastAsia"/>
        </w:rPr>
        <w:t>дисертації</w:t>
      </w:r>
      <w:r>
        <w:t></w:t>
      </w:r>
      <w:r>
        <w:rPr>
          <w:rFonts w:hint="eastAsia"/>
        </w:rPr>
        <w:t>розглядає</w:t>
      </w:r>
      <w:r>
        <w:t></w:t>
      </w:r>
      <w:r>
        <w:rPr>
          <w:rFonts w:hint="eastAsia"/>
        </w:rPr>
        <w:t>теоретико</w:t>
      </w:r>
      <w:r>
        <w:t></w:t>
      </w:r>
      <w:r>
        <w:rPr>
          <w:rFonts w:hint="eastAsia"/>
        </w:rPr>
        <w:t>методологічні</w:t>
      </w:r>
      <w:r>
        <w:t></w:t>
      </w:r>
      <w:r>
        <w:rPr>
          <w:rFonts w:hint="eastAsia"/>
        </w:rPr>
        <w:t>засади</w:t>
      </w:r>
    </w:p>
    <w:p w:rsidR="00E351F9" w:rsidRDefault="00E351F9" w:rsidP="00E351F9">
      <w:r>
        <w:rPr>
          <w:rFonts w:hint="eastAsia"/>
        </w:rPr>
        <w:t>дослідження</w:t>
      </w:r>
      <w:r>
        <w:t></w:t>
      </w:r>
      <w:r>
        <w:rPr>
          <w:rFonts w:hint="eastAsia"/>
        </w:rPr>
        <w:t>квазідержав</w:t>
      </w:r>
      <w:r>
        <w:t></w:t>
      </w:r>
      <w:r>
        <w:t></w:t>
      </w:r>
      <w:r>
        <w:rPr>
          <w:rFonts w:hint="eastAsia"/>
        </w:rPr>
        <w:t>Поняття</w:t>
      </w:r>
      <w:r>
        <w:t></w:t>
      </w:r>
      <w:r>
        <w:t></w:t>
      </w:r>
      <w:r>
        <w:rPr>
          <w:rFonts w:hint="eastAsia"/>
        </w:rPr>
        <w:t>квазідержава</w:t>
      </w:r>
      <w:r>
        <w:t></w:t>
      </w:r>
      <w:r>
        <w:t></w:t>
      </w:r>
      <w:r>
        <w:rPr>
          <w:rFonts w:hint="eastAsia"/>
        </w:rPr>
        <w:t>з’явилося</w:t>
      </w:r>
      <w:r>
        <w:t></w:t>
      </w:r>
      <w:r>
        <w:rPr>
          <w:rFonts w:hint="eastAsia"/>
        </w:rPr>
        <w:t>в</w:t>
      </w:r>
      <w:r>
        <w:t></w:t>
      </w:r>
      <w:r>
        <w:rPr>
          <w:rFonts w:hint="eastAsia"/>
        </w:rPr>
        <w:t>американській</w:t>
      </w:r>
    </w:p>
    <w:p w:rsidR="00E351F9" w:rsidRDefault="00E351F9" w:rsidP="00E351F9">
      <w:r>
        <w:rPr>
          <w:rFonts w:hint="eastAsia"/>
        </w:rPr>
        <w:t>політології</w:t>
      </w:r>
      <w:r>
        <w:t></w:t>
      </w:r>
      <w:r>
        <w:rPr>
          <w:rFonts w:hint="eastAsia"/>
        </w:rPr>
        <w:t>наприкінці</w:t>
      </w:r>
      <w:r>
        <w:t></w:t>
      </w:r>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t></w:t>
      </w:r>
      <w:r>
        <w:rPr>
          <w:rFonts w:hint="eastAsia"/>
        </w:rPr>
        <w:t>і</w:t>
      </w:r>
      <w:r>
        <w:t></w:t>
      </w:r>
      <w:r>
        <w:rPr>
          <w:rFonts w:hint="eastAsia"/>
        </w:rPr>
        <w:t>досить</w:t>
      </w:r>
      <w:r>
        <w:t></w:t>
      </w:r>
      <w:r>
        <w:rPr>
          <w:rFonts w:hint="eastAsia"/>
        </w:rPr>
        <w:t>швидко</w:t>
      </w:r>
      <w:r>
        <w:t></w:t>
      </w:r>
      <w:r>
        <w:rPr>
          <w:rFonts w:hint="eastAsia"/>
        </w:rPr>
        <w:t>набуло</w:t>
      </w:r>
      <w:r>
        <w:t></w:t>
      </w:r>
      <w:r>
        <w:rPr>
          <w:rFonts w:hint="eastAsia"/>
        </w:rPr>
        <w:t>популярності</w:t>
      </w:r>
    </w:p>
    <w:p w:rsidR="00E351F9" w:rsidRDefault="00E351F9" w:rsidP="00E351F9">
      <w:r>
        <w:rPr>
          <w:rFonts w:hint="eastAsia"/>
        </w:rPr>
        <w:t>як</w:t>
      </w:r>
      <w:r>
        <w:t></w:t>
      </w:r>
      <w:r>
        <w:rPr>
          <w:rFonts w:hint="eastAsia"/>
        </w:rPr>
        <w:t>в</w:t>
      </w:r>
      <w:r>
        <w:t></w:t>
      </w:r>
      <w:r>
        <w:rPr>
          <w:rFonts w:hint="eastAsia"/>
        </w:rPr>
        <w:t>мові</w:t>
      </w:r>
      <w:r>
        <w:t></w:t>
      </w:r>
      <w:r>
        <w:rPr>
          <w:rFonts w:hint="eastAsia"/>
        </w:rPr>
        <w:t>науки</w:t>
      </w:r>
      <w:r>
        <w:t></w:t>
      </w:r>
      <w:r>
        <w:t></w:t>
      </w:r>
      <w:r>
        <w:rPr>
          <w:rFonts w:hint="eastAsia"/>
        </w:rPr>
        <w:t>так</w:t>
      </w:r>
      <w:r>
        <w:t></w:t>
      </w:r>
      <w:r>
        <w:rPr>
          <w:rFonts w:hint="eastAsia"/>
        </w:rPr>
        <w:t>і</w:t>
      </w:r>
      <w:r>
        <w:t></w:t>
      </w:r>
      <w:r>
        <w:rPr>
          <w:rFonts w:hint="eastAsia"/>
        </w:rPr>
        <w:t>в</w:t>
      </w:r>
      <w:r>
        <w:t></w:t>
      </w:r>
      <w:r>
        <w:rPr>
          <w:rFonts w:hint="eastAsia"/>
        </w:rPr>
        <w:t>мові</w:t>
      </w:r>
      <w:r>
        <w:t></w:t>
      </w:r>
      <w:r>
        <w:rPr>
          <w:rFonts w:hint="eastAsia"/>
        </w:rPr>
        <w:t>ЗМІ</w:t>
      </w:r>
      <w:r>
        <w:t></w:t>
      </w:r>
      <w:r>
        <w:t></w:t>
      </w:r>
      <w:r>
        <w:rPr>
          <w:rFonts w:hint="eastAsia"/>
        </w:rPr>
        <w:t>У</w:t>
      </w:r>
      <w:r>
        <w:t></w:t>
      </w:r>
      <w:r>
        <w:rPr>
          <w:rFonts w:hint="eastAsia"/>
        </w:rPr>
        <w:t>цьому</w:t>
      </w:r>
      <w:r>
        <w:t></w:t>
      </w:r>
      <w:r>
        <w:rPr>
          <w:rFonts w:hint="eastAsia"/>
        </w:rPr>
        <w:t>дослідження</w:t>
      </w:r>
      <w:r>
        <w:t></w:t>
      </w:r>
      <w:r>
        <w:rPr>
          <w:rFonts w:hint="eastAsia"/>
        </w:rPr>
        <w:t>квазідержава</w:t>
      </w:r>
    </w:p>
    <w:p w:rsidR="00E351F9" w:rsidRDefault="00E351F9" w:rsidP="00E351F9">
      <w:r>
        <w:rPr>
          <w:rFonts w:hint="eastAsia"/>
        </w:rPr>
        <w:t>визначається</w:t>
      </w:r>
      <w:r>
        <w:t></w:t>
      </w:r>
      <w:r>
        <w:rPr>
          <w:rFonts w:hint="eastAsia"/>
        </w:rPr>
        <w:t>як</w:t>
      </w:r>
      <w:r>
        <w:t></w:t>
      </w:r>
      <w:r>
        <w:rPr>
          <w:rFonts w:hint="eastAsia"/>
        </w:rPr>
        <w:t>політичне</w:t>
      </w:r>
      <w:r>
        <w:t></w:t>
      </w:r>
      <w:r>
        <w:rPr>
          <w:rFonts w:hint="eastAsia"/>
        </w:rPr>
        <w:t>утворення</w:t>
      </w:r>
      <w:r>
        <w:t></w:t>
      </w:r>
      <w:r>
        <w:t></w:t>
      </w:r>
      <w:r>
        <w:rPr>
          <w:rFonts w:hint="eastAsia"/>
        </w:rPr>
        <w:t>що</w:t>
      </w:r>
      <w:r>
        <w:t></w:t>
      </w:r>
      <w:r>
        <w:rPr>
          <w:rFonts w:hint="eastAsia"/>
        </w:rPr>
        <w:t>позиціонує</w:t>
      </w:r>
      <w:r>
        <w:t></w:t>
      </w:r>
      <w:r>
        <w:rPr>
          <w:rFonts w:hint="eastAsia"/>
        </w:rPr>
        <w:t>себе</w:t>
      </w:r>
      <w:r>
        <w:t></w:t>
      </w:r>
      <w:r>
        <w:rPr>
          <w:rFonts w:hint="eastAsia"/>
        </w:rPr>
        <w:t>державою</w:t>
      </w:r>
      <w:r>
        <w:t></w:t>
      </w:r>
      <w:r>
        <w:t></w:t>
      </w:r>
      <w:r>
        <w:rPr>
          <w:rFonts w:hint="eastAsia"/>
        </w:rPr>
        <w:t>здійснює</w:t>
      </w:r>
    </w:p>
    <w:p w:rsidR="00E351F9" w:rsidRDefault="00E351F9" w:rsidP="00E351F9">
      <w:r>
        <w:rPr>
          <w:rFonts w:hint="eastAsia"/>
        </w:rPr>
        <w:t>контроль</w:t>
      </w:r>
      <w:r>
        <w:t></w:t>
      </w:r>
      <w:r>
        <w:rPr>
          <w:rFonts w:hint="eastAsia"/>
        </w:rPr>
        <w:t>або</w:t>
      </w:r>
      <w:r>
        <w:t></w:t>
      </w:r>
      <w:r>
        <w:rPr>
          <w:rFonts w:hint="eastAsia"/>
        </w:rPr>
        <w:t>має</w:t>
      </w:r>
      <w:r>
        <w:t></w:t>
      </w:r>
      <w:r>
        <w:rPr>
          <w:rFonts w:hint="eastAsia"/>
        </w:rPr>
        <w:t>претензії</w:t>
      </w:r>
      <w:r>
        <w:t></w:t>
      </w:r>
      <w:r>
        <w:rPr>
          <w:rFonts w:hint="eastAsia"/>
        </w:rPr>
        <w:t>на</w:t>
      </w:r>
      <w:r>
        <w:t></w:t>
      </w:r>
      <w:r>
        <w:rPr>
          <w:rFonts w:hint="eastAsia"/>
        </w:rPr>
        <w:t>певну</w:t>
      </w:r>
      <w:r>
        <w:t></w:t>
      </w:r>
      <w:r>
        <w:rPr>
          <w:rFonts w:hint="eastAsia"/>
        </w:rPr>
        <w:t>територію</w:t>
      </w:r>
      <w:r>
        <w:t></w:t>
      </w:r>
      <w:r>
        <w:t></w:t>
      </w:r>
      <w:r>
        <w:rPr>
          <w:rFonts w:hint="eastAsia"/>
        </w:rPr>
        <w:t>об’єднує</w:t>
      </w:r>
      <w:r>
        <w:t></w:t>
      </w:r>
      <w:r>
        <w:rPr>
          <w:rFonts w:hint="eastAsia"/>
        </w:rPr>
        <w:t>людей</w:t>
      </w:r>
      <w:r>
        <w:t></w:t>
      </w:r>
      <w:r>
        <w:t></w:t>
      </w:r>
      <w:r>
        <w:rPr>
          <w:rFonts w:hint="eastAsia"/>
        </w:rPr>
        <w:t>які</w:t>
      </w:r>
      <w:r>
        <w:t></w:t>
      </w:r>
      <w:r>
        <w:rPr>
          <w:rFonts w:hint="eastAsia"/>
        </w:rPr>
        <w:t>відчувають</w:t>
      </w:r>
    </w:p>
    <w:p w:rsidR="00E351F9" w:rsidRDefault="00E351F9" w:rsidP="00E351F9">
      <w:r>
        <w:rPr>
          <w:rFonts w:hint="eastAsia"/>
        </w:rPr>
        <w:t>свою</w:t>
      </w:r>
      <w:r>
        <w:t></w:t>
      </w:r>
      <w:r>
        <w:rPr>
          <w:rFonts w:hint="eastAsia"/>
        </w:rPr>
        <w:t>приналежність</w:t>
      </w:r>
      <w:r>
        <w:t></w:t>
      </w:r>
      <w:r>
        <w:rPr>
          <w:rFonts w:hint="eastAsia"/>
        </w:rPr>
        <w:t>до</w:t>
      </w:r>
      <w:r>
        <w:t></w:t>
      </w:r>
      <w:r>
        <w:rPr>
          <w:rFonts w:hint="eastAsia"/>
        </w:rPr>
        <w:t>нього</w:t>
      </w:r>
      <w:r>
        <w:t></w:t>
      </w:r>
      <w:r>
        <w:t></w:t>
      </w:r>
      <w:r>
        <w:rPr>
          <w:rFonts w:hint="eastAsia"/>
        </w:rPr>
        <w:t>а</w:t>
      </w:r>
      <w:r>
        <w:t></w:t>
      </w:r>
      <w:r>
        <w:rPr>
          <w:rFonts w:hint="eastAsia"/>
        </w:rPr>
        <w:t>також</w:t>
      </w:r>
      <w:r>
        <w:t></w:t>
      </w:r>
      <w:r>
        <w:rPr>
          <w:rFonts w:hint="eastAsia"/>
        </w:rPr>
        <w:t>характеризується</w:t>
      </w:r>
      <w:r>
        <w:t></w:t>
      </w:r>
      <w:r>
        <w:rPr>
          <w:rFonts w:hint="eastAsia"/>
        </w:rPr>
        <w:t>інституційною</w:t>
      </w:r>
    </w:p>
    <w:p w:rsidR="00E351F9" w:rsidRDefault="00E351F9" w:rsidP="00E351F9">
      <w:r>
        <w:rPr>
          <w:rFonts w:hint="eastAsia"/>
        </w:rPr>
        <w:t>неспроможністю</w:t>
      </w:r>
      <w:r>
        <w:t></w:t>
      </w:r>
      <w:r>
        <w:t></w:t>
      </w:r>
      <w:r>
        <w:rPr>
          <w:rFonts w:hint="eastAsia"/>
        </w:rPr>
        <w:t>функціональною</w:t>
      </w:r>
      <w:r>
        <w:t></w:t>
      </w:r>
      <w:r>
        <w:rPr>
          <w:rFonts w:hint="eastAsia"/>
        </w:rPr>
        <w:t>недієздатністю</w:t>
      </w:r>
      <w:r>
        <w:t></w:t>
      </w:r>
      <w:r>
        <w:rPr>
          <w:rFonts w:hint="eastAsia"/>
        </w:rPr>
        <w:t>та</w:t>
      </w:r>
      <w:r>
        <w:t></w:t>
      </w:r>
      <w:r>
        <w:rPr>
          <w:rFonts w:hint="eastAsia"/>
        </w:rPr>
        <w:t>суперечливим</w:t>
      </w:r>
    </w:p>
    <w:p w:rsidR="00E351F9" w:rsidRDefault="00E351F9" w:rsidP="00E351F9">
      <w:r>
        <w:rPr>
          <w:rFonts w:hint="eastAsia"/>
        </w:rPr>
        <w:t>міжнародним</w:t>
      </w:r>
      <w:r>
        <w:t></w:t>
      </w:r>
      <w:r>
        <w:rPr>
          <w:rFonts w:hint="eastAsia"/>
        </w:rPr>
        <w:t>становищем</w:t>
      </w:r>
      <w:r>
        <w:t></w:t>
      </w:r>
      <w:r>
        <w:t></w:t>
      </w:r>
      <w:r>
        <w:rPr>
          <w:rFonts w:hint="eastAsia"/>
        </w:rPr>
        <w:t>або</w:t>
      </w:r>
      <w:r>
        <w:t></w:t>
      </w:r>
      <w:r>
        <w:rPr>
          <w:rFonts w:hint="eastAsia"/>
        </w:rPr>
        <w:t>кількома</w:t>
      </w:r>
      <w:r>
        <w:t></w:t>
      </w:r>
      <w:r>
        <w:rPr>
          <w:rFonts w:hint="eastAsia"/>
        </w:rPr>
        <w:t>цими</w:t>
      </w:r>
      <w:r>
        <w:t></w:t>
      </w:r>
      <w:r>
        <w:rPr>
          <w:rFonts w:hint="eastAsia"/>
        </w:rPr>
        <w:t>рисами</w:t>
      </w:r>
      <w:r>
        <w:t></w:t>
      </w:r>
      <w:r>
        <w:rPr>
          <w:rFonts w:hint="eastAsia"/>
        </w:rPr>
        <w:t>одночасно</w:t>
      </w:r>
      <w:r>
        <w:t></w:t>
      </w:r>
      <w:r>
        <w:t></w:t>
      </w:r>
      <w:r>
        <w:rPr>
          <w:rFonts w:hint="eastAsia"/>
        </w:rPr>
        <w:t>Водночас</w:t>
      </w:r>
    </w:p>
    <w:p w:rsidR="00E351F9" w:rsidRDefault="00E351F9" w:rsidP="00E351F9">
      <w:r>
        <w:rPr>
          <w:rFonts w:hint="eastAsia"/>
        </w:rPr>
        <w:t>квазідержавність</w:t>
      </w:r>
      <w:r>
        <w:t></w:t>
      </w:r>
      <w:r>
        <w:rPr>
          <w:rFonts w:hint="eastAsia"/>
        </w:rPr>
        <w:t>є</w:t>
      </w:r>
      <w:r>
        <w:t></w:t>
      </w:r>
      <w:r>
        <w:rPr>
          <w:rFonts w:hint="eastAsia"/>
        </w:rPr>
        <w:t>визначальною</w:t>
      </w:r>
      <w:r>
        <w:t></w:t>
      </w:r>
      <w:r>
        <w:t></w:t>
      </w:r>
      <w:r>
        <w:rPr>
          <w:rFonts w:hint="eastAsia"/>
        </w:rPr>
        <w:t>сутнісною</w:t>
      </w:r>
      <w:r>
        <w:t></w:t>
      </w:r>
      <w:r>
        <w:rPr>
          <w:rFonts w:hint="eastAsia"/>
        </w:rPr>
        <w:t>рисою</w:t>
      </w:r>
      <w:r>
        <w:t></w:t>
      </w:r>
      <w:r>
        <w:rPr>
          <w:rFonts w:hint="eastAsia"/>
        </w:rPr>
        <w:t>квазідержав</w:t>
      </w:r>
      <w:r>
        <w:t></w:t>
      </w:r>
      <w:r>
        <w:t></w:t>
      </w:r>
      <w:r>
        <w:rPr>
          <w:rFonts w:hint="eastAsia"/>
        </w:rPr>
        <w:t>яка</w:t>
      </w:r>
      <w:r>
        <w:t></w:t>
      </w:r>
      <w:r>
        <w:rPr>
          <w:rFonts w:hint="eastAsia"/>
        </w:rPr>
        <w:t>полягає</w:t>
      </w:r>
      <w:r>
        <w:t></w:t>
      </w:r>
      <w:r>
        <w:rPr>
          <w:rFonts w:hint="eastAsia"/>
        </w:rPr>
        <w:t>в</w:t>
      </w:r>
    </w:p>
    <w:p w:rsidR="00E351F9" w:rsidRDefault="00E351F9" w:rsidP="00E351F9">
      <w:r>
        <w:rPr>
          <w:rFonts w:hint="eastAsia"/>
        </w:rPr>
        <w:t>тому</w:t>
      </w:r>
      <w:r>
        <w:t></w:t>
      </w:r>
      <w:r>
        <w:t></w:t>
      </w:r>
      <w:r>
        <w:rPr>
          <w:rFonts w:hint="eastAsia"/>
        </w:rPr>
        <w:t>що</w:t>
      </w:r>
      <w:r>
        <w:t></w:t>
      </w:r>
      <w:r>
        <w:rPr>
          <w:rFonts w:hint="eastAsia"/>
        </w:rPr>
        <w:t>квазідержава</w:t>
      </w:r>
      <w:r>
        <w:t></w:t>
      </w:r>
      <w:r>
        <w:rPr>
          <w:rFonts w:hint="eastAsia"/>
        </w:rPr>
        <w:t>не</w:t>
      </w:r>
      <w:r>
        <w:t></w:t>
      </w:r>
      <w:r>
        <w:rPr>
          <w:rFonts w:hint="eastAsia"/>
        </w:rPr>
        <w:t>є</w:t>
      </w:r>
      <w:r>
        <w:t></w:t>
      </w:r>
      <w:r>
        <w:rPr>
          <w:rFonts w:hint="eastAsia"/>
        </w:rPr>
        <w:t>державою</w:t>
      </w:r>
      <w:r>
        <w:t></w:t>
      </w:r>
      <w:r>
        <w:t></w:t>
      </w:r>
      <w:r>
        <w:rPr>
          <w:rFonts w:hint="eastAsia"/>
        </w:rPr>
        <w:t>але</w:t>
      </w:r>
      <w:r>
        <w:t></w:t>
      </w:r>
      <w:r>
        <w:rPr>
          <w:rFonts w:hint="eastAsia"/>
        </w:rPr>
        <w:t>прагне</w:t>
      </w:r>
      <w:r>
        <w:t></w:t>
      </w:r>
      <w:r>
        <w:rPr>
          <w:rFonts w:hint="eastAsia"/>
        </w:rPr>
        <w:t>нею</w:t>
      </w:r>
      <w:r>
        <w:t></w:t>
      </w:r>
      <w:r>
        <w:rPr>
          <w:rFonts w:hint="eastAsia"/>
        </w:rPr>
        <w:t>бути</w:t>
      </w:r>
      <w:r>
        <w:t></w:t>
      </w:r>
      <w:r>
        <w:rPr>
          <w:rFonts w:hint="eastAsia"/>
        </w:rPr>
        <w:t>або</w:t>
      </w:r>
      <w:r>
        <w:t></w:t>
      </w:r>
      <w:r>
        <w:rPr>
          <w:rFonts w:hint="eastAsia"/>
        </w:rPr>
        <w:t>здаватися</w:t>
      </w:r>
      <w:r>
        <w:t></w:t>
      </w:r>
      <w:r>
        <w:t></w:t>
      </w:r>
      <w:r>
        <w:rPr>
          <w:rFonts w:hint="eastAsia"/>
        </w:rPr>
        <w:t>Вона</w:t>
      </w:r>
    </w:p>
    <w:p w:rsidR="00E351F9" w:rsidRDefault="00E351F9" w:rsidP="00E351F9">
      <w:r>
        <w:rPr>
          <w:rFonts w:hint="eastAsia"/>
        </w:rPr>
        <w:t>виявляється</w:t>
      </w:r>
      <w:r>
        <w:t></w:t>
      </w:r>
      <w:r>
        <w:rPr>
          <w:rFonts w:hint="eastAsia"/>
        </w:rPr>
        <w:t>у</w:t>
      </w:r>
      <w:r>
        <w:t></w:t>
      </w:r>
      <w:r>
        <w:rPr>
          <w:rFonts w:hint="eastAsia"/>
        </w:rPr>
        <w:t>трьох</w:t>
      </w:r>
      <w:r>
        <w:t></w:t>
      </w:r>
      <w:r>
        <w:rPr>
          <w:rFonts w:hint="eastAsia"/>
        </w:rPr>
        <w:t>аспектах</w:t>
      </w:r>
      <w:r>
        <w:t></w:t>
      </w:r>
      <w:r>
        <w:rPr>
          <w:rFonts w:hint="eastAsia"/>
        </w:rPr>
        <w:t>–</w:t>
      </w:r>
      <w:r>
        <w:t></w:t>
      </w:r>
      <w:r>
        <w:rPr>
          <w:rFonts w:hint="eastAsia"/>
        </w:rPr>
        <w:t>інституційному</w:t>
      </w:r>
      <w:r>
        <w:t></w:t>
      </w:r>
      <w:r>
        <w:t></w:t>
      </w:r>
      <w:r>
        <w:rPr>
          <w:rFonts w:hint="eastAsia"/>
        </w:rPr>
        <w:t>функціональному</w:t>
      </w:r>
      <w:r>
        <w:t></w:t>
      </w:r>
      <w:r>
        <w:rPr>
          <w:rFonts w:hint="eastAsia"/>
        </w:rPr>
        <w:t>та</w:t>
      </w:r>
    </w:p>
    <w:p w:rsidR="00E351F9" w:rsidRDefault="00E351F9" w:rsidP="00E351F9">
      <w:r>
        <w:rPr>
          <w:rFonts w:hint="eastAsia"/>
        </w:rPr>
        <w:t>міжнародному</w:t>
      </w:r>
      <w:r>
        <w:t></w:t>
      </w:r>
      <w:r>
        <w:t></w:t>
      </w:r>
      <w:r>
        <w:rPr>
          <w:rFonts w:hint="eastAsia"/>
        </w:rPr>
        <w:t>кожному</w:t>
      </w:r>
      <w:r>
        <w:t></w:t>
      </w:r>
      <w:r>
        <w:rPr>
          <w:rFonts w:hint="eastAsia"/>
        </w:rPr>
        <w:t>з</w:t>
      </w:r>
      <w:r>
        <w:t></w:t>
      </w:r>
      <w:r>
        <w:rPr>
          <w:rFonts w:hint="eastAsia"/>
        </w:rPr>
        <w:t>яких</w:t>
      </w:r>
      <w:r>
        <w:t></w:t>
      </w:r>
      <w:r>
        <w:rPr>
          <w:rFonts w:hint="eastAsia"/>
        </w:rPr>
        <w:t>відповідає</w:t>
      </w:r>
      <w:r>
        <w:t></w:t>
      </w:r>
      <w:r>
        <w:rPr>
          <w:rFonts w:hint="eastAsia"/>
        </w:rPr>
        <w:t>одна</w:t>
      </w:r>
      <w:r>
        <w:t></w:t>
      </w:r>
      <w:r>
        <w:rPr>
          <w:rFonts w:hint="eastAsia"/>
        </w:rPr>
        <w:t>з</w:t>
      </w:r>
      <w:r>
        <w:t></w:t>
      </w:r>
      <w:r>
        <w:rPr>
          <w:rFonts w:hint="eastAsia"/>
        </w:rPr>
        <w:t>характеристик</w:t>
      </w:r>
      <w:r>
        <w:t></w:t>
      </w:r>
      <w:r>
        <w:rPr>
          <w:rFonts w:hint="eastAsia"/>
        </w:rPr>
        <w:t>квазідержави</w:t>
      </w:r>
      <w:r>
        <w:t></w:t>
      </w:r>
      <w:r>
        <w:rPr>
          <w:rFonts w:hint="eastAsia"/>
        </w:rPr>
        <w:t>–</w:t>
      </w:r>
    </w:p>
    <w:p w:rsidR="00E351F9" w:rsidRDefault="00E351F9" w:rsidP="00E351F9">
      <w:r>
        <w:rPr>
          <w:rFonts w:hint="eastAsia"/>
        </w:rPr>
        <w:t>це</w:t>
      </w:r>
      <w:r>
        <w:t></w:t>
      </w:r>
      <w:r>
        <w:rPr>
          <w:rFonts w:hint="eastAsia"/>
        </w:rPr>
        <w:t>інституційна</w:t>
      </w:r>
      <w:r>
        <w:t></w:t>
      </w:r>
      <w:r>
        <w:rPr>
          <w:rFonts w:hint="eastAsia"/>
        </w:rPr>
        <w:t>неспроможність</w:t>
      </w:r>
      <w:r>
        <w:t></w:t>
      </w:r>
      <w:r>
        <w:t></w:t>
      </w:r>
      <w:r>
        <w:rPr>
          <w:rFonts w:hint="eastAsia"/>
        </w:rPr>
        <w:t>функціональна</w:t>
      </w:r>
      <w:r>
        <w:t></w:t>
      </w:r>
      <w:r>
        <w:rPr>
          <w:rFonts w:hint="eastAsia"/>
        </w:rPr>
        <w:t>недієздатність</w:t>
      </w:r>
      <w:r>
        <w:t></w:t>
      </w:r>
      <w:r>
        <w:rPr>
          <w:rFonts w:hint="eastAsia"/>
        </w:rPr>
        <w:t>і</w:t>
      </w:r>
      <w:r>
        <w:t></w:t>
      </w:r>
      <w:r>
        <w:rPr>
          <w:rFonts w:hint="eastAsia"/>
        </w:rPr>
        <w:t>несприятливе</w:t>
      </w:r>
    </w:p>
    <w:p w:rsidR="00E351F9" w:rsidRDefault="00E351F9" w:rsidP="00E351F9">
      <w:r>
        <w:rPr>
          <w:rFonts w:hint="eastAsia"/>
        </w:rPr>
        <w:t>зовнішньополітичне</w:t>
      </w:r>
      <w:r>
        <w:t></w:t>
      </w:r>
      <w:r>
        <w:rPr>
          <w:rFonts w:hint="eastAsia"/>
        </w:rPr>
        <w:t>становище</w:t>
      </w:r>
      <w:r>
        <w:t></w:t>
      </w:r>
      <w:r>
        <w:rPr>
          <w:rFonts w:hint="eastAsia"/>
        </w:rPr>
        <w:t>відповідно</w:t>
      </w:r>
      <w:r>
        <w:t></w:t>
      </w:r>
      <w:r>
        <w:t></w:t>
      </w:r>
      <w:r>
        <w:rPr>
          <w:rFonts w:hint="eastAsia"/>
        </w:rPr>
        <w:t>Будь</w:t>
      </w:r>
      <w:r>
        <w:t></w:t>
      </w:r>
      <w:r>
        <w:rPr>
          <w:rFonts w:hint="eastAsia"/>
        </w:rPr>
        <w:t>яка</w:t>
      </w:r>
      <w:r>
        <w:t></w:t>
      </w:r>
      <w:r>
        <w:rPr>
          <w:rFonts w:hint="eastAsia"/>
        </w:rPr>
        <w:t>квазідержава</w:t>
      </w:r>
      <w:r>
        <w:t></w:t>
      </w:r>
      <w:r>
        <w:rPr>
          <w:rFonts w:hint="eastAsia"/>
        </w:rPr>
        <w:t>неодмінно</w:t>
      </w:r>
    </w:p>
    <w:p w:rsidR="00E351F9" w:rsidRDefault="00E351F9" w:rsidP="00E351F9">
      <w:r>
        <w:rPr>
          <w:rFonts w:hint="eastAsia"/>
        </w:rPr>
        <w:t>стикається</w:t>
      </w:r>
      <w:r>
        <w:t></w:t>
      </w:r>
      <w:r>
        <w:rPr>
          <w:rFonts w:hint="eastAsia"/>
        </w:rPr>
        <w:t>в</w:t>
      </w:r>
      <w:r>
        <w:t></w:t>
      </w:r>
      <w:r>
        <w:rPr>
          <w:rFonts w:hint="eastAsia"/>
        </w:rPr>
        <w:t>процесі</w:t>
      </w:r>
      <w:r>
        <w:t></w:t>
      </w:r>
      <w:r>
        <w:rPr>
          <w:rFonts w:hint="eastAsia"/>
        </w:rPr>
        <w:t>свого</w:t>
      </w:r>
      <w:r>
        <w:t></w:t>
      </w:r>
      <w:r>
        <w:rPr>
          <w:rFonts w:hint="eastAsia"/>
        </w:rPr>
        <w:t>розвитку</w:t>
      </w:r>
      <w:r>
        <w:t></w:t>
      </w:r>
      <w:r>
        <w:rPr>
          <w:rFonts w:hint="eastAsia"/>
        </w:rPr>
        <w:t>з</w:t>
      </w:r>
      <w:r>
        <w:t></w:t>
      </w:r>
      <w:r>
        <w:rPr>
          <w:rFonts w:hint="eastAsia"/>
        </w:rPr>
        <w:t>цими</w:t>
      </w:r>
      <w:r>
        <w:t></w:t>
      </w:r>
      <w:r>
        <w:rPr>
          <w:rFonts w:hint="eastAsia"/>
        </w:rPr>
        <w:t>проблемами</w:t>
      </w:r>
      <w:r>
        <w:t></w:t>
      </w:r>
      <w:r>
        <w:rPr>
          <w:rFonts w:hint="eastAsia"/>
        </w:rPr>
        <w:t>–</w:t>
      </w:r>
      <w:r>
        <w:t></w:t>
      </w:r>
      <w:r>
        <w:rPr>
          <w:rFonts w:hint="eastAsia"/>
        </w:rPr>
        <w:t>однією</w:t>
      </w:r>
      <w:r>
        <w:t></w:t>
      </w:r>
      <w:r>
        <w:rPr>
          <w:rFonts w:hint="eastAsia"/>
        </w:rPr>
        <w:t>або</w:t>
      </w:r>
      <w:r>
        <w:t></w:t>
      </w:r>
      <w:r>
        <w:rPr>
          <w:rFonts w:hint="eastAsia"/>
        </w:rPr>
        <w:t>одразу</w:t>
      </w:r>
    </w:p>
    <w:p w:rsidR="00E351F9" w:rsidRDefault="00E351F9" w:rsidP="00E351F9">
      <w:r>
        <w:rPr>
          <w:rFonts w:hint="eastAsia"/>
        </w:rPr>
        <w:t>декількома</w:t>
      </w:r>
      <w:r>
        <w:t></w:t>
      </w:r>
      <w:r>
        <w:t></w:t>
      </w:r>
      <w:r>
        <w:rPr>
          <w:rFonts w:hint="eastAsia"/>
        </w:rPr>
        <w:t>У</w:t>
      </w:r>
      <w:r>
        <w:t></w:t>
      </w:r>
      <w:r>
        <w:rPr>
          <w:rFonts w:hint="eastAsia"/>
        </w:rPr>
        <w:t>разі</w:t>
      </w:r>
      <w:r>
        <w:t></w:t>
      </w:r>
      <w:r>
        <w:rPr>
          <w:rFonts w:hint="eastAsia"/>
        </w:rPr>
        <w:t>наявності</w:t>
      </w:r>
      <w:r>
        <w:t></w:t>
      </w:r>
      <w:r>
        <w:rPr>
          <w:rFonts w:hint="eastAsia"/>
        </w:rPr>
        <w:t>у</w:t>
      </w:r>
      <w:r>
        <w:t></w:t>
      </w:r>
      <w:r>
        <w:rPr>
          <w:rFonts w:hint="eastAsia"/>
        </w:rPr>
        <w:t>державоподібного</w:t>
      </w:r>
      <w:r>
        <w:t></w:t>
      </w:r>
      <w:r>
        <w:rPr>
          <w:rFonts w:hint="eastAsia"/>
        </w:rPr>
        <w:t>політичного</w:t>
      </w:r>
      <w:r>
        <w:t></w:t>
      </w:r>
      <w:r>
        <w:rPr>
          <w:rFonts w:hint="eastAsia"/>
        </w:rPr>
        <w:t>утворення</w:t>
      </w:r>
      <w:r>
        <w:t></w:t>
      </w:r>
      <w:r>
        <w:rPr>
          <w:rFonts w:hint="eastAsia"/>
        </w:rPr>
        <w:t>усіх</w:t>
      </w:r>
    </w:p>
    <w:p w:rsidR="00E351F9" w:rsidRDefault="00E351F9" w:rsidP="00E351F9">
      <w:r>
        <w:rPr>
          <w:rFonts w:hint="eastAsia"/>
        </w:rPr>
        <w:t>трьох</w:t>
      </w:r>
      <w:r>
        <w:t></w:t>
      </w:r>
      <w:r>
        <w:rPr>
          <w:rFonts w:hint="eastAsia"/>
        </w:rPr>
        <w:t>ознак</w:t>
      </w:r>
      <w:r>
        <w:t></w:t>
      </w:r>
      <w:r>
        <w:t></w:t>
      </w:r>
      <w:r>
        <w:rPr>
          <w:rFonts w:hint="eastAsia"/>
        </w:rPr>
        <w:t>мова</w:t>
      </w:r>
      <w:r>
        <w:t></w:t>
      </w:r>
      <w:r>
        <w:rPr>
          <w:rFonts w:hint="eastAsia"/>
        </w:rPr>
        <w:t>однозначно</w:t>
      </w:r>
      <w:r>
        <w:t></w:t>
      </w:r>
      <w:r>
        <w:rPr>
          <w:rFonts w:hint="eastAsia"/>
        </w:rPr>
        <w:t>йде</w:t>
      </w:r>
      <w:r>
        <w:t></w:t>
      </w:r>
      <w:r>
        <w:rPr>
          <w:rFonts w:hint="eastAsia"/>
        </w:rPr>
        <w:t>про</w:t>
      </w:r>
      <w:r>
        <w:t></w:t>
      </w:r>
      <w:r>
        <w:rPr>
          <w:rFonts w:hint="eastAsia"/>
        </w:rPr>
        <w:t>квазідержаву</w:t>
      </w:r>
      <w:r>
        <w:t></w:t>
      </w:r>
    </w:p>
    <w:p w:rsidR="00E351F9" w:rsidRDefault="00E351F9" w:rsidP="00E351F9">
      <w:r>
        <w:rPr>
          <w:rFonts w:hint="eastAsia"/>
        </w:rPr>
        <w:t>Поруч</w:t>
      </w:r>
      <w:r>
        <w:t></w:t>
      </w:r>
      <w:r>
        <w:rPr>
          <w:rFonts w:hint="eastAsia"/>
        </w:rPr>
        <w:t>з</w:t>
      </w:r>
      <w:r>
        <w:t></w:t>
      </w:r>
      <w:r>
        <w:rPr>
          <w:rFonts w:hint="eastAsia"/>
        </w:rPr>
        <w:t>поняттям</w:t>
      </w:r>
      <w:r>
        <w:t></w:t>
      </w:r>
      <w:r>
        <w:t></w:t>
      </w:r>
      <w:r>
        <w:rPr>
          <w:rFonts w:hint="eastAsia"/>
        </w:rPr>
        <w:t>квазідержава</w:t>
      </w:r>
      <w:r>
        <w:t></w:t>
      </w:r>
      <w:r>
        <w:t></w:t>
      </w:r>
      <w:r>
        <w:rPr>
          <w:rFonts w:hint="eastAsia"/>
        </w:rPr>
        <w:t>в</w:t>
      </w:r>
      <w:r>
        <w:t></w:t>
      </w:r>
      <w:r>
        <w:rPr>
          <w:rFonts w:hint="eastAsia"/>
        </w:rPr>
        <w:t>науковій</w:t>
      </w:r>
      <w:r>
        <w:t></w:t>
      </w:r>
      <w:r>
        <w:rPr>
          <w:rFonts w:hint="eastAsia"/>
        </w:rPr>
        <w:t>літературі</w:t>
      </w:r>
      <w:r>
        <w:t></w:t>
      </w:r>
      <w:r>
        <w:rPr>
          <w:rFonts w:hint="eastAsia"/>
        </w:rPr>
        <w:t>активно</w:t>
      </w:r>
    </w:p>
    <w:p w:rsidR="00E351F9" w:rsidRDefault="00E351F9" w:rsidP="00E351F9">
      <w:r>
        <w:rPr>
          <w:rFonts w:hint="eastAsia"/>
        </w:rPr>
        <w:t>вживаються</w:t>
      </w:r>
      <w:r>
        <w:t></w:t>
      </w:r>
      <w:r>
        <w:rPr>
          <w:rFonts w:hint="eastAsia"/>
        </w:rPr>
        <w:t>інші</w:t>
      </w:r>
      <w:r>
        <w:t></w:t>
      </w:r>
      <w:r>
        <w:rPr>
          <w:rFonts w:hint="eastAsia"/>
        </w:rPr>
        <w:t>–</w:t>
      </w:r>
      <w:r>
        <w:t></w:t>
      </w:r>
      <w:r>
        <w:t></w:t>
      </w:r>
      <w:r>
        <w:rPr>
          <w:rFonts w:hint="eastAsia"/>
        </w:rPr>
        <w:t>держава</w:t>
      </w:r>
      <w:r>
        <w:t></w:t>
      </w:r>
      <w:r>
        <w:rPr>
          <w:rFonts w:hint="eastAsia"/>
        </w:rPr>
        <w:t>де</w:t>
      </w:r>
      <w:r>
        <w:t></w:t>
      </w:r>
      <w:r>
        <w:rPr>
          <w:rFonts w:hint="eastAsia"/>
        </w:rPr>
        <w:t>факто</w:t>
      </w:r>
      <w:r>
        <w:t></w:t>
      </w:r>
      <w:r>
        <w:t></w:t>
      </w:r>
      <w:r>
        <w:t></w:t>
      </w:r>
      <w:r>
        <w:t></w:t>
      </w:r>
      <w:r>
        <w:rPr>
          <w:rFonts w:hint="eastAsia"/>
        </w:rPr>
        <w:t>держава</w:t>
      </w:r>
      <w:r>
        <w:t></w:t>
      </w:r>
      <w:r>
        <w:rPr>
          <w:rFonts w:hint="eastAsia"/>
        </w:rPr>
        <w:t>невдаха</w:t>
      </w:r>
      <w:r>
        <w:t></w:t>
      </w:r>
      <w:r>
        <w:t></w:t>
      </w:r>
      <w:r>
        <w:t></w:t>
      </w:r>
      <w:r>
        <w:t></w:t>
      </w:r>
      <w:r>
        <w:rPr>
          <w:rFonts w:hint="eastAsia"/>
        </w:rPr>
        <w:t>невизнана</w:t>
      </w:r>
    </w:p>
    <w:p w:rsidR="00E351F9" w:rsidRDefault="00E351F9" w:rsidP="00E351F9">
      <w:r>
        <w:rPr>
          <w:rFonts w:hint="eastAsia"/>
        </w:rPr>
        <w:t>держава</w:t>
      </w:r>
      <w:r>
        <w:t></w:t>
      </w:r>
      <w:r>
        <w:t></w:t>
      </w:r>
      <w:r>
        <w:rPr>
          <w:rFonts w:hint="eastAsia"/>
        </w:rPr>
        <w:t>тощо</w:t>
      </w:r>
      <w:r>
        <w:t></w:t>
      </w:r>
      <w:r>
        <w:t></w:t>
      </w:r>
      <w:r>
        <w:rPr>
          <w:rFonts w:hint="eastAsia"/>
        </w:rPr>
        <w:t>Загалом</w:t>
      </w:r>
      <w:r>
        <w:t></w:t>
      </w:r>
      <w:r>
        <w:rPr>
          <w:rFonts w:hint="eastAsia"/>
        </w:rPr>
        <w:t>дослідженням</w:t>
      </w:r>
      <w:r>
        <w:t></w:t>
      </w:r>
      <w:r>
        <w:rPr>
          <w:rFonts w:hint="eastAsia"/>
        </w:rPr>
        <w:t>з</w:t>
      </w:r>
      <w:r>
        <w:t></w:t>
      </w:r>
      <w:r>
        <w:rPr>
          <w:rFonts w:hint="eastAsia"/>
        </w:rPr>
        <w:t>цієї</w:t>
      </w:r>
      <w:r>
        <w:t></w:t>
      </w:r>
      <w:r>
        <w:rPr>
          <w:rFonts w:hint="eastAsia"/>
        </w:rPr>
        <w:t>проблематики</w:t>
      </w:r>
      <w:r>
        <w:t></w:t>
      </w:r>
      <w:r>
        <w:rPr>
          <w:rFonts w:hint="eastAsia"/>
        </w:rPr>
        <w:t>притаманна</w:t>
      </w:r>
    </w:p>
    <w:p w:rsidR="00E351F9" w:rsidRDefault="00E351F9" w:rsidP="00E351F9">
      <w:r>
        <w:rPr>
          <w:rFonts w:hint="eastAsia"/>
        </w:rPr>
        <w:t>термінологічна</w:t>
      </w:r>
      <w:r>
        <w:t></w:t>
      </w:r>
      <w:r>
        <w:rPr>
          <w:rFonts w:hint="eastAsia"/>
        </w:rPr>
        <w:t>плутанина</w:t>
      </w:r>
      <w:r>
        <w:t></w:t>
      </w:r>
      <w:r>
        <w:t></w:t>
      </w:r>
      <w:r>
        <w:rPr>
          <w:rFonts w:hint="eastAsia"/>
        </w:rPr>
        <w:t>що</w:t>
      </w:r>
      <w:r>
        <w:t></w:t>
      </w:r>
      <w:r>
        <w:rPr>
          <w:rFonts w:hint="eastAsia"/>
        </w:rPr>
        <w:t>спричинена</w:t>
      </w:r>
      <w:r>
        <w:t></w:t>
      </w:r>
      <w:r>
        <w:rPr>
          <w:rFonts w:hint="eastAsia"/>
        </w:rPr>
        <w:t>специфікою</w:t>
      </w:r>
      <w:r>
        <w:t></w:t>
      </w:r>
      <w:r>
        <w:rPr>
          <w:rFonts w:hint="eastAsia"/>
        </w:rPr>
        <w:t>перекладу</w:t>
      </w:r>
      <w:r>
        <w:t></w:t>
      </w:r>
      <w:r>
        <w:rPr>
          <w:rFonts w:hint="eastAsia"/>
        </w:rPr>
        <w:t>з</w:t>
      </w:r>
      <w:r>
        <w:t></w:t>
      </w:r>
      <w:r>
        <w:rPr>
          <w:rFonts w:hint="eastAsia"/>
        </w:rPr>
        <w:t>різних</w:t>
      </w:r>
      <w:r>
        <w:t></w:t>
      </w:r>
      <w:r>
        <w:rPr>
          <w:rFonts w:hint="eastAsia"/>
        </w:rPr>
        <w:t>мов</w:t>
      </w:r>
      <w:r>
        <w:t></w:t>
      </w:r>
    </w:p>
    <w:p w:rsidR="00E351F9" w:rsidRDefault="00E351F9" w:rsidP="00E351F9">
      <w:r>
        <w:rPr>
          <w:rFonts w:hint="eastAsia"/>
        </w:rPr>
        <w:t>а</w:t>
      </w:r>
      <w:r>
        <w:t></w:t>
      </w:r>
      <w:r>
        <w:rPr>
          <w:rFonts w:hint="eastAsia"/>
        </w:rPr>
        <w:t>також</w:t>
      </w:r>
      <w:r>
        <w:t></w:t>
      </w:r>
      <w:r>
        <w:rPr>
          <w:rFonts w:hint="eastAsia"/>
        </w:rPr>
        <w:t>великою</w:t>
      </w:r>
      <w:r>
        <w:t></w:t>
      </w:r>
      <w:r>
        <w:rPr>
          <w:rFonts w:hint="eastAsia"/>
        </w:rPr>
        <w:t>кількістю</w:t>
      </w:r>
      <w:r>
        <w:t></w:t>
      </w:r>
      <w:r>
        <w:rPr>
          <w:rFonts w:hint="eastAsia"/>
        </w:rPr>
        <w:t>підходів</w:t>
      </w:r>
      <w:r>
        <w:t></w:t>
      </w:r>
      <w:r>
        <w:rPr>
          <w:rFonts w:hint="eastAsia"/>
        </w:rPr>
        <w:t>в</w:t>
      </w:r>
      <w:r>
        <w:t></w:t>
      </w:r>
      <w:r>
        <w:rPr>
          <w:rFonts w:hint="eastAsia"/>
        </w:rPr>
        <w:t>осмисленні</w:t>
      </w:r>
      <w:r>
        <w:t></w:t>
      </w:r>
      <w:r>
        <w:rPr>
          <w:rFonts w:hint="eastAsia"/>
        </w:rPr>
        <w:t>цього</w:t>
      </w:r>
      <w:r>
        <w:t></w:t>
      </w:r>
      <w:r>
        <w:rPr>
          <w:rFonts w:hint="eastAsia"/>
        </w:rPr>
        <w:t>феномену</w:t>
      </w:r>
      <w:r>
        <w:t></w:t>
      </w:r>
      <w:r>
        <w:t></w:t>
      </w:r>
      <w:r>
        <w:rPr>
          <w:rFonts w:hint="eastAsia"/>
        </w:rPr>
        <w:t>У</w:t>
      </w:r>
      <w:r>
        <w:t></w:t>
      </w:r>
      <w:r>
        <w:rPr>
          <w:rFonts w:hint="eastAsia"/>
        </w:rPr>
        <w:t>рамках</w:t>
      </w:r>
    </w:p>
    <w:p w:rsidR="00E351F9" w:rsidRDefault="00E351F9" w:rsidP="00E351F9">
      <w:r>
        <w:rPr>
          <w:rFonts w:hint="eastAsia"/>
        </w:rPr>
        <w:t>цього</w:t>
      </w:r>
      <w:r>
        <w:t></w:t>
      </w:r>
      <w:r>
        <w:rPr>
          <w:rFonts w:hint="eastAsia"/>
        </w:rPr>
        <w:t>дослідження</w:t>
      </w:r>
      <w:r>
        <w:t></w:t>
      </w:r>
      <w:r>
        <w:rPr>
          <w:rFonts w:hint="eastAsia"/>
        </w:rPr>
        <w:t>аналізуються</w:t>
      </w:r>
      <w:r>
        <w:t></w:t>
      </w:r>
      <w:r>
        <w:rPr>
          <w:rFonts w:hint="eastAsia"/>
        </w:rPr>
        <w:t>три</w:t>
      </w:r>
      <w:r>
        <w:t></w:t>
      </w:r>
      <w:r>
        <w:rPr>
          <w:rFonts w:hint="eastAsia"/>
        </w:rPr>
        <w:t>основних</w:t>
      </w:r>
      <w:r>
        <w:t></w:t>
      </w:r>
      <w:r>
        <w:rPr>
          <w:rFonts w:hint="eastAsia"/>
        </w:rPr>
        <w:t>різновиди</w:t>
      </w:r>
      <w:r>
        <w:t></w:t>
      </w:r>
      <w:r>
        <w:rPr>
          <w:rFonts w:hint="eastAsia"/>
        </w:rPr>
        <w:t>квазідержав</w:t>
      </w:r>
      <w:r>
        <w:t></w:t>
      </w:r>
      <w:r>
        <w:t></w:t>
      </w:r>
      <w:r>
        <w:rPr>
          <w:rFonts w:hint="eastAsia"/>
        </w:rPr>
        <w:t>а</w:t>
      </w:r>
      <w:r>
        <w:t></w:t>
      </w:r>
      <w:r>
        <w:rPr>
          <w:rFonts w:hint="eastAsia"/>
        </w:rPr>
        <w:t>саме</w:t>
      </w:r>
    </w:p>
    <w:p w:rsidR="00E351F9" w:rsidRDefault="00E351F9" w:rsidP="00E351F9">
      <w:r>
        <w:rPr>
          <w:rFonts w:hint="eastAsia"/>
        </w:rPr>
        <w:t>невизнані</w:t>
      </w:r>
      <w:r>
        <w:t></w:t>
      </w:r>
      <w:r>
        <w:rPr>
          <w:rFonts w:hint="eastAsia"/>
        </w:rPr>
        <w:t>держави</w:t>
      </w:r>
      <w:r>
        <w:t></w:t>
      </w:r>
      <w:r>
        <w:t></w:t>
      </w:r>
      <w:r>
        <w:rPr>
          <w:rFonts w:hint="eastAsia"/>
        </w:rPr>
        <w:t>держави</w:t>
      </w:r>
      <w:r>
        <w:t></w:t>
      </w:r>
      <w:r>
        <w:rPr>
          <w:rFonts w:hint="eastAsia"/>
        </w:rPr>
        <w:t>невдахи</w:t>
      </w:r>
      <w:r>
        <w:t></w:t>
      </w:r>
      <w:r>
        <w:rPr>
          <w:rFonts w:hint="eastAsia"/>
        </w:rPr>
        <w:t>та</w:t>
      </w:r>
      <w:r>
        <w:t></w:t>
      </w:r>
      <w:r>
        <w:rPr>
          <w:rFonts w:hint="eastAsia"/>
        </w:rPr>
        <w:t>віртуальні</w:t>
      </w:r>
      <w:r>
        <w:t></w:t>
      </w:r>
      <w:r>
        <w:rPr>
          <w:rFonts w:hint="eastAsia"/>
        </w:rPr>
        <w:t>держави</w:t>
      </w:r>
      <w:r>
        <w:t></w:t>
      </w:r>
      <w:r>
        <w:rPr>
          <w:rFonts w:hint="eastAsia"/>
        </w:rPr>
        <w:t>мікронації</w:t>
      </w:r>
      <w:r>
        <w:t></w:t>
      </w:r>
    </w:p>
    <w:p w:rsidR="00E351F9" w:rsidRDefault="00E351F9" w:rsidP="00E351F9">
      <w:r>
        <w:rPr>
          <w:rFonts w:hint="eastAsia"/>
        </w:rPr>
        <w:t>Практично</w:t>
      </w:r>
      <w:r>
        <w:t></w:t>
      </w:r>
      <w:r>
        <w:rPr>
          <w:rFonts w:hint="eastAsia"/>
        </w:rPr>
        <w:t>кожна</w:t>
      </w:r>
      <w:r>
        <w:t></w:t>
      </w:r>
      <w:r>
        <w:rPr>
          <w:rFonts w:hint="eastAsia"/>
        </w:rPr>
        <w:t>квазідержава</w:t>
      </w:r>
      <w:r>
        <w:t></w:t>
      </w:r>
      <w:r>
        <w:rPr>
          <w:rFonts w:hint="eastAsia"/>
        </w:rPr>
        <w:t>стикається</w:t>
      </w:r>
      <w:r>
        <w:t></w:t>
      </w:r>
      <w:r>
        <w:rPr>
          <w:rFonts w:hint="eastAsia"/>
        </w:rPr>
        <w:t>з</w:t>
      </w:r>
      <w:r>
        <w:t></w:t>
      </w:r>
      <w:r>
        <w:rPr>
          <w:rFonts w:hint="eastAsia"/>
        </w:rPr>
        <w:t>материнською</w:t>
      </w:r>
      <w:r>
        <w:t></w:t>
      </w:r>
      <w:r>
        <w:rPr>
          <w:rFonts w:hint="eastAsia"/>
        </w:rPr>
        <w:t>державою</w:t>
      </w:r>
      <w:r>
        <w:t></w:t>
      </w:r>
      <w:r>
        <w:rPr>
          <w:rFonts w:hint="eastAsia"/>
        </w:rPr>
        <w:t>та</w:t>
      </w:r>
    </w:p>
    <w:p w:rsidR="00E351F9" w:rsidRDefault="00E351F9" w:rsidP="00E351F9">
      <w:r>
        <w:rPr>
          <w:rFonts w:hint="eastAsia"/>
        </w:rPr>
        <w:t>однією</w:t>
      </w:r>
      <w:r>
        <w:t></w:t>
      </w:r>
      <w:r>
        <w:rPr>
          <w:rFonts w:hint="eastAsia"/>
        </w:rPr>
        <w:t>або</w:t>
      </w:r>
      <w:r>
        <w:t></w:t>
      </w:r>
      <w:r>
        <w:rPr>
          <w:rFonts w:hint="eastAsia"/>
        </w:rPr>
        <w:t>кількома</w:t>
      </w:r>
      <w:r>
        <w:t></w:t>
      </w:r>
      <w:r>
        <w:rPr>
          <w:rFonts w:hint="eastAsia"/>
        </w:rPr>
        <w:t>державами</w:t>
      </w:r>
      <w:r>
        <w:t></w:t>
      </w:r>
      <w:r>
        <w:rPr>
          <w:rFonts w:hint="eastAsia"/>
        </w:rPr>
        <w:t>протекторами</w:t>
      </w:r>
      <w:r>
        <w:t></w:t>
      </w:r>
      <w:r>
        <w:t></w:t>
      </w:r>
      <w:r>
        <w:rPr>
          <w:rFonts w:hint="eastAsia"/>
        </w:rPr>
        <w:t>Перше</w:t>
      </w:r>
      <w:r>
        <w:t></w:t>
      </w:r>
      <w:r>
        <w:rPr>
          <w:rFonts w:hint="eastAsia"/>
        </w:rPr>
        <w:t>поняття</w:t>
      </w:r>
      <w:r>
        <w:t></w:t>
      </w:r>
      <w:r>
        <w:rPr>
          <w:rFonts w:hint="eastAsia"/>
        </w:rPr>
        <w:t>позначає</w:t>
      </w:r>
    </w:p>
    <w:p w:rsidR="00E351F9" w:rsidRDefault="00E351F9" w:rsidP="00E351F9">
      <w:r>
        <w:rPr>
          <w:rFonts w:hint="eastAsia"/>
        </w:rPr>
        <w:t>країни</w:t>
      </w:r>
      <w:r>
        <w:t></w:t>
      </w:r>
      <w:r>
        <w:t></w:t>
      </w:r>
      <w:r>
        <w:rPr>
          <w:rFonts w:hint="eastAsia"/>
        </w:rPr>
        <w:t>на</w:t>
      </w:r>
      <w:r>
        <w:t></w:t>
      </w:r>
      <w:r>
        <w:rPr>
          <w:rFonts w:hint="eastAsia"/>
        </w:rPr>
        <w:t>території</w:t>
      </w:r>
      <w:r>
        <w:t></w:t>
      </w:r>
      <w:r>
        <w:rPr>
          <w:rFonts w:hint="eastAsia"/>
        </w:rPr>
        <w:t>яких</w:t>
      </w:r>
      <w:r>
        <w:t></w:t>
      </w:r>
      <w:r>
        <w:rPr>
          <w:rFonts w:hint="eastAsia"/>
        </w:rPr>
        <w:t>виникли</w:t>
      </w:r>
      <w:r>
        <w:t></w:t>
      </w:r>
      <w:r>
        <w:rPr>
          <w:rFonts w:hint="eastAsia"/>
        </w:rPr>
        <w:t>квазідержави</w:t>
      </w:r>
      <w:r>
        <w:t></w:t>
      </w:r>
      <w:r>
        <w:t></w:t>
      </w:r>
      <w:r>
        <w:rPr>
          <w:rFonts w:hint="eastAsia"/>
        </w:rPr>
        <w:t>зокрема</w:t>
      </w:r>
      <w:r>
        <w:t></w:t>
      </w:r>
      <w:r>
        <w:rPr>
          <w:rFonts w:hint="eastAsia"/>
        </w:rPr>
        <w:t>невизнані</w:t>
      </w:r>
      <w:r>
        <w:t></w:t>
      </w:r>
      <w:r>
        <w:rPr>
          <w:rFonts w:hint="eastAsia"/>
        </w:rPr>
        <w:t>держави</w:t>
      </w:r>
      <w:r>
        <w:t></w:t>
      </w:r>
    </w:p>
    <w:p w:rsidR="00E351F9" w:rsidRDefault="00E351F9" w:rsidP="00E351F9">
      <w:r>
        <w:rPr>
          <w:rFonts w:hint="eastAsia"/>
        </w:rPr>
        <w:t>Друге</w:t>
      </w:r>
      <w:r>
        <w:t></w:t>
      </w:r>
      <w:r>
        <w:rPr>
          <w:rFonts w:hint="eastAsia"/>
        </w:rPr>
        <w:t>поняття</w:t>
      </w:r>
      <w:r>
        <w:t></w:t>
      </w:r>
      <w:r>
        <w:rPr>
          <w:rFonts w:hint="eastAsia"/>
        </w:rPr>
        <w:t>позначає</w:t>
      </w:r>
      <w:r>
        <w:t></w:t>
      </w:r>
      <w:r>
        <w:rPr>
          <w:rFonts w:hint="eastAsia"/>
        </w:rPr>
        <w:t>країни</w:t>
      </w:r>
      <w:r>
        <w:t></w:t>
      </w:r>
      <w:r>
        <w:t></w:t>
      </w:r>
      <w:r>
        <w:rPr>
          <w:rFonts w:hint="eastAsia"/>
        </w:rPr>
        <w:t>що</w:t>
      </w:r>
      <w:r>
        <w:t></w:t>
      </w:r>
      <w:r>
        <w:rPr>
          <w:rFonts w:hint="eastAsia"/>
        </w:rPr>
        <w:t>надають</w:t>
      </w:r>
      <w:r>
        <w:t></w:t>
      </w:r>
      <w:r>
        <w:rPr>
          <w:rFonts w:hint="eastAsia"/>
        </w:rPr>
        <w:t>квазідержавах</w:t>
      </w:r>
      <w:r>
        <w:t></w:t>
      </w:r>
      <w:r>
        <w:rPr>
          <w:rFonts w:hint="eastAsia"/>
        </w:rPr>
        <w:t>різноманітну</w:t>
      </w:r>
      <w:r>
        <w:t></w:t>
      </w:r>
    </w:p>
    <w:p w:rsidR="00E351F9" w:rsidRDefault="00E351F9" w:rsidP="00E351F9">
      <w:r>
        <w:t></w:t>
      </w:r>
      <w:r>
        <w:t></w:t>
      </w:r>
      <w:r>
        <w:t></w:t>
      </w:r>
    </w:p>
    <w:p w:rsidR="00E351F9" w:rsidRDefault="00E351F9" w:rsidP="00E351F9">
      <w:r>
        <w:rPr>
          <w:rFonts w:hint="eastAsia"/>
        </w:rPr>
        <w:t>підтримку</w:t>
      </w:r>
      <w:r>
        <w:t></w:t>
      </w:r>
      <w:r>
        <w:t></w:t>
      </w:r>
      <w:r>
        <w:rPr>
          <w:rFonts w:hint="eastAsia"/>
        </w:rPr>
        <w:t>Здебільшого</w:t>
      </w:r>
      <w:r>
        <w:t></w:t>
      </w:r>
      <w:r>
        <w:rPr>
          <w:rFonts w:hint="eastAsia"/>
        </w:rPr>
        <w:t>все</w:t>
      </w:r>
      <w:r>
        <w:t></w:t>
      </w:r>
      <w:r>
        <w:rPr>
          <w:rFonts w:hint="eastAsia"/>
        </w:rPr>
        <w:t>існування</w:t>
      </w:r>
      <w:r>
        <w:t></w:t>
      </w:r>
      <w:r>
        <w:rPr>
          <w:rFonts w:hint="eastAsia"/>
        </w:rPr>
        <w:t>квазідержав</w:t>
      </w:r>
      <w:r>
        <w:t></w:t>
      </w:r>
      <w:r>
        <w:rPr>
          <w:rFonts w:hint="eastAsia"/>
        </w:rPr>
        <w:t>відбувається</w:t>
      </w:r>
      <w:r>
        <w:t></w:t>
      </w:r>
      <w:r>
        <w:rPr>
          <w:rFonts w:hint="eastAsia"/>
        </w:rPr>
        <w:t>у</w:t>
      </w:r>
      <w:r>
        <w:t></w:t>
      </w:r>
      <w:r>
        <w:rPr>
          <w:rFonts w:hint="eastAsia"/>
        </w:rPr>
        <w:t>цій</w:t>
      </w:r>
      <w:r>
        <w:t></w:t>
      </w:r>
      <w:r>
        <w:rPr>
          <w:rFonts w:hint="eastAsia"/>
        </w:rPr>
        <w:t>системі</w:t>
      </w:r>
    </w:p>
    <w:p w:rsidR="00E351F9" w:rsidRDefault="00E351F9" w:rsidP="00E351F9">
      <w:r>
        <w:rPr>
          <w:rFonts w:hint="eastAsia"/>
        </w:rPr>
        <w:t>координат</w:t>
      </w:r>
      <w:r>
        <w:t></w:t>
      </w:r>
    </w:p>
    <w:p w:rsidR="00E351F9" w:rsidRDefault="00E351F9" w:rsidP="00E351F9">
      <w:r>
        <w:rPr>
          <w:rFonts w:hint="eastAsia"/>
        </w:rPr>
        <w:t>Другий</w:t>
      </w:r>
      <w:r>
        <w:t></w:t>
      </w:r>
      <w:r>
        <w:rPr>
          <w:rFonts w:hint="eastAsia"/>
        </w:rPr>
        <w:t>розділ</w:t>
      </w:r>
      <w:r>
        <w:t></w:t>
      </w:r>
      <w:r>
        <w:rPr>
          <w:rFonts w:hint="eastAsia"/>
        </w:rPr>
        <w:t>дисертації</w:t>
      </w:r>
      <w:r>
        <w:t></w:t>
      </w:r>
      <w:r>
        <w:rPr>
          <w:rFonts w:hint="eastAsia"/>
        </w:rPr>
        <w:t>присвячено</w:t>
      </w:r>
      <w:r>
        <w:t></w:t>
      </w:r>
      <w:r>
        <w:rPr>
          <w:rFonts w:hint="eastAsia"/>
        </w:rPr>
        <w:t>інституційному</w:t>
      </w:r>
      <w:r>
        <w:t></w:t>
      </w:r>
      <w:r>
        <w:rPr>
          <w:rFonts w:hint="eastAsia"/>
        </w:rPr>
        <w:t>аспекту</w:t>
      </w:r>
    </w:p>
    <w:p w:rsidR="00E351F9" w:rsidRDefault="00E351F9" w:rsidP="00E351F9">
      <w:r>
        <w:rPr>
          <w:rFonts w:hint="eastAsia"/>
        </w:rPr>
        <w:t>квазідержавності</w:t>
      </w:r>
      <w:r>
        <w:t></w:t>
      </w:r>
      <w:r>
        <w:t></w:t>
      </w:r>
      <w:r>
        <w:rPr>
          <w:rFonts w:hint="eastAsia"/>
        </w:rPr>
        <w:t>Слабкі</w:t>
      </w:r>
      <w:r>
        <w:t></w:t>
      </w:r>
      <w:r>
        <w:rPr>
          <w:rFonts w:hint="eastAsia"/>
        </w:rPr>
        <w:t>інститути</w:t>
      </w:r>
      <w:r>
        <w:t></w:t>
      </w:r>
      <w:r>
        <w:rPr>
          <w:rFonts w:hint="eastAsia"/>
        </w:rPr>
        <w:t>–</w:t>
      </w:r>
      <w:r>
        <w:t></w:t>
      </w:r>
      <w:r>
        <w:rPr>
          <w:rFonts w:hint="eastAsia"/>
        </w:rPr>
        <w:t>не</w:t>
      </w:r>
      <w:r>
        <w:t></w:t>
      </w:r>
      <w:r>
        <w:rPr>
          <w:rFonts w:hint="eastAsia"/>
        </w:rPr>
        <w:t>єдина</w:t>
      </w:r>
      <w:r>
        <w:t></w:t>
      </w:r>
      <w:r>
        <w:t></w:t>
      </w:r>
      <w:r>
        <w:rPr>
          <w:rFonts w:hint="eastAsia"/>
        </w:rPr>
        <w:t>проте</w:t>
      </w:r>
      <w:r>
        <w:t></w:t>
      </w:r>
      <w:r>
        <w:rPr>
          <w:rFonts w:hint="eastAsia"/>
        </w:rPr>
        <w:t>надзвичайно</w:t>
      </w:r>
      <w:r>
        <w:t></w:t>
      </w:r>
      <w:r>
        <w:rPr>
          <w:rFonts w:hint="eastAsia"/>
        </w:rPr>
        <w:t>болісна</w:t>
      </w:r>
    </w:p>
    <w:p w:rsidR="00E351F9" w:rsidRDefault="00E351F9" w:rsidP="00E351F9">
      <w:r>
        <w:rPr>
          <w:rFonts w:hint="eastAsia"/>
        </w:rPr>
        <w:t>проблема</w:t>
      </w:r>
      <w:r>
        <w:t></w:t>
      </w:r>
      <w:r>
        <w:rPr>
          <w:rFonts w:hint="eastAsia"/>
        </w:rPr>
        <w:t>значної</w:t>
      </w:r>
      <w:r>
        <w:t></w:t>
      </w:r>
      <w:r>
        <w:rPr>
          <w:rFonts w:hint="eastAsia"/>
        </w:rPr>
        <w:t>кількості</w:t>
      </w:r>
      <w:r>
        <w:t></w:t>
      </w:r>
      <w:r>
        <w:rPr>
          <w:rFonts w:hint="eastAsia"/>
        </w:rPr>
        <w:t>держав</w:t>
      </w:r>
      <w:r>
        <w:t></w:t>
      </w:r>
      <w:r>
        <w:rPr>
          <w:rFonts w:hint="eastAsia"/>
        </w:rPr>
        <w:t>і</w:t>
      </w:r>
      <w:r>
        <w:t></w:t>
      </w:r>
      <w:r>
        <w:rPr>
          <w:rFonts w:hint="eastAsia"/>
        </w:rPr>
        <w:t>майже</w:t>
      </w:r>
      <w:r>
        <w:t></w:t>
      </w:r>
      <w:r>
        <w:rPr>
          <w:rFonts w:hint="eastAsia"/>
        </w:rPr>
        <w:t>всіх</w:t>
      </w:r>
      <w:r>
        <w:t></w:t>
      </w:r>
      <w:r>
        <w:rPr>
          <w:rFonts w:hint="eastAsia"/>
        </w:rPr>
        <w:t>квазідержав</w:t>
      </w:r>
      <w:r>
        <w:t></w:t>
      </w:r>
      <w:r>
        <w:t></w:t>
      </w:r>
      <w:r>
        <w:rPr>
          <w:rFonts w:hint="eastAsia"/>
        </w:rPr>
        <w:t>У</w:t>
      </w:r>
      <w:r>
        <w:t></w:t>
      </w:r>
      <w:r>
        <w:rPr>
          <w:rFonts w:hint="eastAsia"/>
        </w:rPr>
        <w:t>випадку</w:t>
      </w:r>
    </w:p>
    <w:p w:rsidR="00E351F9" w:rsidRDefault="00E351F9" w:rsidP="00E351F9">
      <w:r>
        <w:rPr>
          <w:rFonts w:hint="eastAsia"/>
        </w:rPr>
        <w:t>накопичення</w:t>
      </w:r>
      <w:r>
        <w:t></w:t>
      </w:r>
      <w:r>
        <w:rPr>
          <w:rFonts w:hint="eastAsia"/>
        </w:rPr>
        <w:t>цих</w:t>
      </w:r>
      <w:r>
        <w:t></w:t>
      </w:r>
      <w:r>
        <w:rPr>
          <w:rFonts w:hint="eastAsia"/>
        </w:rPr>
        <w:t>проблем</w:t>
      </w:r>
      <w:r>
        <w:t></w:t>
      </w:r>
      <w:r>
        <w:rPr>
          <w:rFonts w:hint="eastAsia"/>
        </w:rPr>
        <w:t>впродовж</w:t>
      </w:r>
      <w:r>
        <w:t></w:t>
      </w:r>
      <w:r>
        <w:rPr>
          <w:rFonts w:hint="eastAsia"/>
        </w:rPr>
        <w:t>тривалого</w:t>
      </w:r>
      <w:r>
        <w:t></w:t>
      </w:r>
      <w:r>
        <w:rPr>
          <w:rFonts w:hint="eastAsia"/>
        </w:rPr>
        <w:t>часу</w:t>
      </w:r>
      <w:r>
        <w:t></w:t>
      </w:r>
      <w:r>
        <w:rPr>
          <w:rFonts w:hint="eastAsia"/>
        </w:rPr>
        <w:t>виникає</w:t>
      </w:r>
      <w:r>
        <w:t></w:t>
      </w:r>
      <w:r>
        <w:rPr>
          <w:rFonts w:hint="eastAsia"/>
        </w:rPr>
        <w:t>явище</w:t>
      </w:r>
    </w:p>
    <w:p w:rsidR="00E351F9" w:rsidRDefault="00E351F9" w:rsidP="00E351F9">
      <w:r>
        <w:rPr>
          <w:rFonts w:hint="eastAsia"/>
        </w:rPr>
        <w:t>інститутуційної</w:t>
      </w:r>
      <w:r>
        <w:t></w:t>
      </w:r>
      <w:r>
        <w:rPr>
          <w:rFonts w:hint="eastAsia"/>
        </w:rPr>
        <w:t>неспроможності</w:t>
      </w:r>
      <w:r>
        <w:t></w:t>
      </w:r>
    </w:p>
    <w:p w:rsidR="00E351F9" w:rsidRDefault="00E351F9" w:rsidP="00E351F9">
      <w:r>
        <w:rPr>
          <w:rFonts w:hint="eastAsia"/>
        </w:rPr>
        <w:t>Інституційна</w:t>
      </w:r>
      <w:r>
        <w:t></w:t>
      </w:r>
      <w:r>
        <w:rPr>
          <w:rFonts w:hint="eastAsia"/>
        </w:rPr>
        <w:t>неспроможність</w:t>
      </w:r>
      <w:r>
        <w:t></w:t>
      </w:r>
      <w:r>
        <w:rPr>
          <w:rFonts w:hint="eastAsia"/>
        </w:rPr>
        <w:t>–</w:t>
      </w:r>
      <w:r>
        <w:t></w:t>
      </w:r>
      <w:r>
        <w:rPr>
          <w:rFonts w:hint="eastAsia"/>
        </w:rPr>
        <w:t>це</w:t>
      </w:r>
      <w:r>
        <w:t></w:t>
      </w:r>
      <w:r>
        <w:rPr>
          <w:rFonts w:hint="eastAsia"/>
        </w:rPr>
        <w:t>характеристика</w:t>
      </w:r>
      <w:r>
        <w:t></w:t>
      </w:r>
      <w:r>
        <w:rPr>
          <w:rFonts w:hint="eastAsia"/>
        </w:rPr>
        <w:t>складної</w:t>
      </w:r>
      <w:r>
        <w:t></w:t>
      </w:r>
      <w:r>
        <w:rPr>
          <w:rFonts w:hint="eastAsia"/>
        </w:rPr>
        <w:t>політичної</w:t>
      </w:r>
    </w:p>
    <w:p w:rsidR="00E351F9" w:rsidRDefault="00E351F9" w:rsidP="00E351F9">
      <w:r>
        <w:rPr>
          <w:rFonts w:hint="eastAsia"/>
        </w:rPr>
        <w:t>системи</w:t>
      </w:r>
      <w:r>
        <w:t></w:t>
      </w:r>
      <w:r>
        <w:t></w:t>
      </w:r>
      <w:r>
        <w:rPr>
          <w:rFonts w:hint="eastAsia"/>
        </w:rPr>
        <w:t>суть</w:t>
      </w:r>
      <w:r>
        <w:t></w:t>
      </w:r>
      <w:r>
        <w:rPr>
          <w:rFonts w:hint="eastAsia"/>
        </w:rPr>
        <w:t>якої</w:t>
      </w:r>
      <w:r>
        <w:t></w:t>
      </w:r>
      <w:r>
        <w:rPr>
          <w:rFonts w:hint="eastAsia"/>
        </w:rPr>
        <w:t>полягає</w:t>
      </w:r>
      <w:r>
        <w:t></w:t>
      </w:r>
      <w:r>
        <w:rPr>
          <w:rFonts w:hint="eastAsia"/>
        </w:rPr>
        <w:t>в</w:t>
      </w:r>
      <w:r>
        <w:t></w:t>
      </w:r>
      <w:r>
        <w:rPr>
          <w:rFonts w:hint="eastAsia"/>
        </w:rPr>
        <w:t>існуванні</w:t>
      </w:r>
      <w:r>
        <w:t></w:t>
      </w:r>
      <w:r>
        <w:rPr>
          <w:rFonts w:hint="eastAsia"/>
        </w:rPr>
        <w:t>вагомих</w:t>
      </w:r>
      <w:r>
        <w:t></w:t>
      </w:r>
      <w:r>
        <w:rPr>
          <w:rFonts w:hint="eastAsia"/>
        </w:rPr>
        <w:t>вад</w:t>
      </w:r>
      <w:r>
        <w:t></w:t>
      </w:r>
      <w:r>
        <w:rPr>
          <w:rFonts w:hint="eastAsia"/>
        </w:rPr>
        <w:t>її</w:t>
      </w:r>
      <w:r>
        <w:t></w:t>
      </w:r>
      <w:r>
        <w:rPr>
          <w:rFonts w:hint="eastAsia"/>
        </w:rPr>
        <w:t>інститутів</w:t>
      </w:r>
      <w:r>
        <w:t></w:t>
      </w:r>
      <w:r>
        <w:rPr>
          <w:rFonts w:hint="eastAsia"/>
        </w:rPr>
        <w:t>та</w:t>
      </w:r>
    </w:p>
    <w:p w:rsidR="00E351F9" w:rsidRDefault="00E351F9" w:rsidP="00E351F9">
      <w:r>
        <w:rPr>
          <w:rFonts w:hint="eastAsia"/>
        </w:rPr>
        <w:t>суперечностях</w:t>
      </w:r>
      <w:r>
        <w:t></w:t>
      </w:r>
      <w:r>
        <w:rPr>
          <w:rFonts w:hint="eastAsia"/>
        </w:rPr>
        <w:t>між</w:t>
      </w:r>
      <w:r>
        <w:t></w:t>
      </w:r>
      <w:r>
        <w:rPr>
          <w:rFonts w:hint="eastAsia"/>
        </w:rPr>
        <w:t>ними</w:t>
      </w:r>
      <w:r>
        <w:t></w:t>
      </w:r>
      <w:r>
        <w:t></w:t>
      </w:r>
      <w:r>
        <w:rPr>
          <w:rFonts w:hint="eastAsia"/>
        </w:rPr>
        <w:t>які</w:t>
      </w:r>
      <w:r>
        <w:t></w:t>
      </w:r>
      <w:r>
        <w:rPr>
          <w:rFonts w:hint="eastAsia"/>
        </w:rPr>
        <w:t>зумовлені</w:t>
      </w:r>
      <w:r>
        <w:t></w:t>
      </w:r>
      <w:r>
        <w:rPr>
          <w:rFonts w:hint="eastAsia"/>
        </w:rPr>
        <w:t>недосконалою</w:t>
      </w:r>
      <w:r>
        <w:t></w:t>
      </w:r>
      <w:r>
        <w:rPr>
          <w:rFonts w:hint="eastAsia"/>
        </w:rPr>
        <w:t>внутрішньою</w:t>
      </w:r>
    </w:p>
    <w:p w:rsidR="00E351F9" w:rsidRDefault="00E351F9" w:rsidP="00E351F9">
      <w:r>
        <w:rPr>
          <w:rFonts w:hint="eastAsia"/>
        </w:rPr>
        <w:t>організацією</w:t>
      </w:r>
      <w:r>
        <w:t></w:t>
      </w:r>
      <w:r>
        <w:rPr>
          <w:rFonts w:hint="eastAsia"/>
        </w:rPr>
        <w:t>цих</w:t>
      </w:r>
      <w:r>
        <w:t></w:t>
      </w:r>
      <w:r>
        <w:rPr>
          <w:rFonts w:hint="eastAsia"/>
        </w:rPr>
        <w:t>інститутів</w:t>
      </w:r>
      <w:r>
        <w:t></w:t>
      </w:r>
      <w:r>
        <w:t></w:t>
      </w:r>
      <w:r>
        <w:rPr>
          <w:rFonts w:hint="eastAsia"/>
        </w:rPr>
        <w:t>Інституційна</w:t>
      </w:r>
      <w:r>
        <w:t></w:t>
      </w:r>
      <w:r>
        <w:rPr>
          <w:rFonts w:hint="eastAsia"/>
        </w:rPr>
        <w:t>недосконалість</w:t>
      </w:r>
      <w:r>
        <w:t></w:t>
      </w:r>
      <w:r>
        <w:rPr>
          <w:rFonts w:hint="eastAsia"/>
        </w:rPr>
        <w:t>може</w:t>
      </w:r>
      <w:r>
        <w:t></w:t>
      </w:r>
      <w:r>
        <w:rPr>
          <w:rFonts w:hint="eastAsia"/>
        </w:rPr>
        <w:t>стати</w:t>
      </w:r>
    </w:p>
    <w:p w:rsidR="00E351F9" w:rsidRDefault="00E351F9" w:rsidP="00E351F9">
      <w:r>
        <w:rPr>
          <w:rFonts w:hint="eastAsia"/>
        </w:rPr>
        <w:t>причиною</w:t>
      </w:r>
      <w:r>
        <w:t></w:t>
      </w:r>
      <w:r>
        <w:rPr>
          <w:rFonts w:hint="eastAsia"/>
        </w:rPr>
        <w:t>повної</w:t>
      </w:r>
      <w:r>
        <w:t></w:t>
      </w:r>
      <w:r>
        <w:rPr>
          <w:rFonts w:hint="eastAsia"/>
        </w:rPr>
        <w:t>або</w:t>
      </w:r>
      <w:r>
        <w:t></w:t>
      </w:r>
      <w:r>
        <w:rPr>
          <w:rFonts w:hint="eastAsia"/>
        </w:rPr>
        <w:t>часткової</w:t>
      </w:r>
      <w:r>
        <w:t></w:t>
      </w:r>
      <w:r>
        <w:rPr>
          <w:rFonts w:hint="eastAsia"/>
        </w:rPr>
        <w:t>безпорадності</w:t>
      </w:r>
      <w:r>
        <w:t></w:t>
      </w:r>
      <w:r>
        <w:rPr>
          <w:rFonts w:hint="eastAsia"/>
        </w:rPr>
        <w:t>держави</w:t>
      </w:r>
      <w:r>
        <w:t></w:t>
      </w:r>
      <w:r>
        <w:rPr>
          <w:rFonts w:hint="eastAsia"/>
        </w:rPr>
        <w:t>у</w:t>
      </w:r>
      <w:r>
        <w:t></w:t>
      </w:r>
      <w:r>
        <w:rPr>
          <w:rFonts w:hint="eastAsia"/>
        </w:rPr>
        <w:t>проведенні</w:t>
      </w:r>
    </w:p>
    <w:p w:rsidR="00E351F9" w:rsidRDefault="00E351F9" w:rsidP="00E351F9">
      <w:r>
        <w:rPr>
          <w:rFonts w:hint="eastAsia"/>
        </w:rPr>
        <w:t>внутрішньої</w:t>
      </w:r>
      <w:r>
        <w:t></w:t>
      </w:r>
      <w:r>
        <w:rPr>
          <w:rFonts w:hint="eastAsia"/>
        </w:rPr>
        <w:t>та</w:t>
      </w:r>
      <w:r>
        <w:t></w:t>
      </w:r>
      <w:r>
        <w:rPr>
          <w:rFonts w:hint="eastAsia"/>
        </w:rPr>
        <w:t>зовнішньої</w:t>
      </w:r>
      <w:r>
        <w:t></w:t>
      </w:r>
      <w:r>
        <w:rPr>
          <w:rFonts w:hint="eastAsia"/>
        </w:rPr>
        <w:t>політики</w:t>
      </w:r>
      <w:r>
        <w:t></w:t>
      </w:r>
      <w:r>
        <w:t></w:t>
      </w:r>
      <w:r>
        <w:rPr>
          <w:rFonts w:hint="eastAsia"/>
        </w:rPr>
        <w:t>що</w:t>
      </w:r>
      <w:r>
        <w:t></w:t>
      </w:r>
      <w:r>
        <w:rPr>
          <w:rFonts w:hint="eastAsia"/>
        </w:rPr>
        <w:t>поступово</w:t>
      </w:r>
      <w:r>
        <w:t></w:t>
      </w:r>
      <w:r>
        <w:rPr>
          <w:rFonts w:hint="eastAsia"/>
        </w:rPr>
        <w:t>призведе</w:t>
      </w:r>
      <w:r>
        <w:t></w:t>
      </w:r>
      <w:r>
        <w:rPr>
          <w:rFonts w:hint="eastAsia"/>
        </w:rPr>
        <w:t>до</w:t>
      </w:r>
      <w:r>
        <w:t></w:t>
      </w:r>
      <w:r>
        <w:rPr>
          <w:rFonts w:hint="eastAsia"/>
        </w:rPr>
        <w:t>її</w:t>
      </w:r>
      <w:r>
        <w:t></w:t>
      </w:r>
      <w:r>
        <w:rPr>
          <w:rFonts w:hint="eastAsia"/>
        </w:rPr>
        <w:t>перетворення</w:t>
      </w:r>
    </w:p>
    <w:p w:rsidR="00E351F9" w:rsidRDefault="00E351F9" w:rsidP="00E351F9">
      <w:r>
        <w:rPr>
          <w:rFonts w:hint="eastAsia"/>
        </w:rPr>
        <w:t>на</w:t>
      </w:r>
      <w:r>
        <w:t></w:t>
      </w:r>
      <w:r>
        <w:rPr>
          <w:rFonts w:hint="eastAsia"/>
        </w:rPr>
        <w:t>квазідержаву</w:t>
      </w:r>
      <w:r>
        <w:t></w:t>
      </w:r>
      <w:r>
        <w:t></w:t>
      </w:r>
      <w:r>
        <w:rPr>
          <w:rFonts w:hint="eastAsia"/>
        </w:rPr>
        <w:t>Окрім</w:t>
      </w:r>
      <w:r>
        <w:t></w:t>
      </w:r>
      <w:r>
        <w:rPr>
          <w:rFonts w:hint="eastAsia"/>
        </w:rPr>
        <w:t>того</w:t>
      </w:r>
      <w:r>
        <w:t></w:t>
      </w:r>
      <w:r>
        <w:t></w:t>
      </w:r>
      <w:r>
        <w:rPr>
          <w:rFonts w:hint="eastAsia"/>
        </w:rPr>
        <w:t>від</w:t>
      </w:r>
      <w:r>
        <w:t></w:t>
      </w:r>
      <w:r>
        <w:rPr>
          <w:rFonts w:hint="eastAsia"/>
        </w:rPr>
        <w:t>цієї</w:t>
      </w:r>
      <w:r>
        <w:t></w:t>
      </w:r>
      <w:r>
        <w:rPr>
          <w:rFonts w:hint="eastAsia"/>
        </w:rPr>
        <w:t>проблеми</w:t>
      </w:r>
      <w:r>
        <w:t></w:t>
      </w:r>
      <w:r>
        <w:rPr>
          <w:rFonts w:hint="eastAsia"/>
        </w:rPr>
        <w:t>потерпають</w:t>
      </w:r>
      <w:r>
        <w:t></w:t>
      </w:r>
      <w:r>
        <w:rPr>
          <w:rFonts w:hint="eastAsia"/>
        </w:rPr>
        <w:t>всі</w:t>
      </w:r>
      <w:r>
        <w:t></w:t>
      </w:r>
      <w:r>
        <w:rPr>
          <w:rFonts w:hint="eastAsia"/>
        </w:rPr>
        <w:t>новостворені</w:t>
      </w:r>
    </w:p>
    <w:p w:rsidR="00E351F9" w:rsidRDefault="00E351F9" w:rsidP="00E351F9">
      <w:r>
        <w:rPr>
          <w:rFonts w:hint="eastAsia"/>
        </w:rPr>
        <w:t>державні</w:t>
      </w:r>
      <w:r>
        <w:t></w:t>
      </w:r>
      <w:r>
        <w:rPr>
          <w:rFonts w:hint="eastAsia"/>
        </w:rPr>
        <w:t>проекти</w:t>
      </w:r>
      <w:r>
        <w:t></w:t>
      </w:r>
      <w:r>
        <w:t></w:t>
      </w:r>
      <w:r>
        <w:rPr>
          <w:rFonts w:hint="eastAsia"/>
        </w:rPr>
        <w:t>а</w:t>
      </w:r>
      <w:r>
        <w:t></w:t>
      </w:r>
      <w:r>
        <w:rPr>
          <w:rFonts w:hint="eastAsia"/>
        </w:rPr>
        <w:t>також</w:t>
      </w:r>
      <w:r>
        <w:t></w:t>
      </w:r>
      <w:r>
        <w:rPr>
          <w:rFonts w:hint="eastAsia"/>
        </w:rPr>
        <w:t>країни</w:t>
      </w:r>
      <w:r>
        <w:t></w:t>
      </w:r>
      <w:r>
        <w:t></w:t>
      </w:r>
      <w:r>
        <w:rPr>
          <w:rFonts w:hint="eastAsia"/>
        </w:rPr>
        <w:t>що</w:t>
      </w:r>
      <w:r>
        <w:t></w:t>
      </w:r>
      <w:r>
        <w:rPr>
          <w:rFonts w:hint="eastAsia"/>
        </w:rPr>
        <w:t>переживають</w:t>
      </w:r>
      <w:r>
        <w:t></w:t>
      </w:r>
      <w:r>
        <w:rPr>
          <w:rFonts w:hint="eastAsia"/>
        </w:rPr>
        <w:t>глибокі</w:t>
      </w:r>
      <w:r>
        <w:t></w:t>
      </w:r>
      <w:r>
        <w:rPr>
          <w:rFonts w:hint="eastAsia"/>
        </w:rPr>
        <w:t>еволюційні</w:t>
      </w:r>
      <w:r>
        <w:t></w:t>
      </w:r>
      <w:r>
        <w:rPr>
          <w:rFonts w:hint="eastAsia"/>
        </w:rPr>
        <w:t>чи</w:t>
      </w:r>
    </w:p>
    <w:p w:rsidR="00E351F9" w:rsidRDefault="00E351F9" w:rsidP="00E351F9">
      <w:r>
        <w:rPr>
          <w:rFonts w:hint="eastAsia"/>
        </w:rPr>
        <w:t>революційні</w:t>
      </w:r>
      <w:r>
        <w:t></w:t>
      </w:r>
      <w:r>
        <w:rPr>
          <w:rFonts w:hint="eastAsia"/>
        </w:rPr>
        <w:t>перетворення</w:t>
      </w:r>
      <w:r>
        <w:t></w:t>
      </w:r>
    </w:p>
    <w:p w:rsidR="00E351F9" w:rsidRDefault="00E351F9" w:rsidP="00E351F9">
      <w:r>
        <w:rPr>
          <w:rFonts w:hint="eastAsia"/>
        </w:rPr>
        <w:t>Деякі</w:t>
      </w:r>
      <w:r>
        <w:t></w:t>
      </w:r>
      <w:r>
        <w:rPr>
          <w:rFonts w:hint="eastAsia"/>
        </w:rPr>
        <w:t>форми</w:t>
      </w:r>
      <w:r>
        <w:t></w:t>
      </w:r>
      <w:r>
        <w:rPr>
          <w:rFonts w:hint="eastAsia"/>
        </w:rPr>
        <w:t>інституційної</w:t>
      </w:r>
      <w:r>
        <w:t></w:t>
      </w:r>
      <w:r>
        <w:rPr>
          <w:rFonts w:hint="eastAsia"/>
        </w:rPr>
        <w:t>неспроможності</w:t>
      </w:r>
      <w:r>
        <w:t></w:t>
      </w:r>
      <w:r>
        <w:rPr>
          <w:rFonts w:hint="eastAsia"/>
        </w:rPr>
        <w:t>характерні</w:t>
      </w:r>
      <w:r>
        <w:t></w:t>
      </w:r>
      <w:r>
        <w:rPr>
          <w:rFonts w:hint="eastAsia"/>
        </w:rPr>
        <w:t>не</w:t>
      </w:r>
      <w:r>
        <w:t></w:t>
      </w:r>
      <w:r>
        <w:rPr>
          <w:rFonts w:hint="eastAsia"/>
        </w:rPr>
        <w:t>лише</w:t>
      </w:r>
      <w:r>
        <w:t></w:t>
      </w:r>
      <w:r>
        <w:rPr>
          <w:rFonts w:hint="eastAsia"/>
        </w:rPr>
        <w:t>для</w:t>
      </w:r>
    </w:p>
    <w:p w:rsidR="00E351F9" w:rsidRDefault="00E351F9" w:rsidP="00E351F9">
      <w:r>
        <w:rPr>
          <w:rFonts w:hint="eastAsia"/>
        </w:rPr>
        <w:t>квазідержав</w:t>
      </w:r>
      <w:r>
        <w:t></w:t>
      </w:r>
      <w:r>
        <w:t></w:t>
      </w:r>
      <w:r>
        <w:rPr>
          <w:rFonts w:hint="eastAsia"/>
        </w:rPr>
        <w:t>а</w:t>
      </w:r>
      <w:r>
        <w:t></w:t>
      </w:r>
      <w:r>
        <w:rPr>
          <w:rFonts w:hint="eastAsia"/>
        </w:rPr>
        <w:t>й</w:t>
      </w:r>
      <w:r>
        <w:t></w:t>
      </w:r>
      <w:r>
        <w:rPr>
          <w:rFonts w:hint="eastAsia"/>
        </w:rPr>
        <w:t>для</w:t>
      </w:r>
      <w:r>
        <w:t></w:t>
      </w:r>
      <w:r>
        <w:rPr>
          <w:rFonts w:hint="eastAsia"/>
        </w:rPr>
        <w:t>стабільних</w:t>
      </w:r>
      <w:r>
        <w:t></w:t>
      </w:r>
      <w:r>
        <w:rPr>
          <w:rFonts w:hint="eastAsia"/>
        </w:rPr>
        <w:t>і</w:t>
      </w:r>
      <w:r>
        <w:t></w:t>
      </w:r>
      <w:r>
        <w:rPr>
          <w:rFonts w:hint="eastAsia"/>
        </w:rPr>
        <w:t>розвинених</w:t>
      </w:r>
      <w:r>
        <w:t></w:t>
      </w:r>
      <w:r>
        <w:rPr>
          <w:rFonts w:hint="eastAsia"/>
        </w:rPr>
        <w:t>країн</w:t>
      </w:r>
      <w:r>
        <w:t></w:t>
      </w:r>
      <w:r>
        <w:t></w:t>
      </w:r>
      <w:r>
        <w:rPr>
          <w:rFonts w:hint="eastAsia"/>
        </w:rPr>
        <w:t>Проте</w:t>
      </w:r>
      <w:r>
        <w:t></w:t>
      </w:r>
      <w:r>
        <w:rPr>
          <w:rFonts w:hint="eastAsia"/>
        </w:rPr>
        <w:t>у</w:t>
      </w:r>
      <w:r>
        <w:t></w:t>
      </w:r>
      <w:r>
        <w:rPr>
          <w:rFonts w:hint="eastAsia"/>
        </w:rPr>
        <w:t>випадку</w:t>
      </w:r>
    </w:p>
    <w:p w:rsidR="00E351F9" w:rsidRDefault="00E351F9" w:rsidP="00E351F9">
      <w:r>
        <w:rPr>
          <w:rFonts w:hint="eastAsia"/>
        </w:rPr>
        <w:t>накопичення</w:t>
      </w:r>
      <w:r>
        <w:t></w:t>
      </w:r>
      <w:r>
        <w:rPr>
          <w:rFonts w:hint="eastAsia"/>
        </w:rPr>
        <w:t>цих</w:t>
      </w:r>
      <w:r>
        <w:t></w:t>
      </w:r>
      <w:r>
        <w:rPr>
          <w:rFonts w:hint="eastAsia"/>
        </w:rPr>
        <w:t>проблем</w:t>
      </w:r>
      <w:r>
        <w:t></w:t>
      </w:r>
      <w:r>
        <w:t></w:t>
      </w:r>
      <w:r>
        <w:rPr>
          <w:rFonts w:hint="eastAsia"/>
        </w:rPr>
        <w:t>держава</w:t>
      </w:r>
      <w:r>
        <w:t></w:t>
      </w:r>
      <w:r>
        <w:rPr>
          <w:rFonts w:hint="eastAsia"/>
        </w:rPr>
        <w:t>стає</w:t>
      </w:r>
      <w:r>
        <w:t></w:t>
      </w:r>
      <w:r>
        <w:rPr>
          <w:rFonts w:hint="eastAsia"/>
        </w:rPr>
        <w:t>слабкою</w:t>
      </w:r>
      <w:r>
        <w:t></w:t>
      </w:r>
      <w:r>
        <w:rPr>
          <w:rFonts w:hint="eastAsia"/>
        </w:rPr>
        <w:t>та</w:t>
      </w:r>
      <w:r>
        <w:t></w:t>
      </w:r>
      <w:r>
        <w:rPr>
          <w:rFonts w:hint="eastAsia"/>
        </w:rPr>
        <w:t>ступає</w:t>
      </w:r>
      <w:r>
        <w:t></w:t>
      </w:r>
      <w:r>
        <w:rPr>
          <w:rFonts w:hint="eastAsia"/>
        </w:rPr>
        <w:t>на</w:t>
      </w:r>
      <w:r>
        <w:t></w:t>
      </w:r>
      <w:r>
        <w:rPr>
          <w:rFonts w:hint="eastAsia"/>
        </w:rPr>
        <w:t>шлях</w:t>
      </w:r>
    </w:p>
    <w:p w:rsidR="00E351F9" w:rsidRDefault="00E351F9" w:rsidP="00E351F9">
      <w:r>
        <w:rPr>
          <w:rFonts w:hint="eastAsia"/>
        </w:rPr>
        <w:t>саморуйнування</w:t>
      </w:r>
      <w:r>
        <w:t></w:t>
      </w:r>
      <w:r>
        <w:t></w:t>
      </w:r>
      <w:r>
        <w:rPr>
          <w:rFonts w:hint="eastAsia"/>
        </w:rPr>
        <w:t>Водночас</w:t>
      </w:r>
      <w:r>
        <w:t></w:t>
      </w:r>
      <w:r>
        <w:rPr>
          <w:rFonts w:hint="eastAsia"/>
        </w:rPr>
        <w:t>швидкі</w:t>
      </w:r>
      <w:r>
        <w:t></w:t>
      </w:r>
      <w:r>
        <w:rPr>
          <w:rFonts w:hint="eastAsia"/>
        </w:rPr>
        <w:t>та</w:t>
      </w:r>
      <w:r>
        <w:t></w:t>
      </w:r>
      <w:r>
        <w:rPr>
          <w:rFonts w:hint="eastAsia"/>
        </w:rPr>
        <w:t>ефективні</w:t>
      </w:r>
      <w:r>
        <w:t></w:t>
      </w:r>
      <w:r>
        <w:rPr>
          <w:rFonts w:hint="eastAsia"/>
        </w:rPr>
        <w:t>реформи</w:t>
      </w:r>
      <w:r>
        <w:t></w:t>
      </w:r>
      <w:r>
        <w:t></w:t>
      </w:r>
      <w:r>
        <w:rPr>
          <w:rFonts w:hint="eastAsia"/>
        </w:rPr>
        <w:t>спрямовані</w:t>
      </w:r>
      <w:r>
        <w:t></w:t>
      </w:r>
      <w:r>
        <w:rPr>
          <w:rFonts w:hint="eastAsia"/>
        </w:rPr>
        <w:t>на</w:t>
      </w:r>
    </w:p>
    <w:p w:rsidR="00E351F9" w:rsidRDefault="00E351F9" w:rsidP="00E351F9">
      <w:r>
        <w:rPr>
          <w:rFonts w:hint="eastAsia"/>
        </w:rPr>
        <w:t>зміцнення</w:t>
      </w:r>
      <w:r>
        <w:t></w:t>
      </w:r>
      <w:r>
        <w:rPr>
          <w:rFonts w:hint="eastAsia"/>
        </w:rPr>
        <w:t>державних</w:t>
      </w:r>
      <w:r>
        <w:t></w:t>
      </w:r>
      <w:r>
        <w:rPr>
          <w:rFonts w:hint="eastAsia"/>
        </w:rPr>
        <w:t>інститутів</w:t>
      </w:r>
      <w:r>
        <w:t></w:t>
      </w:r>
      <w:r>
        <w:rPr>
          <w:rFonts w:hint="eastAsia"/>
        </w:rPr>
        <w:t>неодмінно</w:t>
      </w:r>
      <w:r>
        <w:t></w:t>
      </w:r>
      <w:r>
        <w:rPr>
          <w:rFonts w:hint="eastAsia"/>
        </w:rPr>
        <w:t>підвищать</w:t>
      </w:r>
      <w:r>
        <w:t></w:t>
      </w:r>
      <w:r>
        <w:rPr>
          <w:rFonts w:hint="eastAsia"/>
        </w:rPr>
        <w:t>якість</w:t>
      </w:r>
      <w:r>
        <w:t></w:t>
      </w:r>
      <w:r>
        <w:rPr>
          <w:rFonts w:hint="eastAsia"/>
        </w:rPr>
        <w:t>їхньої</w:t>
      </w:r>
      <w:r>
        <w:t></w:t>
      </w:r>
      <w:r>
        <w:rPr>
          <w:rFonts w:hint="eastAsia"/>
        </w:rPr>
        <w:t>роботи</w:t>
      </w:r>
      <w:r>
        <w:t></w:t>
      </w:r>
      <w:r>
        <w:rPr>
          <w:rFonts w:hint="eastAsia"/>
        </w:rPr>
        <w:t>та</w:t>
      </w:r>
    </w:p>
    <w:p w:rsidR="00E351F9" w:rsidRDefault="00E351F9" w:rsidP="00E351F9">
      <w:r>
        <w:rPr>
          <w:rFonts w:hint="eastAsia"/>
        </w:rPr>
        <w:t>міць</w:t>
      </w:r>
      <w:r>
        <w:t></w:t>
      </w:r>
      <w:r>
        <w:rPr>
          <w:rFonts w:hint="eastAsia"/>
        </w:rPr>
        <w:t>держави</w:t>
      </w:r>
      <w:r>
        <w:t></w:t>
      </w:r>
      <w:r>
        <w:rPr>
          <w:rFonts w:hint="eastAsia"/>
        </w:rPr>
        <w:t>в</w:t>
      </w:r>
      <w:r>
        <w:t></w:t>
      </w:r>
      <w:r>
        <w:rPr>
          <w:rFonts w:hint="eastAsia"/>
        </w:rPr>
        <w:t>цілому</w:t>
      </w:r>
      <w:r>
        <w:t></w:t>
      </w:r>
    </w:p>
    <w:p w:rsidR="00E351F9" w:rsidRDefault="00E351F9" w:rsidP="00E351F9">
      <w:r>
        <w:rPr>
          <w:rFonts w:hint="eastAsia"/>
        </w:rPr>
        <w:t>Окремим</w:t>
      </w:r>
      <w:r>
        <w:t></w:t>
      </w:r>
      <w:r>
        <w:t></w:t>
      </w:r>
      <w:r>
        <w:rPr>
          <w:rFonts w:hint="eastAsia"/>
        </w:rPr>
        <w:t>специфічним</w:t>
      </w:r>
      <w:r>
        <w:t></w:t>
      </w:r>
      <w:r>
        <w:rPr>
          <w:rFonts w:hint="eastAsia"/>
        </w:rPr>
        <w:t>різновидом</w:t>
      </w:r>
      <w:r>
        <w:t></w:t>
      </w:r>
      <w:r>
        <w:rPr>
          <w:rFonts w:hint="eastAsia"/>
        </w:rPr>
        <w:t>інституційної</w:t>
      </w:r>
      <w:r>
        <w:t></w:t>
      </w:r>
      <w:r>
        <w:rPr>
          <w:rFonts w:hint="eastAsia"/>
        </w:rPr>
        <w:t>неспроможності</w:t>
      </w:r>
      <w:r>
        <w:t></w:t>
      </w:r>
      <w:r>
        <w:rPr>
          <w:rFonts w:hint="eastAsia"/>
        </w:rPr>
        <w:t>є</w:t>
      </w:r>
    </w:p>
    <w:p w:rsidR="00E351F9" w:rsidRDefault="00E351F9" w:rsidP="00E351F9">
      <w:r>
        <w:rPr>
          <w:rFonts w:hint="eastAsia"/>
        </w:rPr>
        <w:t>інституційна</w:t>
      </w:r>
      <w:r>
        <w:t></w:t>
      </w:r>
      <w:r>
        <w:rPr>
          <w:rFonts w:hint="eastAsia"/>
        </w:rPr>
        <w:t>неповнота</w:t>
      </w:r>
      <w:r>
        <w:t></w:t>
      </w:r>
      <w:r>
        <w:t></w:t>
      </w:r>
      <w:r>
        <w:rPr>
          <w:rFonts w:hint="eastAsia"/>
        </w:rPr>
        <w:t>тобто</w:t>
      </w:r>
      <w:r>
        <w:t></w:t>
      </w:r>
      <w:r>
        <w:rPr>
          <w:rFonts w:hint="eastAsia"/>
        </w:rPr>
        <w:t>відсутність</w:t>
      </w:r>
      <w:r>
        <w:t></w:t>
      </w:r>
      <w:r>
        <w:rPr>
          <w:rFonts w:hint="eastAsia"/>
        </w:rPr>
        <w:t>одного</w:t>
      </w:r>
      <w:r>
        <w:t></w:t>
      </w:r>
      <w:r>
        <w:rPr>
          <w:rFonts w:hint="eastAsia"/>
        </w:rPr>
        <w:t>або</w:t>
      </w:r>
      <w:r>
        <w:t></w:t>
      </w:r>
      <w:r>
        <w:rPr>
          <w:rFonts w:hint="eastAsia"/>
        </w:rPr>
        <w:t>кількох</w:t>
      </w:r>
      <w:r>
        <w:t></w:t>
      </w:r>
      <w:r>
        <w:rPr>
          <w:rFonts w:hint="eastAsia"/>
        </w:rPr>
        <w:t>важливих</w:t>
      </w:r>
    </w:p>
    <w:p w:rsidR="00E351F9" w:rsidRDefault="00E351F9" w:rsidP="00E351F9">
      <w:r>
        <w:rPr>
          <w:rFonts w:hint="eastAsia"/>
        </w:rPr>
        <w:t>інститутів</w:t>
      </w:r>
      <w:r>
        <w:t></w:t>
      </w:r>
      <w:r>
        <w:t></w:t>
      </w:r>
      <w:r>
        <w:rPr>
          <w:rFonts w:hint="eastAsia"/>
        </w:rPr>
        <w:t>У</w:t>
      </w:r>
      <w:r>
        <w:t></w:t>
      </w:r>
      <w:r>
        <w:rPr>
          <w:rFonts w:hint="eastAsia"/>
        </w:rPr>
        <w:t>світі</w:t>
      </w:r>
      <w:r>
        <w:t></w:t>
      </w:r>
      <w:r>
        <w:rPr>
          <w:rFonts w:hint="eastAsia"/>
        </w:rPr>
        <w:t>існує</w:t>
      </w:r>
      <w:r>
        <w:t></w:t>
      </w:r>
      <w:r>
        <w:rPr>
          <w:rFonts w:hint="eastAsia"/>
        </w:rPr>
        <w:t>чимало</w:t>
      </w:r>
      <w:r>
        <w:t></w:t>
      </w:r>
      <w:r>
        <w:rPr>
          <w:rFonts w:hint="eastAsia"/>
        </w:rPr>
        <w:t>квазідержав</w:t>
      </w:r>
      <w:r>
        <w:t></w:t>
      </w:r>
      <w:r>
        <w:t></w:t>
      </w:r>
      <w:r>
        <w:rPr>
          <w:rFonts w:hint="eastAsia"/>
        </w:rPr>
        <w:t>що</w:t>
      </w:r>
      <w:r>
        <w:t></w:t>
      </w:r>
      <w:r>
        <w:rPr>
          <w:rFonts w:hint="eastAsia"/>
        </w:rPr>
        <w:t>характеризуються</w:t>
      </w:r>
    </w:p>
    <w:p w:rsidR="00E351F9" w:rsidRDefault="00E351F9" w:rsidP="00E351F9">
      <w:r>
        <w:rPr>
          <w:rFonts w:hint="eastAsia"/>
        </w:rPr>
        <w:t>радикальною</w:t>
      </w:r>
      <w:r>
        <w:t></w:t>
      </w:r>
      <w:r>
        <w:rPr>
          <w:rFonts w:hint="eastAsia"/>
        </w:rPr>
        <w:t>формою</w:t>
      </w:r>
      <w:r>
        <w:t></w:t>
      </w:r>
      <w:r>
        <w:rPr>
          <w:rFonts w:hint="eastAsia"/>
        </w:rPr>
        <w:t>інституційної</w:t>
      </w:r>
      <w:r>
        <w:t></w:t>
      </w:r>
      <w:r>
        <w:rPr>
          <w:rFonts w:hint="eastAsia"/>
        </w:rPr>
        <w:t>неповноти</w:t>
      </w:r>
      <w:r>
        <w:t></w:t>
      </w:r>
      <w:r>
        <w:t></w:t>
      </w:r>
      <w:r>
        <w:rPr>
          <w:rFonts w:hint="eastAsia"/>
        </w:rPr>
        <w:t>оскільки</w:t>
      </w:r>
      <w:r>
        <w:t></w:t>
      </w:r>
      <w:r>
        <w:rPr>
          <w:rFonts w:hint="eastAsia"/>
        </w:rPr>
        <w:t>у</w:t>
      </w:r>
      <w:r>
        <w:t></w:t>
      </w:r>
      <w:r>
        <w:rPr>
          <w:rFonts w:hint="eastAsia"/>
        </w:rPr>
        <w:t>них</w:t>
      </w:r>
      <w:r>
        <w:t></w:t>
      </w:r>
      <w:r>
        <w:rPr>
          <w:rFonts w:hint="eastAsia"/>
        </w:rPr>
        <w:t>відсутня</w:t>
      </w:r>
    </w:p>
    <w:p w:rsidR="00E351F9" w:rsidRDefault="00E351F9" w:rsidP="00E351F9">
      <w:r>
        <w:rPr>
          <w:rFonts w:hint="eastAsia"/>
        </w:rPr>
        <w:t>переважна</w:t>
      </w:r>
      <w:r>
        <w:t></w:t>
      </w:r>
      <w:r>
        <w:rPr>
          <w:rFonts w:hint="eastAsia"/>
        </w:rPr>
        <w:t>частина</w:t>
      </w:r>
      <w:r>
        <w:t></w:t>
      </w:r>
      <w:r>
        <w:rPr>
          <w:rFonts w:hint="eastAsia"/>
        </w:rPr>
        <w:t>інституційних</w:t>
      </w:r>
      <w:r>
        <w:t></w:t>
      </w:r>
      <w:r>
        <w:rPr>
          <w:rFonts w:hint="eastAsia"/>
        </w:rPr>
        <w:t>елементів</w:t>
      </w:r>
      <w:r>
        <w:t></w:t>
      </w:r>
      <w:r>
        <w:rPr>
          <w:rFonts w:hint="eastAsia"/>
        </w:rPr>
        <w:t>держави</w:t>
      </w:r>
      <w:r>
        <w:t></w:t>
      </w:r>
      <w:r>
        <w:t></w:t>
      </w:r>
      <w:r>
        <w:rPr>
          <w:rFonts w:hint="eastAsia"/>
        </w:rPr>
        <w:t>Це</w:t>
      </w:r>
      <w:r>
        <w:t></w:t>
      </w:r>
      <w:r>
        <w:rPr>
          <w:rFonts w:hint="eastAsia"/>
        </w:rPr>
        <w:t>віртуальні</w:t>
      </w:r>
    </w:p>
    <w:p w:rsidR="00E351F9" w:rsidRDefault="00E351F9" w:rsidP="00E351F9">
      <w:r>
        <w:rPr>
          <w:rFonts w:hint="eastAsia"/>
        </w:rPr>
        <w:t>держави</w:t>
      </w:r>
      <w:r>
        <w:t></w:t>
      </w:r>
      <w:r>
        <w:rPr>
          <w:rFonts w:hint="eastAsia"/>
        </w:rPr>
        <w:t>мікронації</w:t>
      </w:r>
      <w:r>
        <w:t></w:t>
      </w:r>
      <w:r>
        <w:rPr>
          <w:rFonts w:hint="eastAsia"/>
        </w:rPr>
        <w:t>–</w:t>
      </w:r>
      <w:r>
        <w:t></w:t>
      </w:r>
      <w:r>
        <w:rPr>
          <w:rFonts w:hint="eastAsia"/>
        </w:rPr>
        <w:t>політизовані</w:t>
      </w:r>
      <w:r>
        <w:t></w:t>
      </w:r>
      <w:r>
        <w:rPr>
          <w:rFonts w:hint="eastAsia"/>
        </w:rPr>
        <w:t>спільноти</w:t>
      </w:r>
      <w:r>
        <w:t></w:t>
      </w:r>
      <w:r>
        <w:t></w:t>
      </w:r>
      <w:r>
        <w:rPr>
          <w:rFonts w:hint="eastAsia"/>
        </w:rPr>
        <w:t>що</w:t>
      </w:r>
      <w:r>
        <w:t></w:t>
      </w:r>
      <w:r>
        <w:rPr>
          <w:rFonts w:hint="eastAsia"/>
        </w:rPr>
        <w:t>здебільшого</w:t>
      </w:r>
      <w:r>
        <w:t></w:t>
      </w:r>
      <w:r>
        <w:rPr>
          <w:rFonts w:hint="eastAsia"/>
        </w:rPr>
        <w:t>ненасильницьким</w:t>
      </w:r>
    </w:p>
    <w:p w:rsidR="00E351F9" w:rsidRDefault="00E351F9" w:rsidP="00E351F9">
      <w:r>
        <w:rPr>
          <w:rFonts w:hint="eastAsia"/>
        </w:rPr>
        <w:t>шляхом</w:t>
      </w:r>
      <w:r>
        <w:t></w:t>
      </w:r>
      <w:r>
        <w:rPr>
          <w:rFonts w:hint="eastAsia"/>
        </w:rPr>
        <w:t>імітують</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здійснення</w:t>
      </w:r>
      <w:r>
        <w:t></w:t>
      </w:r>
      <w:r>
        <w:rPr>
          <w:rFonts w:hint="eastAsia"/>
        </w:rPr>
        <w:t>певних</w:t>
      </w:r>
      <w:r>
        <w:t></w:t>
      </w:r>
    </w:p>
    <w:p w:rsidR="00E351F9" w:rsidRDefault="00E351F9" w:rsidP="00E351F9">
      <w:r>
        <w:t></w:t>
      </w:r>
      <w:r>
        <w:t></w:t>
      </w:r>
      <w:r>
        <w:t></w:t>
      </w:r>
    </w:p>
    <w:p w:rsidR="00E351F9" w:rsidRDefault="00E351F9" w:rsidP="00E351F9">
      <w:r>
        <w:rPr>
          <w:rFonts w:hint="eastAsia"/>
        </w:rPr>
        <w:t>функцій</w:t>
      </w:r>
      <w:r>
        <w:t></w:t>
      </w:r>
      <w:r>
        <w:t></w:t>
      </w:r>
      <w:r>
        <w:rPr>
          <w:rFonts w:hint="eastAsia"/>
        </w:rPr>
        <w:t>притаманних</w:t>
      </w:r>
      <w:r>
        <w:t></w:t>
      </w:r>
      <w:r>
        <w:rPr>
          <w:rFonts w:hint="eastAsia"/>
        </w:rPr>
        <w:t>державам</w:t>
      </w:r>
      <w:r>
        <w:t></w:t>
      </w:r>
      <w:r>
        <w:t></w:t>
      </w:r>
      <w:r>
        <w:rPr>
          <w:rFonts w:hint="eastAsia"/>
        </w:rPr>
        <w:t>Ці</w:t>
      </w:r>
      <w:r>
        <w:t></w:t>
      </w:r>
      <w:r>
        <w:rPr>
          <w:rFonts w:hint="eastAsia"/>
        </w:rPr>
        <w:t>утворення</w:t>
      </w:r>
      <w:r>
        <w:t></w:t>
      </w:r>
      <w:r>
        <w:rPr>
          <w:rFonts w:hint="eastAsia"/>
        </w:rPr>
        <w:t>об’єднують</w:t>
      </w:r>
      <w:r>
        <w:t></w:t>
      </w:r>
      <w:r>
        <w:rPr>
          <w:rFonts w:hint="eastAsia"/>
        </w:rPr>
        <w:t>невелику</w:t>
      </w:r>
      <w:r>
        <w:t></w:t>
      </w:r>
      <w:r>
        <w:rPr>
          <w:rFonts w:hint="eastAsia"/>
        </w:rPr>
        <w:t>кількість</w:t>
      </w:r>
    </w:p>
    <w:p w:rsidR="00E351F9" w:rsidRDefault="00E351F9" w:rsidP="00E351F9">
      <w:r>
        <w:rPr>
          <w:rFonts w:hint="eastAsia"/>
        </w:rPr>
        <w:t>прихильників</w:t>
      </w:r>
      <w:r>
        <w:t></w:t>
      </w:r>
      <w:r>
        <w:t></w:t>
      </w:r>
      <w:r>
        <w:rPr>
          <w:rFonts w:hint="eastAsia"/>
        </w:rPr>
        <w:t>займають</w:t>
      </w:r>
      <w:r>
        <w:t></w:t>
      </w:r>
      <w:r>
        <w:rPr>
          <w:rFonts w:hint="eastAsia"/>
        </w:rPr>
        <w:t>компактну</w:t>
      </w:r>
      <w:r>
        <w:t></w:t>
      </w:r>
      <w:r>
        <w:rPr>
          <w:rFonts w:hint="eastAsia"/>
        </w:rPr>
        <w:t>площу</w:t>
      </w:r>
      <w:r>
        <w:t></w:t>
      </w:r>
      <w:r>
        <w:rPr>
          <w:rFonts w:hint="eastAsia"/>
        </w:rPr>
        <w:t>або</w:t>
      </w:r>
      <w:r>
        <w:t></w:t>
      </w:r>
      <w:r>
        <w:rPr>
          <w:rFonts w:hint="eastAsia"/>
        </w:rPr>
        <w:t>функціонують</w:t>
      </w:r>
      <w:r>
        <w:t></w:t>
      </w:r>
      <w:r>
        <w:rPr>
          <w:rFonts w:hint="eastAsia"/>
        </w:rPr>
        <w:t>в</w:t>
      </w:r>
      <w:r>
        <w:t></w:t>
      </w:r>
      <w:r>
        <w:rPr>
          <w:rFonts w:hint="eastAsia"/>
        </w:rPr>
        <w:t>інтернеті</w:t>
      </w:r>
      <w:r>
        <w:t></w:t>
      </w:r>
    </w:p>
    <w:p w:rsidR="00E351F9" w:rsidRDefault="00E351F9" w:rsidP="00E351F9">
      <w:r>
        <w:rPr>
          <w:rFonts w:hint="eastAsia"/>
        </w:rPr>
        <w:t>Через</w:t>
      </w:r>
      <w:r>
        <w:t></w:t>
      </w:r>
      <w:r>
        <w:rPr>
          <w:rFonts w:hint="eastAsia"/>
        </w:rPr>
        <w:t>неможливість</w:t>
      </w:r>
      <w:r>
        <w:t></w:t>
      </w:r>
      <w:r>
        <w:rPr>
          <w:rFonts w:hint="eastAsia"/>
        </w:rPr>
        <w:t>здійснення</w:t>
      </w:r>
      <w:r>
        <w:t></w:t>
      </w:r>
      <w:r>
        <w:rPr>
          <w:rFonts w:hint="eastAsia"/>
        </w:rPr>
        <w:t>реальної</w:t>
      </w:r>
      <w:r>
        <w:t></w:t>
      </w:r>
      <w:r>
        <w:rPr>
          <w:rFonts w:hint="eastAsia"/>
        </w:rPr>
        <w:t>політичної</w:t>
      </w:r>
      <w:r>
        <w:t></w:t>
      </w:r>
      <w:r>
        <w:rPr>
          <w:rFonts w:hint="eastAsia"/>
        </w:rPr>
        <w:t>влади</w:t>
      </w:r>
      <w:r>
        <w:t></w:t>
      </w:r>
      <w:r>
        <w:rPr>
          <w:rFonts w:hint="eastAsia"/>
        </w:rPr>
        <w:t>творці</w:t>
      </w:r>
      <w:r>
        <w:t></w:t>
      </w:r>
      <w:r>
        <w:rPr>
          <w:rFonts w:hint="eastAsia"/>
        </w:rPr>
        <w:t>та</w:t>
      </w:r>
    </w:p>
    <w:p w:rsidR="00E351F9" w:rsidRDefault="00E351F9" w:rsidP="00E351F9">
      <w:r>
        <w:rPr>
          <w:rFonts w:hint="eastAsia"/>
        </w:rPr>
        <w:t>керівники</w:t>
      </w:r>
      <w:r>
        <w:t></w:t>
      </w:r>
      <w:r>
        <w:rPr>
          <w:rFonts w:hint="eastAsia"/>
        </w:rPr>
        <w:t>віртуальних</w:t>
      </w:r>
      <w:r>
        <w:t></w:t>
      </w:r>
      <w:r>
        <w:rPr>
          <w:rFonts w:hint="eastAsia"/>
        </w:rPr>
        <w:t>держав</w:t>
      </w:r>
      <w:r>
        <w:t></w:t>
      </w:r>
      <w:r>
        <w:rPr>
          <w:rFonts w:hint="eastAsia"/>
        </w:rPr>
        <w:t>мікронацій</w:t>
      </w:r>
      <w:r>
        <w:t></w:t>
      </w:r>
      <w:r>
        <w:rPr>
          <w:rFonts w:hint="eastAsia"/>
        </w:rPr>
        <w:t>зосереджують</w:t>
      </w:r>
      <w:r>
        <w:t></w:t>
      </w:r>
      <w:r>
        <w:rPr>
          <w:rFonts w:hint="eastAsia"/>
        </w:rPr>
        <w:t>свою</w:t>
      </w:r>
      <w:r>
        <w:t></w:t>
      </w:r>
      <w:r>
        <w:rPr>
          <w:rFonts w:hint="eastAsia"/>
        </w:rPr>
        <w:t>увагу</w:t>
      </w:r>
      <w:r>
        <w:t></w:t>
      </w:r>
      <w:r>
        <w:rPr>
          <w:rFonts w:hint="eastAsia"/>
        </w:rPr>
        <w:t>на</w:t>
      </w:r>
    </w:p>
    <w:p w:rsidR="00E351F9" w:rsidRDefault="00E351F9" w:rsidP="00E351F9">
      <w:r>
        <w:rPr>
          <w:rFonts w:hint="eastAsia"/>
        </w:rPr>
        <w:t>символічній</w:t>
      </w:r>
      <w:r>
        <w:t></w:t>
      </w:r>
      <w:r>
        <w:rPr>
          <w:rFonts w:hint="eastAsia"/>
        </w:rPr>
        <w:t>складовій</w:t>
      </w:r>
      <w:r>
        <w:t></w:t>
      </w:r>
      <w:r>
        <w:rPr>
          <w:rFonts w:hint="eastAsia"/>
        </w:rPr>
        <w:t>політики</w:t>
      </w:r>
      <w:r>
        <w:t></w:t>
      </w:r>
      <w:r>
        <w:rPr>
          <w:rFonts w:hint="eastAsia"/>
        </w:rPr>
        <w:t>–</w:t>
      </w:r>
      <w:r>
        <w:t></w:t>
      </w:r>
      <w:r>
        <w:rPr>
          <w:rFonts w:hint="eastAsia"/>
        </w:rPr>
        <w:t>створюють</w:t>
      </w:r>
      <w:r>
        <w:t></w:t>
      </w:r>
      <w:r>
        <w:rPr>
          <w:rFonts w:hint="eastAsia"/>
        </w:rPr>
        <w:t>державну</w:t>
      </w:r>
      <w:r>
        <w:t></w:t>
      </w:r>
      <w:r>
        <w:rPr>
          <w:rFonts w:hint="eastAsia"/>
        </w:rPr>
        <w:t>символіку</w:t>
      </w:r>
      <w:r>
        <w:t></w:t>
      </w:r>
      <w:r>
        <w:t></w:t>
      </w:r>
      <w:r>
        <w:rPr>
          <w:rFonts w:hint="eastAsia"/>
        </w:rPr>
        <w:t>ведуть</w:t>
      </w:r>
    </w:p>
    <w:p w:rsidR="00E351F9" w:rsidRDefault="00E351F9" w:rsidP="00E351F9">
      <w:r>
        <w:rPr>
          <w:rFonts w:hint="eastAsia"/>
        </w:rPr>
        <w:t>інформаційні</w:t>
      </w:r>
      <w:r>
        <w:t></w:t>
      </w:r>
      <w:r>
        <w:rPr>
          <w:rFonts w:hint="eastAsia"/>
        </w:rPr>
        <w:t>кампанії</w:t>
      </w:r>
      <w:r>
        <w:t></w:t>
      </w:r>
      <w:r>
        <w:t></w:t>
      </w:r>
      <w:r>
        <w:rPr>
          <w:rFonts w:hint="eastAsia"/>
        </w:rPr>
        <w:t>складають</w:t>
      </w:r>
      <w:r>
        <w:t></w:t>
      </w:r>
      <w:r>
        <w:rPr>
          <w:rFonts w:hint="eastAsia"/>
        </w:rPr>
        <w:t>політико</w:t>
      </w:r>
      <w:r>
        <w:t></w:t>
      </w:r>
      <w:r>
        <w:rPr>
          <w:rFonts w:hint="eastAsia"/>
        </w:rPr>
        <w:t>правові</w:t>
      </w:r>
      <w:r>
        <w:t></w:t>
      </w:r>
      <w:r>
        <w:rPr>
          <w:rFonts w:hint="eastAsia"/>
        </w:rPr>
        <w:t>документи</w:t>
      </w:r>
      <w:r>
        <w:t></w:t>
      </w:r>
      <w:r>
        <w:t></w:t>
      </w:r>
      <w:r>
        <w:rPr>
          <w:rFonts w:hint="eastAsia"/>
        </w:rPr>
        <w:t>проводять</w:t>
      </w:r>
    </w:p>
    <w:p w:rsidR="00E351F9" w:rsidRDefault="00E351F9" w:rsidP="00E351F9">
      <w:r>
        <w:rPr>
          <w:rFonts w:hint="eastAsia"/>
        </w:rPr>
        <w:t>різноманітні</w:t>
      </w:r>
      <w:r>
        <w:t></w:t>
      </w:r>
      <w:r>
        <w:rPr>
          <w:rFonts w:hint="eastAsia"/>
        </w:rPr>
        <w:t>масові</w:t>
      </w:r>
      <w:r>
        <w:t></w:t>
      </w:r>
      <w:r>
        <w:rPr>
          <w:rFonts w:hint="eastAsia"/>
        </w:rPr>
        <w:t>заходи</w:t>
      </w:r>
      <w:r>
        <w:t></w:t>
      </w:r>
      <w:r>
        <w:t></w:t>
      </w:r>
      <w:r>
        <w:rPr>
          <w:rFonts w:hint="eastAsia"/>
        </w:rPr>
        <w:t>Все</w:t>
      </w:r>
      <w:r>
        <w:t></w:t>
      </w:r>
      <w:r>
        <w:rPr>
          <w:rFonts w:hint="eastAsia"/>
        </w:rPr>
        <w:t>це</w:t>
      </w:r>
      <w:r>
        <w:t></w:t>
      </w:r>
      <w:r>
        <w:rPr>
          <w:rFonts w:hint="eastAsia"/>
        </w:rPr>
        <w:t>не</w:t>
      </w:r>
      <w:r>
        <w:t></w:t>
      </w:r>
      <w:r>
        <w:rPr>
          <w:rFonts w:hint="eastAsia"/>
        </w:rPr>
        <w:t>лише</w:t>
      </w:r>
      <w:r>
        <w:t></w:t>
      </w:r>
      <w:r>
        <w:rPr>
          <w:rFonts w:hint="eastAsia"/>
        </w:rPr>
        <w:t>виступає</w:t>
      </w:r>
      <w:r>
        <w:t></w:t>
      </w:r>
      <w:r>
        <w:rPr>
          <w:rFonts w:hint="eastAsia"/>
        </w:rPr>
        <w:t>засобом</w:t>
      </w:r>
      <w:r>
        <w:t></w:t>
      </w:r>
      <w:r>
        <w:rPr>
          <w:rFonts w:hint="eastAsia"/>
        </w:rPr>
        <w:t>привернення</w:t>
      </w:r>
    </w:p>
    <w:p w:rsidR="00E351F9" w:rsidRDefault="00E351F9" w:rsidP="00E351F9">
      <w:r>
        <w:rPr>
          <w:rFonts w:hint="eastAsia"/>
        </w:rPr>
        <w:t>уваги</w:t>
      </w:r>
      <w:r>
        <w:t></w:t>
      </w:r>
      <w:r>
        <w:rPr>
          <w:rFonts w:hint="eastAsia"/>
        </w:rPr>
        <w:t>громадськості</w:t>
      </w:r>
      <w:r>
        <w:t></w:t>
      </w:r>
      <w:r>
        <w:t></w:t>
      </w:r>
      <w:r>
        <w:rPr>
          <w:rFonts w:hint="eastAsia"/>
        </w:rPr>
        <w:t>а</w:t>
      </w:r>
      <w:r>
        <w:t></w:t>
      </w:r>
      <w:r>
        <w:rPr>
          <w:rFonts w:hint="eastAsia"/>
        </w:rPr>
        <w:t>й</w:t>
      </w:r>
      <w:r>
        <w:t></w:t>
      </w:r>
      <w:r>
        <w:rPr>
          <w:rFonts w:hint="eastAsia"/>
        </w:rPr>
        <w:t>покращує</w:t>
      </w:r>
      <w:r>
        <w:t></w:t>
      </w:r>
      <w:r>
        <w:rPr>
          <w:rFonts w:hint="eastAsia"/>
        </w:rPr>
        <w:t>її</w:t>
      </w:r>
      <w:r>
        <w:t></w:t>
      </w:r>
      <w:r>
        <w:rPr>
          <w:rFonts w:hint="eastAsia"/>
        </w:rPr>
        <w:t>фінансовий</w:t>
      </w:r>
      <w:r>
        <w:t></w:t>
      </w:r>
      <w:r>
        <w:rPr>
          <w:rFonts w:hint="eastAsia"/>
        </w:rPr>
        <w:t>стан</w:t>
      </w:r>
      <w:r>
        <w:t></w:t>
      </w:r>
    </w:p>
    <w:p w:rsidR="00E351F9" w:rsidRDefault="00E351F9" w:rsidP="00E351F9">
      <w:r>
        <w:rPr>
          <w:rFonts w:hint="eastAsia"/>
        </w:rPr>
        <w:t>Незважаючи</w:t>
      </w:r>
      <w:r>
        <w:t></w:t>
      </w:r>
      <w:r>
        <w:rPr>
          <w:rFonts w:hint="eastAsia"/>
        </w:rPr>
        <w:t>на</w:t>
      </w:r>
      <w:r>
        <w:t></w:t>
      </w:r>
      <w:r>
        <w:rPr>
          <w:rFonts w:hint="eastAsia"/>
        </w:rPr>
        <w:t>певну</w:t>
      </w:r>
      <w:r>
        <w:t></w:t>
      </w:r>
      <w:r>
        <w:t></w:t>
      </w:r>
      <w:r>
        <w:rPr>
          <w:rFonts w:hint="eastAsia"/>
        </w:rPr>
        <w:t>нікчемність</w:t>
      </w:r>
      <w:r>
        <w:t></w:t>
      </w:r>
      <w:r>
        <w:t></w:t>
      </w:r>
      <w:r>
        <w:rPr>
          <w:rFonts w:hint="eastAsia"/>
        </w:rPr>
        <w:t>та</w:t>
      </w:r>
      <w:r>
        <w:t></w:t>
      </w:r>
      <w:r>
        <w:t></w:t>
      </w:r>
      <w:r>
        <w:rPr>
          <w:rFonts w:hint="eastAsia"/>
        </w:rPr>
        <w:t>іграшковість</w:t>
      </w:r>
      <w:r>
        <w:t></w:t>
      </w:r>
      <w:r>
        <w:t></w:t>
      </w:r>
      <w:r>
        <w:t></w:t>
      </w:r>
      <w:r>
        <w:rPr>
          <w:rFonts w:hint="eastAsia"/>
        </w:rPr>
        <w:t>віртуальні</w:t>
      </w:r>
    </w:p>
    <w:p w:rsidR="00E351F9" w:rsidRDefault="00E351F9" w:rsidP="00E351F9">
      <w:r>
        <w:rPr>
          <w:rFonts w:hint="eastAsia"/>
        </w:rPr>
        <w:t>держави</w:t>
      </w:r>
      <w:r>
        <w:t></w:t>
      </w:r>
      <w:r>
        <w:rPr>
          <w:rFonts w:hint="eastAsia"/>
        </w:rPr>
        <w:t>мікронації</w:t>
      </w:r>
      <w:r>
        <w:t></w:t>
      </w:r>
      <w:r>
        <w:rPr>
          <w:rFonts w:hint="eastAsia"/>
        </w:rPr>
        <w:t>виконують</w:t>
      </w:r>
      <w:r>
        <w:t></w:t>
      </w:r>
      <w:r>
        <w:rPr>
          <w:rFonts w:hint="eastAsia"/>
        </w:rPr>
        <w:t>низку</w:t>
      </w:r>
      <w:r>
        <w:t></w:t>
      </w:r>
      <w:r>
        <w:rPr>
          <w:rFonts w:hint="eastAsia"/>
        </w:rPr>
        <w:t>важливих</w:t>
      </w:r>
      <w:r>
        <w:t></w:t>
      </w:r>
      <w:r>
        <w:rPr>
          <w:rFonts w:hint="eastAsia"/>
        </w:rPr>
        <w:t>функцій</w:t>
      </w:r>
      <w:r>
        <w:t></w:t>
      </w:r>
      <w:r>
        <w:t></w:t>
      </w:r>
      <w:r>
        <w:rPr>
          <w:rFonts w:hint="eastAsia"/>
        </w:rPr>
        <w:t>Це</w:t>
      </w:r>
      <w:r>
        <w:t></w:t>
      </w:r>
      <w:r>
        <w:rPr>
          <w:rFonts w:hint="eastAsia"/>
        </w:rPr>
        <w:t>представництво</w:t>
      </w:r>
      <w:r>
        <w:t></w:t>
      </w:r>
      <w:r>
        <w:rPr>
          <w:rFonts w:hint="eastAsia"/>
        </w:rPr>
        <w:t>та</w:t>
      </w:r>
    </w:p>
    <w:p w:rsidR="00E351F9" w:rsidRDefault="00E351F9" w:rsidP="00E351F9">
      <w:r>
        <w:rPr>
          <w:rFonts w:hint="eastAsia"/>
        </w:rPr>
        <w:t>вираження</w:t>
      </w:r>
      <w:r>
        <w:t></w:t>
      </w:r>
      <w:r>
        <w:rPr>
          <w:rFonts w:hint="eastAsia"/>
        </w:rPr>
        <w:t>інтересів</w:t>
      </w:r>
      <w:r>
        <w:t></w:t>
      </w:r>
      <w:r>
        <w:t></w:t>
      </w:r>
      <w:r>
        <w:rPr>
          <w:rFonts w:hint="eastAsia"/>
        </w:rPr>
        <w:t>висунення</w:t>
      </w:r>
      <w:r>
        <w:t></w:t>
      </w:r>
      <w:r>
        <w:rPr>
          <w:rFonts w:hint="eastAsia"/>
        </w:rPr>
        <w:t>кандидатів</w:t>
      </w:r>
      <w:r>
        <w:t></w:t>
      </w:r>
      <w:r>
        <w:rPr>
          <w:rFonts w:hint="eastAsia"/>
        </w:rPr>
        <w:t>на</w:t>
      </w:r>
      <w:r>
        <w:t></w:t>
      </w:r>
      <w:r>
        <w:rPr>
          <w:rFonts w:hint="eastAsia"/>
        </w:rPr>
        <w:t>виборах</w:t>
      </w:r>
      <w:r>
        <w:t></w:t>
      </w:r>
      <w:r>
        <w:rPr>
          <w:rFonts w:hint="eastAsia"/>
        </w:rPr>
        <w:t>різних</w:t>
      </w:r>
      <w:r>
        <w:t></w:t>
      </w:r>
      <w:r>
        <w:rPr>
          <w:rFonts w:hint="eastAsia"/>
        </w:rPr>
        <w:t>рівнів</w:t>
      </w:r>
      <w:r>
        <w:t></w:t>
      </w:r>
      <w:r>
        <w:t></w:t>
      </w:r>
      <w:r>
        <w:rPr>
          <w:rFonts w:hint="eastAsia"/>
        </w:rPr>
        <w:t>спроба</w:t>
      </w:r>
    </w:p>
    <w:p w:rsidR="00E351F9" w:rsidRDefault="00E351F9" w:rsidP="00E351F9">
      <w:r>
        <w:rPr>
          <w:rFonts w:hint="eastAsia"/>
        </w:rPr>
        <w:t>реалізації</w:t>
      </w:r>
      <w:r>
        <w:t></w:t>
      </w:r>
      <w:r>
        <w:rPr>
          <w:rFonts w:hint="eastAsia"/>
        </w:rPr>
        <w:t>власного</w:t>
      </w:r>
      <w:r>
        <w:t></w:t>
      </w:r>
      <w:r>
        <w:rPr>
          <w:rFonts w:hint="eastAsia"/>
        </w:rPr>
        <w:t>суспільно</w:t>
      </w:r>
      <w:r>
        <w:t></w:t>
      </w:r>
      <w:r>
        <w:rPr>
          <w:rFonts w:hint="eastAsia"/>
        </w:rPr>
        <w:t>політичного</w:t>
      </w:r>
      <w:r>
        <w:t></w:t>
      </w:r>
      <w:r>
        <w:rPr>
          <w:rFonts w:hint="eastAsia"/>
        </w:rPr>
        <w:t>ідеалу</w:t>
      </w:r>
      <w:r>
        <w:t></w:t>
      </w:r>
      <w:r>
        <w:rPr>
          <w:rFonts w:hint="eastAsia"/>
        </w:rPr>
        <w:t>чи</w:t>
      </w:r>
      <w:r>
        <w:t></w:t>
      </w:r>
      <w:r>
        <w:rPr>
          <w:rFonts w:hint="eastAsia"/>
        </w:rPr>
        <w:t>окультурення</w:t>
      </w:r>
      <w:r>
        <w:t></w:t>
      </w:r>
      <w:r>
        <w:t></w:t>
      </w:r>
      <w:r>
        <w:rPr>
          <w:rFonts w:hint="eastAsia"/>
        </w:rPr>
        <w:t>колонізація</w:t>
      </w:r>
      <w:r>
        <w:t></w:t>
      </w:r>
    </w:p>
    <w:p w:rsidR="00E351F9" w:rsidRDefault="00E351F9" w:rsidP="00E351F9">
      <w:r>
        <w:rPr>
          <w:rFonts w:hint="eastAsia"/>
        </w:rPr>
        <w:t>простору</w:t>
      </w:r>
      <w:r>
        <w:t></w:t>
      </w:r>
    </w:p>
    <w:p w:rsidR="00E351F9" w:rsidRDefault="00E351F9" w:rsidP="00E351F9">
      <w:r>
        <w:rPr>
          <w:rFonts w:hint="eastAsia"/>
        </w:rPr>
        <w:t>Третій</w:t>
      </w:r>
      <w:r>
        <w:t></w:t>
      </w:r>
      <w:r>
        <w:rPr>
          <w:rFonts w:hint="eastAsia"/>
        </w:rPr>
        <w:t>розділ</w:t>
      </w:r>
      <w:r>
        <w:t></w:t>
      </w:r>
      <w:r>
        <w:rPr>
          <w:rFonts w:hint="eastAsia"/>
        </w:rPr>
        <w:t>дисертації</w:t>
      </w:r>
      <w:r>
        <w:t></w:t>
      </w:r>
      <w:r>
        <w:rPr>
          <w:rFonts w:hint="eastAsia"/>
        </w:rPr>
        <w:t>присвячений</w:t>
      </w:r>
      <w:r>
        <w:t></w:t>
      </w:r>
      <w:r>
        <w:rPr>
          <w:rFonts w:hint="eastAsia"/>
        </w:rPr>
        <w:t>функціональному</w:t>
      </w:r>
      <w:r>
        <w:t></w:t>
      </w:r>
      <w:r>
        <w:rPr>
          <w:rFonts w:hint="eastAsia"/>
        </w:rPr>
        <w:t>аспекту</w:t>
      </w:r>
    </w:p>
    <w:p w:rsidR="00E351F9" w:rsidRDefault="00E351F9" w:rsidP="00E351F9">
      <w:r>
        <w:rPr>
          <w:rFonts w:hint="eastAsia"/>
        </w:rPr>
        <w:t>квазідержавності</w:t>
      </w:r>
      <w:r>
        <w:t></w:t>
      </w:r>
      <w:r>
        <w:t></w:t>
      </w:r>
      <w:r>
        <w:rPr>
          <w:rFonts w:hint="eastAsia"/>
        </w:rPr>
        <w:t>Встановлено</w:t>
      </w:r>
      <w:r>
        <w:t></w:t>
      </w:r>
      <w:r>
        <w:t></w:t>
      </w:r>
      <w:r>
        <w:rPr>
          <w:rFonts w:hint="eastAsia"/>
        </w:rPr>
        <w:t>що</w:t>
      </w:r>
      <w:r>
        <w:t></w:t>
      </w:r>
      <w:r>
        <w:rPr>
          <w:rFonts w:hint="eastAsia"/>
        </w:rPr>
        <w:t>лише</w:t>
      </w:r>
      <w:r>
        <w:t></w:t>
      </w:r>
      <w:r>
        <w:rPr>
          <w:rFonts w:hint="eastAsia"/>
        </w:rPr>
        <w:t>держава</w:t>
      </w:r>
      <w:r>
        <w:t></w:t>
      </w:r>
      <w:r>
        <w:t></w:t>
      </w:r>
      <w:r>
        <w:rPr>
          <w:rFonts w:hint="eastAsia"/>
        </w:rPr>
        <w:t>яка</w:t>
      </w:r>
      <w:r>
        <w:t></w:t>
      </w:r>
      <w:r>
        <w:rPr>
          <w:rFonts w:hint="eastAsia"/>
        </w:rPr>
        <w:t>повною</w:t>
      </w:r>
      <w:r>
        <w:t></w:t>
      </w:r>
      <w:r>
        <w:rPr>
          <w:rFonts w:hint="eastAsia"/>
        </w:rPr>
        <w:t>мірою</w:t>
      </w:r>
      <w:r>
        <w:t></w:t>
      </w:r>
      <w:r>
        <w:rPr>
          <w:rFonts w:hint="eastAsia"/>
        </w:rPr>
        <w:t>виконує</w:t>
      </w:r>
    </w:p>
    <w:p w:rsidR="00E351F9" w:rsidRDefault="00E351F9" w:rsidP="00E351F9">
      <w:r>
        <w:rPr>
          <w:rFonts w:hint="eastAsia"/>
        </w:rPr>
        <w:t>свої</w:t>
      </w:r>
      <w:r>
        <w:t></w:t>
      </w:r>
      <w:r>
        <w:rPr>
          <w:rFonts w:hint="eastAsia"/>
        </w:rPr>
        <w:t>функції</w:t>
      </w:r>
      <w:r>
        <w:t></w:t>
      </w:r>
      <w:r>
        <w:rPr>
          <w:rFonts w:hint="eastAsia"/>
        </w:rPr>
        <w:t>та</w:t>
      </w:r>
      <w:r>
        <w:t></w:t>
      </w:r>
      <w:r>
        <w:rPr>
          <w:rFonts w:hint="eastAsia"/>
        </w:rPr>
        <w:t>зобов’язання</w:t>
      </w:r>
      <w:r>
        <w:t></w:t>
      </w:r>
      <w:r>
        <w:rPr>
          <w:rFonts w:hint="eastAsia"/>
        </w:rPr>
        <w:t>перед</w:t>
      </w:r>
      <w:r>
        <w:t></w:t>
      </w:r>
      <w:r>
        <w:rPr>
          <w:rFonts w:hint="eastAsia"/>
        </w:rPr>
        <w:t>громадянами</w:t>
      </w:r>
      <w:r>
        <w:t></w:t>
      </w:r>
      <w:r>
        <w:rPr>
          <w:rFonts w:hint="eastAsia"/>
        </w:rPr>
        <w:t>та</w:t>
      </w:r>
      <w:r>
        <w:t></w:t>
      </w:r>
      <w:r>
        <w:rPr>
          <w:rFonts w:hint="eastAsia"/>
        </w:rPr>
        <w:t>міжнародним</w:t>
      </w:r>
    </w:p>
    <w:p w:rsidR="00E351F9" w:rsidRDefault="00E351F9" w:rsidP="00E351F9">
      <w:r>
        <w:rPr>
          <w:rFonts w:hint="eastAsia"/>
        </w:rPr>
        <w:t>співтовариством</w:t>
      </w:r>
      <w:r>
        <w:t></w:t>
      </w:r>
      <w:r>
        <w:t></w:t>
      </w:r>
      <w:r>
        <w:rPr>
          <w:rFonts w:hint="eastAsia"/>
        </w:rPr>
        <w:t>може</w:t>
      </w:r>
      <w:r>
        <w:t></w:t>
      </w:r>
      <w:r>
        <w:rPr>
          <w:rFonts w:hint="eastAsia"/>
        </w:rPr>
        <w:t>заслужено</w:t>
      </w:r>
      <w:r>
        <w:t></w:t>
      </w:r>
      <w:r>
        <w:rPr>
          <w:rFonts w:hint="eastAsia"/>
        </w:rPr>
        <w:t>користуватися</w:t>
      </w:r>
      <w:r>
        <w:t></w:t>
      </w:r>
      <w:r>
        <w:rPr>
          <w:rFonts w:hint="eastAsia"/>
        </w:rPr>
        <w:t>усіма</w:t>
      </w:r>
      <w:r>
        <w:t></w:t>
      </w:r>
      <w:r>
        <w:rPr>
          <w:rFonts w:hint="eastAsia"/>
        </w:rPr>
        <w:t>правами</w:t>
      </w:r>
      <w:r>
        <w:t></w:t>
      </w:r>
      <w:r>
        <w:t></w:t>
      </w:r>
      <w:r>
        <w:rPr>
          <w:rFonts w:hint="eastAsia"/>
        </w:rPr>
        <w:t>привілеями</w:t>
      </w:r>
      <w:r>
        <w:t></w:t>
      </w:r>
      <w:r>
        <w:rPr>
          <w:rFonts w:hint="eastAsia"/>
        </w:rPr>
        <w:t>та</w:t>
      </w:r>
    </w:p>
    <w:p w:rsidR="00E351F9" w:rsidRDefault="00E351F9" w:rsidP="00E351F9">
      <w:r>
        <w:rPr>
          <w:rFonts w:hint="eastAsia"/>
        </w:rPr>
        <w:t>авторитетом</w:t>
      </w:r>
      <w:r>
        <w:t></w:t>
      </w:r>
      <w:r>
        <w:t></w:t>
      </w:r>
      <w:r>
        <w:rPr>
          <w:rFonts w:hint="eastAsia"/>
        </w:rPr>
        <w:t>що</w:t>
      </w:r>
      <w:r>
        <w:t></w:t>
      </w:r>
      <w:r>
        <w:rPr>
          <w:rFonts w:hint="eastAsia"/>
        </w:rPr>
        <w:t>належать</w:t>
      </w:r>
      <w:r>
        <w:t></w:t>
      </w:r>
      <w:r>
        <w:rPr>
          <w:rFonts w:hint="eastAsia"/>
        </w:rPr>
        <w:t>їй</w:t>
      </w:r>
      <w:r>
        <w:t></w:t>
      </w:r>
      <w:r>
        <w:rPr>
          <w:rFonts w:hint="eastAsia"/>
        </w:rPr>
        <w:t>за</w:t>
      </w:r>
      <w:r>
        <w:t></w:t>
      </w:r>
      <w:r>
        <w:rPr>
          <w:rFonts w:hint="eastAsia"/>
        </w:rPr>
        <w:t>статусом</w:t>
      </w:r>
      <w:r>
        <w:t></w:t>
      </w:r>
    </w:p>
    <w:p w:rsidR="00E351F9" w:rsidRDefault="00E351F9" w:rsidP="00E351F9">
      <w:r>
        <w:rPr>
          <w:rFonts w:hint="eastAsia"/>
        </w:rPr>
        <w:t>У</w:t>
      </w:r>
      <w:r>
        <w:t></w:t>
      </w:r>
      <w:r>
        <w:rPr>
          <w:rFonts w:hint="eastAsia"/>
        </w:rPr>
        <w:t>випадку</w:t>
      </w:r>
      <w:r>
        <w:t></w:t>
      </w:r>
      <w:r>
        <w:rPr>
          <w:rFonts w:hint="eastAsia"/>
        </w:rPr>
        <w:t>неналежної</w:t>
      </w:r>
      <w:r>
        <w:t></w:t>
      </w:r>
      <w:r>
        <w:rPr>
          <w:rFonts w:hint="eastAsia"/>
        </w:rPr>
        <w:t>роботи</w:t>
      </w:r>
      <w:r>
        <w:t></w:t>
      </w:r>
      <w:r>
        <w:rPr>
          <w:rFonts w:hint="eastAsia"/>
        </w:rPr>
        <w:t>державної</w:t>
      </w:r>
      <w:r>
        <w:t></w:t>
      </w:r>
      <w:r>
        <w:rPr>
          <w:rFonts w:hint="eastAsia"/>
        </w:rPr>
        <w:t>машини</w:t>
      </w:r>
      <w:r>
        <w:t></w:t>
      </w:r>
      <w:r>
        <w:rPr>
          <w:rFonts w:hint="eastAsia"/>
        </w:rPr>
        <w:t>виникає</w:t>
      </w:r>
      <w:r>
        <w:t></w:t>
      </w:r>
      <w:r>
        <w:rPr>
          <w:rFonts w:hint="eastAsia"/>
        </w:rPr>
        <w:t>явище</w:t>
      </w:r>
      <w:r>
        <w:t></w:t>
      </w:r>
      <w:r>
        <w:t></w:t>
      </w:r>
      <w:r>
        <w:rPr>
          <w:rFonts w:hint="eastAsia"/>
        </w:rPr>
        <w:t>що</w:t>
      </w:r>
      <w:r>
        <w:t></w:t>
      </w:r>
      <w:r>
        <w:rPr>
          <w:rFonts w:hint="eastAsia"/>
        </w:rPr>
        <w:t>має</w:t>
      </w:r>
    </w:p>
    <w:p w:rsidR="00E351F9" w:rsidRDefault="00E351F9" w:rsidP="00E351F9">
      <w:r>
        <w:rPr>
          <w:rFonts w:hint="eastAsia"/>
        </w:rPr>
        <w:t>назву</w:t>
      </w:r>
      <w:r>
        <w:t></w:t>
      </w:r>
      <w:r>
        <w:rPr>
          <w:rFonts w:hint="eastAsia"/>
        </w:rPr>
        <w:t>функціональної</w:t>
      </w:r>
      <w:r>
        <w:t></w:t>
      </w:r>
      <w:r>
        <w:rPr>
          <w:rFonts w:hint="eastAsia"/>
        </w:rPr>
        <w:t>недієздатності</w:t>
      </w:r>
      <w:r>
        <w:t></w:t>
      </w:r>
      <w:r>
        <w:t></w:t>
      </w:r>
      <w:r>
        <w:rPr>
          <w:rFonts w:hint="eastAsia"/>
        </w:rPr>
        <w:t>Вона</w:t>
      </w:r>
      <w:r>
        <w:t></w:t>
      </w:r>
      <w:r>
        <w:rPr>
          <w:rFonts w:hint="eastAsia"/>
        </w:rPr>
        <w:t>визначається</w:t>
      </w:r>
      <w:r>
        <w:t></w:t>
      </w:r>
      <w:r>
        <w:rPr>
          <w:rFonts w:hint="eastAsia"/>
        </w:rPr>
        <w:t>як</w:t>
      </w:r>
      <w:r>
        <w:t></w:t>
      </w:r>
      <w:r>
        <w:rPr>
          <w:rFonts w:hint="eastAsia"/>
        </w:rPr>
        <w:t>характеристика</w:t>
      </w:r>
    </w:p>
    <w:p w:rsidR="00E351F9" w:rsidRDefault="00E351F9" w:rsidP="00E351F9">
      <w:r>
        <w:rPr>
          <w:rFonts w:hint="eastAsia"/>
        </w:rPr>
        <w:t>політичного</w:t>
      </w:r>
      <w:r>
        <w:t></w:t>
      </w:r>
      <w:r>
        <w:rPr>
          <w:rFonts w:hint="eastAsia"/>
        </w:rPr>
        <w:t>інституту</w:t>
      </w:r>
      <w:r>
        <w:t></w:t>
      </w:r>
      <w:r>
        <w:t></w:t>
      </w:r>
      <w:r>
        <w:rPr>
          <w:rFonts w:hint="eastAsia"/>
        </w:rPr>
        <w:t>яка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останній</w:t>
      </w:r>
      <w:r>
        <w:t></w:t>
      </w:r>
      <w:r>
        <w:rPr>
          <w:rFonts w:hint="eastAsia"/>
        </w:rPr>
        <w:t>незадовільно</w:t>
      </w:r>
      <w:r>
        <w:t></w:t>
      </w:r>
      <w:r>
        <w:rPr>
          <w:rFonts w:hint="eastAsia"/>
        </w:rPr>
        <w:t>виконує</w:t>
      </w:r>
    </w:p>
    <w:p w:rsidR="00E351F9" w:rsidRDefault="00E351F9" w:rsidP="00E351F9">
      <w:r>
        <w:rPr>
          <w:rFonts w:hint="eastAsia"/>
        </w:rPr>
        <w:t>покладені</w:t>
      </w:r>
      <w:r>
        <w:t></w:t>
      </w:r>
      <w:r>
        <w:rPr>
          <w:rFonts w:hint="eastAsia"/>
        </w:rPr>
        <w:t>на</w:t>
      </w:r>
      <w:r>
        <w:t></w:t>
      </w:r>
      <w:r>
        <w:rPr>
          <w:rFonts w:hint="eastAsia"/>
        </w:rPr>
        <w:t>нього</w:t>
      </w:r>
      <w:r>
        <w:t></w:t>
      </w:r>
      <w:r>
        <w:rPr>
          <w:rFonts w:hint="eastAsia"/>
        </w:rPr>
        <w:t>завдання</w:t>
      </w:r>
      <w:r>
        <w:t></w:t>
      </w:r>
      <w:r>
        <w:t></w:t>
      </w:r>
      <w:r>
        <w:rPr>
          <w:rFonts w:hint="eastAsia"/>
        </w:rPr>
        <w:t>і</w:t>
      </w:r>
      <w:r>
        <w:t></w:t>
      </w:r>
      <w:r>
        <w:rPr>
          <w:rFonts w:hint="eastAsia"/>
        </w:rPr>
        <w:t>в</w:t>
      </w:r>
      <w:r>
        <w:t></w:t>
      </w:r>
      <w:r>
        <w:rPr>
          <w:rFonts w:hint="eastAsia"/>
        </w:rPr>
        <w:t>своїй</w:t>
      </w:r>
      <w:r>
        <w:t></w:t>
      </w:r>
      <w:r>
        <w:rPr>
          <w:rFonts w:hint="eastAsia"/>
        </w:rPr>
        <w:t>діяльності</w:t>
      </w:r>
      <w:r>
        <w:t></w:t>
      </w:r>
      <w:r>
        <w:rPr>
          <w:rFonts w:hint="eastAsia"/>
        </w:rPr>
        <w:t>не</w:t>
      </w:r>
      <w:r>
        <w:t></w:t>
      </w:r>
      <w:r>
        <w:rPr>
          <w:rFonts w:hint="eastAsia"/>
        </w:rPr>
        <w:t>сприяє</w:t>
      </w:r>
      <w:r>
        <w:t></w:t>
      </w:r>
      <w:r>
        <w:rPr>
          <w:rFonts w:hint="eastAsia"/>
        </w:rPr>
        <w:t>реалізації</w:t>
      </w:r>
      <w:r>
        <w:t></w:t>
      </w:r>
      <w:r>
        <w:rPr>
          <w:rFonts w:hint="eastAsia"/>
        </w:rPr>
        <w:t>мети</w:t>
      </w:r>
      <w:r>
        <w:t></w:t>
      </w:r>
      <w:r>
        <w:t></w:t>
      </w:r>
      <w:r>
        <w:rPr>
          <w:rFonts w:hint="eastAsia"/>
        </w:rPr>
        <w:t>для</w:t>
      </w:r>
    </w:p>
    <w:p w:rsidR="00E351F9" w:rsidRDefault="00E351F9" w:rsidP="00E351F9">
      <w:r>
        <w:rPr>
          <w:rFonts w:hint="eastAsia"/>
        </w:rPr>
        <w:t>якої</w:t>
      </w:r>
      <w:r>
        <w:t></w:t>
      </w:r>
      <w:r>
        <w:rPr>
          <w:rFonts w:hint="eastAsia"/>
        </w:rPr>
        <w:t>був</w:t>
      </w:r>
      <w:r>
        <w:t></w:t>
      </w:r>
      <w:r>
        <w:rPr>
          <w:rFonts w:hint="eastAsia"/>
        </w:rPr>
        <w:t>створений</w:t>
      </w:r>
      <w:r>
        <w:t></w:t>
      </w:r>
      <w:r>
        <w:t></w:t>
      </w:r>
      <w:r>
        <w:rPr>
          <w:rFonts w:hint="eastAsia"/>
        </w:rPr>
        <w:t>що</w:t>
      </w:r>
      <w:r>
        <w:t></w:t>
      </w:r>
      <w:r>
        <w:rPr>
          <w:rFonts w:hint="eastAsia"/>
        </w:rPr>
        <w:t>зумовлене</w:t>
      </w:r>
      <w:r>
        <w:t></w:t>
      </w:r>
      <w:r>
        <w:rPr>
          <w:rFonts w:hint="eastAsia"/>
        </w:rPr>
        <w:t>негативними</w:t>
      </w:r>
      <w:r>
        <w:t></w:t>
      </w:r>
      <w:r>
        <w:rPr>
          <w:rFonts w:hint="eastAsia"/>
        </w:rPr>
        <w:t>внутрішніми</w:t>
      </w:r>
      <w:r>
        <w:t></w:t>
      </w:r>
      <w:r>
        <w:rPr>
          <w:rFonts w:hint="eastAsia"/>
        </w:rPr>
        <w:t>та</w:t>
      </w:r>
      <w:r>
        <w:t></w:t>
      </w:r>
      <w:r>
        <w:rPr>
          <w:rFonts w:hint="eastAsia"/>
        </w:rPr>
        <w:t>або</w:t>
      </w:r>
      <w:r>
        <w:t></w:t>
      </w:r>
      <w:r>
        <w:rPr>
          <w:rFonts w:hint="eastAsia"/>
        </w:rPr>
        <w:t>зовнішніми</w:t>
      </w:r>
    </w:p>
    <w:p w:rsidR="00E351F9" w:rsidRDefault="00E351F9" w:rsidP="00E351F9">
      <w:r>
        <w:rPr>
          <w:rFonts w:hint="eastAsia"/>
        </w:rPr>
        <w:t>чинниками</w:t>
      </w:r>
      <w:r>
        <w:t></w:t>
      </w:r>
      <w:r>
        <w:t></w:t>
      </w:r>
      <w:r>
        <w:rPr>
          <w:rFonts w:hint="eastAsia"/>
        </w:rPr>
        <w:t>Ця</w:t>
      </w:r>
      <w:r>
        <w:t></w:t>
      </w:r>
      <w:r>
        <w:t></w:t>
      </w:r>
      <w:r>
        <w:rPr>
          <w:rFonts w:hint="eastAsia"/>
        </w:rPr>
        <w:t>хвороба</w:t>
      </w:r>
      <w:r>
        <w:t></w:t>
      </w:r>
      <w:r>
        <w:t></w:t>
      </w:r>
      <w:r>
        <w:rPr>
          <w:rFonts w:hint="eastAsia"/>
        </w:rPr>
        <w:t>може</w:t>
      </w:r>
      <w:r>
        <w:t></w:t>
      </w:r>
      <w:r>
        <w:rPr>
          <w:rFonts w:hint="eastAsia"/>
        </w:rPr>
        <w:t>вражати</w:t>
      </w:r>
      <w:r>
        <w:t></w:t>
      </w:r>
      <w:r>
        <w:rPr>
          <w:rFonts w:hint="eastAsia"/>
        </w:rPr>
        <w:t>будь</w:t>
      </w:r>
      <w:r>
        <w:t></w:t>
      </w:r>
      <w:r>
        <w:rPr>
          <w:rFonts w:hint="eastAsia"/>
        </w:rPr>
        <w:t>який</w:t>
      </w:r>
      <w:r>
        <w:t></w:t>
      </w:r>
      <w:r>
        <w:rPr>
          <w:rFonts w:hint="eastAsia"/>
        </w:rPr>
        <w:t>державний</w:t>
      </w:r>
      <w:r>
        <w:t></w:t>
      </w:r>
      <w:r>
        <w:rPr>
          <w:rFonts w:hint="eastAsia"/>
        </w:rPr>
        <w:t>чи</w:t>
      </w:r>
      <w:r>
        <w:t></w:t>
      </w:r>
      <w:r>
        <w:rPr>
          <w:rFonts w:hint="eastAsia"/>
        </w:rPr>
        <w:t>недержавний</w:t>
      </w:r>
    </w:p>
    <w:p w:rsidR="00E351F9" w:rsidRDefault="00E351F9" w:rsidP="00E351F9">
      <w:r>
        <w:rPr>
          <w:rFonts w:hint="eastAsia"/>
        </w:rPr>
        <w:t>політичний</w:t>
      </w:r>
      <w:r>
        <w:t></w:t>
      </w:r>
      <w:r>
        <w:rPr>
          <w:rFonts w:hint="eastAsia"/>
        </w:rPr>
        <w:t>та</w:t>
      </w:r>
      <w:r>
        <w:t></w:t>
      </w:r>
      <w:r>
        <w:rPr>
          <w:rFonts w:hint="eastAsia"/>
        </w:rPr>
        <w:t>загалом</w:t>
      </w:r>
      <w:r>
        <w:t></w:t>
      </w:r>
      <w:r>
        <w:rPr>
          <w:rFonts w:hint="eastAsia"/>
        </w:rPr>
        <w:t>суспільний</w:t>
      </w:r>
      <w:r>
        <w:t></w:t>
      </w:r>
      <w:r>
        <w:rPr>
          <w:rFonts w:hint="eastAsia"/>
        </w:rPr>
        <w:t>інститут</w:t>
      </w:r>
      <w:r>
        <w:t></w:t>
      </w:r>
      <w:r>
        <w:rPr>
          <w:rFonts w:hint="eastAsia"/>
        </w:rPr>
        <w:t>навіть</w:t>
      </w:r>
      <w:r>
        <w:t></w:t>
      </w:r>
      <w:r>
        <w:rPr>
          <w:rFonts w:hint="eastAsia"/>
        </w:rPr>
        <w:t>у</w:t>
      </w:r>
      <w:r>
        <w:t></w:t>
      </w:r>
      <w:r>
        <w:rPr>
          <w:rFonts w:hint="eastAsia"/>
        </w:rPr>
        <w:t>високорозвинених</w:t>
      </w:r>
      <w:r>
        <w:t></w:t>
      </w:r>
      <w:r>
        <w:rPr>
          <w:rFonts w:hint="eastAsia"/>
        </w:rPr>
        <w:t>країнах</w:t>
      </w:r>
      <w:r>
        <w:t></w:t>
      </w:r>
    </w:p>
    <w:p w:rsidR="00E351F9" w:rsidRDefault="00E351F9" w:rsidP="00E351F9">
      <w:r>
        <w:rPr>
          <w:rFonts w:hint="eastAsia"/>
        </w:rPr>
        <w:t>Проте</w:t>
      </w:r>
      <w:r>
        <w:t></w:t>
      </w:r>
      <w:r>
        <w:rPr>
          <w:rFonts w:hint="eastAsia"/>
        </w:rPr>
        <w:t>всеосяжна</w:t>
      </w:r>
      <w:r>
        <w:t></w:t>
      </w:r>
      <w:r>
        <w:rPr>
          <w:rFonts w:hint="eastAsia"/>
        </w:rPr>
        <w:t>й</w:t>
      </w:r>
      <w:r>
        <w:t></w:t>
      </w:r>
      <w:r>
        <w:rPr>
          <w:rFonts w:hint="eastAsia"/>
        </w:rPr>
        <w:t>тривала</w:t>
      </w:r>
      <w:r>
        <w:t></w:t>
      </w:r>
      <w:r>
        <w:rPr>
          <w:rFonts w:hint="eastAsia"/>
        </w:rPr>
        <w:t>функціональна</w:t>
      </w:r>
      <w:r>
        <w:t></w:t>
      </w:r>
      <w:r>
        <w:rPr>
          <w:rFonts w:hint="eastAsia"/>
        </w:rPr>
        <w:t>недієздатність</w:t>
      </w:r>
      <w:r>
        <w:t></w:t>
      </w:r>
      <w:r>
        <w:rPr>
          <w:rFonts w:hint="eastAsia"/>
        </w:rPr>
        <w:t>цілої</w:t>
      </w:r>
      <w:r>
        <w:t></w:t>
      </w:r>
      <w:r>
        <w:rPr>
          <w:rFonts w:hint="eastAsia"/>
        </w:rPr>
        <w:t>системи</w:t>
      </w:r>
    </w:p>
    <w:p w:rsidR="00E351F9" w:rsidRDefault="00E351F9" w:rsidP="00E351F9">
      <w:r>
        <w:rPr>
          <w:rFonts w:hint="eastAsia"/>
        </w:rPr>
        <w:t>державних</w:t>
      </w:r>
      <w:r>
        <w:t></w:t>
      </w:r>
      <w:r>
        <w:rPr>
          <w:rFonts w:hint="eastAsia"/>
        </w:rPr>
        <w:t>інститутів</w:t>
      </w:r>
      <w:r>
        <w:t></w:t>
      </w:r>
      <w:r>
        <w:rPr>
          <w:rFonts w:hint="eastAsia"/>
        </w:rPr>
        <w:t>в</w:t>
      </w:r>
      <w:r>
        <w:t></w:t>
      </w:r>
      <w:r>
        <w:rPr>
          <w:rFonts w:hint="eastAsia"/>
        </w:rPr>
        <w:t>поєднанні</w:t>
      </w:r>
      <w:r>
        <w:t></w:t>
      </w:r>
      <w:r>
        <w:rPr>
          <w:rFonts w:hint="eastAsia"/>
        </w:rPr>
        <w:t>з</w:t>
      </w:r>
      <w:r>
        <w:t></w:t>
      </w:r>
      <w:r>
        <w:rPr>
          <w:rFonts w:hint="eastAsia"/>
        </w:rPr>
        <w:t>інституційною</w:t>
      </w:r>
      <w:r>
        <w:t></w:t>
      </w:r>
      <w:r>
        <w:rPr>
          <w:rFonts w:hint="eastAsia"/>
        </w:rPr>
        <w:t>неспроможністю</w:t>
      </w:r>
      <w:r>
        <w:t></w:t>
      </w:r>
      <w:r>
        <w:rPr>
          <w:rFonts w:hint="eastAsia"/>
        </w:rPr>
        <w:t>призводить</w:t>
      </w:r>
    </w:p>
    <w:p w:rsidR="00E351F9" w:rsidRDefault="00E351F9" w:rsidP="00E351F9">
      <w:r>
        <w:rPr>
          <w:rFonts w:hint="eastAsia"/>
        </w:rPr>
        <w:t>до</w:t>
      </w:r>
      <w:r>
        <w:t></w:t>
      </w:r>
      <w:r>
        <w:rPr>
          <w:rFonts w:hint="eastAsia"/>
        </w:rPr>
        <w:t>ослаблення</w:t>
      </w:r>
      <w:r>
        <w:t></w:t>
      </w:r>
      <w:r>
        <w:rPr>
          <w:rFonts w:hint="eastAsia"/>
        </w:rPr>
        <w:t>держави</w:t>
      </w:r>
      <w:r>
        <w:t></w:t>
      </w:r>
      <w:r>
        <w:rPr>
          <w:rFonts w:hint="eastAsia"/>
        </w:rPr>
        <w:t>та</w:t>
      </w:r>
      <w:r>
        <w:t></w:t>
      </w:r>
      <w:r>
        <w:rPr>
          <w:rFonts w:hint="eastAsia"/>
        </w:rPr>
        <w:t>перетворення</w:t>
      </w:r>
      <w:r>
        <w:t></w:t>
      </w:r>
      <w:r>
        <w:rPr>
          <w:rFonts w:hint="eastAsia"/>
        </w:rPr>
        <w:t>її</w:t>
      </w:r>
      <w:r>
        <w:t></w:t>
      </w:r>
      <w:r>
        <w:rPr>
          <w:rFonts w:hint="eastAsia"/>
        </w:rPr>
        <w:t>на</w:t>
      </w:r>
      <w:r>
        <w:t></w:t>
      </w:r>
      <w:r>
        <w:rPr>
          <w:rFonts w:hint="eastAsia"/>
        </w:rPr>
        <w:t>квазідержаву</w:t>
      </w:r>
      <w:r>
        <w:t></w:t>
      </w:r>
      <w:r>
        <w:t></w:t>
      </w:r>
      <w:r>
        <w:rPr>
          <w:rFonts w:hint="eastAsia"/>
        </w:rPr>
        <w:t>Такі</w:t>
      </w:r>
      <w:r>
        <w:t></w:t>
      </w:r>
      <w:r>
        <w:rPr>
          <w:rFonts w:hint="eastAsia"/>
        </w:rPr>
        <w:t>країни</w:t>
      </w:r>
    </w:p>
    <w:p w:rsidR="00E351F9" w:rsidRDefault="00E351F9" w:rsidP="00E351F9">
      <w:r>
        <w:rPr>
          <w:rFonts w:hint="eastAsia"/>
        </w:rPr>
        <w:t>отримали</w:t>
      </w:r>
      <w:r>
        <w:t></w:t>
      </w:r>
      <w:r>
        <w:rPr>
          <w:rFonts w:hint="eastAsia"/>
        </w:rPr>
        <w:t>в</w:t>
      </w:r>
      <w:r>
        <w:t></w:t>
      </w:r>
      <w:r>
        <w:rPr>
          <w:rFonts w:hint="eastAsia"/>
        </w:rPr>
        <w:t>мові</w:t>
      </w:r>
      <w:r>
        <w:t></w:t>
      </w:r>
      <w:r>
        <w:rPr>
          <w:rFonts w:hint="eastAsia"/>
        </w:rPr>
        <w:t>науці</w:t>
      </w:r>
      <w:r>
        <w:t></w:t>
      </w:r>
      <w:r>
        <w:rPr>
          <w:rFonts w:hint="eastAsia"/>
        </w:rPr>
        <w:t>та</w:t>
      </w:r>
      <w:r>
        <w:t></w:t>
      </w:r>
      <w:r>
        <w:rPr>
          <w:rFonts w:hint="eastAsia"/>
        </w:rPr>
        <w:t>ЗМІ</w:t>
      </w:r>
      <w:r>
        <w:t></w:t>
      </w:r>
      <w:r>
        <w:rPr>
          <w:rFonts w:hint="eastAsia"/>
        </w:rPr>
        <w:t>назву</w:t>
      </w:r>
      <w:r>
        <w:t></w:t>
      </w:r>
      <w:r>
        <w:t></w:t>
      </w:r>
      <w:r>
        <w:rPr>
          <w:rFonts w:hint="eastAsia"/>
        </w:rPr>
        <w:t>держави</w:t>
      </w:r>
      <w:r>
        <w:t></w:t>
      </w:r>
      <w:r>
        <w:rPr>
          <w:rFonts w:hint="eastAsia"/>
        </w:rPr>
        <w:t>невдахи</w:t>
      </w:r>
      <w:r>
        <w:t></w:t>
      </w:r>
      <w:r>
        <w:t></w:t>
      </w:r>
      <w:r>
        <w:t></w:t>
      </w:r>
      <w:r>
        <w:rPr>
          <w:rFonts w:hint="eastAsia"/>
        </w:rPr>
        <w:t>Це</w:t>
      </w:r>
      <w:r>
        <w:t></w:t>
      </w:r>
      <w:r>
        <w:rPr>
          <w:rFonts w:hint="eastAsia"/>
        </w:rPr>
        <w:t>різновид</w:t>
      </w:r>
    </w:p>
    <w:p w:rsidR="00E351F9" w:rsidRDefault="00E351F9" w:rsidP="00E351F9">
      <w:r>
        <w:rPr>
          <w:rFonts w:hint="eastAsia"/>
        </w:rPr>
        <w:t>квазідержав</w:t>
      </w:r>
      <w:r>
        <w:t></w:t>
      </w:r>
      <w:r>
        <w:t></w:t>
      </w:r>
      <w:r>
        <w:rPr>
          <w:rFonts w:hint="eastAsia"/>
        </w:rPr>
        <w:t>що</w:t>
      </w:r>
      <w:r>
        <w:t></w:t>
      </w:r>
      <w:r>
        <w:rPr>
          <w:rFonts w:hint="eastAsia"/>
        </w:rPr>
        <w:t>має</w:t>
      </w:r>
      <w:r>
        <w:t></w:t>
      </w:r>
      <w:r>
        <w:rPr>
          <w:rFonts w:hint="eastAsia"/>
        </w:rPr>
        <w:t>серйозні</w:t>
      </w:r>
      <w:r>
        <w:t></w:t>
      </w:r>
      <w:r>
        <w:rPr>
          <w:rFonts w:hint="eastAsia"/>
        </w:rPr>
        <w:t>внутрішньо</w:t>
      </w:r>
      <w:r>
        <w:t></w:t>
      </w:r>
      <w:r>
        <w:t></w:t>
      </w:r>
      <w:r>
        <w:rPr>
          <w:rFonts w:hint="eastAsia"/>
        </w:rPr>
        <w:t>та</w:t>
      </w:r>
      <w:r>
        <w:t></w:t>
      </w:r>
      <w:r>
        <w:rPr>
          <w:rFonts w:hint="eastAsia"/>
        </w:rPr>
        <w:t>зовнішньополітичні</w:t>
      </w:r>
      <w:r>
        <w:t></w:t>
      </w:r>
      <w:r>
        <w:rPr>
          <w:rFonts w:hint="eastAsia"/>
        </w:rPr>
        <w:t>труднощі</w:t>
      </w:r>
      <w:r>
        <w:t></w:t>
      </w:r>
      <w:r>
        <w:rPr>
          <w:rFonts w:hint="eastAsia"/>
        </w:rPr>
        <w:t>у</w:t>
      </w:r>
      <w:r>
        <w:t></w:t>
      </w:r>
    </w:p>
    <w:p w:rsidR="00E351F9" w:rsidRDefault="00E351F9" w:rsidP="00E351F9">
      <w:r>
        <w:t></w:t>
      </w:r>
      <w:r>
        <w:t></w:t>
      </w:r>
      <w:r>
        <w:t></w:t>
      </w:r>
    </w:p>
    <w:p w:rsidR="00E351F9" w:rsidRDefault="00E351F9" w:rsidP="00E351F9">
      <w:r>
        <w:rPr>
          <w:rFonts w:hint="eastAsia"/>
        </w:rPr>
        <w:t>своїй</w:t>
      </w:r>
      <w:r>
        <w:t></w:t>
      </w:r>
      <w:r>
        <w:rPr>
          <w:rFonts w:hint="eastAsia"/>
        </w:rPr>
        <w:t>діяльності</w:t>
      </w:r>
      <w:r>
        <w:t></w:t>
      </w:r>
      <w:r>
        <w:rPr>
          <w:rFonts w:hint="eastAsia"/>
        </w:rPr>
        <w:t>в</w:t>
      </w:r>
      <w:r>
        <w:t></w:t>
      </w:r>
      <w:r>
        <w:rPr>
          <w:rFonts w:hint="eastAsia"/>
        </w:rPr>
        <w:t>поєднанні</w:t>
      </w:r>
      <w:r>
        <w:t></w:t>
      </w:r>
      <w:r>
        <w:rPr>
          <w:rFonts w:hint="eastAsia"/>
        </w:rPr>
        <w:t>з</w:t>
      </w:r>
      <w:r>
        <w:t></w:t>
      </w:r>
      <w:r>
        <w:rPr>
          <w:rFonts w:hint="eastAsia"/>
        </w:rPr>
        <w:t>наявністю</w:t>
      </w:r>
      <w:r>
        <w:t></w:t>
      </w:r>
      <w:r>
        <w:rPr>
          <w:rFonts w:hint="eastAsia"/>
        </w:rPr>
        <w:t>формально</w:t>
      </w:r>
      <w:r>
        <w:t></w:t>
      </w:r>
      <w:r>
        <w:rPr>
          <w:rFonts w:hint="eastAsia"/>
        </w:rPr>
        <w:t>юридичного</w:t>
      </w:r>
      <w:r>
        <w:t></w:t>
      </w:r>
      <w:r>
        <w:rPr>
          <w:rFonts w:hint="eastAsia"/>
        </w:rPr>
        <w:t>статусу</w:t>
      </w:r>
    </w:p>
    <w:p w:rsidR="00E351F9" w:rsidRDefault="00E351F9" w:rsidP="00E351F9">
      <w:r>
        <w:rPr>
          <w:rFonts w:hint="eastAsia"/>
        </w:rPr>
        <w:t>держави</w:t>
      </w:r>
      <w:r>
        <w:t></w:t>
      </w:r>
      <w:r>
        <w:t></w:t>
      </w:r>
      <w:r>
        <w:rPr>
          <w:rFonts w:hint="eastAsia"/>
        </w:rPr>
        <w:t>включно</w:t>
      </w:r>
      <w:r>
        <w:t></w:t>
      </w:r>
      <w:r>
        <w:rPr>
          <w:rFonts w:hint="eastAsia"/>
        </w:rPr>
        <w:t>з</w:t>
      </w:r>
      <w:r>
        <w:t></w:t>
      </w:r>
      <w:r>
        <w:rPr>
          <w:rFonts w:hint="eastAsia"/>
        </w:rPr>
        <w:t>широким</w:t>
      </w:r>
      <w:r>
        <w:t></w:t>
      </w:r>
      <w:r>
        <w:rPr>
          <w:rFonts w:hint="eastAsia"/>
        </w:rPr>
        <w:t>міжнародно</w:t>
      </w:r>
      <w:r>
        <w:t></w:t>
      </w:r>
      <w:r>
        <w:rPr>
          <w:rFonts w:hint="eastAsia"/>
        </w:rPr>
        <w:t>правовим</w:t>
      </w:r>
      <w:r>
        <w:t></w:t>
      </w:r>
      <w:r>
        <w:rPr>
          <w:rFonts w:hint="eastAsia"/>
        </w:rPr>
        <w:t>визнанням</w:t>
      </w:r>
      <w:r>
        <w:t></w:t>
      </w:r>
      <w:r>
        <w:rPr>
          <w:rFonts w:hint="eastAsia"/>
        </w:rPr>
        <w:t>та</w:t>
      </w:r>
      <w:r>
        <w:t></w:t>
      </w:r>
      <w:r>
        <w:rPr>
          <w:rFonts w:hint="eastAsia"/>
        </w:rPr>
        <w:t>членством</w:t>
      </w:r>
      <w:r>
        <w:t></w:t>
      </w:r>
      <w:r>
        <w:rPr>
          <w:rFonts w:hint="eastAsia"/>
        </w:rPr>
        <w:t>у</w:t>
      </w:r>
    </w:p>
    <w:p w:rsidR="00E351F9" w:rsidRDefault="00E351F9" w:rsidP="00E351F9">
      <w:r>
        <w:rPr>
          <w:rFonts w:hint="eastAsia"/>
        </w:rPr>
        <w:t>міжнародних</w:t>
      </w:r>
      <w:r>
        <w:t></w:t>
      </w:r>
      <w:r>
        <w:rPr>
          <w:rFonts w:hint="eastAsia"/>
        </w:rPr>
        <w:t>організаціях</w:t>
      </w:r>
      <w:r>
        <w:t></w:t>
      </w:r>
      <w:r>
        <w:t></w:t>
      </w:r>
      <w:r>
        <w:rPr>
          <w:rFonts w:hint="eastAsia"/>
        </w:rPr>
        <w:t>З</w:t>
      </w:r>
      <w:r>
        <w:t></w:t>
      </w:r>
      <w:r>
        <w:rPr>
          <w:rFonts w:hint="eastAsia"/>
        </w:rPr>
        <w:t>огляду</w:t>
      </w:r>
      <w:r>
        <w:t></w:t>
      </w:r>
      <w:r>
        <w:rPr>
          <w:rFonts w:hint="eastAsia"/>
        </w:rPr>
        <w:t>на</w:t>
      </w:r>
      <w:r>
        <w:t></w:t>
      </w:r>
      <w:r>
        <w:rPr>
          <w:rFonts w:hint="eastAsia"/>
        </w:rPr>
        <w:t>систематичне</w:t>
      </w:r>
      <w:r>
        <w:t></w:t>
      </w:r>
      <w:r>
        <w:rPr>
          <w:rFonts w:hint="eastAsia"/>
        </w:rPr>
        <w:t>невиконання</w:t>
      </w:r>
      <w:r>
        <w:t></w:t>
      </w:r>
      <w:r>
        <w:rPr>
          <w:rFonts w:hint="eastAsia"/>
        </w:rPr>
        <w:t>де</w:t>
      </w:r>
      <w:r>
        <w:t></w:t>
      </w:r>
      <w:r>
        <w:rPr>
          <w:rFonts w:hint="eastAsia"/>
        </w:rPr>
        <w:t>юре</w:t>
      </w:r>
    </w:p>
    <w:p w:rsidR="00E351F9" w:rsidRDefault="00E351F9" w:rsidP="00E351F9">
      <w:r>
        <w:rPr>
          <w:rFonts w:hint="eastAsia"/>
        </w:rPr>
        <w:t>державою</w:t>
      </w:r>
      <w:r>
        <w:t></w:t>
      </w:r>
      <w:r>
        <w:rPr>
          <w:rFonts w:hint="eastAsia"/>
        </w:rPr>
        <w:t>своїх</w:t>
      </w:r>
      <w:r>
        <w:t></w:t>
      </w:r>
      <w:r>
        <w:rPr>
          <w:rFonts w:hint="eastAsia"/>
        </w:rPr>
        <w:t>функцій</w:t>
      </w:r>
      <w:r>
        <w:t></w:t>
      </w:r>
      <w:r>
        <w:t></w:t>
      </w:r>
      <w:r>
        <w:rPr>
          <w:rFonts w:hint="eastAsia"/>
        </w:rPr>
        <w:t>вона</w:t>
      </w:r>
      <w:r>
        <w:t></w:t>
      </w:r>
      <w:r>
        <w:rPr>
          <w:rFonts w:hint="eastAsia"/>
        </w:rPr>
        <w:t>не</w:t>
      </w:r>
      <w:r>
        <w:t></w:t>
      </w:r>
      <w:r>
        <w:rPr>
          <w:rFonts w:hint="eastAsia"/>
        </w:rPr>
        <w:t>може</w:t>
      </w:r>
      <w:r>
        <w:t></w:t>
      </w:r>
      <w:r>
        <w:rPr>
          <w:rFonts w:hint="eastAsia"/>
        </w:rPr>
        <w:t>вважатися</w:t>
      </w:r>
      <w:r>
        <w:t></w:t>
      </w:r>
      <w:r>
        <w:rPr>
          <w:rFonts w:hint="eastAsia"/>
        </w:rPr>
        <w:t>повноцінною</w:t>
      </w:r>
      <w:r>
        <w:t></w:t>
      </w:r>
      <w:r>
        <w:rPr>
          <w:rFonts w:hint="eastAsia"/>
        </w:rPr>
        <w:t>державою</w:t>
      </w:r>
      <w:r>
        <w:t></w:t>
      </w:r>
      <w:r>
        <w:rPr>
          <w:rFonts w:hint="eastAsia"/>
        </w:rPr>
        <w:t>як</w:t>
      </w:r>
    </w:p>
    <w:p w:rsidR="00E351F9" w:rsidRDefault="00E351F9" w:rsidP="00E351F9">
      <w:r>
        <w:rPr>
          <w:rFonts w:hint="eastAsia"/>
        </w:rPr>
        <w:t>суб’єктом</w:t>
      </w:r>
      <w:r>
        <w:t></w:t>
      </w:r>
      <w:r>
        <w:rPr>
          <w:rFonts w:hint="eastAsia"/>
        </w:rPr>
        <w:t>політики</w:t>
      </w:r>
      <w:r>
        <w:t></w:t>
      </w:r>
      <w:r>
        <w:t></w:t>
      </w:r>
      <w:r>
        <w:rPr>
          <w:rFonts w:hint="eastAsia"/>
        </w:rPr>
        <w:t>а</w:t>
      </w:r>
      <w:r>
        <w:t></w:t>
      </w:r>
      <w:r>
        <w:rPr>
          <w:rFonts w:hint="eastAsia"/>
        </w:rPr>
        <w:t>тому</w:t>
      </w:r>
      <w:r>
        <w:t></w:t>
      </w:r>
      <w:r>
        <w:rPr>
          <w:rFonts w:hint="eastAsia"/>
        </w:rPr>
        <w:t>не</w:t>
      </w:r>
      <w:r>
        <w:t></w:t>
      </w:r>
      <w:r>
        <w:rPr>
          <w:rFonts w:hint="eastAsia"/>
        </w:rPr>
        <w:t>може</w:t>
      </w:r>
      <w:r>
        <w:t></w:t>
      </w:r>
      <w:r>
        <w:rPr>
          <w:rFonts w:hint="eastAsia"/>
        </w:rPr>
        <w:t>мати</w:t>
      </w:r>
      <w:r>
        <w:t></w:t>
      </w:r>
      <w:r>
        <w:rPr>
          <w:rFonts w:hint="eastAsia"/>
        </w:rPr>
        <w:t>відповідні</w:t>
      </w:r>
      <w:r>
        <w:t></w:t>
      </w:r>
      <w:r>
        <w:rPr>
          <w:rFonts w:hint="eastAsia"/>
        </w:rPr>
        <w:t>права</w:t>
      </w:r>
      <w:r>
        <w:t></w:t>
      </w:r>
      <w:r>
        <w:rPr>
          <w:rFonts w:hint="eastAsia"/>
        </w:rPr>
        <w:t>та</w:t>
      </w:r>
      <w:r>
        <w:t></w:t>
      </w:r>
      <w:r>
        <w:rPr>
          <w:rFonts w:hint="eastAsia"/>
        </w:rPr>
        <w:t>обов’язки</w:t>
      </w:r>
      <w:r>
        <w:t></w:t>
      </w:r>
      <w:r>
        <w:rPr>
          <w:rFonts w:hint="eastAsia"/>
        </w:rPr>
        <w:t>на</w:t>
      </w:r>
    </w:p>
    <w:p w:rsidR="00E351F9" w:rsidRDefault="00E351F9" w:rsidP="00E351F9">
      <w:r>
        <w:rPr>
          <w:rFonts w:hint="eastAsia"/>
        </w:rPr>
        <w:t>міжнародній</w:t>
      </w:r>
      <w:r>
        <w:t></w:t>
      </w:r>
      <w:r>
        <w:rPr>
          <w:rFonts w:hint="eastAsia"/>
        </w:rPr>
        <w:t>арені</w:t>
      </w:r>
      <w:r>
        <w:t></w:t>
      </w:r>
      <w:r>
        <w:rPr>
          <w:rFonts w:hint="eastAsia"/>
        </w:rPr>
        <w:t>та</w:t>
      </w:r>
      <w:r>
        <w:t></w:t>
      </w:r>
      <w:r>
        <w:rPr>
          <w:rFonts w:hint="eastAsia"/>
        </w:rPr>
        <w:t>всередині</w:t>
      </w:r>
      <w:r>
        <w:t></w:t>
      </w:r>
      <w:r>
        <w:rPr>
          <w:rFonts w:hint="eastAsia"/>
        </w:rPr>
        <w:t>країни</w:t>
      </w:r>
      <w:r>
        <w:t></w:t>
      </w:r>
    </w:p>
    <w:p w:rsidR="00E351F9" w:rsidRDefault="00E351F9" w:rsidP="00E351F9">
      <w:r>
        <w:rPr>
          <w:rFonts w:hint="eastAsia"/>
        </w:rPr>
        <w:t>Наразі</w:t>
      </w:r>
      <w:r>
        <w:t></w:t>
      </w:r>
      <w:r>
        <w:rPr>
          <w:rFonts w:hint="eastAsia"/>
        </w:rPr>
        <w:t>у</w:t>
      </w:r>
      <w:r>
        <w:t></w:t>
      </w:r>
      <w:r>
        <w:rPr>
          <w:rFonts w:hint="eastAsia"/>
        </w:rPr>
        <w:t>світі</w:t>
      </w:r>
      <w:r>
        <w:t></w:t>
      </w:r>
      <w:r>
        <w:rPr>
          <w:rFonts w:hint="eastAsia"/>
        </w:rPr>
        <w:t>налічується</w:t>
      </w:r>
      <w:r>
        <w:t></w:t>
      </w:r>
      <w:r>
        <w:rPr>
          <w:rFonts w:hint="eastAsia"/>
        </w:rPr>
        <w:t>кілька</w:t>
      </w:r>
      <w:r>
        <w:t></w:t>
      </w:r>
      <w:r>
        <w:rPr>
          <w:rFonts w:hint="eastAsia"/>
        </w:rPr>
        <w:t>десятків</w:t>
      </w:r>
      <w:r>
        <w:t></w:t>
      </w:r>
      <w:r>
        <w:rPr>
          <w:rFonts w:hint="eastAsia"/>
        </w:rPr>
        <w:t>держав</w:t>
      </w:r>
      <w:r>
        <w:t></w:t>
      </w:r>
      <w:r>
        <w:rPr>
          <w:rFonts w:hint="eastAsia"/>
        </w:rPr>
        <w:t>невдах</w:t>
      </w:r>
      <w:r>
        <w:t></w:t>
      </w:r>
      <w:r>
        <w:t></w:t>
      </w:r>
      <w:r>
        <w:rPr>
          <w:rFonts w:hint="eastAsia"/>
        </w:rPr>
        <w:t>Переважно</w:t>
      </w:r>
      <w:r>
        <w:t></w:t>
      </w:r>
      <w:r>
        <w:rPr>
          <w:rFonts w:hint="eastAsia"/>
        </w:rPr>
        <w:t>це</w:t>
      </w:r>
    </w:p>
    <w:p w:rsidR="00E351F9" w:rsidRDefault="00E351F9" w:rsidP="00E351F9">
      <w:r>
        <w:rPr>
          <w:rFonts w:hint="eastAsia"/>
        </w:rPr>
        <w:t>країни</w:t>
      </w:r>
      <w:r>
        <w:t></w:t>
      </w:r>
      <w:r>
        <w:rPr>
          <w:rFonts w:hint="eastAsia"/>
        </w:rPr>
        <w:t>Африки</w:t>
      </w:r>
      <w:r>
        <w:t></w:t>
      </w:r>
      <w:r>
        <w:t></w:t>
      </w:r>
      <w:r>
        <w:rPr>
          <w:rFonts w:hint="eastAsia"/>
        </w:rPr>
        <w:t>що</w:t>
      </w:r>
      <w:r>
        <w:t></w:t>
      </w:r>
      <w:r>
        <w:rPr>
          <w:rFonts w:hint="eastAsia"/>
        </w:rPr>
        <w:t>після</w:t>
      </w:r>
      <w:r>
        <w:t></w:t>
      </w:r>
      <w:r>
        <w:rPr>
          <w:rFonts w:hint="eastAsia"/>
        </w:rPr>
        <w:t>здобуття</w:t>
      </w:r>
      <w:r>
        <w:t></w:t>
      </w:r>
      <w:r>
        <w:rPr>
          <w:rFonts w:hint="eastAsia"/>
        </w:rPr>
        <w:t>незалежності</w:t>
      </w:r>
      <w:r>
        <w:t></w:t>
      </w:r>
      <w:r>
        <w:rPr>
          <w:rFonts w:hint="eastAsia"/>
        </w:rPr>
        <w:t>так</w:t>
      </w:r>
      <w:r>
        <w:t></w:t>
      </w:r>
      <w:r>
        <w:rPr>
          <w:rFonts w:hint="eastAsia"/>
        </w:rPr>
        <w:t>і</w:t>
      </w:r>
      <w:r>
        <w:t></w:t>
      </w:r>
      <w:r>
        <w:rPr>
          <w:rFonts w:hint="eastAsia"/>
        </w:rPr>
        <w:t>не</w:t>
      </w:r>
      <w:r>
        <w:t></w:t>
      </w:r>
      <w:r>
        <w:rPr>
          <w:rFonts w:hint="eastAsia"/>
        </w:rPr>
        <w:t>змогли</w:t>
      </w:r>
      <w:r>
        <w:t></w:t>
      </w:r>
      <w:r>
        <w:rPr>
          <w:rFonts w:hint="eastAsia"/>
        </w:rPr>
        <w:t>побудувати</w:t>
      </w:r>
    </w:p>
    <w:p w:rsidR="00E351F9" w:rsidRDefault="00E351F9" w:rsidP="00E351F9">
      <w:r>
        <w:rPr>
          <w:rFonts w:hint="eastAsia"/>
        </w:rPr>
        <w:t>ефективну</w:t>
      </w:r>
      <w:r>
        <w:t></w:t>
      </w:r>
      <w:r>
        <w:rPr>
          <w:rFonts w:hint="eastAsia"/>
        </w:rPr>
        <w:t>державу</w:t>
      </w:r>
      <w:r>
        <w:t></w:t>
      </w:r>
      <w:r>
        <w:t></w:t>
      </w:r>
      <w:r>
        <w:rPr>
          <w:rFonts w:hint="eastAsia"/>
        </w:rPr>
        <w:t>Також</w:t>
      </w:r>
      <w:r>
        <w:t></w:t>
      </w:r>
      <w:r>
        <w:rPr>
          <w:rFonts w:hint="eastAsia"/>
        </w:rPr>
        <w:t>у</w:t>
      </w:r>
      <w:r>
        <w:t></w:t>
      </w:r>
      <w:r>
        <w:rPr>
          <w:rFonts w:hint="eastAsia"/>
        </w:rPr>
        <w:t>цьому</w:t>
      </w:r>
      <w:r>
        <w:t></w:t>
      </w:r>
      <w:r>
        <w:rPr>
          <w:rFonts w:hint="eastAsia"/>
        </w:rPr>
        <w:t>списку</w:t>
      </w:r>
      <w:r>
        <w:t></w:t>
      </w:r>
      <w:r>
        <w:rPr>
          <w:rFonts w:hint="eastAsia"/>
        </w:rPr>
        <w:t>є</w:t>
      </w:r>
      <w:r>
        <w:t></w:t>
      </w:r>
      <w:r>
        <w:rPr>
          <w:rFonts w:hint="eastAsia"/>
        </w:rPr>
        <w:t>Сирія</w:t>
      </w:r>
      <w:r>
        <w:t></w:t>
      </w:r>
      <w:r>
        <w:t></w:t>
      </w:r>
      <w:r>
        <w:rPr>
          <w:rFonts w:hint="eastAsia"/>
        </w:rPr>
        <w:t>яка</w:t>
      </w:r>
      <w:r>
        <w:t></w:t>
      </w:r>
      <w:r>
        <w:rPr>
          <w:rFonts w:hint="eastAsia"/>
        </w:rPr>
        <w:t>вже</w:t>
      </w:r>
      <w:r>
        <w:t></w:t>
      </w:r>
      <w:r>
        <w:rPr>
          <w:rFonts w:hint="eastAsia"/>
        </w:rPr>
        <w:t>понад</w:t>
      </w:r>
      <w:r>
        <w:t></w:t>
      </w:r>
      <w:r>
        <w:t></w:t>
      </w:r>
      <w:r>
        <w:t></w:t>
      </w:r>
      <w:r>
        <w:rPr>
          <w:rFonts w:hint="eastAsia"/>
        </w:rPr>
        <w:t>років</w:t>
      </w:r>
      <w:r>
        <w:t></w:t>
      </w:r>
      <w:r>
        <w:rPr>
          <w:rFonts w:hint="eastAsia"/>
        </w:rPr>
        <w:t>не</w:t>
      </w:r>
    </w:p>
    <w:p w:rsidR="00E351F9" w:rsidRDefault="00E351F9" w:rsidP="00E351F9">
      <w:r>
        <w:rPr>
          <w:rFonts w:hint="eastAsia"/>
        </w:rPr>
        <w:t>існує</w:t>
      </w:r>
      <w:r>
        <w:t></w:t>
      </w:r>
      <w:r>
        <w:rPr>
          <w:rFonts w:hint="eastAsia"/>
        </w:rPr>
        <w:t>як</w:t>
      </w:r>
      <w:r>
        <w:t></w:t>
      </w:r>
      <w:r>
        <w:rPr>
          <w:rFonts w:hint="eastAsia"/>
        </w:rPr>
        <w:t>єдина</w:t>
      </w:r>
      <w:r>
        <w:t></w:t>
      </w:r>
      <w:r>
        <w:rPr>
          <w:rFonts w:hint="eastAsia"/>
        </w:rPr>
        <w:t>країна</w:t>
      </w:r>
      <w:r>
        <w:t></w:t>
      </w:r>
      <w:r>
        <w:t></w:t>
      </w:r>
      <w:r>
        <w:rPr>
          <w:rFonts w:hint="eastAsia"/>
        </w:rPr>
        <w:t>з</w:t>
      </w:r>
      <w:r>
        <w:t></w:t>
      </w:r>
      <w:r>
        <w:rPr>
          <w:rFonts w:hint="eastAsia"/>
        </w:rPr>
        <w:t>огляду</w:t>
      </w:r>
      <w:r>
        <w:t></w:t>
      </w:r>
      <w:r>
        <w:rPr>
          <w:rFonts w:hint="eastAsia"/>
        </w:rPr>
        <w:t>на</w:t>
      </w:r>
      <w:r>
        <w:t></w:t>
      </w:r>
      <w:r>
        <w:rPr>
          <w:rFonts w:hint="eastAsia"/>
        </w:rPr>
        <w:t>те</w:t>
      </w:r>
      <w:r>
        <w:t></w:t>
      </w:r>
      <w:r>
        <w:t></w:t>
      </w:r>
      <w:r>
        <w:rPr>
          <w:rFonts w:hint="eastAsia"/>
        </w:rPr>
        <w:t>що</w:t>
      </w:r>
      <w:r>
        <w:t></w:t>
      </w:r>
      <w:r>
        <w:rPr>
          <w:rFonts w:hint="eastAsia"/>
        </w:rPr>
        <w:t>там</w:t>
      </w:r>
      <w:r>
        <w:t></w:t>
      </w:r>
      <w:r>
        <w:rPr>
          <w:rFonts w:hint="eastAsia"/>
        </w:rPr>
        <w:t>триває</w:t>
      </w:r>
      <w:r>
        <w:t></w:t>
      </w:r>
      <w:r>
        <w:rPr>
          <w:rFonts w:hint="eastAsia"/>
        </w:rPr>
        <w:t>наймасштабніший</w:t>
      </w:r>
      <w:r>
        <w:t></w:t>
      </w:r>
      <w:r>
        <w:rPr>
          <w:rFonts w:hint="eastAsia"/>
        </w:rPr>
        <w:t>конфлікт</w:t>
      </w:r>
    </w:p>
    <w:p w:rsidR="00E351F9" w:rsidRDefault="00E351F9" w:rsidP="00E351F9">
      <w:r>
        <w:rPr>
          <w:rFonts w:hint="eastAsia"/>
        </w:rPr>
        <w:t>сучасності</w:t>
      </w:r>
      <w:r>
        <w:t></w:t>
      </w:r>
    </w:p>
    <w:p w:rsidR="00E351F9" w:rsidRDefault="00E351F9" w:rsidP="00E351F9">
      <w:r>
        <w:rPr>
          <w:rFonts w:hint="eastAsia"/>
        </w:rPr>
        <w:t>Україна</w:t>
      </w:r>
      <w:r>
        <w:t></w:t>
      </w:r>
      <w:r>
        <w:rPr>
          <w:rFonts w:hint="eastAsia"/>
        </w:rPr>
        <w:t>не</w:t>
      </w:r>
      <w:r>
        <w:t></w:t>
      </w:r>
      <w:r>
        <w:rPr>
          <w:rFonts w:hint="eastAsia"/>
        </w:rPr>
        <w:t>належить</w:t>
      </w:r>
      <w:r>
        <w:t></w:t>
      </w:r>
      <w:r>
        <w:rPr>
          <w:rFonts w:hint="eastAsia"/>
        </w:rPr>
        <w:t>до</w:t>
      </w:r>
      <w:r>
        <w:t></w:t>
      </w:r>
      <w:r>
        <w:rPr>
          <w:rFonts w:hint="eastAsia"/>
        </w:rPr>
        <w:t>групи</w:t>
      </w:r>
      <w:r>
        <w:t></w:t>
      </w:r>
      <w:r>
        <w:rPr>
          <w:rFonts w:hint="eastAsia"/>
        </w:rPr>
        <w:t>держав</w:t>
      </w:r>
      <w:r>
        <w:t></w:t>
      </w:r>
      <w:r>
        <w:rPr>
          <w:rFonts w:hint="eastAsia"/>
        </w:rPr>
        <w:t>невдах</w:t>
      </w:r>
      <w:r>
        <w:t></w:t>
      </w:r>
      <w:r>
        <w:t></w:t>
      </w:r>
      <w:r>
        <w:rPr>
          <w:rFonts w:hint="eastAsia"/>
        </w:rPr>
        <w:t>але</w:t>
      </w:r>
      <w:r>
        <w:t></w:t>
      </w:r>
      <w:r>
        <w:rPr>
          <w:rFonts w:hint="eastAsia"/>
        </w:rPr>
        <w:t>постійно</w:t>
      </w:r>
      <w:r>
        <w:t></w:t>
      </w:r>
      <w:r>
        <w:rPr>
          <w:rFonts w:hint="eastAsia"/>
        </w:rPr>
        <w:t>перебуває</w:t>
      </w:r>
      <w:r>
        <w:t></w:t>
      </w:r>
      <w:r>
        <w:rPr>
          <w:rFonts w:hint="eastAsia"/>
        </w:rPr>
        <w:t>у</w:t>
      </w:r>
    </w:p>
    <w:p w:rsidR="00E351F9" w:rsidRDefault="00E351F9" w:rsidP="00E351F9">
      <w:r>
        <w:rPr>
          <w:rFonts w:hint="eastAsia"/>
        </w:rPr>
        <w:t>зоні</w:t>
      </w:r>
      <w:r>
        <w:t></w:t>
      </w:r>
      <w:r>
        <w:rPr>
          <w:rFonts w:hint="eastAsia"/>
        </w:rPr>
        <w:t>ризику</w:t>
      </w:r>
      <w:r>
        <w:t></w:t>
      </w:r>
      <w:r>
        <w:rPr>
          <w:rFonts w:hint="eastAsia"/>
        </w:rPr>
        <w:t>–</w:t>
      </w:r>
      <w:r>
        <w:t></w:t>
      </w:r>
      <w:r>
        <w:rPr>
          <w:rFonts w:hint="eastAsia"/>
        </w:rPr>
        <w:t>через</w:t>
      </w:r>
      <w:r>
        <w:t></w:t>
      </w:r>
      <w:r>
        <w:rPr>
          <w:rFonts w:hint="eastAsia"/>
        </w:rPr>
        <w:t>війну</w:t>
      </w:r>
      <w:r>
        <w:t></w:t>
      </w:r>
      <w:r>
        <w:rPr>
          <w:rFonts w:hint="eastAsia"/>
        </w:rPr>
        <w:t>та</w:t>
      </w:r>
      <w:r>
        <w:t></w:t>
      </w:r>
      <w:r>
        <w:rPr>
          <w:rFonts w:hint="eastAsia"/>
        </w:rPr>
        <w:t>окупацію</w:t>
      </w:r>
      <w:r>
        <w:t></w:t>
      </w:r>
      <w:r>
        <w:rPr>
          <w:rFonts w:hint="eastAsia"/>
        </w:rPr>
        <w:t>частини</w:t>
      </w:r>
      <w:r>
        <w:t></w:t>
      </w:r>
      <w:r>
        <w:rPr>
          <w:rFonts w:hint="eastAsia"/>
        </w:rPr>
        <w:t>території</w:t>
      </w:r>
      <w:r>
        <w:t></w:t>
      </w:r>
      <w:r>
        <w:t></w:t>
      </w:r>
      <w:r>
        <w:rPr>
          <w:rFonts w:hint="eastAsia"/>
        </w:rPr>
        <w:t>економічні</w:t>
      </w:r>
      <w:r>
        <w:t></w:t>
      </w:r>
      <w:r>
        <w:rPr>
          <w:rFonts w:hint="eastAsia"/>
        </w:rPr>
        <w:t>труднощі</w:t>
      </w:r>
    </w:p>
    <w:p w:rsidR="00E351F9" w:rsidRDefault="00E351F9" w:rsidP="00E351F9">
      <w:r>
        <w:rPr>
          <w:rFonts w:hint="eastAsia"/>
        </w:rPr>
        <w:t>та</w:t>
      </w:r>
      <w:r>
        <w:t></w:t>
      </w:r>
      <w:r>
        <w:rPr>
          <w:rFonts w:hint="eastAsia"/>
        </w:rPr>
        <w:t>політичні</w:t>
      </w:r>
      <w:r>
        <w:t></w:t>
      </w:r>
      <w:r>
        <w:rPr>
          <w:rFonts w:hint="eastAsia"/>
        </w:rPr>
        <w:t>кризи</w:t>
      </w:r>
      <w:r>
        <w:t></w:t>
      </w:r>
      <w:r>
        <w:t></w:t>
      </w:r>
      <w:r>
        <w:rPr>
          <w:rFonts w:hint="eastAsia"/>
        </w:rPr>
        <w:t>Водночас</w:t>
      </w:r>
      <w:r>
        <w:t></w:t>
      </w:r>
      <w:r>
        <w:rPr>
          <w:rFonts w:hint="eastAsia"/>
        </w:rPr>
        <w:t>поняття</w:t>
      </w:r>
      <w:r>
        <w:t></w:t>
      </w:r>
      <w:r>
        <w:t></w:t>
      </w:r>
      <w:r>
        <w:rPr>
          <w:rFonts w:hint="eastAsia"/>
        </w:rPr>
        <w:t>держава</w:t>
      </w:r>
      <w:r>
        <w:t></w:t>
      </w:r>
      <w:r>
        <w:rPr>
          <w:rFonts w:hint="eastAsia"/>
        </w:rPr>
        <w:t>невдаха</w:t>
      </w:r>
      <w:r>
        <w:t></w:t>
      </w:r>
      <w:r>
        <w:t></w:t>
      </w:r>
      <w:r>
        <w:rPr>
          <w:rFonts w:hint="eastAsia"/>
        </w:rPr>
        <w:t>нерідко</w:t>
      </w:r>
    </w:p>
    <w:p w:rsidR="00E351F9" w:rsidRDefault="00E351F9" w:rsidP="00E351F9">
      <w:r>
        <w:rPr>
          <w:rFonts w:hint="eastAsia"/>
        </w:rPr>
        <w:t>застосовується</w:t>
      </w:r>
      <w:r>
        <w:t></w:t>
      </w:r>
      <w:r>
        <w:rPr>
          <w:rFonts w:hint="eastAsia"/>
        </w:rPr>
        <w:t>як</w:t>
      </w:r>
      <w:r>
        <w:t></w:t>
      </w:r>
      <w:r>
        <w:rPr>
          <w:rFonts w:hint="eastAsia"/>
        </w:rPr>
        <w:t>пропагандистський</w:t>
      </w:r>
      <w:r>
        <w:t></w:t>
      </w:r>
      <w:r>
        <w:rPr>
          <w:rFonts w:hint="eastAsia"/>
        </w:rPr>
        <w:t>штамп</w:t>
      </w:r>
      <w:r>
        <w:t></w:t>
      </w:r>
      <w:r>
        <w:t></w:t>
      </w:r>
      <w:r>
        <w:rPr>
          <w:rFonts w:hint="eastAsia"/>
        </w:rPr>
        <w:t>що</w:t>
      </w:r>
      <w:r>
        <w:t></w:t>
      </w:r>
      <w:r>
        <w:rPr>
          <w:rFonts w:hint="eastAsia"/>
        </w:rPr>
        <w:t>зручний</w:t>
      </w:r>
      <w:r>
        <w:t></w:t>
      </w:r>
      <w:r>
        <w:rPr>
          <w:rFonts w:hint="eastAsia"/>
        </w:rPr>
        <w:t>для</w:t>
      </w:r>
      <w:r>
        <w:t></w:t>
      </w:r>
      <w:r>
        <w:rPr>
          <w:rFonts w:hint="eastAsia"/>
        </w:rPr>
        <w:t>таврування</w:t>
      </w:r>
    </w:p>
    <w:p w:rsidR="00E351F9" w:rsidRDefault="00E351F9" w:rsidP="00E351F9">
      <w:r>
        <w:rPr>
          <w:rFonts w:hint="eastAsia"/>
        </w:rPr>
        <w:t>недружніх</w:t>
      </w:r>
      <w:r>
        <w:t></w:t>
      </w:r>
      <w:r>
        <w:rPr>
          <w:rFonts w:hint="eastAsia"/>
        </w:rPr>
        <w:t>країн</w:t>
      </w:r>
      <w:r>
        <w:t></w:t>
      </w:r>
      <w:r>
        <w:t></w:t>
      </w:r>
      <w:r>
        <w:rPr>
          <w:rFonts w:hint="eastAsia"/>
        </w:rPr>
        <w:t>Саме</w:t>
      </w:r>
      <w:r>
        <w:t></w:t>
      </w:r>
      <w:r>
        <w:rPr>
          <w:rFonts w:hint="eastAsia"/>
        </w:rPr>
        <w:t>тому</w:t>
      </w:r>
      <w:r>
        <w:t></w:t>
      </w:r>
      <w:r>
        <w:rPr>
          <w:rFonts w:hint="eastAsia"/>
        </w:rPr>
        <w:t>це</w:t>
      </w:r>
      <w:r>
        <w:t></w:t>
      </w:r>
      <w:r>
        <w:rPr>
          <w:rFonts w:hint="eastAsia"/>
        </w:rPr>
        <w:t>словосполучення</w:t>
      </w:r>
      <w:r>
        <w:t></w:t>
      </w:r>
      <w:r>
        <w:rPr>
          <w:rFonts w:hint="eastAsia"/>
        </w:rPr>
        <w:t>було</w:t>
      </w:r>
      <w:r>
        <w:t></w:t>
      </w:r>
      <w:r>
        <w:rPr>
          <w:rFonts w:hint="eastAsia"/>
        </w:rPr>
        <w:t>взяти</w:t>
      </w:r>
      <w:r>
        <w:t></w:t>
      </w:r>
      <w:r>
        <w:rPr>
          <w:rFonts w:hint="eastAsia"/>
        </w:rPr>
        <w:t>на</w:t>
      </w:r>
      <w:r>
        <w:t></w:t>
      </w:r>
      <w:r>
        <w:rPr>
          <w:rFonts w:hint="eastAsia"/>
        </w:rPr>
        <w:t>озброєння</w:t>
      </w:r>
    </w:p>
    <w:p w:rsidR="00E351F9" w:rsidRDefault="00E351F9" w:rsidP="00E351F9">
      <w:r>
        <w:rPr>
          <w:rFonts w:hint="eastAsia"/>
        </w:rPr>
        <w:t>Росією</w:t>
      </w:r>
      <w:r>
        <w:t></w:t>
      </w:r>
      <w:r>
        <w:rPr>
          <w:rFonts w:hint="eastAsia"/>
        </w:rPr>
        <w:t>і</w:t>
      </w:r>
      <w:r>
        <w:t></w:t>
      </w:r>
      <w:r>
        <w:rPr>
          <w:rFonts w:hint="eastAsia"/>
        </w:rPr>
        <w:t>активно</w:t>
      </w:r>
      <w:r>
        <w:t></w:t>
      </w:r>
      <w:r>
        <w:rPr>
          <w:rFonts w:hint="eastAsia"/>
        </w:rPr>
        <w:t>застсосовується</w:t>
      </w:r>
      <w:r>
        <w:t></w:t>
      </w:r>
      <w:r>
        <w:rPr>
          <w:rFonts w:hint="eastAsia"/>
        </w:rPr>
        <w:t>нею</w:t>
      </w:r>
      <w:r>
        <w:t></w:t>
      </w:r>
      <w:r>
        <w:rPr>
          <w:rFonts w:hint="eastAsia"/>
        </w:rPr>
        <w:t>в</w:t>
      </w:r>
      <w:r>
        <w:t></w:t>
      </w:r>
      <w:r>
        <w:rPr>
          <w:rFonts w:hint="eastAsia"/>
        </w:rPr>
        <w:t>інформаційній</w:t>
      </w:r>
      <w:r>
        <w:t></w:t>
      </w:r>
      <w:r>
        <w:rPr>
          <w:rFonts w:hint="eastAsia"/>
        </w:rPr>
        <w:t>війні</w:t>
      </w:r>
      <w:r>
        <w:t></w:t>
      </w:r>
      <w:r>
        <w:rPr>
          <w:rFonts w:hint="eastAsia"/>
        </w:rPr>
        <w:t>проти</w:t>
      </w:r>
      <w:r>
        <w:t></w:t>
      </w:r>
      <w:r>
        <w:rPr>
          <w:rFonts w:hint="eastAsia"/>
        </w:rPr>
        <w:t>нашої</w:t>
      </w:r>
    </w:p>
    <w:p w:rsidR="00E351F9" w:rsidRDefault="00E351F9" w:rsidP="00E351F9">
      <w:r>
        <w:rPr>
          <w:rFonts w:hint="eastAsia"/>
        </w:rPr>
        <w:t>країни</w:t>
      </w:r>
      <w:r>
        <w:t></w:t>
      </w:r>
    </w:p>
    <w:p w:rsidR="00E351F9" w:rsidRDefault="00E351F9" w:rsidP="00E351F9">
      <w:r>
        <w:rPr>
          <w:rFonts w:hint="eastAsia"/>
        </w:rPr>
        <w:t>У</w:t>
      </w:r>
      <w:r>
        <w:t></w:t>
      </w:r>
      <w:r>
        <w:rPr>
          <w:rFonts w:hint="eastAsia"/>
        </w:rPr>
        <w:t>четвертому</w:t>
      </w:r>
      <w:r>
        <w:t></w:t>
      </w:r>
      <w:r>
        <w:rPr>
          <w:rFonts w:hint="eastAsia"/>
        </w:rPr>
        <w:t>розділі</w:t>
      </w:r>
      <w:r>
        <w:t></w:t>
      </w:r>
      <w:r>
        <w:rPr>
          <w:rFonts w:hint="eastAsia"/>
        </w:rPr>
        <w:t>дисертації</w:t>
      </w:r>
      <w:r>
        <w:t></w:t>
      </w:r>
      <w:r>
        <w:rPr>
          <w:rFonts w:hint="eastAsia"/>
        </w:rPr>
        <w:t>розглядається</w:t>
      </w:r>
      <w:r>
        <w:t></w:t>
      </w:r>
      <w:r>
        <w:rPr>
          <w:rFonts w:hint="eastAsia"/>
        </w:rPr>
        <w:t>специфіка</w:t>
      </w:r>
      <w:r>
        <w:t></w:t>
      </w:r>
      <w:r>
        <w:rPr>
          <w:rFonts w:hint="eastAsia"/>
        </w:rPr>
        <w:t>міжнародного</w:t>
      </w:r>
    </w:p>
    <w:p w:rsidR="00E351F9" w:rsidRDefault="00E351F9" w:rsidP="00E351F9">
      <w:r>
        <w:rPr>
          <w:rFonts w:hint="eastAsia"/>
        </w:rPr>
        <w:t>становища</w:t>
      </w:r>
      <w:r>
        <w:t></w:t>
      </w:r>
      <w:r>
        <w:rPr>
          <w:rFonts w:hint="eastAsia"/>
        </w:rPr>
        <w:t>квазідержав</w:t>
      </w:r>
      <w:r>
        <w:t></w:t>
      </w:r>
      <w:r>
        <w:t></w:t>
      </w:r>
      <w:r>
        <w:rPr>
          <w:rFonts w:hint="eastAsia"/>
        </w:rPr>
        <w:t>В</w:t>
      </w:r>
      <w:r>
        <w:t></w:t>
      </w:r>
      <w:r>
        <w:rPr>
          <w:rFonts w:hint="eastAsia"/>
        </w:rPr>
        <w:t>силу</w:t>
      </w:r>
      <w:r>
        <w:t></w:t>
      </w:r>
      <w:r>
        <w:rPr>
          <w:rFonts w:hint="eastAsia"/>
        </w:rPr>
        <w:t>внутрішньої</w:t>
      </w:r>
      <w:r>
        <w:t></w:t>
      </w:r>
      <w:r>
        <w:rPr>
          <w:rFonts w:hint="eastAsia"/>
        </w:rPr>
        <w:t>слабкості</w:t>
      </w:r>
      <w:r>
        <w:t></w:t>
      </w:r>
      <w:r>
        <w:rPr>
          <w:rFonts w:hint="eastAsia"/>
        </w:rPr>
        <w:t>та</w:t>
      </w:r>
      <w:r>
        <w:t></w:t>
      </w:r>
      <w:r>
        <w:rPr>
          <w:rFonts w:hint="eastAsia"/>
        </w:rPr>
        <w:t>неоднозначності</w:t>
      </w:r>
    </w:p>
    <w:p w:rsidR="00E351F9" w:rsidRDefault="00E351F9" w:rsidP="00E351F9">
      <w:r>
        <w:rPr>
          <w:rFonts w:hint="eastAsia"/>
        </w:rPr>
        <w:t>виникнення</w:t>
      </w:r>
      <w:r>
        <w:t></w:t>
      </w:r>
      <w:r>
        <w:t></w:t>
      </w:r>
      <w:r>
        <w:rPr>
          <w:rFonts w:hint="eastAsia"/>
        </w:rPr>
        <w:t>квазідержави</w:t>
      </w:r>
      <w:r>
        <w:t></w:t>
      </w:r>
      <w:r>
        <w:rPr>
          <w:rFonts w:hint="eastAsia"/>
        </w:rPr>
        <w:t>зазвичай</w:t>
      </w:r>
      <w:r>
        <w:t></w:t>
      </w:r>
      <w:r>
        <w:rPr>
          <w:rFonts w:hint="eastAsia"/>
        </w:rPr>
        <w:t>мають</w:t>
      </w:r>
      <w:r>
        <w:t></w:t>
      </w:r>
      <w:r>
        <w:rPr>
          <w:rFonts w:hint="eastAsia"/>
        </w:rPr>
        <w:t>певні</w:t>
      </w:r>
      <w:r>
        <w:t></w:t>
      </w:r>
      <w:r>
        <w:rPr>
          <w:rFonts w:hint="eastAsia"/>
        </w:rPr>
        <w:t>труднощі</w:t>
      </w:r>
      <w:r>
        <w:t></w:t>
      </w:r>
      <w:r>
        <w:rPr>
          <w:rFonts w:hint="eastAsia"/>
        </w:rPr>
        <w:t>при</w:t>
      </w:r>
      <w:r>
        <w:t></w:t>
      </w:r>
      <w:r>
        <w:rPr>
          <w:rFonts w:hint="eastAsia"/>
        </w:rPr>
        <w:t>контактах</w:t>
      </w:r>
      <w:r>
        <w:t></w:t>
      </w:r>
      <w:r>
        <w:rPr>
          <w:rFonts w:hint="eastAsia"/>
        </w:rPr>
        <w:t>із</w:t>
      </w:r>
    </w:p>
    <w:p w:rsidR="00E351F9" w:rsidRDefault="00E351F9" w:rsidP="00E351F9">
      <w:r>
        <w:rPr>
          <w:rFonts w:hint="eastAsia"/>
        </w:rPr>
        <w:t>зовнішнім</w:t>
      </w:r>
      <w:r>
        <w:t></w:t>
      </w:r>
      <w:r>
        <w:rPr>
          <w:rFonts w:hint="eastAsia"/>
        </w:rPr>
        <w:t>світом</w:t>
      </w:r>
      <w:r>
        <w:t></w:t>
      </w:r>
      <w:r>
        <w:t></w:t>
      </w:r>
      <w:r>
        <w:rPr>
          <w:rFonts w:hint="eastAsia"/>
        </w:rPr>
        <w:t>що</w:t>
      </w:r>
      <w:r>
        <w:t></w:t>
      </w:r>
      <w:r>
        <w:rPr>
          <w:rFonts w:hint="eastAsia"/>
        </w:rPr>
        <w:t>може</w:t>
      </w:r>
      <w:r>
        <w:t></w:t>
      </w:r>
      <w:r>
        <w:rPr>
          <w:rFonts w:hint="eastAsia"/>
        </w:rPr>
        <w:t>проявлятися</w:t>
      </w:r>
      <w:r>
        <w:t></w:t>
      </w:r>
      <w:r>
        <w:rPr>
          <w:rFonts w:hint="eastAsia"/>
        </w:rPr>
        <w:t>від</w:t>
      </w:r>
      <w:r>
        <w:t></w:t>
      </w:r>
      <w:r>
        <w:rPr>
          <w:rFonts w:hint="eastAsia"/>
        </w:rPr>
        <w:t>м’якого</w:t>
      </w:r>
      <w:r>
        <w:t></w:t>
      </w:r>
      <w:r>
        <w:rPr>
          <w:rFonts w:hint="eastAsia"/>
        </w:rPr>
        <w:t>ігнорування</w:t>
      </w:r>
      <w:r>
        <w:t></w:t>
      </w:r>
      <w:r>
        <w:rPr>
          <w:rFonts w:hint="eastAsia"/>
        </w:rPr>
        <w:t>до</w:t>
      </w:r>
      <w:r>
        <w:t></w:t>
      </w:r>
      <w:r>
        <w:rPr>
          <w:rFonts w:hint="eastAsia"/>
        </w:rPr>
        <w:t>ізоляції</w:t>
      </w:r>
      <w:r>
        <w:t></w:t>
      </w:r>
    </w:p>
    <w:p w:rsidR="00E351F9" w:rsidRDefault="00E351F9" w:rsidP="00E351F9">
      <w:r>
        <w:rPr>
          <w:rFonts w:hint="eastAsia"/>
        </w:rPr>
        <w:t>потужних</w:t>
      </w:r>
      <w:r>
        <w:t></w:t>
      </w:r>
      <w:r>
        <w:rPr>
          <w:rFonts w:hint="eastAsia"/>
        </w:rPr>
        <w:t>санкцій</w:t>
      </w:r>
      <w:r>
        <w:t></w:t>
      </w:r>
      <w:r>
        <w:rPr>
          <w:rFonts w:hint="eastAsia"/>
        </w:rPr>
        <w:t>або</w:t>
      </w:r>
      <w:r>
        <w:t></w:t>
      </w:r>
      <w:r>
        <w:rPr>
          <w:rFonts w:hint="eastAsia"/>
        </w:rPr>
        <w:t>війни</w:t>
      </w:r>
      <w:r>
        <w:t></w:t>
      </w:r>
      <w:r>
        <w:rPr>
          <w:rFonts w:hint="eastAsia"/>
        </w:rPr>
        <w:t>на</w:t>
      </w:r>
      <w:r>
        <w:t></w:t>
      </w:r>
      <w:r>
        <w:rPr>
          <w:rFonts w:hint="eastAsia"/>
        </w:rPr>
        <w:t>знищення</w:t>
      </w:r>
      <w:r>
        <w:t></w:t>
      </w:r>
      <w:r>
        <w:t></w:t>
      </w:r>
      <w:r>
        <w:rPr>
          <w:rFonts w:hint="eastAsia"/>
        </w:rPr>
        <w:t>Особливо</w:t>
      </w:r>
      <w:r>
        <w:t></w:t>
      </w:r>
      <w:r>
        <w:rPr>
          <w:rFonts w:hint="eastAsia"/>
        </w:rPr>
        <w:t>актуальною</w:t>
      </w:r>
      <w:r>
        <w:t></w:t>
      </w:r>
      <w:r>
        <w:rPr>
          <w:rFonts w:hint="eastAsia"/>
        </w:rPr>
        <w:t>ця</w:t>
      </w:r>
      <w:r>
        <w:t></w:t>
      </w:r>
      <w:r>
        <w:rPr>
          <w:rFonts w:hint="eastAsia"/>
        </w:rPr>
        <w:t>проблема</w:t>
      </w:r>
      <w:r>
        <w:t></w:t>
      </w:r>
      <w:r>
        <w:rPr>
          <w:rFonts w:hint="eastAsia"/>
        </w:rPr>
        <w:t>є</w:t>
      </w:r>
    </w:p>
    <w:p w:rsidR="00E351F9" w:rsidRDefault="00E351F9" w:rsidP="00E351F9">
      <w:r>
        <w:rPr>
          <w:rFonts w:hint="eastAsia"/>
        </w:rPr>
        <w:t>для</w:t>
      </w:r>
      <w:r>
        <w:t></w:t>
      </w:r>
      <w:r>
        <w:rPr>
          <w:rFonts w:hint="eastAsia"/>
        </w:rPr>
        <w:t>новостворених</w:t>
      </w:r>
      <w:r>
        <w:t></w:t>
      </w:r>
      <w:r>
        <w:rPr>
          <w:rFonts w:hint="eastAsia"/>
        </w:rPr>
        <w:t>державних</w:t>
      </w:r>
      <w:r>
        <w:t></w:t>
      </w:r>
      <w:r>
        <w:rPr>
          <w:rFonts w:hint="eastAsia"/>
        </w:rPr>
        <w:t>проектів</w:t>
      </w:r>
      <w:r>
        <w:t></w:t>
      </w:r>
      <w:r>
        <w:t></w:t>
      </w:r>
      <w:r>
        <w:rPr>
          <w:rFonts w:hint="eastAsia"/>
        </w:rPr>
        <w:t>які</w:t>
      </w:r>
      <w:r>
        <w:t></w:t>
      </w:r>
      <w:r>
        <w:rPr>
          <w:rFonts w:hint="eastAsia"/>
        </w:rPr>
        <w:t>не</w:t>
      </w:r>
      <w:r>
        <w:t></w:t>
      </w:r>
      <w:r>
        <w:rPr>
          <w:rFonts w:hint="eastAsia"/>
        </w:rPr>
        <w:t>отримують</w:t>
      </w:r>
      <w:r>
        <w:t></w:t>
      </w:r>
      <w:r>
        <w:rPr>
          <w:rFonts w:hint="eastAsia"/>
        </w:rPr>
        <w:t>швидкого</w:t>
      </w:r>
    </w:p>
    <w:p w:rsidR="00E351F9" w:rsidRDefault="00E351F9" w:rsidP="00E351F9">
      <w:r>
        <w:rPr>
          <w:rFonts w:hint="eastAsia"/>
        </w:rPr>
        <w:t>міжнародно</w:t>
      </w:r>
      <w:r>
        <w:t></w:t>
      </w:r>
      <w:r>
        <w:rPr>
          <w:rFonts w:hint="eastAsia"/>
        </w:rPr>
        <w:t>правового</w:t>
      </w:r>
      <w:r>
        <w:t></w:t>
      </w:r>
      <w:r>
        <w:rPr>
          <w:rFonts w:hint="eastAsia"/>
        </w:rPr>
        <w:t>визнання</w:t>
      </w:r>
      <w:r>
        <w:t></w:t>
      </w:r>
      <w:r>
        <w:t></w:t>
      </w:r>
      <w:r>
        <w:rPr>
          <w:rFonts w:hint="eastAsia"/>
        </w:rPr>
        <w:t>–</w:t>
      </w:r>
      <w:r>
        <w:t></w:t>
      </w:r>
      <w:r>
        <w:rPr>
          <w:rFonts w:hint="eastAsia"/>
        </w:rPr>
        <w:t>невизнаних</w:t>
      </w:r>
      <w:r>
        <w:t></w:t>
      </w:r>
      <w:r>
        <w:rPr>
          <w:rFonts w:hint="eastAsia"/>
        </w:rPr>
        <w:t>держав</w:t>
      </w:r>
      <w:r>
        <w:t></w:t>
      </w:r>
    </w:p>
    <w:p w:rsidR="00E351F9" w:rsidRDefault="00E351F9" w:rsidP="00E351F9">
      <w:r>
        <w:rPr>
          <w:rFonts w:hint="eastAsia"/>
        </w:rPr>
        <w:t>Невизнана</w:t>
      </w:r>
      <w:r>
        <w:t></w:t>
      </w:r>
      <w:r>
        <w:rPr>
          <w:rFonts w:hint="eastAsia"/>
        </w:rPr>
        <w:t>держава</w:t>
      </w:r>
      <w:r>
        <w:t></w:t>
      </w:r>
      <w:r>
        <w:rPr>
          <w:rFonts w:hint="eastAsia"/>
        </w:rPr>
        <w:t>–</w:t>
      </w:r>
      <w:r>
        <w:t></w:t>
      </w:r>
      <w:r>
        <w:rPr>
          <w:rFonts w:hint="eastAsia"/>
        </w:rPr>
        <w:t>це</w:t>
      </w:r>
      <w:r>
        <w:t></w:t>
      </w:r>
      <w:r>
        <w:rPr>
          <w:rFonts w:hint="eastAsia"/>
        </w:rPr>
        <w:t>різновид</w:t>
      </w:r>
      <w:r>
        <w:t></w:t>
      </w:r>
      <w:r>
        <w:rPr>
          <w:rFonts w:hint="eastAsia"/>
        </w:rPr>
        <w:t>квазідержави</w:t>
      </w:r>
      <w:r>
        <w:t></w:t>
      </w:r>
      <w:r>
        <w:t></w:t>
      </w:r>
      <w:r>
        <w:rPr>
          <w:rFonts w:hint="eastAsia"/>
        </w:rPr>
        <w:t>що</w:t>
      </w:r>
      <w:r>
        <w:t></w:t>
      </w:r>
      <w:r>
        <w:rPr>
          <w:rFonts w:hint="eastAsia"/>
        </w:rPr>
        <w:t>має</w:t>
      </w:r>
      <w:r>
        <w:t></w:t>
      </w:r>
      <w:r>
        <w:rPr>
          <w:rFonts w:hint="eastAsia"/>
        </w:rPr>
        <w:t>певну</w:t>
      </w:r>
    </w:p>
    <w:p w:rsidR="00E351F9" w:rsidRDefault="00E351F9" w:rsidP="00E351F9">
      <w:r>
        <w:rPr>
          <w:rFonts w:hint="eastAsia"/>
        </w:rPr>
        <w:t>контрольовану</w:t>
      </w:r>
      <w:r>
        <w:t></w:t>
      </w:r>
      <w:r>
        <w:rPr>
          <w:rFonts w:hint="eastAsia"/>
        </w:rPr>
        <w:t>територію</w:t>
      </w:r>
      <w:r>
        <w:t></w:t>
      </w:r>
      <w:r>
        <w:t></w:t>
      </w:r>
      <w:r>
        <w:rPr>
          <w:rFonts w:hint="eastAsia"/>
        </w:rPr>
        <w:t>лояльне</w:t>
      </w:r>
      <w:r>
        <w:t></w:t>
      </w:r>
      <w:r>
        <w:rPr>
          <w:rFonts w:hint="eastAsia"/>
        </w:rPr>
        <w:t>населення</w:t>
      </w:r>
      <w:r>
        <w:t></w:t>
      </w:r>
      <w:r>
        <w:t></w:t>
      </w:r>
      <w:r>
        <w:rPr>
          <w:rFonts w:hint="eastAsia"/>
        </w:rPr>
        <w:t>функціонуючі</w:t>
      </w:r>
      <w:r>
        <w:t></w:t>
      </w:r>
      <w:r>
        <w:rPr>
          <w:rFonts w:hint="eastAsia"/>
        </w:rPr>
        <w:t>органи</w:t>
      </w:r>
      <w:r>
        <w:t></w:t>
      </w:r>
      <w:r>
        <w:rPr>
          <w:rFonts w:hint="eastAsia"/>
        </w:rPr>
        <w:t>публічної</w:t>
      </w:r>
    </w:p>
    <w:p w:rsidR="00E351F9" w:rsidRDefault="00E351F9" w:rsidP="00E351F9">
      <w:r>
        <w:rPr>
          <w:rFonts w:hint="eastAsia"/>
        </w:rPr>
        <w:t>влади</w:t>
      </w:r>
      <w:r>
        <w:t></w:t>
      </w:r>
      <w:r>
        <w:t></w:t>
      </w:r>
      <w:r>
        <w:rPr>
          <w:rFonts w:hint="eastAsia"/>
        </w:rPr>
        <w:t>проте</w:t>
      </w:r>
      <w:r>
        <w:t></w:t>
      </w:r>
      <w:r>
        <w:rPr>
          <w:rFonts w:hint="eastAsia"/>
        </w:rPr>
        <w:t>позбавлене</w:t>
      </w:r>
      <w:r>
        <w:t></w:t>
      </w:r>
      <w:r>
        <w:rPr>
          <w:rFonts w:hint="eastAsia"/>
        </w:rPr>
        <w:t>широкого</w:t>
      </w:r>
      <w:r>
        <w:t></w:t>
      </w:r>
      <w:r>
        <w:rPr>
          <w:rFonts w:hint="eastAsia"/>
        </w:rPr>
        <w:t>міжнародно</w:t>
      </w:r>
      <w:r>
        <w:t></w:t>
      </w:r>
      <w:r>
        <w:rPr>
          <w:rFonts w:hint="eastAsia"/>
        </w:rPr>
        <w:t>правового</w:t>
      </w:r>
      <w:r>
        <w:t></w:t>
      </w:r>
      <w:r>
        <w:rPr>
          <w:rFonts w:hint="eastAsia"/>
        </w:rPr>
        <w:t>визнання</w:t>
      </w:r>
      <w:r>
        <w:t></w:t>
      </w:r>
      <w:r>
        <w:t></w:t>
      </w:r>
      <w:r>
        <w:rPr>
          <w:rFonts w:hint="eastAsia"/>
        </w:rPr>
        <w:t>Саме</w:t>
      </w:r>
    </w:p>
    <w:p w:rsidR="00E351F9" w:rsidRDefault="00E351F9" w:rsidP="00E351F9">
      <w:r>
        <w:rPr>
          <w:rFonts w:hint="eastAsia"/>
        </w:rPr>
        <w:t>чинник</w:t>
      </w:r>
      <w:r>
        <w:t></w:t>
      </w:r>
      <w:r>
        <w:rPr>
          <w:rFonts w:hint="eastAsia"/>
        </w:rPr>
        <w:t>міжнародно</w:t>
      </w:r>
      <w:r>
        <w:t></w:t>
      </w:r>
      <w:r>
        <w:rPr>
          <w:rFonts w:hint="eastAsia"/>
        </w:rPr>
        <w:t>правового</w:t>
      </w:r>
      <w:r>
        <w:t></w:t>
      </w:r>
      <w:r>
        <w:rPr>
          <w:rFonts w:hint="eastAsia"/>
        </w:rPr>
        <w:t>визнання</w:t>
      </w:r>
      <w:r>
        <w:t></w:t>
      </w:r>
      <w:r>
        <w:rPr>
          <w:rFonts w:hint="eastAsia"/>
        </w:rPr>
        <w:t>є</w:t>
      </w:r>
      <w:r>
        <w:t></w:t>
      </w:r>
      <w:r>
        <w:rPr>
          <w:rFonts w:hint="eastAsia"/>
        </w:rPr>
        <w:t>тією</w:t>
      </w:r>
      <w:r>
        <w:t></w:t>
      </w:r>
      <w:r>
        <w:rPr>
          <w:rFonts w:hint="eastAsia"/>
        </w:rPr>
        <w:t>гранню</w:t>
      </w:r>
      <w:r>
        <w:t></w:t>
      </w:r>
      <w:r>
        <w:t></w:t>
      </w:r>
      <w:r>
        <w:rPr>
          <w:rFonts w:hint="eastAsia"/>
        </w:rPr>
        <w:t>що</w:t>
      </w:r>
      <w:r>
        <w:t></w:t>
      </w:r>
      <w:r>
        <w:rPr>
          <w:rFonts w:hint="eastAsia"/>
        </w:rPr>
        <w:t>відокремлює</w:t>
      </w:r>
    </w:p>
    <w:p w:rsidR="00E351F9" w:rsidRDefault="00E351F9" w:rsidP="00E351F9">
      <w:r>
        <w:rPr>
          <w:rFonts w:hint="eastAsia"/>
        </w:rPr>
        <w:t>невизнані</w:t>
      </w:r>
      <w:r>
        <w:t></w:t>
      </w:r>
      <w:r>
        <w:rPr>
          <w:rFonts w:hint="eastAsia"/>
        </w:rPr>
        <w:t>держави</w:t>
      </w:r>
      <w:r>
        <w:t></w:t>
      </w:r>
      <w:r>
        <w:rPr>
          <w:rFonts w:hint="eastAsia"/>
        </w:rPr>
        <w:t>від</w:t>
      </w:r>
      <w:r>
        <w:t></w:t>
      </w:r>
      <w:r>
        <w:rPr>
          <w:rFonts w:hint="eastAsia"/>
        </w:rPr>
        <w:t>держав</w:t>
      </w:r>
      <w:r>
        <w:t></w:t>
      </w:r>
      <w:r>
        <w:t></w:t>
      </w:r>
      <w:r>
        <w:rPr>
          <w:rFonts w:hint="eastAsia"/>
        </w:rPr>
        <w:t>Будь</w:t>
      </w:r>
      <w:r>
        <w:t></w:t>
      </w:r>
      <w:r>
        <w:rPr>
          <w:rFonts w:hint="eastAsia"/>
        </w:rPr>
        <w:t>яка</w:t>
      </w:r>
      <w:r>
        <w:t></w:t>
      </w:r>
      <w:r>
        <w:rPr>
          <w:rFonts w:hint="eastAsia"/>
        </w:rPr>
        <w:t>невизнана</w:t>
      </w:r>
      <w:r>
        <w:t></w:t>
      </w:r>
      <w:r>
        <w:rPr>
          <w:rFonts w:hint="eastAsia"/>
        </w:rPr>
        <w:t>держава</w:t>
      </w:r>
      <w:r>
        <w:t></w:t>
      </w:r>
      <w:r>
        <w:rPr>
          <w:rFonts w:hint="eastAsia"/>
        </w:rPr>
        <w:t>прагне</w:t>
      </w:r>
      <w:r>
        <w:t></w:t>
      </w:r>
      <w:r>
        <w:rPr>
          <w:rFonts w:hint="eastAsia"/>
        </w:rPr>
        <w:t>стати</w:t>
      </w:r>
      <w:r>
        <w:t></w:t>
      </w:r>
    </w:p>
    <w:p w:rsidR="00E351F9" w:rsidRDefault="00E351F9" w:rsidP="00E351F9">
      <w:r>
        <w:t></w:t>
      </w:r>
      <w:r>
        <w:t></w:t>
      </w:r>
      <w:r>
        <w:t></w:t>
      </w:r>
    </w:p>
    <w:p w:rsidR="00E351F9" w:rsidRDefault="00E351F9" w:rsidP="00E351F9">
      <w:r>
        <w:rPr>
          <w:rFonts w:hint="eastAsia"/>
        </w:rPr>
        <w:t>визнаною</w:t>
      </w:r>
      <w:r>
        <w:t></w:t>
      </w:r>
      <w:r>
        <w:t></w:t>
      </w:r>
      <w:r>
        <w:rPr>
          <w:rFonts w:hint="eastAsia"/>
        </w:rPr>
        <w:t>тому</w:t>
      </w:r>
      <w:r>
        <w:t></w:t>
      </w:r>
      <w:r>
        <w:rPr>
          <w:rFonts w:hint="eastAsia"/>
        </w:rPr>
        <w:t>весь</w:t>
      </w:r>
      <w:r>
        <w:t></w:t>
      </w:r>
      <w:r>
        <w:rPr>
          <w:rFonts w:hint="eastAsia"/>
        </w:rPr>
        <w:t>процес</w:t>
      </w:r>
      <w:r>
        <w:t></w:t>
      </w:r>
      <w:r>
        <w:rPr>
          <w:rFonts w:hint="eastAsia"/>
        </w:rPr>
        <w:t>їхнього</w:t>
      </w:r>
      <w:r>
        <w:t></w:t>
      </w:r>
      <w:r>
        <w:rPr>
          <w:rFonts w:hint="eastAsia"/>
        </w:rPr>
        <w:t>політичного</w:t>
      </w:r>
      <w:r>
        <w:t></w:t>
      </w:r>
      <w:r>
        <w:rPr>
          <w:rFonts w:hint="eastAsia"/>
        </w:rPr>
        <w:t>розвитку</w:t>
      </w:r>
      <w:r>
        <w:t></w:t>
      </w:r>
      <w:r>
        <w:rPr>
          <w:rFonts w:hint="eastAsia"/>
        </w:rPr>
        <w:t>підпорядкований</w:t>
      </w:r>
      <w:r>
        <w:t></w:t>
      </w:r>
      <w:r>
        <w:rPr>
          <w:rFonts w:hint="eastAsia"/>
        </w:rPr>
        <w:t>ідеї</w:t>
      </w:r>
    </w:p>
    <w:p w:rsidR="00E351F9" w:rsidRDefault="00E351F9" w:rsidP="00E351F9">
      <w:r>
        <w:rPr>
          <w:rFonts w:hint="eastAsia"/>
        </w:rPr>
        <w:t>легітимації</w:t>
      </w:r>
      <w:r>
        <w:t></w:t>
      </w:r>
      <w:r>
        <w:rPr>
          <w:rFonts w:hint="eastAsia"/>
        </w:rPr>
        <w:t>та</w:t>
      </w:r>
      <w:r>
        <w:t></w:t>
      </w:r>
      <w:r>
        <w:rPr>
          <w:rFonts w:hint="eastAsia"/>
        </w:rPr>
        <w:t>отримання</w:t>
      </w:r>
      <w:r>
        <w:t></w:t>
      </w:r>
      <w:r>
        <w:rPr>
          <w:rFonts w:hint="eastAsia"/>
        </w:rPr>
        <w:t>міжнародно</w:t>
      </w:r>
      <w:r>
        <w:t></w:t>
      </w:r>
      <w:r>
        <w:rPr>
          <w:rFonts w:hint="eastAsia"/>
        </w:rPr>
        <w:t>правового</w:t>
      </w:r>
      <w:r>
        <w:t></w:t>
      </w:r>
      <w:r>
        <w:rPr>
          <w:rFonts w:hint="eastAsia"/>
        </w:rPr>
        <w:t>визнання</w:t>
      </w:r>
      <w:r>
        <w:t></w:t>
      </w:r>
      <w:r>
        <w:t></w:t>
      </w:r>
      <w:r>
        <w:rPr>
          <w:rFonts w:hint="eastAsia"/>
        </w:rPr>
        <w:t>Процес</w:t>
      </w:r>
      <w:r>
        <w:t></w:t>
      </w:r>
      <w:r>
        <w:rPr>
          <w:rFonts w:hint="eastAsia"/>
        </w:rPr>
        <w:t>легітимації</w:t>
      </w:r>
    </w:p>
    <w:p w:rsidR="00E351F9" w:rsidRDefault="00E351F9" w:rsidP="00E351F9">
      <w:r>
        <w:rPr>
          <w:rFonts w:hint="eastAsia"/>
        </w:rPr>
        <w:t>здійснюється</w:t>
      </w:r>
      <w:r>
        <w:t></w:t>
      </w:r>
      <w:r>
        <w:rPr>
          <w:rFonts w:hint="eastAsia"/>
        </w:rPr>
        <w:t>за</w:t>
      </w:r>
      <w:r>
        <w:t></w:t>
      </w:r>
      <w:r>
        <w:rPr>
          <w:rFonts w:hint="eastAsia"/>
        </w:rPr>
        <w:t>цілим</w:t>
      </w:r>
      <w:r>
        <w:t></w:t>
      </w:r>
      <w:r>
        <w:rPr>
          <w:rFonts w:hint="eastAsia"/>
        </w:rPr>
        <w:t>рядом</w:t>
      </w:r>
      <w:r>
        <w:t></w:t>
      </w:r>
      <w:r>
        <w:rPr>
          <w:rFonts w:hint="eastAsia"/>
        </w:rPr>
        <w:t>напрямків</w:t>
      </w:r>
      <w:r>
        <w:t></w:t>
      </w:r>
      <w:r>
        <w:rPr>
          <w:rFonts w:hint="eastAsia"/>
        </w:rPr>
        <w:t>–</w:t>
      </w:r>
      <w:r>
        <w:t></w:t>
      </w:r>
      <w:r>
        <w:rPr>
          <w:rFonts w:hint="eastAsia"/>
        </w:rPr>
        <w:t>відносно</w:t>
      </w:r>
      <w:r>
        <w:t></w:t>
      </w:r>
      <w:r>
        <w:rPr>
          <w:rFonts w:hint="eastAsia"/>
        </w:rPr>
        <w:t>успішно</w:t>
      </w:r>
      <w:r>
        <w:t></w:t>
      </w:r>
      <w:r>
        <w:rPr>
          <w:rFonts w:hint="eastAsia"/>
        </w:rPr>
        <w:t>у</w:t>
      </w:r>
      <w:r>
        <w:t></w:t>
      </w:r>
      <w:r>
        <w:rPr>
          <w:rFonts w:hint="eastAsia"/>
        </w:rPr>
        <w:t>політичному</w:t>
      </w:r>
      <w:r>
        <w:t></w:t>
      </w:r>
      <w:r>
        <w:rPr>
          <w:rFonts w:hint="eastAsia"/>
        </w:rPr>
        <w:t>та</w:t>
      </w:r>
    </w:p>
    <w:p w:rsidR="00E351F9" w:rsidRDefault="00E351F9" w:rsidP="00E351F9">
      <w:r>
        <w:rPr>
          <w:rFonts w:hint="eastAsia"/>
        </w:rPr>
        <w:t>ідеологічному</w:t>
      </w:r>
      <w:r>
        <w:t></w:t>
      </w:r>
      <w:r>
        <w:rPr>
          <w:rFonts w:hint="eastAsia"/>
        </w:rPr>
        <w:t>плані</w:t>
      </w:r>
      <w:r>
        <w:t></w:t>
      </w:r>
      <w:r>
        <w:t></w:t>
      </w:r>
      <w:r>
        <w:rPr>
          <w:rFonts w:hint="eastAsia"/>
        </w:rPr>
        <w:t>та</w:t>
      </w:r>
      <w:r>
        <w:t></w:t>
      </w:r>
      <w:r>
        <w:rPr>
          <w:rFonts w:hint="eastAsia"/>
        </w:rPr>
        <w:t>менше</w:t>
      </w:r>
      <w:r>
        <w:t></w:t>
      </w:r>
      <w:r>
        <w:rPr>
          <w:rFonts w:hint="eastAsia"/>
        </w:rPr>
        <w:t>–</w:t>
      </w:r>
      <w:r>
        <w:t></w:t>
      </w:r>
      <w:r>
        <w:rPr>
          <w:rFonts w:hint="eastAsia"/>
        </w:rPr>
        <w:t>економічному</w:t>
      </w:r>
      <w:r>
        <w:t></w:t>
      </w:r>
      <w:r>
        <w:rPr>
          <w:rFonts w:hint="eastAsia"/>
        </w:rPr>
        <w:t>та</w:t>
      </w:r>
      <w:r>
        <w:t></w:t>
      </w:r>
      <w:r>
        <w:rPr>
          <w:rFonts w:hint="eastAsia"/>
        </w:rPr>
        <w:t>правовому</w:t>
      </w:r>
      <w:r>
        <w:t></w:t>
      </w:r>
      <w:r>
        <w:t></w:t>
      </w:r>
      <w:r>
        <w:rPr>
          <w:rFonts w:hint="eastAsia"/>
        </w:rPr>
        <w:t>Та</w:t>
      </w:r>
      <w:r>
        <w:t></w:t>
      </w:r>
      <w:r>
        <w:t></w:t>
      </w:r>
      <w:r>
        <w:rPr>
          <w:rFonts w:hint="eastAsia"/>
        </w:rPr>
        <w:t>як</w:t>
      </w:r>
      <w:r>
        <w:t></w:t>
      </w:r>
      <w:r>
        <w:rPr>
          <w:rFonts w:hint="eastAsia"/>
        </w:rPr>
        <w:t>показує</w:t>
      </w:r>
    </w:p>
    <w:p w:rsidR="00E351F9" w:rsidRDefault="00E351F9" w:rsidP="00E351F9">
      <w:r>
        <w:rPr>
          <w:rFonts w:hint="eastAsia"/>
        </w:rPr>
        <w:t>приклад</w:t>
      </w:r>
      <w:r>
        <w:t></w:t>
      </w:r>
      <w:r>
        <w:rPr>
          <w:rFonts w:hint="eastAsia"/>
        </w:rPr>
        <w:t>Косово</w:t>
      </w:r>
      <w:r>
        <w:t></w:t>
      </w:r>
      <w:r>
        <w:rPr>
          <w:rFonts w:hint="eastAsia"/>
        </w:rPr>
        <w:t>і</w:t>
      </w:r>
      <w:r>
        <w:t></w:t>
      </w:r>
      <w:r>
        <w:rPr>
          <w:rFonts w:hint="eastAsia"/>
        </w:rPr>
        <w:t>Палестини</w:t>
      </w:r>
      <w:r>
        <w:t></w:t>
      </w:r>
      <w:r>
        <w:t></w:t>
      </w:r>
      <w:r>
        <w:rPr>
          <w:rFonts w:hint="eastAsia"/>
        </w:rPr>
        <w:t>чию</w:t>
      </w:r>
      <w:r>
        <w:t></w:t>
      </w:r>
      <w:r>
        <w:rPr>
          <w:rFonts w:hint="eastAsia"/>
        </w:rPr>
        <w:t>незалежність</w:t>
      </w:r>
      <w:r>
        <w:t></w:t>
      </w:r>
      <w:r>
        <w:rPr>
          <w:rFonts w:hint="eastAsia"/>
        </w:rPr>
        <w:t>визнає</w:t>
      </w:r>
      <w:r>
        <w:t></w:t>
      </w:r>
      <w:r>
        <w:rPr>
          <w:rFonts w:hint="eastAsia"/>
        </w:rPr>
        <w:t>більшість</w:t>
      </w:r>
      <w:r>
        <w:t></w:t>
      </w:r>
      <w:r>
        <w:rPr>
          <w:rFonts w:hint="eastAsia"/>
        </w:rPr>
        <w:t>держав</w:t>
      </w:r>
      <w:r>
        <w:t></w:t>
      </w:r>
      <w:r>
        <w:rPr>
          <w:rFonts w:hint="eastAsia"/>
        </w:rPr>
        <w:t>світу</w:t>
      </w:r>
      <w:r>
        <w:t></w:t>
      </w:r>
    </w:p>
    <w:p w:rsidR="00E351F9" w:rsidRDefault="00E351F9" w:rsidP="00E351F9">
      <w:r>
        <w:rPr>
          <w:rFonts w:hint="eastAsia"/>
        </w:rPr>
        <w:t>або</w:t>
      </w:r>
      <w:r>
        <w:t></w:t>
      </w:r>
      <w:r>
        <w:rPr>
          <w:rFonts w:hint="eastAsia"/>
        </w:rPr>
        <w:t>Тайваню</w:t>
      </w:r>
      <w:r>
        <w:t></w:t>
      </w:r>
      <w:r>
        <w:rPr>
          <w:rFonts w:hint="eastAsia"/>
        </w:rPr>
        <w:t>–</w:t>
      </w:r>
      <w:r>
        <w:t></w:t>
      </w:r>
      <w:r>
        <w:rPr>
          <w:rFonts w:hint="eastAsia"/>
        </w:rPr>
        <w:t>одного</w:t>
      </w:r>
      <w:r>
        <w:t></w:t>
      </w:r>
      <w:r>
        <w:rPr>
          <w:rFonts w:hint="eastAsia"/>
        </w:rPr>
        <w:t>з</w:t>
      </w:r>
      <w:r>
        <w:t></w:t>
      </w:r>
      <w:r>
        <w:t></w:t>
      </w:r>
      <w:r>
        <w:rPr>
          <w:rFonts w:hint="eastAsia"/>
        </w:rPr>
        <w:t>делакосхідних</w:t>
      </w:r>
      <w:r>
        <w:t></w:t>
      </w:r>
      <w:r>
        <w:rPr>
          <w:rFonts w:hint="eastAsia"/>
        </w:rPr>
        <w:t>економічних</w:t>
      </w:r>
      <w:r>
        <w:t></w:t>
      </w:r>
      <w:r>
        <w:rPr>
          <w:rFonts w:hint="eastAsia"/>
        </w:rPr>
        <w:t>тигрів</w:t>
      </w:r>
      <w:r>
        <w:t></w:t>
      </w:r>
      <w:r>
        <w:t></w:t>
      </w:r>
      <w:r>
        <w:rPr>
          <w:rFonts w:hint="eastAsia"/>
        </w:rPr>
        <w:t>–</w:t>
      </w:r>
      <w:r>
        <w:t></w:t>
      </w:r>
      <w:r>
        <w:rPr>
          <w:rFonts w:hint="eastAsia"/>
        </w:rPr>
        <w:t>без</w:t>
      </w:r>
    </w:p>
    <w:p w:rsidR="00E351F9" w:rsidRDefault="00E351F9" w:rsidP="00E351F9">
      <w:r>
        <w:rPr>
          <w:rFonts w:hint="eastAsia"/>
        </w:rPr>
        <w:t>міжнародного</w:t>
      </w:r>
      <w:r>
        <w:t></w:t>
      </w:r>
      <w:r>
        <w:rPr>
          <w:rFonts w:hint="eastAsia"/>
        </w:rPr>
        <w:t>консенсусу</w:t>
      </w:r>
      <w:r>
        <w:t></w:t>
      </w:r>
      <w:r>
        <w:rPr>
          <w:rFonts w:hint="eastAsia"/>
        </w:rPr>
        <w:t>цю</w:t>
      </w:r>
      <w:r>
        <w:t></w:t>
      </w:r>
      <w:r>
        <w:rPr>
          <w:rFonts w:hint="eastAsia"/>
        </w:rPr>
        <w:t>проблему</w:t>
      </w:r>
      <w:r>
        <w:t></w:t>
      </w:r>
      <w:r>
        <w:rPr>
          <w:rFonts w:hint="eastAsia"/>
        </w:rPr>
        <w:t>вирішити</w:t>
      </w:r>
      <w:r>
        <w:t></w:t>
      </w:r>
      <w:r>
        <w:rPr>
          <w:rFonts w:hint="eastAsia"/>
        </w:rPr>
        <w:t>неможливо</w:t>
      </w:r>
      <w:r>
        <w:t></w:t>
      </w:r>
      <w:r>
        <w:t></w:t>
      </w:r>
      <w:r>
        <w:rPr>
          <w:rFonts w:hint="eastAsia"/>
        </w:rPr>
        <w:t>наскільки</w:t>
      </w:r>
      <w:r>
        <w:t></w:t>
      </w:r>
      <w:r>
        <w:rPr>
          <w:rFonts w:hint="eastAsia"/>
        </w:rPr>
        <w:t>б</w:t>
      </w:r>
    </w:p>
    <w:p w:rsidR="00E351F9" w:rsidRDefault="00E351F9" w:rsidP="00E351F9">
      <w:r>
        <w:rPr>
          <w:rFonts w:hint="eastAsia"/>
        </w:rPr>
        <w:t>успішним</w:t>
      </w:r>
      <w:r>
        <w:t></w:t>
      </w:r>
      <w:r>
        <w:rPr>
          <w:rFonts w:hint="eastAsia"/>
        </w:rPr>
        <w:t>і</w:t>
      </w:r>
      <w:r>
        <w:t></w:t>
      </w:r>
      <w:r>
        <w:rPr>
          <w:rFonts w:hint="eastAsia"/>
        </w:rPr>
        <w:t>стійким</w:t>
      </w:r>
      <w:r>
        <w:t></w:t>
      </w:r>
      <w:r>
        <w:rPr>
          <w:rFonts w:hint="eastAsia"/>
        </w:rPr>
        <w:t>не</w:t>
      </w:r>
      <w:r>
        <w:t></w:t>
      </w:r>
      <w:r>
        <w:rPr>
          <w:rFonts w:hint="eastAsia"/>
        </w:rPr>
        <w:t>був</w:t>
      </w:r>
      <w:r>
        <w:t></w:t>
      </w:r>
      <w:r>
        <w:rPr>
          <w:rFonts w:hint="eastAsia"/>
        </w:rPr>
        <w:t>невизнаний</w:t>
      </w:r>
      <w:r>
        <w:t></w:t>
      </w:r>
      <w:r>
        <w:rPr>
          <w:rFonts w:hint="eastAsia"/>
        </w:rPr>
        <w:t>режим</w:t>
      </w:r>
      <w:r>
        <w:t></w:t>
      </w:r>
    </w:p>
    <w:p w:rsidR="00E351F9" w:rsidRDefault="00E351F9" w:rsidP="00E351F9">
      <w:r>
        <w:rPr>
          <w:rFonts w:hint="eastAsia"/>
        </w:rPr>
        <w:t>Зовнішню</w:t>
      </w:r>
      <w:r>
        <w:t></w:t>
      </w:r>
      <w:r>
        <w:rPr>
          <w:rFonts w:hint="eastAsia"/>
        </w:rPr>
        <w:t>політику</w:t>
      </w:r>
      <w:r>
        <w:t></w:t>
      </w:r>
      <w:r>
        <w:rPr>
          <w:rFonts w:hint="eastAsia"/>
        </w:rPr>
        <w:t>невизнаних</w:t>
      </w:r>
      <w:r>
        <w:t></w:t>
      </w:r>
      <w:r>
        <w:rPr>
          <w:rFonts w:hint="eastAsia"/>
        </w:rPr>
        <w:t>держав</w:t>
      </w:r>
      <w:r>
        <w:t></w:t>
      </w:r>
      <w:r>
        <w:rPr>
          <w:rFonts w:hint="eastAsia"/>
        </w:rPr>
        <w:t>визначають</w:t>
      </w:r>
      <w:r>
        <w:t></w:t>
      </w:r>
      <w:r>
        <w:rPr>
          <w:rFonts w:hint="eastAsia"/>
        </w:rPr>
        <w:t>їхні</w:t>
      </w:r>
      <w:r>
        <w:t></w:t>
      </w:r>
      <w:r>
        <w:rPr>
          <w:rFonts w:hint="eastAsia"/>
        </w:rPr>
        <w:t>відносини</w:t>
      </w:r>
      <w:r>
        <w:t></w:t>
      </w:r>
      <w:r>
        <w:rPr>
          <w:rFonts w:hint="eastAsia"/>
        </w:rPr>
        <w:t>з</w:t>
      </w:r>
    </w:p>
    <w:p w:rsidR="00E351F9" w:rsidRDefault="00E351F9" w:rsidP="00E351F9">
      <w:r>
        <w:rPr>
          <w:rFonts w:hint="eastAsia"/>
        </w:rPr>
        <w:t>материнською</w:t>
      </w:r>
      <w:r>
        <w:t></w:t>
      </w:r>
      <w:r>
        <w:rPr>
          <w:rFonts w:hint="eastAsia"/>
        </w:rPr>
        <w:t>країною</w:t>
      </w:r>
      <w:r>
        <w:t></w:t>
      </w:r>
      <w:r>
        <w:rPr>
          <w:rFonts w:hint="eastAsia"/>
        </w:rPr>
        <w:t>та</w:t>
      </w:r>
      <w:r>
        <w:t></w:t>
      </w:r>
      <w:r>
        <w:rPr>
          <w:rFonts w:hint="eastAsia"/>
        </w:rPr>
        <w:t>країною</w:t>
      </w:r>
      <w:r>
        <w:t></w:t>
      </w:r>
      <w:r>
        <w:rPr>
          <w:rFonts w:hint="eastAsia"/>
        </w:rPr>
        <w:t>протектором</w:t>
      </w:r>
      <w:r>
        <w:t></w:t>
      </w:r>
      <w:r>
        <w:t></w:t>
      </w:r>
      <w:r>
        <w:rPr>
          <w:rFonts w:hint="eastAsia"/>
        </w:rPr>
        <w:t>Для</w:t>
      </w:r>
      <w:r>
        <w:t></w:t>
      </w:r>
      <w:r>
        <w:rPr>
          <w:rFonts w:hint="eastAsia"/>
        </w:rPr>
        <w:t>материнських</w:t>
      </w:r>
      <w:r>
        <w:t></w:t>
      </w:r>
      <w:r>
        <w:rPr>
          <w:rFonts w:hint="eastAsia"/>
        </w:rPr>
        <w:t>держав</w:t>
      </w:r>
    </w:p>
    <w:p w:rsidR="00E351F9" w:rsidRDefault="00E351F9" w:rsidP="00E351F9">
      <w:r>
        <w:rPr>
          <w:rFonts w:hint="eastAsia"/>
        </w:rPr>
        <w:t>проблема</w:t>
      </w:r>
      <w:r>
        <w:t></w:t>
      </w:r>
      <w:r>
        <w:rPr>
          <w:rFonts w:hint="eastAsia"/>
        </w:rPr>
        <w:t>неконтрольованих</w:t>
      </w:r>
      <w:r>
        <w:t></w:t>
      </w:r>
      <w:r>
        <w:rPr>
          <w:rFonts w:hint="eastAsia"/>
        </w:rPr>
        <w:t>територій</w:t>
      </w:r>
      <w:r>
        <w:t></w:t>
      </w:r>
      <w:r>
        <w:rPr>
          <w:rFonts w:hint="eastAsia"/>
        </w:rPr>
        <w:t>–</w:t>
      </w:r>
      <w:r>
        <w:t></w:t>
      </w:r>
      <w:r>
        <w:rPr>
          <w:rFonts w:hint="eastAsia"/>
        </w:rPr>
        <w:t>це</w:t>
      </w:r>
      <w:r>
        <w:t></w:t>
      </w:r>
      <w:r>
        <w:rPr>
          <w:rFonts w:hint="eastAsia"/>
        </w:rPr>
        <w:t>важкий</w:t>
      </w:r>
      <w:r>
        <w:t></w:t>
      </w:r>
      <w:r>
        <w:rPr>
          <w:rFonts w:hint="eastAsia"/>
        </w:rPr>
        <w:t>тягар</w:t>
      </w:r>
      <w:r>
        <w:t></w:t>
      </w:r>
      <w:r>
        <w:t></w:t>
      </w:r>
      <w:r>
        <w:rPr>
          <w:rFonts w:hint="eastAsia"/>
        </w:rPr>
        <w:t>оскільки</w:t>
      </w:r>
      <w:r>
        <w:t></w:t>
      </w:r>
      <w:r>
        <w:rPr>
          <w:rFonts w:hint="eastAsia"/>
        </w:rPr>
        <w:t>це</w:t>
      </w:r>
    </w:p>
    <w:p w:rsidR="00E351F9" w:rsidRDefault="00E351F9" w:rsidP="00E351F9">
      <w:r>
        <w:rPr>
          <w:rFonts w:hint="eastAsia"/>
        </w:rPr>
        <w:t>ускладнює</w:t>
      </w:r>
      <w:r>
        <w:t></w:t>
      </w:r>
      <w:r>
        <w:rPr>
          <w:rFonts w:hint="eastAsia"/>
        </w:rPr>
        <w:t>їхнє</w:t>
      </w:r>
      <w:r>
        <w:t></w:t>
      </w:r>
      <w:r>
        <w:rPr>
          <w:rFonts w:hint="eastAsia"/>
        </w:rPr>
        <w:t>економічне</w:t>
      </w:r>
      <w:r>
        <w:t></w:t>
      </w:r>
      <w:r>
        <w:t></w:t>
      </w:r>
      <w:r>
        <w:rPr>
          <w:rFonts w:hint="eastAsia"/>
        </w:rPr>
        <w:t>політичне</w:t>
      </w:r>
      <w:r>
        <w:t></w:t>
      </w:r>
      <w:r>
        <w:rPr>
          <w:rFonts w:hint="eastAsia"/>
        </w:rPr>
        <w:t>та</w:t>
      </w:r>
      <w:r>
        <w:t></w:t>
      </w:r>
      <w:r>
        <w:rPr>
          <w:rFonts w:hint="eastAsia"/>
        </w:rPr>
        <w:t>військове</w:t>
      </w:r>
      <w:r>
        <w:t></w:t>
      </w:r>
      <w:r>
        <w:rPr>
          <w:rFonts w:hint="eastAsia"/>
        </w:rPr>
        <w:t>міжнародне</w:t>
      </w:r>
    </w:p>
    <w:p w:rsidR="00E351F9" w:rsidRDefault="00E351F9" w:rsidP="00E351F9">
      <w:r>
        <w:rPr>
          <w:rFonts w:hint="eastAsia"/>
        </w:rPr>
        <w:t>співробітництво</w:t>
      </w:r>
      <w:r>
        <w:t></w:t>
      </w:r>
      <w:r>
        <w:t></w:t>
      </w:r>
      <w:r>
        <w:rPr>
          <w:rFonts w:hint="eastAsia"/>
        </w:rPr>
        <w:t>і</w:t>
      </w:r>
      <w:r>
        <w:t></w:t>
      </w:r>
      <w:r>
        <w:rPr>
          <w:rFonts w:hint="eastAsia"/>
        </w:rPr>
        <w:t>взагалі</w:t>
      </w:r>
      <w:r>
        <w:t></w:t>
      </w:r>
      <w:r>
        <w:rPr>
          <w:rFonts w:hint="eastAsia"/>
        </w:rPr>
        <w:t>є</w:t>
      </w:r>
      <w:r>
        <w:t></w:t>
      </w:r>
      <w:r>
        <w:rPr>
          <w:rFonts w:hint="eastAsia"/>
        </w:rPr>
        <w:t>ознакою</w:t>
      </w:r>
      <w:r>
        <w:t></w:t>
      </w:r>
      <w:r>
        <w:rPr>
          <w:rFonts w:hint="eastAsia"/>
        </w:rPr>
        <w:t>державної</w:t>
      </w:r>
      <w:r>
        <w:t></w:t>
      </w:r>
      <w:r>
        <w:rPr>
          <w:rFonts w:hint="eastAsia"/>
        </w:rPr>
        <w:t>слабкості</w:t>
      </w:r>
      <w:r>
        <w:t></w:t>
      </w:r>
      <w:r>
        <w:t></w:t>
      </w:r>
      <w:r>
        <w:rPr>
          <w:rFonts w:hint="eastAsia"/>
        </w:rPr>
        <w:t>Водночас</w:t>
      </w:r>
      <w:r>
        <w:t></w:t>
      </w:r>
      <w:r>
        <w:rPr>
          <w:rFonts w:hint="eastAsia"/>
        </w:rPr>
        <w:t>для</w:t>
      </w:r>
      <w:r>
        <w:t></w:t>
      </w:r>
      <w:r>
        <w:rPr>
          <w:rFonts w:hint="eastAsia"/>
        </w:rPr>
        <w:t>країнпротекторів</w:t>
      </w:r>
      <w:r>
        <w:t></w:t>
      </w:r>
      <w:r>
        <w:rPr>
          <w:rFonts w:hint="eastAsia"/>
        </w:rPr>
        <w:t>невизнані</w:t>
      </w:r>
      <w:r>
        <w:t></w:t>
      </w:r>
      <w:r>
        <w:rPr>
          <w:rFonts w:hint="eastAsia"/>
        </w:rPr>
        <w:t>держави</w:t>
      </w:r>
      <w:r>
        <w:t></w:t>
      </w:r>
      <w:r>
        <w:rPr>
          <w:rFonts w:hint="eastAsia"/>
        </w:rPr>
        <w:t>–</w:t>
      </w:r>
      <w:r>
        <w:t></w:t>
      </w:r>
      <w:r>
        <w:rPr>
          <w:rFonts w:hint="eastAsia"/>
        </w:rPr>
        <w:t>це</w:t>
      </w:r>
      <w:r>
        <w:t></w:t>
      </w:r>
      <w:r>
        <w:rPr>
          <w:rFonts w:hint="eastAsia"/>
        </w:rPr>
        <w:t>інструмент</w:t>
      </w:r>
      <w:r>
        <w:t></w:t>
      </w:r>
      <w:r>
        <w:rPr>
          <w:rFonts w:hint="eastAsia"/>
        </w:rPr>
        <w:t>поширення</w:t>
      </w:r>
      <w:r>
        <w:t></w:t>
      </w:r>
      <w:r>
        <w:rPr>
          <w:rFonts w:hint="eastAsia"/>
        </w:rPr>
        <w:t>свого</w:t>
      </w:r>
    </w:p>
    <w:p w:rsidR="00E351F9" w:rsidRDefault="00E351F9" w:rsidP="00E351F9">
      <w:r>
        <w:rPr>
          <w:rFonts w:hint="eastAsia"/>
        </w:rPr>
        <w:t>геополітичного</w:t>
      </w:r>
      <w:r>
        <w:t></w:t>
      </w:r>
      <w:r>
        <w:rPr>
          <w:rFonts w:hint="eastAsia"/>
        </w:rPr>
        <w:t>впливу</w:t>
      </w:r>
      <w:r>
        <w:t></w:t>
      </w:r>
      <w:r>
        <w:t></w:t>
      </w:r>
      <w:r>
        <w:rPr>
          <w:rFonts w:hint="eastAsia"/>
        </w:rPr>
        <w:t>зокрема</w:t>
      </w:r>
      <w:r>
        <w:t></w:t>
      </w:r>
      <w:r>
        <w:rPr>
          <w:rFonts w:hint="eastAsia"/>
        </w:rPr>
        <w:t>засіб</w:t>
      </w:r>
      <w:r>
        <w:t></w:t>
      </w:r>
      <w:r>
        <w:rPr>
          <w:rFonts w:hint="eastAsia"/>
        </w:rPr>
        <w:t>тиску</w:t>
      </w:r>
      <w:r>
        <w:t></w:t>
      </w:r>
      <w:r>
        <w:rPr>
          <w:rFonts w:hint="eastAsia"/>
        </w:rPr>
        <w:t>на</w:t>
      </w:r>
      <w:r>
        <w:t></w:t>
      </w:r>
      <w:r>
        <w:rPr>
          <w:rFonts w:hint="eastAsia"/>
        </w:rPr>
        <w:t>країни</w:t>
      </w:r>
      <w:r>
        <w:t></w:t>
      </w:r>
      <w:r>
        <w:rPr>
          <w:rFonts w:hint="eastAsia"/>
        </w:rPr>
        <w:t>регіону</w:t>
      </w:r>
      <w:r>
        <w:t></w:t>
      </w:r>
      <w:r>
        <w:t></w:t>
      </w:r>
      <w:r>
        <w:rPr>
          <w:rFonts w:hint="eastAsia"/>
        </w:rPr>
        <w:t>перш</w:t>
      </w:r>
      <w:r>
        <w:t></w:t>
      </w:r>
      <w:r>
        <w:rPr>
          <w:rFonts w:hint="eastAsia"/>
        </w:rPr>
        <w:t>за</w:t>
      </w:r>
      <w:r>
        <w:t></w:t>
      </w:r>
      <w:r>
        <w:rPr>
          <w:rFonts w:hint="eastAsia"/>
        </w:rPr>
        <w:t>все</w:t>
      </w:r>
      <w:r>
        <w:t></w:t>
      </w:r>
      <w:r>
        <w:rPr>
          <w:rFonts w:hint="eastAsia"/>
        </w:rPr>
        <w:t>на</w:t>
      </w:r>
    </w:p>
    <w:p w:rsidR="00E351F9" w:rsidRDefault="00E351F9" w:rsidP="00E351F9">
      <w:r>
        <w:rPr>
          <w:rFonts w:hint="eastAsia"/>
        </w:rPr>
        <w:t>материнську</w:t>
      </w:r>
      <w:r>
        <w:t></w:t>
      </w:r>
      <w:r>
        <w:rPr>
          <w:rFonts w:hint="eastAsia"/>
        </w:rPr>
        <w:t>державу</w:t>
      </w:r>
      <w:r>
        <w:t></w:t>
      </w:r>
      <w:r>
        <w:t></w:t>
      </w:r>
      <w:r>
        <w:rPr>
          <w:rFonts w:hint="eastAsia"/>
        </w:rPr>
        <w:t>щоб</w:t>
      </w:r>
      <w:r>
        <w:t></w:t>
      </w:r>
      <w:r>
        <w:rPr>
          <w:rFonts w:hint="eastAsia"/>
        </w:rPr>
        <w:t>домогтися</w:t>
      </w:r>
      <w:r>
        <w:t></w:t>
      </w:r>
      <w:r>
        <w:rPr>
          <w:rFonts w:hint="eastAsia"/>
        </w:rPr>
        <w:t>від</w:t>
      </w:r>
      <w:r>
        <w:t></w:t>
      </w:r>
      <w:r>
        <w:rPr>
          <w:rFonts w:hint="eastAsia"/>
        </w:rPr>
        <w:t>неї</w:t>
      </w:r>
      <w:r>
        <w:t></w:t>
      </w:r>
      <w:r>
        <w:rPr>
          <w:rFonts w:hint="eastAsia"/>
        </w:rPr>
        <w:t>дружньої</w:t>
      </w:r>
      <w:r>
        <w:t></w:t>
      </w:r>
      <w:r>
        <w:rPr>
          <w:rFonts w:hint="eastAsia"/>
        </w:rPr>
        <w:t>політичної</w:t>
      </w:r>
      <w:r>
        <w:t></w:t>
      </w:r>
      <w:r>
        <w:rPr>
          <w:rFonts w:hint="eastAsia"/>
        </w:rPr>
        <w:t>та</w:t>
      </w:r>
    </w:p>
    <w:p w:rsidR="00E351F9" w:rsidRDefault="00E351F9" w:rsidP="00E351F9">
      <w:r>
        <w:rPr>
          <w:rFonts w:hint="eastAsia"/>
        </w:rPr>
        <w:t>економічної</w:t>
      </w:r>
      <w:r>
        <w:t></w:t>
      </w:r>
      <w:r>
        <w:rPr>
          <w:rFonts w:hint="eastAsia"/>
        </w:rPr>
        <w:t>орієнтації</w:t>
      </w:r>
      <w:r>
        <w:t></w:t>
      </w:r>
    </w:p>
    <w:p w:rsidR="00E351F9" w:rsidRDefault="00E351F9" w:rsidP="00E351F9">
      <w:r>
        <w:rPr>
          <w:rFonts w:hint="eastAsia"/>
        </w:rPr>
        <w:t>Актуальність</w:t>
      </w:r>
      <w:r>
        <w:t></w:t>
      </w:r>
      <w:r>
        <w:rPr>
          <w:rFonts w:hint="eastAsia"/>
        </w:rPr>
        <w:t>проблеми</w:t>
      </w:r>
      <w:r>
        <w:t></w:t>
      </w:r>
      <w:r>
        <w:rPr>
          <w:rFonts w:hint="eastAsia"/>
        </w:rPr>
        <w:t>невизнаних</w:t>
      </w:r>
      <w:r>
        <w:t></w:t>
      </w:r>
      <w:r>
        <w:rPr>
          <w:rFonts w:hint="eastAsia"/>
        </w:rPr>
        <w:t>держав</w:t>
      </w:r>
      <w:r>
        <w:t></w:t>
      </w:r>
      <w:r>
        <w:rPr>
          <w:rFonts w:hint="eastAsia"/>
        </w:rPr>
        <w:t>і</w:t>
      </w:r>
      <w:r>
        <w:t></w:t>
      </w:r>
      <w:r>
        <w:rPr>
          <w:rFonts w:hint="eastAsia"/>
        </w:rPr>
        <w:t>потенційна</w:t>
      </w:r>
    </w:p>
    <w:p w:rsidR="00E351F9" w:rsidRDefault="00E351F9" w:rsidP="00E351F9">
      <w:r>
        <w:rPr>
          <w:rFonts w:hint="eastAsia"/>
        </w:rPr>
        <w:t>вибухонебезпечність</w:t>
      </w:r>
      <w:r>
        <w:t></w:t>
      </w:r>
      <w:r>
        <w:t></w:t>
      </w:r>
      <w:r>
        <w:rPr>
          <w:rFonts w:hint="eastAsia"/>
        </w:rPr>
        <w:t>заморожених</w:t>
      </w:r>
      <w:r>
        <w:t></w:t>
      </w:r>
      <w:r>
        <w:t></w:t>
      </w:r>
      <w:r>
        <w:rPr>
          <w:rFonts w:hint="eastAsia"/>
        </w:rPr>
        <w:t>конфліктів</w:t>
      </w:r>
      <w:r>
        <w:t></w:t>
      </w:r>
      <w:r>
        <w:rPr>
          <w:rFonts w:hint="eastAsia"/>
        </w:rPr>
        <w:t>примушує</w:t>
      </w:r>
      <w:r>
        <w:t></w:t>
      </w:r>
      <w:r>
        <w:rPr>
          <w:rFonts w:hint="eastAsia"/>
        </w:rPr>
        <w:t>шукати</w:t>
      </w:r>
      <w:r>
        <w:t></w:t>
      </w:r>
      <w:r>
        <w:rPr>
          <w:rFonts w:hint="eastAsia"/>
        </w:rPr>
        <w:t>хоча</w:t>
      </w:r>
      <w:r>
        <w:t></w:t>
      </w:r>
      <w:r>
        <w:rPr>
          <w:rFonts w:hint="eastAsia"/>
        </w:rPr>
        <w:t>б</w:t>
      </w:r>
    </w:p>
    <w:p w:rsidR="00E351F9" w:rsidRDefault="00E351F9" w:rsidP="00E351F9">
      <w:r>
        <w:rPr>
          <w:rFonts w:hint="eastAsia"/>
        </w:rPr>
        <w:t>локальні</w:t>
      </w:r>
      <w:r>
        <w:t></w:t>
      </w:r>
      <w:r>
        <w:rPr>
          <w:rFonts w:hint="eastAsia"/>
        </w:rPr>
        <w:t>варіанти</w:t>
      </w:r>
      <w:r>
        <w:t></w:t>
      </w:r>
      <w:r>
        <w:rPr>
          <w:rFonts w:hint="eastAsia"/>
        </w:rPr>
        <w:t>врегулювання</w:t>
      </w:r>
      <w:r>
        <w:t></w:t>
      </w:r>
      <w:r>
        <w:t></w:t>
      </w:r>
      <w:r>
        <w:rPr>
          <w:rFonts w:hint="eastAsia"/>
        </w:rPr>
        <w:t>поки</w:t>
      </w:r>
      <w:r>
        <w:t></w:t>
      </w:r>
      <w:r>
        <w:rPr>
          <w:rFonts w:hint="eastAsia"/>
        </w:rPr>
        <w:t>не</w:t>
      </w:r>
      <w:r>
        <w:t></w:t>
      </w:r>
      <w:r>
        <w:rPr>
          <w:rFonts w:hint="eastAsia"/>
        </w:rPr>
        <w:t>вироблений</w:t>
      </w:r>
      <w:r>
        <w:t></w:t>
      </w:r>
      <w:r>
        <w:rPr>
          <w:rFonts w:hint="eastAsia"/>
        </w:rPr>
        <w:t>глобальний</w:t>
      </w:r>
      <w:r>
        <w:t></w:t>
      </w:r>
      <w:r>
        <w:rPr>
          <w:rFonts w:hint="eastAsia"/>
        </w:rPr>
        <w:t>консенсус</w:t>
      </w:r>
      <w:r>
        <w:t></w:t>
      </w:r>
      <w:r>
        <w:rPr>
          <w:rFonts w:hint="eastAsia"/>
        </w:rPr>
        <w:t>з</w:t>
      </w:r>
    </w:p>
    <w:p w:rsidR="00E351F9" w:rsidRDefault="00E351F9" w:rsidP="00E351F9">
      <w:r>
        <w:rPr>
          <w:rFonts w:hint="eastAsia"/>
        </w:rPr>
        <w:t>цього</w:t>
      </w:r>
      <w:r>
        <w:t></w:t>
      </w:r>
      <w:r>
        <w:rPr>
          <w:rFonts w:hint="eastAsia"/>
        </w:rPr>
        <w:t>приводу</w:t>
      </w:r>
      <w:r>
        <w:t></w:t>
      </w:r>
      <w:r>
        <w:t></w:t>
      </w:r>
      <w:r>
        <w:rPr>
          <w:rFonts w:hint="eastAsia"/>
        </w:rPr>
        <w:t>Основними</w:t>
      </w:r>
      <w:r>
        <w:t></w:t>
      </w:r>
      <w:r>
        <w:rPr>
          <w:rFonts w:hint="eastAsia"/>
        </w:rPr>
        <w:t>групами</w:t>
      </w:r>
      <w:r>
        <w:t></w:t>
      </w:r>
      <w:r>
        <w:rPr>
          <w:rFonts w:hint="eastAsia"/>
        </w:rPr>
        <w:t>цих</w:t>
      </w:r>
      <w:r>
        <w:t></w:t>
      </w:r>
      <w:r>
        <w:rPr>
          <w:rFonts w:hint="eastAsia"/>
        </w:rPr>
        <w:t>сценаріїв</w:t>
      </w:r>
      <w:r>
        <w:t></w:t>
      </w:r>
      <w:r>
        <w:rPr>
          <w:rFonts w:hint="eastAsia"/>
        </w:rPr>
        <w:t>є</w:t>
      </w:r>
      <w:r>
        <w:t></w:t>
      </w:r>
      <w:r>
        <w:rPr>
          <w:rFonts w:hint="eastAsia"/>
        </w:rPr>
        <w:t>реінтеграція</w:t>
      </w:r>
    </w:p>
    <w:p w:rsidR="00E351F9" w:rsidRDefault="00E351F9" w:rsidP="00E351F9">
      <w:r>
        <w:rPr>
          <w:rFonts w:hint="eastAsia"/>
        </w:rPr>
        <w:t>неконтрольованої</w:t>
      </w:r>
      <w:r>
        <w:t></w:t>
      </w:r>
      <w:r>
        <w:rPr>
          <w:rFonts w:hint="eastAsia"/>
        </w:rPr>
        <w:t>території</w:t>
      </w:r>
      <w:r>
        <w:t></w:t>
      </w:r>
      <w:r>
        <w:rPr>
          <w:rFonts w:hint="eastAsia"/>
        </w:rPr>
        <w:t>до</w:t>
      </w:r>
      <w:r>
        <w:t></w:t>
      </w:r>
      <w:r>
        <w:rPr>
          <w:rFonts w:hint="eastAsia"/>
        </w:rPr>
        <w:t>складу</w:t>
      </w:r>
      <w:r>
        <w:t></w:t>
      </w:r>
      <w:r>
        <w:rPr>
          <w:rFonts w:hint="eastAsia"/>
        </w:rPr>
        <w:t>материнської</w:t>
      </w:r>
      <w:r>
        <w:t></w:t>
      </w:r>
      <w:r>
        <w:rPr>
          <w:rFonts w:hint="eastAsia"/>
        </w:rPr>
        <w:t>держави</w:t>
      </w:r>
      <w:r>
        <w:t></w:t>
      </w:r>
      <w:r>
        <w:t></w:t>
      </w:r>
      <w:r>
        <w:rPr>
          <w:rFonts w:hint="eastAsia"/>
        </w:rPr>
        <w:t>на</w:t>
      </w:r>
      <w:r>
        <w:t></w:t>
      </w:r>
      <w:r>
        <w:rPr>
          <w:rFonts w:hint="eastAsia"/>
        </w:rPr>
        <w:t>певних</w:t>
      </w:r>
    </w:p>
    <w:p w:rsidR="00E351F9" w:rsidRDefault="00E351F9" w:rsidP="00E351F9">
      <w:r>
        <w:rPr>
          <w:rFonts w:hint="eastAsia"/>
        </w:rPr>
        <w:t>умовах</w:t>
      </w:r>
      <w:r>
        <w:t></w:t>
      </w:r>
      <w:r>
        <w:t></w:t>
      </w:r>
      <w:r>
        <w:rPr>
          <w:rFonts w:hint="eastAsia"/>
        </w:rPr>
        <w:t>чи</w:t>
      </w:r>
      <w:r>
        <w:t></w:t>
      </w:r>
      <w:r>
        <w:rPr>
          <w:rFonts w:hint="eastAsia"/>
        </w:rPr>
        <w:t>перетворення</w:t>
      </w:r>
      <w:r>
        <w:t></w:t>
      </w:r>
      <w:r>
        <w:rPr>
          <w:rFonts w:hint="eastAsia"/>
        </w:rPr>
        <w:t>невизнаної</w:t>
      </w:r>
      <w:r>
        <w:t></w:t>
      </w:r>
      <w:r>
        <w:rPr>
          <w:rFonts w:hint="eastAsia"/>
        </w:rPr>
        <w:t>республіки</w:t>
      </w:r>
      <w:r>
        <w:t></w:t>
      </w:r>
      <w:r>
        <w:rPr>
          <w:rFonts w:hint="eastAsia"/>
        </w:rPr>
        <w:t>на</w:t>
      </w:r>
      <w:r>
        <w:t></w:t>
      </w:r>
      <w:r>
        <w:rPr>
          <w:rFonts w:hint="eastAsia"/>
        </w:rPr>
        <w:t>повноправну</w:t>
      </w:r>
      <w:r>
        <w:t></w:t>
      </w:r>
      <w:r>
        <w:rPr>
          <w:rFonts w:hint="eastAsia"/>
        </w:rPr>
        <w:t>державу</w:t>
      </w:r>
      <w:r>
        <w:t></w:t>
      </w:r>
      <w:r>
        <w:rPr>
          <w:rFonts w:hint="eastAsia"/>
        </w:rPr>
        <w:t>з</w:t>
      </w:r>
    </w:p>
    <w:p w:rsidR="00E351F9" w:rsidRDefault="00E351F9" w:rsidP="00E351F9">
      <w:r>
        <w:rPr>
          <w:rFonts w:hint="eastAsia"/>
        </w:rPr>
        <w:t>подальшим</w:t>
      </w:r>
      <w:r>
        <w:t></w:t>
      </w:r>
      <w:r>
        <w:rPr>
          <w:rFonts w:hint="eastAsia"/>
        </w:rPr>
        <w:t>вступом</w:t>
      </w:r>
      <w:r>
        <w:t></w:t>
      </w:r>
      <w:r>
        <w:rPr>
          <w:rFonts w:hint="eastAsia"/>
        </w:rPr>
        <w:t>до</w:t>
      </w:r>
      <w:r>
        <w:t></w:t>
      </w:r>
      <w:r>
        <w:rPr>
          <w:rFonts w:hint="eastAsia"/>
        </w:rPr>
        <w:t>ООН</w:t>
      </w:r>
      <w:r>
        <w:t></w:t>
      </w:r>
    </w:p>
    <w:p w:rsidR="00E351F9" w:rsidRDefault="00E351F9" w:rsidP="00E351F9">
      <w:r>
        <w:rPr>
          <w:rFonts w:hint="eastAsia"/>
        </w:rPr>
        <w:t>Квазідержави</w:t>
      </w:r>
      <w:r>
        <w:t></w:t>
      </w:r>
      <w:r>
        <w:rPr>
          <w:rFonts w:hint="eastAsia"/>
        </w:rPr>
        <w:t>виникають</w:t>
      </w:r>
      <w:r>
        <w:t></w:t>
      </w:r>
      <w:r>
        <w:rPr>
          <w:rFonts w:hint="eastAsia"/>
        </w:rPr>
        <w:t>двома</w:t>
      </w:r>
      <w:r>
        <w:t></w:t>
      </w:r>
      <w:r>
        <w:rPr>
          <w:rFonts w:hint="eastAsia"/>
        </w:rPr>
        <w:t>основними</w:t>
      </w:r>
      <w:r>
        <w:t></w:t>
      </w:r>
      <w:r>
        <w:rPr>
          <w:rFonts w:hint="eastAsia"/>
        </w:rPr>
        <w:t>способами</w:t>
      </w:r>
      <w:r>
        <w:t></w:t>
      </w:r>
      <w:r>
        <w:t></w:t>
      </w:r>
      <w:r>
        <w:rPr>
          <w:rFonts w:hint="eastAsia"/>
        </w:rPr>
        <w:t>Перший</w:t>
      </w:r>
      <w:r>
        <w:t></w:t>
      </w:r>
      <w:r>
        <w:rPr>
          <w:rFonts w:hint="eastAsia"/>
        </w:rPr>
        <w:t>полягає</w:t>
      </w:r>
      <w:r>
        <w:t></w:t>
      </w:r>
      <w:r>
        <w:rPr>
          <w:rFonts w:hint="eastAsia"/>
        </w:rPr>
        <w:t>у</w:t>
      </w:r>
    </w:p>
    <w:p w:rsidR="00E351F9" w:rsidRDefault="00E351F9" w:rsidP="00E351F9">
      <w:r>
        <w:rPr>
          <w:rFonts w:hint="eastAsia"/>
        </w:rPr>
        <w:t>тому</w:t>
      </w:r>
      <w:r>
        <w:t></w:t>
      </w:r>
      <w:r>
        <w:t></w:t>
      </w:r>
      <w:r>
        <w:rPr>
          <w:rFonts w:hint="eastAsia"/>
        </w:rPr>
        <w:t>що</w:t>
      </w:r>
      <w:r>
        <w:t></w:t>
      </w:r>
      <w:r>
        <w:rPr>
          <w:rFonts w:hint="eastAsia"/>
        </w:rPr>
        <w:t>таке</w:t>
      </w:r>
      <w:r>
        <w:t></w:t>
      </w:r>
      <w:r>
        <w:rPr>
          <w:rFonts w:hint="eastAsia"/>
        </w:rPr>
        <w:t>утворення</w:t>
      </w:r>
      <w:r>
        <w:t></w:t>
      </w:r>
      <w:r>
        <w:rPr>
          <w:rFonts w:hint="eastAsia"/>
        </w:rPr>
        <w:t>створюється</w:t>
      </w:r>
      <w:r>
        <w:t></w:t>
      </w:r>
      <w:r>
        <w:rPr>
          <w:rFonts w:hint="eastAsia"/>
        </w:rPr>
        <w:t>з</w:t>
      </w:r>
      <w:r>
        <w:t></w:t>
      </w:r>
      <w:r>
        <w:rPr>
          <w:rFonts w:hint="eastAsia"/>
        </w:rPr>
        <w:t>нуля</w:t>
      </w:r>
      <w:r>
        <w:t></w:t>
      </w:r>
      <w:r>
        <w:rPr>
          <w:rFonts w:hint="eastAsia"/>
        </w:rPr>
        <w:t>–</w:t>
      </w:r>
      <w:r>
        <w:t></w:t>
      </w:r>
      <w:r>
        <w:rPr>
          <w:rFonts w:hint="eastAsia"/>
        </w:rPr>
        <w:t>шляхом</w:t>
      </w:r>
      <w:r>
        <w:t></w:t>
      </w:r>
      <w:r>
        <w:rPr>
          <w:rFonts w:hint="eastAsia"/>
        </w:rPr>
        <w:t>відокремлення</w:t>
      </w:r>
      <w:r>
        <w:t></w:t>
      </w:r>
      <w:r>
        <w:rPr>
          <w:rFonts w:hint="eastAsia"/>
        </w:rPr>
        <w:t>від</w:t>
      </w:r>
      <w:r>
        <w:t></w:t>
      </w:r>
      <w:r>
        <w:rPr>
          <w:rFonts w:hint="eastAsia"/>
        </w:rPr>
        <w:t>уже</w:t>
      </w:r>
    </w:p>
    <w:p w:rsidR="00E351F9" w:rsidRDefault="00E351F9" w:rsidP="00E351F9">
      <w:r>
        <w:rPr>
          <w:rFonts w:hint="eastAsia"/>
        </w:rPr>
        <w:t>існуючої</w:t>
      </w:r>
      <w:r>
        <w:t></w:t>
      </w:r>
      <w:r>
        <w:rPr>
          <w:rFonts w:hint="eastAsia"/>
        </w:rPr>
        <w:t>держави</w:t>
      </w:r>
      <w:r>
        <w:t></w:t>
      </w:r>
      <w:r>
        <w:rPr>
          <w:rFonts w:hint="eastAsia"/>
        </w:rPr>
        <w:t>або</w:t>
      </w:r>
      <w:r>
        <w:t></w:t>
      </w:r>
      <w:r>
        <w:rPr>
          <w:rFonts w:hint="eastAsia"/>
        </w:rPr>
        <w:t>освоєння</w:t>
      </w:r>
      <w:r>
        <w:t></w:t>
      </w:r>
      <w:r>
        <w:rPr>
          <w:rFonts w:hint="eastAsia"/>
        </w:rPr>
        <w:t>вільного</w:t>
      </w:r>
      <w:r>
        <w:t></w:t>
      </w:r>
      <w:r>
        <w:t></w:t>
      </w:r>
      <w:r>
        <w:rPr>
          <w:rFonts w:hint="eastAsia"/>
        </w:rPr>
        <w:t>незаселеного</w:t>
      </w:r>
      <w:r>
        <w:t></w:t>
      </w:r>
      <w:r>
        <w:rPr>
          <w:rFonts w:hint="eastAsia"/>
        </w:rPr>
        <w:t>або</w:t>
      </w:r>
      <w:r>
        <w:t></w:t>
      </w:r>
      <w:r>
        <w:rPr>
          <w:rFonts w:hint="eastAsia"/>
        </w:rPr>
        <w:t>малозаселеного</w:t>
      </w:r>
    </w:p>
    <w:p w:rsidR="00E351F9" w:rsidRDefault="00E351F9" w:rsidP="00E351F9">
      <w:r>
        <w:rPr>
          <w:rFonts w:hint="eastAsia"/>
        </w:rPr>
        <w:t>простору</w:t>
      </w:r>
      <w:r>
        <w:t></w:t>
      </w:r>
      <w:r>
        <w:t></w:t>
      </w:r>
      <w:r>
        <w:rPr>
          <w:rFonts w:hint="eastAsia"/>
        </w:rPr>
        <w:t>Другий</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вже</w:t>
      </w:r>
      <w:r>
        <w:t></w:t>
      </w:r>
      <w:r>
        <w:rPr>
          <w:rFonts w:hint="eastAsia"/>
        </w:rPr>
        <w:t>існуюча</w:t>
      </w:r>
      <w:r>
        <w:t></w:t>
      </w:r>
      <w:r>
        <w:rPr>
          <w:rFonts w:hint="eastAsia"/>
        </w:rPr>
        <w:t>держава</w:t>
      </w:r>
      <w:r>
        <w:t></w:t>
      </w:r>
      <w:r>
        <w:rPr>
          <w:rFonts w:hint="eastAsia"/>
        </w:rPr>
        <w:t>внаслідок</w:t>
      </w:r>
    </w:p>
    <w:p w:rsidR="00E351F9" w:rsidRDefault="00E351F9" w:rsidP="00E351F9">
      <w:r>
        <w:rPr>
          <w:rFonts w:hint="eastAsia"/>
        </w:rPr>
        <w:t>деструктивних</w:t>
      </w:r>
      <w:r>
        <w:t></w:t>
      </w:r>
      <w:r>
        <w:rPr>
          <w:rFonts w:hint="eastAsia"/>
        </w:rPr>
        <w:t>внутрішніх</w:t>
      </w:r>
      <w:r>
        <w:t></w:t>
      </w:r>
      <w:r>
        <w:rPr>
          <w:rFonts w:hint="eastAsia"/>
        </w:rPr>
        <w:t>процесів</w:t>
      </w:r>
      <w:r>
        <w:t></w:t>
      </w:r>
      <w:r>
        <w:rPr>
          <w:rFonts w:hint="eastAsia"/>
        </w:rPr>
        <w:t>та</w:t>
      </w:r>
      <w:r>
        <w:t></w:t>
      </w:r>
      <w:r>
        <w:rPr>
          <w:rFonts w:hint="eastAsia"/>
        </w:rPr>
        <w:t>несприятливого</w:t>
      </w:r>
      <w:r>
        <w:t></w:t>
      </w:r>
      <w:r>
        <w:rPr>
          <w:rFonts w:hint="eastAsia"/>
        </w:rPr>
        <w:t>зовнішньополітичного</w:t>
      </w:r>
    </w:p>
    <w:p w:rsidR="00E351F9" w:rsidRDefault="00E351F9" w:rsidP="00E351F9">
      <w:r>
        <w:rPr>
          <w:rFonts w:hint="eastAsia"/>
        </w:rPr>
        <w:t>становища</w:t>
      </w:r>
      <w:r>
        <w:t></w:t>
      </w:r>
      <w:r>
        <w:rPr>
          <w:rFonts w:hint="eastAsia"/>
        </w:rPr>
        <w:t>перетворюється</w:t>
      </w:r>
      <w:r>
        <w:t></w:t>
      </w:r>
      <w:r>
        <w:rPr>
          <w:rFonts w:hint="eastAsia"/>
        </w:rPr>
        <w:t>на</w:t>
      </w:r>
      <w:r>
        <w:t></w:t>
      </w:r>
      <w:r>
        <w:rPr>
          <w:rFonts w:hint="eastAsia"/>
        </w:rPr>
        <w:t>квазідержаву</w:t>
      </w:r>
      <w:r>
        <w:t></w:t>
      </w:r>
    </w:p>
    <w:p w:rsidR="00E351F9" w:rsidRDefault="00E351F9" w:rsidP="00E351F9">
      <w:r>
        <w:t></w:t>
      </w:r>
      <w:r>
        <w:t></w:t>
      </w:r>
      <w:r>
        <w:t></w:t>
      </w:r>
    </w:p>
    <w:p w:rsidR="00E351F9" w:rsidRDefault="00E351F9" w:rsidP="00E351F9">
      <w:r>
        <w:rPr>
          <w:rFonts w:hint="eastAsia"/>
        </w:rPr>
        <w:t>Так</w:t>
      </w:r>
      <w:r>
        <w:t></w:t>
      </w:r>
      <w:r>
        <w:rPr>
          <w:rFonts w:hint="eastAsia"/>
        </w:rPr>
        <w:t>само</w:t>
      </w:r>
      <w:r>
        <w:t></w:t>
      </w:r>
      <w:r>
        <w:rPr>
          <w:rFonts w:hint="eastAsia"/>
        </w:rPr>
        <w:t>квазідержави</w:t>
      </w:r>
      <w:r>
        <w:t></w:t>
      </w:r>
      <w:r>
        <w:rPr>
          <w:rFonts w:hint="eastAsia"/>
        </w:rPr>
        <w:t>зникають</w:t>
      </w:r>
      <w:r>
        <w:t></w:t>
      </w:r>
      <w:r>
        <w:rPr>
          <w:rFonts w:hint="eastAsia"/>
        </w:rPr>
        <w:t>двома</w:t>
      </w:r>
      <w:r>
        <w:t></w:t>
      </w:r>
      <w:r>
        <w:rPr>
          <w:rFonts w:hint="eastAsia"/>
        </w:rPr>
        <w:t>способами</w:t>
      </w:r>
      <w:r>
        <w:t></w:t>
      </w:r>
      <w:r>
        <w:t></w:t>
      </w:r>
      <w:r>
        <w:rPr>
          <w:rFonts w:hint="eastAsia"/>
        </w:rPr>
        <w:t>Перший</w:t>
      </w:r>
      <w:r>
        <w:t></w:t>
      </w:r>
      <w:r>
        <w:rPr>
          <w:rFonts w:hint="eastAsia"/>
        </w:rPr>
        <w:t>–</w:t>
      </w:r>
      <w:r>
        <w:t></w:t>
      </w:r>
      <w:r>
        <w:rPr>
          <w:rFonts w:hint="eastAsia"/>
        </w:rPr>
        <w:t>це</w:t>
      </w:r>
    </w:p>
    <w:p w:rsidR="00E351F9" w:rsidRDefault="00E351F9" w:rsidP="00E351F9">
      <w:r>
        <w:rPr>
          <w:rFonts w:hint="eastAsia"/>
        </w:rPr>
        <w:t>результат</w:t>
      </w:r>
      <w:r>
        <w:t></w:t>
      </w:r>
      <w:r>
        <w:rPr>
          <w:rFonts w:hint="eastAsia"/>
        </w:rPr>
        <w:t>того</w:t>
      </w:r>
      <w:r>
        <w:t></w:t>
      </w:r>
      <w:r>
        <w:t></w:t>
      </w:r>
      <w:r>
        <w:rPr>
          <w:rFonts w:hint="eastAsia"/>
        </w:rPr>
        <w:t>що</w:t>
      </w:r>
      <w:r>
        <w:t></w:t>
      </w:r>
      <w:r>
        <w:rPr>
          <w:rFonts w:hint="eastAsia"/>
        </w:rPr>
        <w:t>внаслідок</w:t>
      </w:r>
      <w:r>
        <w:t></w:t>
      </w:r>
      <w:r>
        <w:rPr>
          <w:rFonts w:hint="eastAsia"/>
        </w:rPr>
        <w:t>успішних</w:t>
      </w:r>
      <w:r>
        <w:t></w:t>
      </w:r>
      <w:r>
        <w:rPr>
          <w:rFonts w:hint="eastAsia"/>
        </w:rPr>
        <w:t>внутрішніх</w:t>
      </w:r>
      <w:r>
        <w:t></w:t>
      </w:r>
      <w:r>
        <w:rPr>
          <w:rFonts w:hint="eastAsia"/>
        </w:rPr>
        <w:t>перетворень</w:t>
      </w:r>
      <w:r>
        <w:t></w:t>
      </w:r>
      <w:r>
        <w:t></w:t>
      </w:r>
      <w:r>
        <w:rPr>
          <w:rFonts w:hint="eastAsia"/>
        </w:rPr>
        <w:t>подолання</w:t>
      </w:r>
    </w:p>
    <w:p w:rsidR="00E351F9" w:rsidRDefault="00E351F9" w:rsidP="00E351F9">
      <w:r>
        <w:rPr>
          <w:rFonts w:hint="eastAsia"/>
        </w:rPr>
        <w:t>інституційної</w:t>
      </w:r>
      <w:r>
        <w:t></w:t>
      </w:r>
      <w:r>
        <w:rPr>
          <w:rFonts w:hint="eastAsia"/>
        </w:rPr>
        <w:t>неспроможності</w:t>
      </w:r>
      <w:r>
        <w:t></w:t>
      </w:r>
      <w:r>
        <w:rPr>
          <w:rFonts w:hint="eastAsia"/>
        </w:rPr>
        <w:t>та</w:t>
      </w:r>
      <w:r>
        <w:t></w:t>
      </w:r>
      <w:r>
        <w:rPr>
          <w:rFonts w:hint="eastAsia"/>
        </w:rPr>
        <w:t>функціональної</w:t>
      </w:r>
      <w:r>
        <w:t></w:t>
      </w:r>
      <w:r>
        <w:rPr>
          <w:rFonts w:hint="eastAsia"/>
        </w:rPr>
        <w:t>недієзданості</w:t>
      </w:r>
      <w:r>
        <w:t></w:t>
      </w:r>
      <w:r>
        <w:t></w:t>
      </w:r>
      <w:r>
        <w:rPr>
          <w:rFonts w:hint="eastAsia"/>
        </w:rPr>
        <w:t>сприятливої</w:t>
      </w:r>
    </w:p>
    <w:p w:rsidR="00E351F9" w:rsidRDefault="00E351F9" w:rsidP="00E351F9">
      <w:r>
        <w:rPr>
          <w:rFonts w:hint="eastAsia"/>
        </w:rPr>
        <w:t>зовнішньої</w:t>
      </w:r>
      <w:r>
        <w:t></w:t>
      </w:r>
      <w:r>
        <w:rPr>
          <w:rFonts w:hint="eastAsia"/>
        </w:rPr>
        <w:t>кон’юнктури</w:t>
      </w:r>
      <w:r>
        <w:t></w:t>
      </w:r>
      <w:r>
        <w:t></w:t>
      </w:r>
      <w:r>
        <w:rPr>
          <w:rFonts w:hint="eastAsia"/>
        </w:rPr>
        <w:t>квазідержава</w:t>
      </w:r>
      <w:r>
        <w:t></w:t>
      </w:r>
      <w:r>
        <w:rPr>
          <w:rFonts w:hint="eastAsia"/>
        </w:rPr>
        <w:t>долає</w:t>
      </w:r>
      <w:r>
        <w:t></w:t>
      </w:r>
      <w:r>
        <w:rPr>
          <w:rFonts w:hint="eastAsia"/>
        </w:rPr>
        <w:t>труднощі</w:t>
      </w:r>
      <w:r>
        <w:t></w:t>
      </w:r>
      <w:r>
        <w:rPr>
          <w:rFonts w:hint="eastAsia"/>
        </w:rPr>
        <w:t>та</w:t>
      </w:r>
      <w:r>
        <w:t></w:t>
      </w:r>
      <w:r>
        <w:rPr>
          <w:rFonts w:hint="eastAsia"/>
        </w:rPr>
        <w:t>стає</w:t>
      </w:r>
      <w:r>
        <w:t></w:t>
      </w:r>
      <w:r>
        <w:rPr>
          <w:rFonts w:hint="eastAsia"/>
        </w:rPr>
        <w:t>повноцінною</w:t>
      </w:r>
    </w:p>
    <w:p w:rsidR="00E351F9" w:rsidRDefault="00E351F9" w:rsidP="00E351F9">
      <w:r>
        <w:rPr>
          <w:rFonts w:hint="eastAsia"/>
        </w:rPr>
        <w:t>державою</w:t>
      </w:r>
      <w:r>
        <w:t></w:t>
      </w:r>
      <w:r>
        <w:t></w:t>
      </w:r>
      <w:r>
        <w:rPr>
          <w:rFonts w:hint="eastAsia"/>
        </w:rPr>
        <w:t>У</w:t>
      </w:r>
      <w:r>
        <w:t></w:t>
      </w:r>
      <w:r>
        <w:rPr>
          <w:rFonts w:hint="eastAsia"/>
        </w:rPr>
        <w:t>другий</w:t>
      </w:r>
      <w:r>
        <w:t></w:t>
      </w:r>
      <w:r>
        <w:rPr>
          <w:rFonts w:hint="eastAsia"/>
        </w:rPr>
        <w:t>же</w:t>
      </w:r>
      <w:r>
        <w:t></w:t>
      </w:r>
      <w:r>
        <w:rPr>
          <w:rFonts w:hint="eastAsia"/>
        </w:rPr>
        <w:t>спосіб</w:t>
      </w:r>
      <w:r>
        <w:t></w:t>
      </w:r>
      <w:r>
        <w:rPr>
          <w:rFonts w:hint="eastAsia"/>
        </w:rPr>
        <w:t>квазідержава</w:t>
      </w:r>
      <w:r>
        <w:t></w:t>
      </w:r>
      <w:r>
        <w:rPr>
          <w:rFonts w:hint="eastAsia"/>
        </w:rPr>
        <w:t>припиняє</w:t>
      </w:r>
      <w:r>
        <w:t></w:t>
      </w:r>
      <w:r>
        <w:rPr>
          <w:rFonts w:hint="eastAsia"/>
        </w:rPr>
        <w:t>існування</w:t>
      </w:r>
      <w:r>
        <w:t></w:t>
      </w:r>
      <w:r>
        <w:t></w:t>
      </w:r>
      <w:r>
        <w:rPr>
          <w:rFonts w:hint="eastAsia"/>
        </w:rPr>
        <w:t>її</w:t>
      </w:r>
      <w:r>
        <w:t></w:t>
      </w:r>
      <w:r>
        <w:rPr>
          <w:rFonts w:hint="eastAsia"/>
        </w:rPr>
        <w:t>територія</w:t>
      </w:r>
      <w:r>
        <w:t></w:t>
      </w:r>
      <w:r>
        <w:rPr>
          <w:rFonts w:hint="eastAsia"/>
        </w:rPr>
        <w:t>та</w:t>
      </w:r>
    </w:p>
    <w:p w:rsidR="00E351F9" w:rsidRDefault="00E351F9" w:rsidP="00E351F9">
      <w:r>
        <w:rPr>
          <w:rFonts w:hint="eastAsia"/>
        </w:rPr>
        <w:t>населення</w:t>
      </w:r>
      <w:r>
        <w:t></w:t>
      </w:r>
      <w:r>
        <w:rPr>
          <w:rFonts w:hint="eastAsia"/>
        </w:rPr>
        <w:t>переходить</w:t>
      </w:r>
      <w:r>
        <w:t></w:t>
      </w:r>
      <w:r>
        <w:rPr>
          <w:rFonts w:hint="eastAsia"/>
        </w:rPr>
        <w:t>під</w:t>
      </w:r>
      <w:r>
        <w:t></w:t>
      </w:r>
      <w:r>
        <w:rPr>
          <w:rFonts w:hint="eastAsia"/>
        </w:rPr>
        <w:t>контроль</w:t>
      </w:r>
      <w:r>
        <w:t></w:t>
      </w:r>
      <w:r>
        <w:rPr>
          <w:rFonts w:hint="eastAsia"/>
        </w:rPr>
        <w:t>іншого</w:t>
      </w:r>
      <w:r>
        <w:t></w:t>
      </w:r>
      <w:r>
        <w:rPr>
          <w:rFonts w:hint="eastAsia"/>
        </w:rPr>
        <w:t>політичного</w:t>
      </w:r>
      <w:r>
        <w:t></w:t>
      </w:r>
      <w:r>
        <w:rPr>
          <w:rFonts w:hint="eastAsia"/>
        </w:rPr>
        <w:t>утворення</w:t>
      </w:r>
      <w:r>
        <w:t></w:t>
      </w:r>
      <w:r>
        <w:rPr>
          <w:rFonts w:hint="eastAsia"/>
        </w:rPr>
        <w:t>–</w:t>
      </w:r>
      <w:r>
        <w:t></w:t>
      </w:r>
      <w:r>
        <w:rPr>
          <w:rFonts w:hint="eastAsia"/>
        </w:rPr>
        <w:t>зазвичай</w:t>
      </w:r>
    </w:p>
    <w:p w:rsidR="00E351F9" w:rsidRDefault="00E351F9" w:rsidP="00E351F9">
      <w:r>
        <w:rPr>
          <w:rFonts w:hint="eastAsia"/>
        </w:rPr>
        <w:t>держави</w:t>
      </w:r>
      <w:r>
        <w:t></w:t>
      </w:r>
      <w:r>
        <w:t></w:t>
      </w:r>
      <w:r>
        <w:rPr>
          <w:rFonts w:hint="eastAsia"/>
        </w:rPr>
        <w:t>Це</w:t>
      </w:r>
      <w:r>
        <w:t></w:t>
      </w:r>
      <w:r>
        <w:rPr>
          <w:rFonts w:hint="eastAsia"/>
        </w:rPr>
        <w:t>може</w:t>
      </w:r>
      <w:r>
        <w:t></w:t>
      </w:r>
      <w:r>
        <w:rPr>
          <w:rFonts w:hint="eastAsia"/>
        </w:rPr>
        <w:t>статися</w:t>
      </w:r>
      <w:r>
        <w:t></w:t>
      </w:r>
      <w:r>
        <w:rPr>
          <w:rFonts w:hint="eastAsia"/>
        </w:rPr>
        <w:t>як</w:t>
      </w:r>
      <w:r>
        <w:t></w:t>
      </w:r>
      <w:r>
        <w:rPr>
          <w:rFonts w:hint="eastAsia"/>
        </w:rPr>
        <w:t>за</w:t>
      </w:r>
      <w:r>
        <w:t></w:t>
      </w:r>
      <w:r>
        <w:rPr>
          <w:rFonts w:hint="eastAsia"/>
        </w:rPr>
        <w:t>мирним</w:t>
      </w:r>
      <w:r>
        <w:t></w:t>
      </w:r>
      <w:r>
        <w:t></w:t>
      </w:r>
      <w:r>
        <w:rPr>
          <w:rFonts w:hint="eastAsia"/>
        </w:rPr>
        <w:t>так</w:t>
      </w:r>
      <w:r>
        <w:t></w:t>
      </w:r>
      <w:r>
        <w:rPr>
          <w:rFonts w:hint="eastAsia"/>
        </w:rPr>
        <w:t>і</w:t>
      </w:r>
      <w:r>
        <w:t></w:t>
      </w:r>
      <w:r>
        <w:rPr>
          <w:rFonts w:hint="eastAsia"/>
        </w:rPr>
        <w:t>насильницьким</w:t>
      </w:r>
      <w:r>
        <w:t></w:t>
      </w:r>
      <w:r>
        <w:rPr>
          <w:rFonts w:hint="eastAsia"/>
        </w:rPr>
        <w:t>шляхом</w:t>
      </w:r>
      <w:r>
        <w:t></w:t>
      </w:r>
    </w:p>
    <w:p w:rsidR="00E351F9" w:rsidRDefault="00E351F9" w:rsidP="00E351F9">
      <w:r>
        <w:rPr>
          <w:rFonts w:hint="eastAsia"/>
        </w:rPr>
        <w:t>Квазідержави</w:t>
      </w:r>
      <w:r>
        <w:t></w:t>
      </w:r>
      <w:r>
        <w:rPr>
          <w:rFonts w:hint="eastAsia"/>
        </w:rPr>
        <w:t>є</w:t>
      </w:r>
      <w:r>
        <w:t></w:t>
      </w:r>
      <w:r>
        <w:rPr>
          <w:rFonts w:hint="eastAsia"/>
        </w:rPr>
        <w:t>невід’ємною</w:t>
      </w:r>
      <w:r>
        <w:t></w:t>
      </w:r>
      <w:r>
        <w:rPr>
          <w:rFonts w:hint="eastAsia"/>
        </w:rPr>
        <w:t>частиною</w:t>
      </w:r>
      <w:r>
        <w:t></w:t>
      </w:r>
      <w:r>
        <w:rPr>
          <w:rFonts w:hint="eastAsia"/>
        </w:rPr>
        <w:t>глобального</w:t>
      </w:r>
      <w:r>
        <w:t></w:t>
      </w:r>
      <w:r>
        <w:rPr>
          <w:rFonts w:hint="eastAsia"/>
        </w:rPr>
        <w:t>політичного</w:t>
      </w:r>
    </w:p>
    <w:p w:rsidR="00E351F9" w:rsidRDefault="00E351F9" w:rsidP="00E351F9">
      <w:r>
        <w:rPr>
          <w:rFonts w:hint="eastAsia"/>
        </w:rPr>
        <w:t>ландшафту</w:t>
      </w:r>
      <w:r>
        <w:t></w:t>
      </w:r>
      <w:r>
        <w:t></w:t>
      </w:r>
      <w:r>
        <w:rPr>
          <w:rFonts w:hint="eastAsia"/>
        </w:rPr>
        <w:t>Ті</w:t>
      </w:r>
      <w:r>
        <w:t></w:t>
      </w:r>
      <w:r>
        <w:rPr>
          <w:rFonts w:hint="eastAsia"/>
        </w:rPr>
        <w:t>квазідержави</w:t>
      </w:r>
      <w:r>
        <w:t></w:t>
      </w:r>
      <w:r>
        <w:t></w:t>
      </w:r>
      <w:r>
        <w:rPr>
          <w:rFonts w:hint="eastAsia"/>
        </w:rPr>
        <w:t>що</w:t>
      </w:r>
      <w:r>
        <w:t></w:t>
      </w:r>
      <w:r>
        <w:rPr>
          <w:rFonts w:hint="eastAsia"/>
        </w:rPr>
        <w:t>існують</w:t>
      </w:r>
      <w:r>
        <w:t></w:t>
      </w:r>
      <w:r>
        <w:rPr>
          <w:rFonts w:hint="eastAsia"/>
        </w:rPr>
        <w:t>в</w:t>
      </w:r>
      <w:r>
        <w:t></w:t>
      </w:r>
      <w:r>
        <w:rPr>
          <w:rFonts w:hint="eastAsia"/>
        </w:rPr>
        <w:t>реальному</w:t>
      </w:r>
      <w:r>
        <w:t></w:t>
      </w:r>
      <w:r>
        <w:rPr>
          <w:rFonts w:hint="eastAsia"/>
        </w:rPr>
        <w:t>світі</w:t>
      </w:r>
      <w:r>
        <w:t></w:t>
      </w:r>
      <w:r>
        <w:t></w:t>
      </w:r>
      <w:r>
        <w:rPr>
          <w:rFonts w:hint="eastAsia"/>
        </w:rPr>
        <w:t>а</w:t>
      </w:r>
      <w:r>
        <w:t></w:t>
      </w:r>
      <w:r>
        <w:rPr>
          <w:rFonts w:hint="eastAsia"/>
        </w:rPr>
        <w:t>не</w:t>
      </w:r>
      <w:r>
        <w:t></w:t>
      </w:r>
      <w:r>
        <w:rPr>
          <w:rFonts w:hint="eastAsia"/>
        </w:rPr>
        <w:t>лише</w:t>
      </w:r>
      <w:r>
        <w:t></w:t>
      </w:r>
      <w:r>
        <w:rPr>
          <w:rFonts w:hint="eastAsia"/>
        </w:rPr>
        <w:t>в</w:t>
      </w:r>
    </w:p>
    <w:p w:rsidR="00E351F9" w:rsidRDefault="00E351F9" w:rsidP="00E351F9">
      <w:r>
        <w:rPr>
          <w:rFonts w:hint="eastAsia"/>
        </w:rPr>
        <w:t>інтернеті</w:t>
      </w:r>
      <w:r>
        <w:t></w:t>
      </w:r>
      <w:r>
        <w:t></w:t>
      </w:r>
      <w:r>
        <w:t></w:t>
      </w:r>
      <w:r>
        <w:rPr>
          <w:rFonts w:hint="eastAsia"/>
        </w:rPr>
        <w:t>здебільшого</w:t>
      </w:r>
      <w:r>
        <w:t></w:t>
      </w:r>
      <w:r>
        <w:rPr>
          <w:rFonts w:hint="eastAsia"/>
        </w:rPr>
        <w:t>зосереджені</w:t>
      </w:r>
      <w:r>
        <w:t></w:t>
      </w:r>
      <w:r>
        <w:rPr>
          <w:rFonts w:hint="eastAsia"/>
        </w:rPr>
        <w:t>в</w:t>
      </w:r>
      <w:r>
        <w:t></w:t>
      </w:r>
      <w:r>
        <w:rPr>
          <w:rFonts w:hint="eastAsia"/>
        </w:rPr>
        <w:t>Африці</w:t>
      </w:r>
      <w:r>
        <w:t></w:t>
      </w:r>
      <w:r>
        <w:rPr>
          <w:rFonts w:hint="eastAsia"/>
        </w:rPr>
        <w:t>та</w:t>
      </w:r>
      <w:r>
        <w:t></w:t>
      </w:r>
      <w:r>
        <w:t></w:t>
      </w:r>
      <w:r>
        <w:rPr>
          <w:rFonts w:hint="eastAsia"/>
        </w:rPr>
        <w:t>дузі</w:t>
      </w:r>
      <w:r>
        <w:t></w:t>
      </w:r>
      <w:r>
        <w:rPr>
          <w:rFonts w:hint="eastAsia"/>
        </w:rPr>
        <w:t>нестабільності</w:t>
      </w:r>
      <w:r>
        <w:t></w:t>
      </w:r>
      <w:r>
        <w:t></w:t>
      </w:r>
      <w:r>
        <w:t></w:t>
      </w:r>
      <w:r>
        <w:rPr>
          <w:rFonts w:hint="eastAsia"/>
        </w:rPr>
        <w:t>що</w:t>
      </w:r>
    </w:p>
    <w:p w:rsidR="00E351F9" w:rsidRDefault="00E351F9" w:rsidP="00E351F9">
      <w:r>
        <w:rPr>
          <w:rFonts w:hint="eastAsia"/>
        </w:rPr>
        <w:t>простягнулася</w:t>
      </w:r>
      <w:r>
        <w:t></w:t>
      </w:r>
      <w:r>
        <w:rPr>
          <w:rFonts w:hint="eastAsia"/>
        </w:rPr>
        <w:t>від</w:t>
      </w:r>
      <w:r>
        <w:t></w:t>
      </w:r>
      <w:r>
        <w:rPr>
          <w:rFonts w:hint="eastAsia"/>
        </w:rPr>
        <w:t>Балкан</w:t>
      </w:r>
      <w:r>
        <w:t></w:t>
      </w:r>
      <w:r>
        <w:rPr>
          <w:rFonts w:hint="eastAsia"/>
        </w:rPr>
        <w:t>до</w:t>
      </w:r>
      <w:r>
        <w:t></w:t>
      </w:r>
      <w:r>
        <w:rPr>
          <w:rFonts w:hint="eastAsia"/>
        </w:rPr>
        <w:t>Каспійського</w:t>
      </w:r>
      <w:r>
        <w:t></w:t>
      </w:r>
      <w:r>
        <w:rPr>
          <w:rFonts w:hint="eastAsia"/>
        </w:rPr>
        <w:t>моря</w:t>
      </w:r>
      <w:r>
        <w:t></w:t>
      </w:r>
      <w:r>
        <w:t></w:t>
      </w:r>
      <w:r>
        <w:rPr>
          <w:rFonts w:hint="eastAsia"/>
        </w:rPr>
        <w:t>Попри</w:t>
      </w:r>
      <w:r>
        <w:t></w:t>
      </w:r>
      <w:r>
        <w:rPr>
          <w:rFonts w:hint="eastAsia"/>
        </w:rPr>
        <w:t>те</w:t>
      </w:r>
      <w:r>
        <w:t></w:t>
      </w:r>
      <w:r>
        <w:t></w:t>
      </w:r>
      <w:r>
        <w:rPr>
          <w:rFonts w:hint="eastAsia"/>
        </w:rPr>
        <w:t>частини</w:t>
      </w:r>
      <w:r>
        <w:t></w:t>
      </w:r>
      <w:r>
        <w:rPr>
          <w:rFonts w:hint="eastAsia"/>
        </w:rPr>
        <w:t>з</w:t>
      </w:r>
      <w:r>
        <w:t></w:t>
      </w:r>
      <w:r>
        <w:rPr>
          <w:rFonts w:hint="eastAsia"/>
        </w:rPr>
        <w:t>них</w:t>
      </w:r>
      <w:r>
        <w:t></w:t>
      </w:r>
      <w:r>
        <w:rPr>
          <w:rFonts w:hint="eastAsia"/>
        </w:rPr>
        <w:t>деюре</w:t>
      </w:r>
      <w:r>
        <w:t></w:t>
      </w:r>
      <w:r>
        <w:rPr>
          <w:rFonts w:hint="eastAsia"/>
        </w:rPr>
        <w:t>не</w:t>
      </w:r>
      <w:r>
        <w:t></w:t>
      </w:r>
      <w:r>
        <w:rPr>
          <w:rFonts w:hint="eastAsia"/>
        </w:rPr>
        <w:t>існує</w:t>
      </w:r>
      <w:r>
        <w:t></w:t>
      </w:r>
      <w:r>
        <w:t></w:t>
      </w:r>
      <w:r>
        <w:rPr>
          <w:rFonts w:hint="eastAsia"/>
        </w:rPr>
        <w:t>а</w:t>
      </w:r>
      <w:r>
        <w:t></w:t>
      </w:r>
      <w:r>
        <w:rPr>
          <w:rFonts w:hint="eastAsia"/>
        </w:rPr>
        <w:t>впливові</w:t>
      </w:r>
      <w:r>
        <w:t></w:t>
      </w:r>
      <w:r>
        <w:rPr>
          <w:rFonts w:hint="eastAsia"/>
        </w:rPr>
        <w:t>ЗМІ</w:t>
      </w:r>
      <w:r>
        <w:t></w:t>
      </w:r>
      <w:r>
        <w:t></w:t>
      </w:r>
      <w:r>
        <w:rPr>
          <w:rFonts w:hint="eastAsia"/>
        </w:rPr>
        <w:t>провідні</w:t>
      </w:r>
      <w:r>
        <w:t></w:t>
      </w:r>
      <w:r>
        <w:rPr>
          <w:rFonts w:hint="eastAsia"/>
        </w:rPr>
        <w:t>країни</w:t>
      </w:r>
      <w:r>
        <w:t></w:t>
      </w:r>
      <w:r>
        <w:rPr>
          <w:rFonts w:hint="eastAsia"/>
        </w:rPr>
        <w:t>світу</w:t>
      </w:r>
      <w:r>
        <w:t></w:t>
      </w:r>
      <w:r>
        <w:t></w:t>
      </w:r>
      <w:r>
        <w:rPr>
          <w:rFonts w:hint="eastAsia"/>
        </w:rPr>
        <w:t>міжнародні</w:t>
      </w:r>
      <w:r>
        <w:t></w:t>
      </w:r>
      <w:r>
        <w:rPr>
          <w:rFonts w:hint="eastAsia"/>
        </w:rPr>
        <w:t>організації</w:t>
      </w:r>
      <w:r>
        <w:t></w:t>
      </w:r>
    </w:p>
    <w:p w:rsidR="00E351F9" w:rsidRDefault="00E351F9" w:rsidP="00E351F9">
      <w:r>
        <w:rPr>
          <w:rFonts w:hint="eastAsia"/>
        </w:rPr>
        <w:t>великі</w:t>
      </w:r>
      <w:r>
        <w:t></w:t>
      </w:r>
      <w:r>
        <w:rPr>
          <w:rFonts w:hint="eastAsia"/>
        </w:rPr>
        <w:t>компанії</w:t>
      </w:r>
      <w:r>
        <w:t></w:t>
      </w:r>
      <w:r>
        <w:rPr>
          <w:rFonts w:hint="eastAsia"/>
        </w:rPr>
        <w:t>не</w:t>
      </w:r>
      <w:r>
        <w:t></w:t>
      </w:r>
      <w:r>
        <w:rPr>
          <w:rFonts w:hint="eastAsia"/>
        </w:rPr>
        <w:t>бажають</w:t>
      </w:r>
      <w:r>
        <w:t></w:t>
      </w:r>
      <w:r>
        <w:rPr>
          <w:rFonts w:hint="eastAsia"/>
        </w:rPr>
        <w:t>мати</w:t>
      </w:r>
      <w:r>
        <w:t></w:t>
      </w:r>
      <w:r>
        <w:rPr>
          <w:rFonts w:hint="eastAsia"/>
        </w:rPr>
        <w:t>з</w:t>
      </w:r>
      <w:r>
        <w:t></w:t>
      </w:r>
      <w:r>
        <w:rPr>
          <w:rFonts w:hint="eastAsia"/>
        </w:rPr>
        <w:t>ними</w:t>
      </w:r>
      <w:r>
        <w:t></w:t>
      </w:r>
      <w:r>
        <w:rPr>
          <w:rFonts w:hint="eastAsia"/>
        </w:rPr>
        <w:t>справи</w:t>
      </w:r>
      <w:r>
        <w:t></w:t>
      </w:r>
      <w:r>
        <w:t></w:t>
      </w:r>
      <w:r>
        <w:rPr>
          <w:rFonts w:hint="eastAsia"/>
        </w:rPr>
        <w:t>квазідержави</w:t>
      </w:r>
      <w:r>
        <w:t></w:t>
      </w:r>
      <w:r>
        <w:rPr>
          <w:rFonts w:hint="eastAsia"/>
        </w:rPr>
        <w:t>животіють</w:t>
      </w:r>
    </w:p>
    <w:p w:rsidR="00E351F9" w:rsidRDefault="00E351F9" w:rsidP="00E351F9">
      <w:r>
        <w:rPr>
          <w:rFonts w:hint="eastAsia"/>
        </w:rPr>
        <w:t>десятиліттями</w:t>
      </w:r>
      <w:r>
        <w:t></w:t>
      </w:r>
      <w:r>
        <w:t></w:t>
      </w:r>
      <w:r>
        <w:rPr>
          <w:rFonts w:hint="eastAsia"/>
        </w:rPr>
        <w:t>і</w:t>
      </w:r>
      <w:r>
        <w:t></w:t>
      </w:r>
      <w:r>
        <w:rPr>
          <w:rFonts w:hint="eastAsia"/>
        </w:rPr>
        <w:t>являють</w:t>
      </w:r>
      <w:r>
        <w:t></w:t>
      </w:r>
      <w:r>
        <w:rPr>
          <w:rFonts w:hint="eastAsia"/>
        </w:rPr>
        <w:t>собою</w:t>
      </w:r>
      <w:r>
        <w:t></w:t>
      </w:r>
      <w:r>
        <w:rPr>
          <w:rFonts w:hint="eastAsia"/>
        </w:rPr>
        <w:t>одну</w:t>
      </w:r>
      <w:r>
        <w:t></w:t>
      </w:r>
      <w:r>
        <w:rPr>
          <w:rFonts w:hint="eastAsia"/>
        </w:rPr>
        <w:t>з</w:t>
      </w:r>
      <w:r>
        <w:t></w:t>
      </w:r>
      <w:r>
        <w:rPr>
          <w:rFonts w:hint="eastAsia"/>
        </w:rPr>
        <w:t>найбільших</w:t>
      </w:r>
      <w:r>
        <w:t></w:t>
      </w:r>
      <w:r>
        <w:rPr>
          <w:rFonts w:hint="eastAsia"/>
        </w:rPr>
        <w:t>проблем</w:t>
      </w:r>
      <w:r>
        <w:t></w:t>
      </w:r>
      <w:r>
        <w:rPr>
          <w:rFonts w:hint="eastAsia"/>
        </w:rPr>
        <w:t>сучасного</w:t>
      </w:r>
      <w:r>
        <w:t></w:t>
      </w:r>
      <w:r>
        <w:rPr>
          <w:rFonts w:hint="eastAsia"/>
        </w:rPr>
        <w:t>світу</w:t>
      </w:r>
      <w:r>
        <w:t></w:t>
      </w:r>
      <w:r>
        <w:rPr>
          <w:rFonts w:hint="eastAsia"/>
        </w:rPr>
        <w:t>та</w:t>
      </w:r>
    </w:p>
    <w:p w:rsidR="00E351F9" w:rsidRDefault="00E351F9" w:rsidP="00E351F9">
      <w:r>
        <w:rPr>
          <w:rFonts w:hint="eastAsia"/>
        </w:rPr>
        <w:t>загрозою</w:t>
      </w:r>
      <w:r>
        <w:t></w:t>
      </w:r>
      <w:r>
        <w:rPr>
          <w:rFonts w:hint="eastAsia"/>
        </w:rPr>
        <w:t>глобальній</w:t>
      </w:r>
      <w:r>
        <w:t></w:t>
      </w:r>
      <w:r>
        <w:rPr>
          <w:rFonts w:hint="eastAsia"/>
        </w:rPr>
        <w:t>безпеці</w:t>
      </w:r>
      <w:r>
        <w:t></w:t>
      </w:r>
      <w:r>
        <w:rPr>
          <w:rFonts w:hint="eastAsia"/>
        </w:rPr>
        <w:t>–</w:t>
      </w:r>
      <w:r>
        <w:t></w:t>
      </w:r>
      <w:r>
        <w:rPr>
          <w:rFonts w:hint="eastAsia"/>
        </w:rPr>
        <w:t>в</w:t>
      </w:r>
      <w:r>
        <w:t></w:t>
      </w:r>
      <w:r>
        <w:rPr>
          <w:rFonts w:hint="eastAsia"/>
        </w:rPr>
        <w:t>силу</w:t>
      </w:r>
      <w:r>
        <w:t></w:t>
      </w:r>
      <w:r>
        <w:rPr>
          <w:rFonts w:hint="eastAsia"/>
        </w:rPr>
        <w:t>власних</w:t>
      </w:r>
      <w:r>
        <w:t></w:t>
      </w:r>
      <w:r>
        <w:rPr>
          <w:rFonts w:hint="eastAsia"/>
        </w:rPr>
        <w:t>внутріших</w:t>
      </w:r>
      <w:r>
        <w:t></w:t>
      </w:r>
      <w:r>
        <w:rPr>
          <w:rFonts w:hint="eastAsia"/>
        </w:rPr>
        <w:t>негараздів</w:t>
      </w:r>
      <w:r>
        <w:t></w:t>
      </w:r>
      <w:r>
        <w:t></w:t>
      </w:r>
      <w:r>
        <w:rPr>
          <w:rFonts w:hint="eastAsia"/>
        </w:rPr>
        <w:t>бідності</w:t>
      </w:r>
      <w:r>
        <w:t></w:t>
      </w:r>
    </w:p>
    <w:p w:rsidR="00E351F9" w:rsidRDefault="00E351F9" w:rsidP="00E351F9">
      <w:r>
        <w:rPr>
          <w:rFonts w:hint="eastAsia"/>
        </w:rPr>
        <w:t>корумпованості</w:t>
      </w:r>
      <w:r>
        <w:t></w:t>
      </w:r>
      <w:r>
        <w:t></w:t>
      </w:r>
      <w:r>
        <w:rPr>
          <w:rFonts w:hint="eastAsia"/>
        </w:rPr>
        <w:t>конфліктних</w:t>
      </w:r>
      <w:r>
        <w:t></w:t>
      </w:r>
      <w:r>
        <w:rPr>
          <w:rFonts w:hint="eastAsia"/>
        </w:rPr>
        <w:t>взаємин</w:t>
      </w:r>
      <w:r>
        <w:t></w:t>
      </w:r>
      <w:r>
        <w:rPr>
          <w:rFonts w:hint="eastAsia"/>
        </w:rPr>
        <w:t>з</w:t>
      </w:r>
      <w:r>
        <w:t></w:t>
      </w:r>
      <w:r>
        <w:rPr>
          <w:rFonts w:hint="eastAsia"/>
        </w:rPr>
        <w:t>материнськими</w:t>
      </w:r>
      <w:r>
        <w:t></w:t>
      </w:r>
      <w:r>
        <w:rPr>
          <w:rFonts w:hint="eastAsia"/>
        </w:rPr>
        <w:t>державами</w:t>
      </w:r>
      <w:r>
        <w:t></w:t>
      </w:r>
      <w:r>
        <w:rPr>
          <w:rFonts w:hint="eastAsia"/>
        </w:rPr>
        <w:t>тощо</w:t>
      </w:r>
      <w:r>
        <w:t></w:t>
      </w:r>
    </w:p>
    <w:p w:rsidR="00E351F9" w:rsidRDefault="00E351F9" w:rsidP="00E351F9">
      <w:r>
        <w:rPr>
          <w:rFonts w:hint="eastAsia"/>
        </w:rPr>
        <w:t>Всі</w:t>
      </w:r>
      <w:r>
        <w:t></w:t>
      </w:r>
      <w:r>
        <w:rPr>
          <w:rFonts w:hint="eastAsia"/>
        </w:rPr>
        <w:t>найбільші</w:t>
      </w:r>
      <w:r>
        <w:t></w:t>
      </w:r>
      <w:r>
        <w:rPr>
          <w:rFonts w:hint="eastAsia"/>
        </w:rPr>
        <w:t>війни</w:t>
      </w:r>
      <w:r>
        <w:t></w:t>
      </w:r>
      <w:r>
        <w:rPr>
          <w:rFonts w:hint="eastAsia"/>
        </w:rPr>
        <w:t>сучасності</w:t>
      </w:r>
      <w:r>
        <w:t></w:t>
      </w:r>
      <w:r>
        <w:t></w:t>
      </w:r>
      <w:r>
        <w:rPr>
          <w:rFonts w:hint="eastAsia"/>
        </w:rPr>
        <w:t>що</w:t>
      </w:r>
      <w:r>
        <w:t></w:t>
      </w:r>
      <w:r>
        <w:rPr>
          <w:rFonts w:hint="eastAsia"/>
        </w:rPr>
        <w:t>тривають</w:t>
      </w:r>
      <w:r>
        <w:t></w:t>
      </w:r>
      <w:r>
        <w:rPr>
          <w:rFonts w:hint="eastAsia"/>
        </w:rPr>
        <w:t>на</w:t>
      </w:r>
      <w:r>
        <w:t></w:t>
      </w:r>
      <w:r>
        <w:rPr>
          <w:rFonts w:hint="eastAsia"/>
        </w:rPr>
        <w:t>території</w:t>
      </w:r>
      <w:r>
        <w:t></w:t>
      </w:r>
      <w:r>
        <w:rPr>
          <w:rFonts w:hint="eastAsia"/>
        </w:rPr>
        <w:t>Афганістану</w:t>
      </w:r>
      <w:r>
        <w:t></w:t>
      </w:r>
    </w:p>
    <w:p w:rsidR="00E351F9" w:rsidRDefault="00E351F9" w:rsidP="00E351F9">
      <w:r>
        <w:rPr>
          <w:rFonts w:hint="eastAsia"/>
        </w:rPr>
        <w:t>Ємену</w:t>
      </w:r>
      <w:r>
        <w:t></w:t>
      </w:r>
      <w:r>
        <w:t></w:t>
      </w:r>
      <w:r>
        <w:rPr>
          <w:rFonts w:hint="eastAsia"/>
        </w:rPr>
        <w:t>Іраку</w:t>
      </w:r>
      <w:r>
        <w:t></w:t>
      </w:r>
      <w:r>
        <w:t></w:t>
      </w:r>
      <w:r>
        <w:rPr>
          <w:rFonts w:hint="eastAsia"/>
        </w:rPr>
        <w:t>Сирії</w:t>
      </w:r>
      <w:r>
        <w:t></w:t>
      </w:r>
      <w:r>
        <w:t></w:t>
      </w:r>
      <w:r>
        <w:rPr>
          <w:rFonts w:hint="eastAsia"/>
        </w:rPr>
        <w:t>України</w:t>
      </w:r>
      <w:r>
        <w:t></w:t>
      </w:r>
      <w:r>
        <w:t></w:t>
      </w:r>
      <w:r>
        <w:rPr>
          <w:rFonts w:hint="eastAsia"/>
        </w:rPr>
        <w:t>проводяться</w:t>
      </w:r>
      <w:r>
        <w:t></w:t>
      </w:r>
      <w:r>
        <w:rPr>
          <w:rFonts w:hint="eastAsia"/>
        </w:rPr>
        <w:t>за</w:t>
      </w:r>
      <w:r>
        <w:t></w:t>
      </w:r>
      <w:r>
        <w:rPr>
          <w:rFonts w:hint="eastAsia"/>
        </w:rPr>
        <w:t>участі</w:t>
      </w:r>
      <w:r>
        <w:t></w:t>
      </w:r>
      <w:r>
        <w:rPr>
          <w:rFonts w:hint="eastAsia"/>
        </w:rPr>
        <w:t>квазідержав</w:t>
      </w:r>
      <w:r>
        <w:t></w:t>
      </w:r>
      <w:r>
        <w:t></w:t>
      </w:r>
      <w:r>
        <w:rPr>
          <w:rFonts w:hint="eastAsia"/>
        </w:rPr>
        <w:t>Такі</w:t>
      </w:r>
      <w:r>
        <w:t></w:t>
      </w:r>
      <w:r>
        <w:rPr>
          <w:rFonts w:hint="eastAsia"/>
        </w:rPr>
        <w:t>утворення</w:t>
      </w:r>
    </w:p>
    <w:p w:rsidR="00E351F9" w:rsidRDefault="00E351F9" w:rsidP="00E351F9">
      <w:r>
        <w:rPr>
          <w:rFonts w:hint="eastAsia"/>
        </w:rPr>
        <w:t>можуть</w:t>
      </w:r>
      <w:r>
        <w:t></w:t>
      </w:r>
      <w:r>
        <w:rPr>
          <w:rFonts w:hint="eastAsia"/>
        </w:rPr>
        <w:t>одночасно</w:t>
      </w:r>
      <w:r>
        <w:t></w:t>
      </w:r>
      <w:r>
        <w:rPr>
          <w:rFonts w:hint="eastAsia"/>
        </w:rPr>
        <w:t>виступати</w:t>
      </w:r>
      <w:r>
        <w:t></w:t>
      </w:r>
      <w:r>
        <w:rPr>
          <w:rFonts w:hint="eastAsia"/>
        </w:rPr>
        <w:t>як</w:t>
      </w:r>
      <w:r>
        <w:t></w:t>
      </w:r>
      <w:r>
        <w:rPr>
          <w:rFonts w:hint="eastAsia"/>
        </w:rPr>
        <w:t>арена</w:t>
      </w:r>
      <w:r>
        <w:t></w:t>
      </w:r>
      <w:r>
        <w:t></w:t>
      </w:r>
      <w:r>
        <w:rPr>
          <w:rFonts w:hint="eastAsia"/>
        </w:rPr>
        <w:t>учасник</w:t>
      </w:r>
      <w:r>
        <w:t></w:t>
      </w:r>
      <w:r>
        <w:t></w:t>
      </w:r>
      <w:r>
        <w:rPr>
          <w:rFonts w:hint="eastAsia"/>
        </w:rPr>
        <w:t>інструмент</w:t>
      </w:r>
      <w:r>
        <w:t></w:t>
      </w:r>
      <w:r>
        <w:t></w:t>
      </w:r>
      <w:r>
        <w:rPr>
          <w:rFonts w:hint="eastAsia"/>
        </w:rPr>
        <w:t>проміжна</w:t>
      </w:r>
      <w:r>
        <w:t></w:t>
      </w:r>
      <w:r>
        <w:rPr>
          <w:rFonts w:hint="eastAsia"/>
        </w:rPr>
        <w:t>чи</w:t>
      </w:r>
    </w:p>
    <w:p w:rsidR="00E351F9" w:rsidRDefault="00E351F9" w:rsidP="00E351F9">
      <w:r>
        <w:rPr>
          <w:rFonts w:hint="eastAsia"/>
        </w:rPr>
        <w:t>кінцева</w:t>
      </w:r>
      <w:r>
        <w:t></w:t>
      </w:r>
      <w:r>
        <w:rPr>
          <w:rFonts w:hint="eastAsia"/>
        </w:rPr>
        <w:t>мета</w:t>
      </w:r>
      <w:r>
        <w:t></w:t>
      </w:r>
      <w:r>
        <w:rPr>
          <w:rFonts w:hint="eastAsia"/>
        </w:rPr>
        <w:t>таких</w:t>
      </w:r>
      <w:r>
        <w:t></w:t>
      </w:r>
      <w:r>
        <w:rPr>
          <w:rFonts w:hint="eastAsia"/>
        </w:rPr>
        <w:t>конфліктів</w:t>
      </w:r>
      <w:r>
        <w:t></w:t>
      </w:r>
      <w:r>
        <w:rPr>
          <w:rFonts w:hint="eastAsia"/>
        </w:rPr>
        <w:t>–</w:t>
      </w:r>
      <w:r>
        <w:t></w:t>
      </w:r>
      <w:r>
        <w:rPr>
          <w:rFonts w:hint="eastAsia"/>
        </w:rPr>
        <w:t>в</w:t>
      </w:r>
      <w:r>
        <w:t></w:t>
      </w:r>
      <w:r>
        <w:rPr>
          <w:rFonts w:hint="eastAsia"/>
        </w:rPr>
        <w:t>залежності</w:t>
      </w:r>
      <w:r>
        <w:t></w:t>
      </w:r>
      <w:r>
        <w:rPr>
          <w:rFonts w:hint="eastAsia"/>
        </w:rPr>
        <w:t>від</w:t>
      </w:r>
      <w:r>
        <w:t></w:t>
      </w:r>
      <w:r>
        <w:rPr>
          <w:rFonts w:hint="eastAsia"/>
        </w:rPr>
        <w:t>точки</w:t>
      </w:r>
      <w:r>
        <w:t></w:t>
      </w:r>
      <w:r>
        <w:rPr>
          <w:rFonts w:hint="eastAsia"/>
        </w:rPr>
        <w:t>зору</w:t>
      </w:r>
      <w:r>
        <w:t></w:t>
      </w:r>
      <w:r>
        <w:rPr>
          <w:rFonts w:hint="eastAsia"/>
        </w:rPr>
        <w:t>залучених</w:t>
      </w:r>
      <w:r>
        <w:t></w:t>
      </w:r>
      <w:r>
        <w:rPr>
          <w:rFonts w:hint="eastAsia"/>
        </w:rPr>
        <w:t>гравців</w:t>
      </w:r>
      <w:r>
        <w:t></w:t>
      </w:r>
    </w:p>
    <w:p w:rsidR="00E351F9" w:rsidRDefault="00E351F9" w:rsidP="00E351F9">
      <w:r>
        <w:rPr>
          <w:rFonts w:hint="eastAsia"/>
        </w:rPr>
        <w:t>Саме</w:t>
      </w:r>
      <w:r>
        <w:t></w:t>
      </w:r>
      <w:r>
        <w:rPr>
          <w:rFonts w:hint="eastAsia"/>
        </w:rPr>
        <w:t>тому</w:t>
      </w:r>
      <w:r>
        <w:t></w:t>
      </w:r>
      <w:r>
        <w:rPr>
          <w:rFonts w:hint="eastAsia"/>
        </w:rPr>
        <w:t>завершення</w:t>
      </w:r>
      <w:r>
        <w:t></w:t>
      </w:r>
      <w:r>
        <w:rPr>
          <w:rFonts w:hint="eastAsia"/>
        </w:rPr>
        <w:t>цих</w:t>
      </w:r>
      <w:r>
        <w:t></w:t>
      </w:r>
      <w:r>
        <w:rPr>
          <w:rFonts w:hint="eastAsia"/>
        </w:rPr>
        <w:t>конфліктів</w:t>
      </w:r>
      <w:r>
        <w:t></w:t>
      </w:r>
      <w:r>
        <w:rPr>
          <w:rFonts w:hint="eastAsia"/>
        </w:rPr>
        <w:t>та</w:t>
      </w:r>
      <w:r>
        <w:t></w:t>
      </w:r>
      <w:r>
        <w:rPr>
          <w:rFonts w:hint="eastAsia"/>
        </w:rPr>
        <w:t>урегулювання</w:t>
      </w:r>
      <w:r>
        <w:t></w:t>
      </w:r>
      <w:r>
        <w:rPr>
          <w:rFonts w:hint="eastAsia"/>
        </w:rPr>
        <w:t>всіх</w:t>
      </w:r>
      <w:r>
        <w:t></w:t>
      </w:r>
      <w:r>
        <w:rPr>
          <w:rFonts w:hint="eastAsia"/>
        </w:rPr>
        <w:t>суперечностей</w:t>
      </w:r>
      <w:r>
        <w:t></w:t>
      </w:r>
      <w:r>
        <w:rPr>
          <w:rFonts w:hint="eastAsia"/>
        </w:rPr>
        <w:t>на</w:t>
      </w:r>
    </w:p>
    <w:p w:rsidR="00E351F9" w:rsidRDefault="00E351F9" w:rsidP="00E351F9">
      <w:r>
        <w:rPr>
          <w:rFonts w:hint="eastAsia"/>
        </w:rPr>
        <w:t>локальному</w:t>
      </w:r>
      <w:r>
        <w:t></w:t>
      </w:r>
      <w:r>
        <w:t></w:t>
      </w:r>
      <w:r>
        <w:rPr>
          <w:rFonts w:hint="eastAsia"/>
        </w:rPr>
        <w:t>регіональному</w:t>
      </w:r>
      <w:r>
        <w:t></w:t>
      </w:r>
      <w:r>
        <w:t></w:t>
      </w:r>
      <w:r>
        <w:rPr>
          <w:rFonts w:hint="eastAsia"/>
        </w:rPr>
        <w:t>глобальному</w:t>
      </w:r>
      <w:r>
        <w:t></w:t>
      </w:r>
      <w:r>
        <w:rPr>
          <w:rFonts w:hint="eastAsia"/>
        </w:rPr>
        <w:t>рівні</w:t>
      </w:r>
      <w:r>
        <w:t></w:t>
      </w:r>
      <w:r>
        <w:rPr>
          <w:rFonts w:hint="eastAsia"/>
        </w:rPr>
        <w:t>неможливо</w:t>
      </w:r>
      <w:r>
        <w:t></w:t>
      </w:r>
      <w:r>
        <w:rPr>
          <w:rFonts w:hint="eastAsia"/>
        </w:rPr>
        <w:t>без</w:t>
      </w:r>
      <w:r>
        <w:t></w:t>
      </w:r>
      <w:r>
        <w:rPr>
          <w:rFonts w:hint="eastAsia"/>
        </w:rPr>
        <w:t>врахування</w:t>
      </w:r>
    </w:p>
    <w:p w:rsidR="00E351F9" w:rsidRDefault="00E351F9" w:rsidP="00E351F9">
      <w:r>
        <w:rPr>
          <w:rFonts w:hint="eastAsia"/>
        </w:rPr>
        <w:t>чинника</w:t>
      </w:r>
      <w:r>
        <w:t></w:t>
      </w:r>
      <w:r>
        <w:rPr>
          <w:rFonts w:hint="eastAsia"/>
        </w:rPr>
        <w:t>квазідержав</w:t>
      </w:r>
      <w:r>
        <w:t></w:t>
      </w:r>
      <w:r>
        <w:rPr>
          <w:rFonts w:hint="eastAsia"/>
        </w:rPr>
        <w:t>та</w:t>
      </w:r>
      <w:r>
        <w:t></w:t>
      </w:r>
      <w:r>
        <w:rPr>
          <w:rFonts w:hint="eastAsia"/>
        </w:rPr>
        <w:t>інтересів</w:t>
      </w:r>
      <w:r>
        <w:t></w:t>
      </w:r>
      <w:r>
        <w:rPr>
          <w:rFonts w:hint="eastAsia"/>
        </w:rPr>
        <w:t>їхніх</w:t>
      </w:r>
      <w:r>
        <w:t></w:t>
      </w:r>
      <w:r>
        <w:rPr>
          <w:rFonts w:hint="eastAsia"/>
        </w:rPr>
        <w:t>мешканців</w:t>
      </w:r>
      <w:r>
        <w:t></w:t>
      </w:r>
      <w:r>
        <w:rPr>
          <w:rFonts w:hint="eastAsia"/>
        </w:rPr>
        <w:t>та</w:t>
      </w:r>
      <w:r>
        <w:t></w:t>
      </w:r>
      <w:r>
        <w:rPr>
          <w:rFonts w:hint="eastAsia"/>
        </w:rPr>
        <w:t>еліт</w:t>
      </w:r>
      <w:r>
        <w:t></w:t>
      </w:r>
    </w:p>
    <w:p w:rsidR="00E351F9" w:rsidRDefault="00E351F9" w:rsidP="00E351F9">
      <w:r>
        <w:rPr>
          <w:rFonts w:hint="eastAsia"/>
        </w:rPr>
        <w:t>З</w:t>
      </w:r>
      <w:r>
        <w:t></w:t>
      </w:r>
      <w:r>
        <w:rPr>
          <w:rFonts w:hint="eastAsia"/>
        </w:rPr>
        <w:t>метою</w:t>
      </w:r>
      <w:r>
        <w:t></w:t>
      </w:r>
      <w:r>
        <w:rPr>
          <w:rFonts w:hint="eastAsia"/>
        </w:rPr>
        <w:t>запобігання</w:t>
      </w:r>
      <w:r>
        <w:t></w:t>
      </w:r>
      <w:r>
        <w:rPr>
          <w:rFonts w:hint="eastAsia"/>
        </w:rPr>
        <w:t>появі</w:t>
      </w:r>
      <w:r>
        <w:t></w:t>
      </w:r>
      <w:r>
        <w:rPr>
          <w:rFonts w:hint="eastAsia"/>
        </w:rPr>
        <w:t>нових</w:t>
      </w:r>
      <w:r>
        <w:t></w:t>
      </w:r>
      <w:r>
        <w:rPr>
          <w:rFonts w:hint="eastAsia"/>
        </w:rPr>
        <w:t>квазідержав</w:t>
      </w:r>
      <w:r>
        <w:t></w:t>
      </w:r>
      <w:r>
        <w:t></w:t>
      </w:r>
      <w:r>
        <w:rPr>
          <w:rFonts w:hint="eastAsia"/>
        </w:rPr>
        <w:t>а</w:t>
      </w:r>
      <w:r>
        <w:t></w:t>
      </w:r>
      <w:r>
        <w:t></w:t>
      </w:r>
      <w:r>
        <w:rPr>
          <w:rFonts w:hint="eastAsia"/>
        </w:rPr>
        <w:t>отже</w:t>
      </w:r>
      <w:r>
        <w:t></w:t>
      </w:r>
      <w:r>
        <w:t></w:t>
      </w:r>
      <w:r>
        <w:rPr>
          <w:rFonts w:hint="eastAsia"/>
        </w:rPr>
        <w:t>районів</w:t>
      </w:r>
    </w:p>
    <w:p w:rsidR="00E351F9" w:rsidRDefault="00E351F9" w:rsidP="00E351F9">
      <w:r>
        <w:rPr>
          <w:rFonts w:hint="eastAsia"/>
        </w:rPr>
        <w:t>напруженості</w:t>
      </w:r>
      <w:r>
        <w:t></w:t>
      </w:r>
      <w:r>
        <w:rPr>
          <w:rFonts w:hint="eastAsia"/>
        </w:rPr>
        <w:t>та</w:t>
      </w:r>
      <w:r>
        <w:t></w:t>
      </w:r>
      <w:r>
        <w:rPr>
          <w:rFonts w:hint="eastAsia"/>
        </w:rPr>
        <w:t>нестільності</w:t>
      </w:r>
      <w:r>
        <w:t></w:t>
      </w:r>
      <w:r>
        <w:t></w:t>
      </w:r>
      <w:r>
        <w:rPr>
          <w:rFonts w:hint="eastAsia"/>
        </w:rPr>
        <w:t>вкрай</w:t>
      </w:r>
      <w:r>
        <w:t></w:t>
      </w:r>
      <w:r>
        <w:rPr>
          <w:rFonts w:hint="eastAsia"/>
        </w:rPr>
        <w:t>важливо</w:t>
      </w:r>
      <w:r>
        <w:t></w:t>
      </w:r>
      <w:r>
        <w:rPr>
          <w:rFonts w:hint="eastAsia"/>
        </w:rPr>
        <w:t>якнайскоріше</w:t>
      </w:r>
      <w:r>
        <w:t></w:t>
      </w:r>
      <w:r>
        <w:rPr>
          <w:rFonts w:hint="eastAsia"/>
        </w:rPr>
        <w:t>вирішити</w:t>
      </w:r>
      <w:r>
        <w:t></w:t>
      </w:r>
      <w:r>
        <w:rPr>
          <w:rFonts w:hint="eastAsia"/>
        </w:rPr>
        <w:t>цю</w:t>
      </w:r>
    </w:p>
    <w:p w:rsidR="00E351F9" w:rsidRDefault="00E351F9" w:rsidP="00E351F9">
      <w:r>
        <w:rPr>
          <w:rFonts w:hint="eastAsia"/>
        </w:rPr>
        <w:t>проблему</w:t>
      </w:r>
      <w:r>
        <w:t></w:t>
      </w:r>
      <w:r>
        <w:t></w:t>
      </w:r>
      <w:r>
        <w:rPr>
          <w:rFonts w:hint="eastAsia"/>
        </w:rPr>
        <w:t>Для</w:t>
      </w:r>
      <w:r>
        <w:t></w:t>
      </w:r>
      <w:r>
        <w:rPr>
          <w:rFonts w:hint="eastAsia"/>
        </w:rPr>
        <w:t>цього</w:t>
      </w:r>
      <w:r>
        <w:t></w:t>
      </w:r>
      <w:r>
        <w:rPr>
          <w:rFonts w:hint="eastAsia"/>
        </w:rPr>
        <w:t>можна</w:t>
      </w:r>
      <w:r>
        <w:t></w:t>
      </w:r>
      <w:r>
        <w:rPr>
          <w:rFonts w:hint="eastAsia"/>
        </w:rPr>
        <w:t>рухатися</w:t>
      </w:r>
      <w:r>
        <w:t></w:t>
      </w:r>
      <w:r>
        <w:rPr>
          <w:rFonts w:hint="eastAsia"/>
        </w:rPr>
        <w:t>як</w:t>
      </w:r>
      <w:r>
        <w:t></w:t>
      </w:r>
      <w:r>
        <w:rPr>
          <w:rFonts w:hint="eastAsia"/>
        </w:rPr>
        <w:t>через</w:t>
      </w:r>
      <w:r>
        <w:t></w:t>
      </w:r>
      <w:r>
        <w:rPr>
          <w:rFonts w:hint="eastAsia"/>
        </w:rPr>
        <w:t>розвиток</w:t>
      </w:r>
      <w:r>
        <w:t></w:t>
      </w:r>
      <w:r>
        <w:rPr>
          <w:rFonts w:hint="eastAsia"/>
        </w:rPr>
        <w:t>міжнародного</w:t>
      </w:r>
      <w:r>
        <w:t></w:t>
      </w:r>
      <w:r>
        <w:rPr>
          <w:rFonts w:hint="eastAsia"/>
        </w:rPr>
        <w:t>права</w:t>
      </w:r>
      <w:r>
        <w:t></w:t>
      </w:r>
      <w:r>
        <w:rPr>
          <w:rFonts w:hint="eastAsia"/>
        </w:rPr>
        <w:t>та</w:t>
      </w:r>
    </w:p>
    <w:p w:rsidR="00E351F9" w:rsidRDefault="00E351F9" w:rsidP="00E351F9">
      <w:r>
        <w:rPr>
          <w:rFonts w:hint="eastAsia"/>
        </w:rPr>
        <w:t>інституцій</w:t>
      </w:r>
      <w:r>
        <w:t></w:t>
      </w:r>
      <w:r>
        <w:t></w:t>
      </w:r>
      <w:r>
        <w:rPr>
          <w:rFonts w:hint="eastAsia"/>
        </w:rPr>
        <w:t>так</w:t>
      </w:r>
      <w:r>
        <w:t></w:t>
      </w:r>
      <w:r>
        <w:rPr>
          <w:rFonts w:hint="eastAsia"/>
        </w:rPr>
        <w:t>і</w:t>
      </w:r>
      <w:r>
        <w:t></w:t>
      </w:r>
      <w:r>
        <w:rPr>
          <w:rFonts w:hint="eastAsia"/>
        </w:rPr>
        <w:t>шляхом</w:t>
      </w:r>
      <w:r>
        <w:t></w:t>
      </w:r>
      <w:r>
        <w:rPr>
          <w:rFonts w:hint="eastAsia"/>
        </w:rPr>
        <w:t>допомоги</w:t>
      </w:r>
      <w:r>
        <w:t></w:t>
      </w:r>
      <w:r>
        <w:rPr>
          <w:rFonts w:hint="eastAsia"/>
        </w:rPr>
        <w:t>конкретним</w:t>
      </w:r>
      <w:r>
        <w:t></w:t>
      </w:r>
      <w:r>
        <w:rPr>
          <w:rFonts w:hint="eastAsia"/>
        </w:rPr>
        <w:t>квазідержавам</w:t>
      </w:r>
      <w:r>
        <w:t></w:t>
      </w:r>
      <w:r>
        <w:rPr>
          <w:rFonts w:hint="eastAsia"/>
        </w:rPr>
        <w:t>у</w:t>
      </w:r>
      <w:r>
        <w:t></w:t>
      </w:r>
      <w:r>
        <w:rPr>
          <w:rFonts w:hint="eastAsia"/>
        </w:rPr>
        <w:t>реформах</w:t>
      </w:r>
      <w:r>
        <w:t></w:t>
      </w:r>
    </w:p>
    <w:p w:rsidR="00E351F9" w:rsidRDefault="00E351F9" w:rsidP="00E351F9">
      <w:r>
        <w:rPr>
          <w:rFonts w:hint="eastAsia"/>
        </w:rPr>
        <w:t>реінтеграції</w:t>
      </w:r>
      <w:r>
        <w:t></w:t>
      </w:r>
      <w:r>
        <w:rPr>
          <w:rFonts w:hint="eastAsia"/>
        </w:rPr>
        <w:t>чи</w:t>
      </w:r>
      <w:r>
        <w:t></w:t>
      </w:r>
      <w:r>
        <w:rPr>
          <w:rFonts w:hint="eastAsia"/>
        </w:rPr>
        <w:t>здобутті</w:t>
      </w:r>
      <w:r>
        <w:t></w:t>
      </w:r>
      <w:r>
        <w:rPr>
          <w:rFonts w:hint="eastAsia"/>
        </w:rPr>
        <w:t>реальної</w:t>
      </w:r>
      <w:r>
        <w:t></w:t>
      </w:r>
      <w:r>
        <w:rPr>
          <w:rFonts w:hint="eastAsia"/>
        </w:rPr>
        <w:t>незалежності</w:t>
      </w:r>
      <w:r>
        <w:t></w:t>
      </w:r>
      <w:r>
        <w:t></w:t>
      </w:r>
      <w:r>
        <w:rPr>
          <w:rFonts w:hint="eastAsia"/>
        </w:rPr>
        <w:t>Приклади</w:t>
      </w:r>
      <w:r>
        <w:t></w:t>
      </w:r>
      <w:r>
        <w:rPr>
          <w:rFonts w:hint="eastAsia"/>
        </w:rPr>
        <w:t>успішного</w:t>
      </w:r>
    </w:p>
    <w:p w:rsidR="00E351F9" w:rsidRDefault="00E351F9" w:rsidP="00E351F9">
      <w:r>
        <w:rPr>
          <w:rFonts w:hint="eastAsia"/>
        </w:rPr>
        <w:t>розв’язанні</w:t>
      </w:r>
      <w:r>
        <w:t></w:t>
      </w:r>
      <w:r>
        <w:rPr>
          <w:rFonts w:hint="eastAsia"/>
        </w:rPr>
        <w:t>проблем</w:t>
      </w:r>
      <w:r>
        <w:t></w:t>
      </w:r>
      <w:r>
        <w:rPr>
          <w:rFonts w:hint="eastAsia"/>
        </w:rPr>
        <w:t>конкретних</w:t>
      </w:r>
      <w:r>
        <w:t></w:t>
      </w:r>
      <w:r>
        <w:rPr>
          <w:rFonts w:hint="eastAsia"/>
        </w:rPr>
        <w:t>квазідержав</w:t>
      </w:r>
      <w:r>
        <w:t></w:t>
      </w:r>
      <w:r>
        <w:rPr>
          <w:rFonts w:hint="eastAsia"/>
        </w:rPr>
        <w:t>є</w:t>
      </w:r>
      <w:r>
        <w:t></w:t>
      </w:r>
      <w:r>
        <w:t></w:t>
      </w:r>
      <w:r>
        <w:rPr>
          <w:rFonts w:hint="eastAsia"/>
        </w:rPr>
        <w:t>але</w:t>
      </w:r>
      <w:r>
        <w:t></w:t>
      </w:r>
      <w:r>
        <w:rPr>
          <w:rFonts w:hint="eastAsia"/>
        </w:rPr>
        <w:t>кількість</w:t>
      </w:r>
      <w:r>
        <w:t></w:t>
      </w:r>
      <w:r>
        <w:rPr>
          <w:rFonts w:hint="eastAsia"/>
        </w:rPr>
        <w:t>історій</w:t>
      </w:r>
      <w:r>
        <w:t></w:t>
      </w:r>
      <w:r>
        <w:rPr>
          <w:rFonts w:hint="eastAsia"/>
        </w:rPr>
        <w:t>успіху</w:t>
      </w:r>
    </w:p>
    <w:p w:rsidR="00E351F9" w:rsidRDefault="00E351F9" w:rsidP="00E351F9">
      <w:r>
        <w:rPr>
          <w:rFonts w:hint="eastAsia"/>
        </w:rPr>
        <w:t>набагато</w:t>
      </w:r>
      <w:r>
        <w:t></w:t>
      </w:r>
      <w:r>
        <w:rPr>
          <w:rFonts w:hint="eastAsia"/>
        </w:rPr>
        <w:t>менша</w:t>
      </w:r>
      <w:r>
        <w:t></w:t>
      </w:r>
      <w:r>
        <w:t></w:t>
      </w:r>
      <w:r>
        <w:rPr>
          <w:rFonts w:hint="eastAsia"/>
        </w:rPr>
        <w:t>ніж</w:t>
      </w:r>
      <w:r>
        <w:t></w:t>
      </w:r>
      <w:r>
        <w:rPr>
          <w:rFonts w:hint="eastAsia"/>
        </w:rPr>
        <w:t>частота</w:t>
      </w:r>
      <w:r>
        <w:t></w:t>
      </w:r>
      <w:r>
        <w:rPr>
          <w:rFonts w:hint="eastAsia"/>
        </w:rPr>
        <w:t>появи</w:t>
      </w:r>
      <w:r>
        <w:t></w:t>
      </w:r>
      <w:r>
        <w:rPr>
          <w:rFonts w:hint="eastAsia"/>
        </w:rPr>
        <w:t>нових</w:t>
      </w:r>
      <w:r>
        <w:t></w:t>
      </w:r>
      <w:r>
        <w:rPr>
          <w:rFonts w:hint="eastAsia"/>
        </w:rPr>
        <w:t>квазідержав</w:t>
      </w:r>
      <w:r>
        <w:t></w:t>
      </w:r>
    </w:p>
    <w:p w:rsidR="00E351F9" w:rsidRDefault="00E351F9" w:rsidP="00E351F9">
      <w:r>
        <w:t></w:t>
      </w:r>
      <w:r>
        <w:t></w:t>
      </w:r>
      <w:r>
        <w:t></w:t>
      </w:r>
    </w:p>
    <w:p w:rsidR="00E351F9" w:rsidRDefault="00E351F9" w:rsidP="00E351F9">
      <w:r>
        <w:rPr>
          <w:rFonts w:hint="eastAsia"/>
        </w:rPr>
        <w:t>Повною</w:t>
      </w:r>
      <w:r>
        <w:t></w:t>
      </w:r>
      <w:r>
        <w:rPr>
          <w:rFonts w:hint="eastAsia"/>
        </w:rPr>
        <w:t>мірою</w:t>
      </w:r>
      <w:r>
        <w:t></w:t>
      </w:r>
      <w:r>
        <w:rPr>
          <w:rFonts w:hint="eastAsia"/>
        </w:rPr>
        <w:t>проблема</w:t>
      </w:r>
      <w:r>
        <w:t></w:t>
      </w:r>
      <w:r>
        <w:rPr>
          <w:rFonts w:hint="eastAsia"/>
        </w:rPr>
        <w:t>квазідержав</w:t>
      </w:r>
      <w:r>
        <w:t></w:t>
      </w:r>
      <w:r>
        <w:rPr>
          <w:rFonts w:hint="eastAsia"/>
        </w:rPr>
        <w:t>стосується</w:t>
      </w:r>
      <w:r>
        <w:t></w:t>
      </w:r>
      <w:r>
        <w:rPr>
          <w:rFonts w:hint="eastAsia"/>
        </w:rPr>
        <w:t>України</w:t>
      </w:r>
      <w:r>
        <w:t></w:t>
      </w:r>
      <w:r>
        <w:t></w:t>
      </w:r>
      <w:r>
        <w:rPr>
          <w:rFonts w:hint="eastAsia"/>
        </w:rPr>
        <w:t>Весь</w:t>
      </w:r>
      <w:r>
        <w:t></w:t>
      </w:r>
      <w:r>
        <w:rPr>
          <w:rFonts w:hint="eastAsia"/>
        </w:rPr>
        <w:t>період</w:t>
      </w:r>
    </w:p>
    <w:p w:rsidR="00E351F9" w:rsidRDefault="00E351F9" w:rsidP="00E351F9">
      <w:r>
        <w:rPr>
          <w:rFonts w:hint="eastAsia"/>
        </w:rPr>
        <w:t>незалежності</w:t>
      </w:r>
      <w:r>
        <w:t></w:t>
      </w:r>
      <w:r>
        <w:rPr>
          <w:rFonts w:hint="eastAsia"/>
        </w:rPr>
        <w:t>наша</w:t>
      </w:r>
      <w:r>
        <w:t></w:t>
      </w:r>
      <w:r>
        <w:rPr>
          <w:rFonts w:hint="eastAsia"/>
        </w:rPr>
        <w:t>країна</w:t>
      </w:r>
      <w:r>
        <w:t></w:t>
      </w:r>
      <w:r>
        <w:rPr>
          <w:rFonts w:hint="eastAsia"/>
        </w:rPr>
        <w:t>боролася</w:t>
      </w:r>
      <w:r>
        <w:t></w:t>
      </w:r>
      <w:r>
        <w:rPr>
          <w:rFonts w:hint="eastAsia"/>
        </w:rPr>
        <w:t>з</w:t>
      </w:r>
      <w:r>
        <w:t></w:t>
      </w:r>
      <w:r>
        <w:rPr>
          <w:rFonts w:hint="eastAsia"/>
        </w:rPr>
        <w:t>проявами</w:t>
      </w:r>
      <w:r>
        <w:t></w:t>
      </w:r>
      <w:r>
        <w:rPr>
          <w:rFonts w:hint="eastAsia"/>
        </w:rPr>
        <w:t>власної</w:t>
      </w:r>
      <w:r>
        <w:t></w:t>
      </w:r>
      <w:r>
        <w:rPr>
          <w:rFonts w:hint="eastAsia"/>
        </w:rPr>
        <w:t>квазідержавності</w:t>
      </w:r>
      <w:r>
        <w:t></w:t>
      </w:r>
      <w:r>
        <w:rPr>
          <w:rFonts w:hint="eastAsia"/>
        </w:rPr>
        <w:t>–</w:t>
      </w:r>
      <w:r>
        <w:t></w:t>
      </w:r>
      <w:r>
        <w:rPr>
          <w:rFonts w:hint="eastAsia"/>
        </w:rPr>
        <w:t>як</w:t>
      </w:r>
    </w:p>
    <w:p w:rsidR="00E351F9" w:rsidRDefault="00E351F9" w:rsidP="00E351F9">
      <w:r>
        <w:rPr>
          <w:rFonts w:hint="eastAsia"/>
        </w:rPr>
        <w:t>інституційною</w:t>
      </w:r>
      <w:r>
        <w:t></w:t>
      </w:r>
      <w:r>
        <w:rPr>
          <w:rFonts w:hint="eastAsia"/>
        </w:rPr>
        <w:t>неспроможністю</w:t>
      </w:r>
      <w:r>
        <w:t></w:t>
      </w:r>
      <w:r>
        <w:t></w:t>
      </w:r>
      <w:r>
        <w:rPr>
          <w:rFonts w:hint="eastAsia"/>
        </w:rPr>
        <w:t>так</w:t>
      </w:r>
      <w:r>
        <w:t></w:t>
      </w:r>
      <w:r>
        <w:rPr>
          <w:rFonts w:hint="eastAsia"/>
        </w:rPr>
        <w:t>і</w:t>
      </w:r>
      <w:r>
        <w:t></w:t>
      </w:r>
      <w:r>
        <w:rPr>
          <w:rFonts w:hint="eastAsia"/>
        </w:rPr>
        <w:t>функціональною</w:t>
      </w:r>
      <w:r>
        <w:t></w:t>
      </w:r>
      <w:r>
        <w:rPr>
          <w:rFonts w:hint="eastAsia"/>
        </w:rPr>
        <w:t>недієздатністю</w:t>
      </w:r>
      <w:r>
        <w:t></w:t>
      </w:r>
      <w:r>
        <w:t></w:t>
      </w:r>
      <w:r>
        <w:rPr>
          <w:rFonts w:hint="eastAsia"/>
        </w:rPr>
        <w:t>а</w:t>
      </w:r>
      <w:r>
        <w:t></w:t>
      </w:r>
      <w:r>
        <w:rPr>
          <w:rFonts w:hint="eastAsia"/>
        </w:rPr>
        <w:t>також</w:t>
      </w:r>
    </w:p>
    <w:p w:rsidR="00E351F9" w:rsidRDefault="00E351F9" w:rsidP="00E351F9">
      <w:r>
        <w:rPr>
          <w:rFonts w:hint="eastAsia"/>
        </w:rPr>
        <w:t>підтримувала</w:t>
      </w:r>
      <w:r>
        <w:t></w:t>
      </w:r>
      <w:r>
        <w:rPr>
          <w:rFonts w:hint="eastAsia"/>
        </w:rPr>
        <w:t>політику</w:t>
      </w:r>
      <w:r>
        <w:t></w:t>
      </w:r>
      <w:r>
        <w:rPr>
          <w:rFonts w:hint="eastAsia"/>
        </w:rPr>
        <w:t>протидії</w:t>
      </w:r>
      <w:r>
        <w:t></w:t>
      </w:r>
      <w:r>
        <w:rPr>
          <w:rFonts w:hint="eastAsia"/>
        </w:rPr>
        <w:t>появи</w:t>
      </w:r>
      <w:r>
        <w:t></w:t>
      </w:r>
      <w:r>
        <w:rPr>
          <w:rFonts w:hint="eastAsia"/>
        </w:rPr>
        <w:t>нових</w:t>
      </w:r>
      <w:r>
        <w:t></w:t>
      </w:r>
      <w:r>
        <w:rPr>
          <w:rFonts w:hint="eastAsia"/>
        </w:rPr>
        <w:t>квазідержав</w:t>
      </w:r>
      <w:r>
        <w:t></w:t>
      </w:r>
      <w:r>
        <w:rPr>
          <w:rFonts w:hint="eastAsia"/>
        </w:rPr>
        <w:t>на</w:t>
      </w:r>
      <w:r>
        <w:t></w:t>
      </w:r>
      <w:r>
        <w:rPr>
          <w:rFonts w:hint="eastAsia"/>
        </w:rPr>
        <w:t>пострадянському</w:t>
      </w:r>
    </w:p>
    <w:p w:rsidR="00E351F9" w:rsidRDefault="00E351F9" w:rsidP="00E351F9">
      <w:r>
        <w:rPr>
          <w:rFonts w:hint="eastAsia"/>
        </w:rPr>
        <w:t>просторі</w:t>
      </w:r>
      <w:r>
        <w:t></w:t>
      </w:r>
      <w:r>
        <w:t></w:t>
      </w:r>
      <w:r>
        <w:rPr>
          <w:rFonts w:hint="eastAsia"/>
        </w:rPr>
        <w:t>на</w:t>
      </w:r>
      <w:r>
        <w:t></w:t>
      </w:r>
      <w:r>
        <w:rPr>
          <w:rFonts w:hint="eastAsia"/>
        </w:rPr>
        <w:t>Балканах</w:t>
      </w:r>
      <w:r>
        <w:t></w:t>
      </w:r>
      <w:r>
        <w:t></w:t>
      </w:r>
      <w:r>
        <w:rPr>
          <w:rFonts w:hint="eastAsia"/>
        </w:rPr>
        <w:t>в</w:t>
      </w:r>
      <w:r>
        <w:t></w:t>
      </w:r>
      <w:r>
        <w:rPr>
          <w:rFonts w:hint="eastAsia"/>
        </w:rPr>
        <w:t>Африці</w:t>
      </w:r>
      <w:r>
        <w:t></w:t>
      </w:r>
      <w:r>
        <w:rPr>
          <w:rFonts w:hint="eastAsia"/>
        </w:rPr>
        <w:t>тощо</w:t>
      </w:r>
      <w:r>
        <w:t></w:t>
      </w:r>
      <w:r>
        <w:t></w:t>
      </w:r>
      <w:r>
        <w:rPr>
          <w:rFonts w:hint="eastAsia"/>
        </w:rPr>
        <w:t>З</w:t>
      </w:r>
      <w:r>
        <w:t></w:t>
      </w:r>
      <w:r>
        <w:rPr>
          <w:rFonts w:hint="eastAsia"/>
        </w:rPr>
        <w:t>лютого</w:t>
      </w:r>
      <w:r>
        <w:t></w:t>
      </w:r>
      <w:r>
        <w:t></w:t>
      </w:r>
      <w:r>
        <w:t></w:t>
      </w:r>
      <w:r>
        <w:t></w:t>
      </w:r>
      <w:r>
        <w:t></w:t>
      </w:r>
      <w:r>
        <w:t></w:t>
      </w:r>
      <w:r>
        <w:rPr>
          <w:rFonts w:hint="eastAsia"/>
        </w:rPr>
        <w:t>року</w:t>
      </w:r>
      <w:r>
        <w:t></w:t>
      </w:r>
      <w:r>
        <w:rPr>
          <w:rFonts w:hint="eastAsia"/>
        </w:rPr>
        <w:t>політика</w:t>
      </w:r>
      <w:r>
        <w:t></w:t>
      </w:r>
      <w:r>
        <w:rPr>
          <w:rFonts w:hint="eastAsia"/>
        </w:rPr>
        <w:t>України</w:t>
      </w:r>
    </w:p>
    <w:p w:rsidR="00E351F9" w:rsidRDefault="00E351F9" w:rsidP="00E351F9">
      <w:r>
        <w:rPr>
          <w:rFonts w:hint="eastAsia"/>
        </w:rPr>
        <w:t>щодо</w:t>
      </w:r>
      <w:r>
        <w:t></w:t>
      </w:r>
      <w:r>
        <w:rPr>
          <w:rFonts w:hint="eastAsia"/>
        </w:rPr>
        <w:t>квазідержав</w:t>
      </w:r>
      <w:r>
        <w:t></w:t>
      </w:r>
      <w:r>
        <w:rPr>
          <w:rFonts w:hint="eastAsia"/>
        </w:rPr>
        <w:t>переживає</w:t>
      </w:r>
      <w:r>
        <w:t></w:t>
      </w:r>
      <w:r>
        <w:rPr>
          <w:rFonts w:hint="eastAsia"/>
        </w:rPr>
        <w:t>значну</w:t>
      </w:r>
      <w:r>
        <w:t></w:t>
      </w:r>
      <w:r>
        <w:rPr>
          <w:rFonts w:hint="eastAsia"/>
        </w:rPr>
        <w:t>трансформацію</w:t>
      </w:r>
      <w:r>
        <w:t></w:t>
      </w:r>
      <w:r>
        <w:t></w:t>
      </w:r>
      <w:r>
        <w:rPr>
          <w:rFonts w:hint="eastAsia"/>
        </w:rPr>
        <w:t>Після</w:t>
      </w:r>
      <w:r>
        <w:t></w:t>
      </w:r>
      <w:r>
        <w:rPr>
          <w:rFonts w:hint="eastAsia"/>
        </w:rPr>
        <w:t>подій</w:t>
      </w:r>
      <w:r>
        <w:t></w:t>
      </w:r>
      <w:r>
        <w:rPr>
          <w:rFonts w:hint="eastAsia"/>
        </w:rPr>
        <w:t>Революції</w:t>
      </w:r>
    </w:p>
    <w:p w:rsidR="00E351F9" w:rsidRDefault="00E351F9" w:rsidP="00E351F9">
      <w:r>
        <w:rPr>
          <w:rFonts w:hint="eastAsia"/>
        </w:rPr>
        <w:t>Гідності</w:t>
      </w:r>
      <w:r>
        <w:t></w:t>
      </w:r>
      <w:r>
        <w:rPr>
          <w:rFonts w:hint="eastAsia"/>
        </w:rPr>
        <w:t>та</w:t>
      </w:r>
      <w:r>
        <w:t></w:t>
      </w:r>
      <w:r>
        <w:rPr>
          <w:rFonts w:hint="eastAsia"/>
        </w:rPr>
        <w:t>внаслідок</w:t>
      </w:r>
      <w:r>
        <w:t></w:t>
      </w:r>
      <w:r>
        <w:rPr>
          <w:rFonts w:hint="eastAsia"/>
        </w:rPr>
        <w:t>російської</w:t>
      </w:r>
      <w:r>
        <w:t></w:t>
      </w:r>
      <w:r>
        <w:rPr>
          <w:rFonts w:hint="eastAsia"/>
        </w:rPr>
        <w:t>військової</w:t>
      </w:r>
      <w:r>
        <w:t></w:t>
      </w:r>
      <w:r>
        <w:rPr>
          <w:rFonts w:hint="eastAsia"/>
        </w:rPr>
        <w:t>агресії</w:t>
      </w:r>
      <w:r>
        <w:t></w:t>
      </w:r>
      <w:r>
        <w:rPr>
          <w:rFonts w:hint="eastAsia"/>
        </w:rPr>
        <w:t>на</w:t>
      </w:r>
      <w:r>
        <w:t></w:t>
      </w:r>
      <w:r>
        <w:rPr>
          <w:rFonts w:hint="eastAsia"/>
        </w:rPr>
        <w:t>міжнародно</w:t>
      </w:r>
      <w:r>
        <w:t></w:t>
      </w:r>
      <w:r>
        <w:rPr>
          <w:rFonts w:hint="eastAsia"/>
        </w:rPr>
        <w:t>визнаній</w:t>
      </w:r>
    </w:p>
    <w:p w:rsidR="00E351F9" w:rsidRDefault="00E351F9" w:rsidP="00E351F9">
      <w:r>
        <w:rPr>
          <w:rFonts w:hint="eastAsia"/>
        </w:rPr>
        <w:t>території</w:t>
      </w:r>
      <w:r>
        <w:t></w:t>
      </w:r>
      <w:r>
        <w:rPr>
          <w:rFonts w:hint="eastAsia"/>
        </w:rPr>
        <w:t>України</w:t>
      </w:r>
      <w:r>
        <w:t></w:t>
      </w:r>
      <w:r>
        <w:rPr>
          <w:rFonts w:hint="eastAsia"/>
        </w:rPr>
        <w:t>виникло</w:t>
      </w:r>
      <w:r>
        <w:t></w:t>
      </w:r>
      <w:r>
        <w:rPr>
          <w:rFonts w:hint="eastAsia"/>
        </w:rPr>
        <w:t>кілька</w:t>
      </w:r>
      <w:r>
        <w:t></w:t>
      </w:r>
      <w:r>
        <w:rPr>
          <w:rFonts w:hint="eastAsia"/>
        </w:rPr>
        <w:t>квазідержав</w:t>
      </w:r>
      <w:r>
        <w:t></w:t>
      </w:r>
      <w:r>
        <w:t></w:t>
      </w:r>
      <w:r>
        <w:rPr>
          <w:rFonts w:hint="eastAsia"/>
        </w:rPr>
        <w:t>що</w:t>
      </w:r>
      <w:r>
        <w:t></w:t>
      </w:r>
      <w:r>
        <w:rPr>
          <w:rFonts w:hint="eastAsia"/>
        </w:rPr>
        <w:t>загалом</w:t>
      </w:r>
      <w:r>
        <w:t></w:t>
      </w:r>
      <w:r>
        <w:rPr>
          <w:rFonts w:hint="eastAsia"/>
        </w:rPr>
        <w:t>займають</w:t>
      </w:r>
      <w:r>
        <w:t></w:t>
      </w:r>
      <w:r>
        <w:t></w:t>
      </w:r>
      <w:r>
        <w:t></w:t>
      </w:r>
      <w:r>
        <w:t></w:t>
      </w:r>
      <w:r>
        <w:rPr>
          <w:rFonts w:hint="eastAsia"/>
        </w:rPr>
        <w:t>площі</w:t>
      </w:r>
    </w:p>
    <w:p w:rsidR="00E351F9" w:rsidRDefault="00E351F9" w:rsidP="00E351F9">
      <w:r>
        <w:rPr>
          <w:rFonts w:hint="eastAsia"/>
        </w:rPr>
        <w:t>країни</w:t>
      </w:r>
      <w:r>
        <w:t></w:t>
      </w:r>
      <w:r>
        <w:t></w:t>
      </w:r>
      <w:r>
        <w:rPr>
          <w:rFonts w:hint="eastAsia"/>
        </w:rPr>
        <w:t>і</w:t>
      </w:r>
      <w:r>
        <w:t></w:t>
      </w:r>
      <w:r>
        <w:rPr>
          <w:rFonts w:hint="eastAsia"/>
        </w:rPr>
        <w:t>претендують</w:t>
      </w:r>
      <w:r>
        <w:t></w:t>
      </w:r>
      <w:r>
        <w:rPr>
          <w:rFonts w:hint="eastAsia"/>
        </w:rPr>
        <w:t>на</w:t>
      </w:r>
      <w:r>
        <w:t></w:t>
      </w:r>
      <w:r>
        <w:rPr>
          <w:rFonts w:hint="eastAsia"/>
        </w:rPr>
        <w:t>додаткові</w:t>
      </w:r>
      <w:r>
        <w:t></w:t>
      </w:r>
      <w:r>
        <w:rPr>
          <w:rFonts w:hint="eastAsia"/>
        </w:rPr>
        <w:t>території</w:t>
      </w:r>
      <w:r>
        <w:t></w:t>
      </w:r>
      <w:r>
        <w:t></w:t>
      </w:r>
      <w:r>
        <w:rPr>
          <w:rFonts w:hint="eastAsia"/>
        </w:rPr>
        <w:t>Україна</w:t>
      </w:r>
      <w:r>
        <w:t></w:t>
      </w:r>
      <w:r>
        <w:rPr>
          <w:rFonts w:hint="eastAsia"/>
        </w:rPr>
        <w:t>виявилася</w:t>
      </w:r>
      <w:r>
        <w:t></w:t>
      </w:r>
      <w:r>
        <w:rPr>
          <w:rFonts w:hint="eastAsia"/>
        </w:rPr>
        <w:t>не</w:t>
      </w:r>
      <w:r>
        <w:t></w:t>
      </w:r>
      <w:r>
        <w:rPr>
          <w:rFonts w:hint="eastAsia"/>
        </w:rPr>
        <w:t>готовою</w:t>
      </w:r>
    </w:p>
    <w:p w:rsidR="00E351F9" w:rsidRDefault="00E351F9" w:rsidP="00E351F9">
      <w:r>
        <w:rPr>
          <w:rFonts w:hint="eastAsia"/>
        </w:rPr>
        <w:t>запобігти</w:t>
      </w:r>
      <w:r>
        <w:t></w:t>
      </w:r>
      <w:r>
        <w:rPr>
          <w:rFonts w:hint="eastAsia"/>
        </w:rPr>
        <w:t>втраті</w:t>
      </w:r>
      <w:r>
        <w:t></w:t>
      </w:r>
      <w:r>
        <w:rPr>
          <w:rFonts w:hint="eastAsia"/>
        </w:rPr>
        <w:t>контролю</w:t>
      </w:r>
      <w:r>
        <w:t></w:t>
      </w:r>
      <w:r>
        <w:rPr>
          <w:rFonts w:hint="eastAsia"/>
        </w:rPr>
        <w:t>над</w:t>
      </w:r>
      <w:r>
        <w:t></w:t>
      </w:r>
      <w:r>
        <w:rPr>
          <w:rFonts w:hint="eastAsia"/>
        </w:rPr>
        <w:t>територіями</w:t>
      </w:r>
      <w:r>
        <w:t></w:t>
      </w:r>
      <w:r>
        <w:rPr>
          <w:rFonts w:hint="eastAsia"/>
        </w:rPr>
        <w:t>на</w:t>
      </w:r>
      <w:r>
        <w:t></w:t>
      </w:r>
      <w:r>
        <w:rPr>
          <w:rFonts w:hint="eastAsia"/>
        </w:rPr>
        <w:t>сході</w:t>
      </w:r>
      <w:r>
        <w:t></w:t>
      </w:r>
      <w:r>
        <w:rPr>
          <w:rFonts w:hint="eastAsia"/>
        </w:rPr>
        <w:t>та</w:t>
      </w:r>
      <w:r>
        <w:t></w:t>
      </w:r>
      <w:r>
        <w:rPr>
          <w:rFonts w:hint="eastAsia"/>
        </w:rPr>
        <w:t>півдні</w:t>
      </w:r>
      <w:r>
        <w:t></w:t>
      </w:r>
      <w:r>
        <w:rPr>
          <w:rFonts w:hint="eastAsia"/>
        </w:rPr>
        <w:t>–</w:t>
      </w:r>
      <w:r>
        <w:t></w:t>
      </w:r>
      <w:r>
        <w:rPr>
          <w:rFonts w:hint="eastAsia"/>
        </w:rPr>
        <w:t>як</w:t>
      </w:r>
      <w:r>
        <w:t></w:t>
      </w:r>
      <w:r>
        <w:rPr>
          <w:rFonts w:hint="eastAsia"/>
        </w:rPr>
        <w:t>військовополіцейськими</w:t>
      </w:r>
      <w:r>
        <w:t></w:t>
      </w:r>
      <w:r>
        <w:t></w:t>
      </w:r>
      <w:r>
        <w:rPr>
          <w:rFonts w:hint="eastAsia"/>
        </w:rPr>
        <w:t>так</w:t>
      </w:r>
      <w:r>
        <w:t></w:t>
      </w:r>
      <w:r>
        <w:rPr>
          <w:rFonts w:hint="eastAsia"/>
        </w:rPr>
        <w:t>і</w:t>
      </w:r>
      <w:r>
        <w:t></w:t>
      </w:r>
      <w:r>
        <w:rPr>
          <w:rFonts w:hint="eastAsia"/>
        </w:rPr>
        <w:t>політико</w:t>
      </w:r>
      <w:r>
        <w:t></w:t>
      </w:r>
      <w:r>
        <w:rPr>
          <w:rFonts w:hint="eastAsia"/>
        </w:rPr>
        <w:t>дипломатичними</w:t>
      </w:r>
      <w:r>
        <w:t></w:t>
      </w:r>
      <w:r>
        <w:rPr>
          <w:rFonts w:hint="eastAsia"/>
        </w:rPr>
        <w:t>методами</w:t>
      </w:r>
      <w:r>
        <w:t></w:t>
      </w:r>
      <w:r>
        <w:t></w:t>
      </w:r>
      <w:r>
        <w:rPr>
          <w:rFonts w:hint="eastAsia"/>
        </w:rPr>
        <w:t>Саме</w:t>
      </w:r>
      <w:r>
        <w:t></w:t>
      </w:r>
      <w:r>
        <w:rPr>
          <w:rFonts w:hint="eastAsia"/>
        </w:rPr>
        <w:t>тому</w:t>
      </w:r>
      <w:r>
        <w:t></w:t>
      </w:r>
      <w:r>
        <w:rPr>
          <w:rFonts w:hint="eastAsia"/>
        </w:rPr>
        <w:t>значно</w:t>
      </w:r>
    </w:p>
    <w:p w:rsidR="00E351F9" w:rsidRDefault="00E351F9" w:rsidP="00E351F9">
      <w:r>
        <w:rPr>
          <w:rFonts w:hint="eastAsia"/>
        </w:rPr>
        <w:t>зріс</w:t>
      </w:r>
      <w:r>
        <w:t></w:t>
      </w:r>
      <w:r>
        <w:rPr>
          <w:rFonts w:hint="eastAsia"/>
        </w:rPr>
        <w:t>ризик</w:t>
      </w:r>
      <w:r>
        <w:t></w:t>
      </w:r>
      <w:r>
        <w:rPr>
          <w:rFonts w:hint="eastAsia"/>
        </w:rPr>
        <w:t>перетворення</w:t>
      </w:r>
      <w:r>
        <w:t></w:t>
      </w:r>
      <w:r>
        <w:rPr>
          <w:rFonts w:hint="eastAsia"/>
        </w:rPr>
        <w:t>України</w:t>
      </w:r>
      <w:r>
        <w:t></w:t>
      </w:r>
      <w:r>
        <w:rPr>
          <w:rFonts w:hint="eastAsia"/>
        </w:rPr>
        <w:t>на</w:t>
      </w:r>
      <w:r>
        <w:t></w:t>
      </w:r>
      <w:r>
        <w:rPr>
          <w:rFonts w:hint="eastAsia"/>
        </w:rPr>
        <w:t>квазідержаву</w:t>
      </w:r>
      <w:r>
        <w:t></w:t>
      </w:r>
      <w:r>
        <w:t></w:t>
      </w:r>
      <w:r>
        <w:rPr>
          <w:rFonts w:hint="eastAsia"/>
        </w:rPr>
        <w:t>чого</w:t>
      </w:r>
      <w:r>
        <w:t></w:t>
      </w:r>
      <w:r>
        <w:rPr>
          <w:rFonts w:hint="eastAsia"/>
        </w:rPr>
        <w:t>поки</w:t>
      </w:r>
      <w:r>
        <w:t></w:t>
      </w:r>
      <w:r>
        <w:rPr>
          <w:rFonts w:hint="eastAsia"/>
        </w:rPr>
        <w:t>що</w:t>
      </w:r>
      <w:r>
        <w:t></w:t>
      </w:r>
      <w:r>
        <w:rPr>
          <w:rFonts w:hint="eastAsia"/>
        </w:rPr>
        <w:t>вдалося</w:t>
      </w:r>
    </w:p>
    <w:p w:rsidR="00E351F9" w:rsidRDefault="00E351F9" w:rsidP="00E351F9">
      <w:r>
        <w:rPr>
          <w:rFonts w:hint="eastAsia"/>
        </w:rPr>
        <w:t>уникнути</w:t>
      </w:r>
      <w:r>
        <w:t></w:t>
      </w:r>
    </w:p>
    <w:p w:rsidR="00E351F9" w:rsidRDefault="00E351F9" w:rsidP="00E351F9">
      <w:r>
        <w:rPr>
          <w:rFonts w:hint="eastAsia"/>
        </w:rPr>
        <w:t>Нинішнє</w:t>
      </w:r>
      <w:r>
        <w:t></w:t>
      </w:r>
      <w:r>
        <w:rPr>
          <w:rFonts w:hint="eastAsia"/>
        </w:rPr>
        <w:t>керівництво</w:t>
      </w:r>
      <w:r>
        <w:t></w:t>
      </w:r>
      <w:r>
        <w:rPr>
          <w:rFonts w:hint="eastAsia"/>
        </w:rPr>
        <w:t>України</w:t>
      </w:r>
      <w:r>
        <w:t></w:t>
      </w:r>
      <w:r>
        <w:rPr>
          <w:rFonts w:hint="eastAsia"/>
        </w:rPr>
        <w:t>засвідчує</w:t>
      </w:r>
      <w:r>
        <w:t></w:t>
      </w:r>
      <w:r>
        <w:rPr>
          <w:rFonts w:hint="eastAsia"/>
        </w:rPr>
        <w:t>своє</w:t>
      </w:r>
      <w:r>
        <w:t></w:t>
      </w:r>
      <w:r>
        <w:rPr>
          <w:rFonts w:hint="eastAsia"/>
        </w:rPr>
        <w:t>бажання</w:t>
      </w:r>
      <w:r>
        <w:t></w:t>
      </w:r>
      <w:r>
        <w:rPr>
          <w:rFonts w:hint="eastAsia"/>
        </w:rPr>
        <w:t>вирішити</w:t>
      </w:r>
      <w:r>
        <w:t></w:t>
      </w:r>
      <w:r>
        <w:rPr>
          <w:rFonts w:hint="eastAsia"/>
        </w:rPr>
        <w:t>проблему</w:t>
      </w:r>
    </w:p>
    <w:p w:rsidR="00E351F9" w:rsidRDefault="00E351F9" w:rsidP="00E351F9">
      <w:r>
        <w:rPr>
          <w:rFonts w:hint="eastAsia"/>
        </w:rPr>
        <w:t>наявності</w:t>
      </w:r>
      <w:r>
        <w:t></w:t>
      </w:r>
      <w:r>
        <w:rPr>
          <w:rFonts w:hint="eastAsia"/>
        </w:rPr>
        <w:t>квазідержав</w:t>
      </w:r>
      <w:r>
        <w:t></w:t>
      </w:r>
      <w:r>
        <w:rPr>
          <w:rFonts w:hint="eastAsia"/>
        </w:rPr>
        <w:t>на</w:t>
      </w:r>
      <w:r>
        <w:t></w:t>
      </w:r>
      <w:r>
        <w:rPr>
          <w:rFonts w:hint="eastAsia"/>
        </w:rPr>
        <w:t>власній</w:t>
      </w:r>
      <w:r>
        <w:t></w:t>
      </w:r>
      <w:r>
        <w:rPr>
          <w:rFonts w:hint="eastAsia"/>
        </w:rPr>
        <w:t>території</w:t>
      </w:r>
      <w:r>
        <w:t></w:t>
      </w:r>
      <w:r>
        <w:rPr>
          <w:rFonts w:hint="eastAsia"/>
        </w:rPr>
        <w:t>шляхом</w:t>
      </w:r>
      <w:r>
        <w:t></w:t>
      </w:r>
      <w:r>
        <w:rPr>
          <w:rFonts w:hint="eastAsia"/>
        </w:rPr>
        <w:t>мирної</w:t>
      </w:r>
      <w:r>
        <w:t></w:t>
      </w:r>
      <w:r>
        <w:rPr>
          <w:rFonts w:hint="eastAsia"/>
        </w:rPr>
        <w:t>реінтеграції</w:t>
      </w:r>
      <w:r>
        <w:t></w:t>
      </w:r>
      <w:r>
        <w:t></w:t>
      </w:r>
      <w:r>
        <w:rPr>
          <w:rFonts w:hint="eastAsia"/>
        </w:rPr>
        <w:t>а</w:t>
      </w:r>
      <w:r>
        <w:t></w:t>
      </w:r>
      <w:r>
        <w:rPr>
          <w:rFonts w:hint="eastAsia"/>
        </w:rPr>
        <w:t>також</w:t>
      </w:r>
    </w:p>
    <w:p w:rsidR="00E351F9" w:rsidRDefault="00E351F9" w:rsidP="00E351F9">
      <w:r>
        <w:rPr>
          <w:rFonts w:hint="eastAsia"/>
        </w:rPr>
        <w:t>декларує</w:t>
      </w:r>
      <w:r>
        <w:t></w:t>
      </w:r>
      <w:r>
        <w:rPr>
          <w:rFonts w:hint="eastAsia"/>
        </w:rPr>
        <w:t>наміри</w:t>
      </w:r>
      <w:r>
        <w:t></w:t>
      </w:r>
      <w:r>
        <w:rPr>
          <w:rFonts w:hint="eastAsia"/>
        </w:rPr>
        <w:t>продовжити</w:t>
      </w:r>
      <w:r>
        <w:t></w:t>
      </w:r>
      <w:r>
        <w:rPr>
          <w:rFonts w:hint="eastAsia"/>
        </w:rPr>
        <w:t>боротьбу</w:t>
      </w:r>
      <w:r>
        <w:t></w:t>
      </w:r>
      <w:r>
        <w:rPr>
          <w:rFonts w:hint="eastAsia"/>
        </w:rPr>
        <w:t>з</w:t>
      </w:r>
      <w:r>
        <w:t></w:t>
      </w:r>
      <w:r>
        <w:rPr>
          <w:rFonts w:hint="eastAsia"/>
        </w:rPr>
        <w:t>проявами</w:t>
      </w:r>
      <w:r>
        <w:t></w:t>
      </w:r>
      <w:r>
        <w:rPr>
          <w:rFonts w:hint="eastAsia"/>
        </w:rPr>
        <w:t>квазідержавності</w:t>
      </w:r>
      <w:r>
        <w:t></w:t>
      </w:r>
      <w:r>
        <w:rPr>
          <w:rFonts w:hint="eastAsia"/>
        </w:rPr>
        <w:t>на</w:t>
      </w:r>
    </w:p>
    <w:p w:rsidR="00E351F9" w:rsidRDefault="00E351F9" w:rsidP="00E351F9">
      <w:r>
        <w:rPr>
          <w:rFonts w:hint="eastAsia"/>
        </w:rPr>
        <w:t>загальноукраїнському</w:t>
      </w:r>
      <w:r>
        <w:t></w:t>
      </w:r>
      <w:r>
        <w:rPr>
          <w:rFonts w:hint="eastAsia"/>
        </w:rPr>
        <w:t>рівні</w:t>
      </w:r>
      <w:r>
        <w:t></w:t>
      </w:r>
      <w:r>
        <w:rPr>
          <w:rFonts w:hint="eastAsia"/>
        </w:rPr>
        <w:t>через</w:t>
      </w:r>
      <w:r>
        <w:t></w:t>
      </w:r>
      <w:r>
        <w:rPr>
          <w:rFonts w:hint="eastAsia"/>
        </w:rPr>
        <w:t>реформи</w:t>
      </w:r>
      <w:r>
        <w:t></w:t>
      </w:r>
      <w:r>
        <w:rPr>
          <w:rFonts w:hint="eastAsia"/>
        </w:rPr>
        <w:t>та</w:t>
      </w:r>
      <w:r>
        <w:t></w:t>
      </w:r>
      <w:r>
        <w:rPr>
          <w:rFonts w:hint="eastAsia"/>
        </w:rPr>
        <w:t>впровадження</w:t>
      </w:r>
      <w:r>
        <w:t></w:t>
      </w:r>
      <w:r>
        <w:rPr>
          <w:rFonts w:hint="eastAsia"/>
        </w:rPr>
        <w:t>через</w:t>
      </w:r>
    </w:p>
    <w:p w:rsidR="00E351F9" w:rsidRDefault="00E351F9" w:rsidP="00E351F9">
      <w:r>
        <w:rPr>
          <w:rFonts w:hint="eastAsia"/>
        </w:rPr>
        <w:t>законодавство</w:t>
      </w:r>
      <w:r>
        <w:t></w:t>
      </w:r>
      <w:r>
        <w:rPr>
          <w:rFonts w:hint="eastAsia"/>
        </w:rPr>
        <w:t>європейських</w:t>
      </w:r>
      <w:r>
        <w:t></w:t>
      </w:r>
      <w:r>
        <w:rPr>
          <w:rFonts w:hint="eastAsia"/>
        </w:rPr>
        <w:t>стандартів</w:t>
      </w:r>
      <w:r>
        <w:t></w:t>
      </w:r>
      <w:r>
        <w:rPr>
          <w:rFonts w:hint="eastAsia"/>
        </w:rPr>
        <w:t>в</w:t>
      </w:r>
      <w:r>
        <w:t></w:t>
      </w:r>
      <w:r>
        <w:rPr>
          <w:rFonts w:hint="eastAsia"/>
        </w:rPr>
        <w:t>усі</w:t>
      </w:r>
      <w:r>
        <w:t></w:t>
      </w:r>
      <w:r>
        <w:rPr>
          <w:rFonts w:hint="eastAsia"/>
        </w:rPr>
        <w:t>сфери</w:t>
      </w:r>
      <w:r>
        <w:t></w:t>
      </w:r>
      <w:r>
        <w:rPr>
          <w:rFonts w:hint="eastAsia"/>
        </w:rPr>
        <w:t>життя</w:t>
      </w:r>
      <w:r>
        <w:t></w:t>
      </w:r>
      <w:r>
        <w:t></w:t>
      </w:r>
      <w:r>
        <w:rPr>
          <w:rFonts w:hint="eastAsia"/>
        </w:rPr>
        <w:t>Обидва</w:t>
      </w:r>
      <w:r>
        <w:t></w:t>
      </w:r>
      <w:r>
        <w:rPr>
          <w:rFonts w:hint="eastAsia"/>
        </w:rPr>
        <w:t>курси</w:t>
      </w:r>
      <w:r>
        <w:t></w:t>
      </w:r>
      <w:r>
        <w:t></w:t>
      </w:r>
      <w:r>
        <w:rPr>
          <w:rFonts w:hint="eastAsia"/>
        </w:rPr>
        <w:t>попри</w:t>
      </w:r>
    </w:p>
    <w:p w:rsidR="00E351F9" w:rsidRDefault="00E351F9" w:rsidP="00E351F9">
      <w:r>
        <w:rPr>
          <w:rFonts w:hint="eastAsia"/>
        </w:rPr>
        <w:t>наявність</w:t>
      </w:r>
      <w:r>
        <w:t></w:t>
      </w:r>
      <w:r>
        <w:rPr>
          <w:rFonts w:hint="eastAsia"/>
        </w:rPr>
        <w:t>певних</w:t>
      </w:r>
      <w:r>
        <w:t></w:t>
      </w:r>
      <w:r>
        <w:rPr>
          <w:rFonts w:hint="eastAsia"/>
        </w:rPr>
        <w:t>успіхів</w:t>
      </w:r>
      <w:r>
        <w:t></w:t>
      </w:r>
      <w:r>
        <w:t></w:t>
      </w:r>
      <w:r>
        <w:rPr>
          <w:rFonts w:hint="eastAsia"/>
        </w:rPr>
        <w:t>поки</w:t>
      </w:r>
      <w:r>
        <w:t></w:t>
      </w:r>
      <w:r>
        <w:rPr>
          <w:rFonts w:hint="eastAsia"/>
        </w:rPr>
        <w:t>що</w:t>
      </w:r>
      <w:r>
        <w:t></w:t>
      </w:r>
      <w:r>
        <w:rPr>
          <w:rFonts w:hint="eastAsia"/>
        </w:rPr>
        <w:t>не</w:t>
      </w:r>
      <w:r>
        <w:t></w:t>
      </w:r>
      <w:r>
        <w:rPr>
          <w:rFonts w:hint="eastAsia"/>
        </w:rPr>
        <w:t>принесли</w:t>
      </w:r>
      <w:r>
        <w:t></w:t>
      </w:r>
      <w:r>
        <w:rPr>
          <w:rFonts w:hint="eastAsia"/>
        </w:rPr>
        <w:t>бажаного</w:t>
      </w:r>
      <w:r>
        <w:t></w:t>
      </w:r>
      <w:r>
        <w:rPr>
          <w:rFonts w:hint="eastAsia"/>
        </w:rPr>
        <w:t>результату</w:t>
      </w:r>
      <w:r>
        <w:t></w:t>
      </w:r>
      <w:r>
        <w:rPr>
          <w:rFonts w:hint="eastAsia"/>
        </w:rPr>
        <w:t>–</w:t>
      </w:r>
    </w:p>
    <w:p w:rsidR="00E351F9" w:rsidRDefault="00E351F9" w:rsidP="00E351F9">
      <w:r>
        <w:rPr>
          <w:rFonts w:hint="eastAsia"/>
        </w:rPr>
        <w:t>відновлення</w:t>
      </w:r>
      <w:r>
        <w:t></w:t>
      </w:r>
      <w:r>
        <w:rPr>
          <w:rFonts w:hint="eastAsia"/>
        </w:rPr>
        <w:t>територіальної</w:t>
      </w:r>
      <w:r>
        <w:t></w:t>
      </w:r>
      <w:r>
        <w:rPr>
          <w:rFonts w:hint="eastAsia"/>
        </w:rPr>
        <w:t>цілісності</w:t>
      </w:r>
      <w:r>
        <w:t></w:t>
      </w:r>
      <w:r>
        <w:rPr>
          <w:rFonts w:hint="eastAsia"/>
        </w:rPr>
        <w:t>та</w:t>
      </w:r>
      <w:r>
        <w:t></w:t>
      </w:r>
      <w:r>
        <w:rPr>
          <w:rFonts w:hint="eastAsia"/>
        </w:rPr>
        <w:t>покращення</w:t>
      </w:r>
      <w:r>
        <w:t></w:t>
      </w:r>
      <w:r>
        <w:rPr>
          <w:rFonts w:hint="eastAsia"/>
        </w:rPr>
        <w:t>місця</w:t>
      </w:r>
      <w:r>
        <w:t></w:t>
      </w:r>
      <w:r>
        <w:rPr>
          <w:rFonts w:hint="eastAsia"/>
        </w:rPr>
        <w:t>України</w:t>
      </w:r>
      <w:r>
        <w:t></w:t>
      </w:r>
      <w:r>
        <w:rPr>
          <w:rFonts w:hint="eastAsia"/>
        </w:rPr>
        <w:t>у</w:t>
      </w:r>
      <w:r>
        <w:t></w:t>
      </w:r>
      <w:r>
        <w:rPr>
          <w:rFonts w:hint="eastAsia"/>
        </w:rPr>
        <w:t>світових</w:t>
      </w:r>
    </w:p>
    <w:p w:rsidR="00E351F9" w:rsidRDefault="00E351F9" w:rsidP="00E351F9">
      <w:r>
        <w:rPr>
          <w:rFonts w:hint="eastAsia"/>
        </w:rPr>
        <w:t>економічних</w:t>
      </w:r>
      <w:r>
        <w:t></w:t>
      </w:r>
      <w:r>
        <w:rPr>
          <w:rFonts w:hint="eastAsia"/>
        </w:rPr>
        <w:t>та</w:t>
      </w:r>
      <w:r>
        <w:t></w:t>
      </w:r>
      <w:r>
        <w:rPr>
          <w:rFonts w:hint="eastAsia"/>
        </w:rPr>
        <w:t>соціально</w:t>
      </w:r>
      <w:r>
        <w:t></w:t>
      </w:r>
      <w:r>
        <w:rPr>
          <w:rFonts w:hint="eastAsia"/>
        </w:rPr>
        <w:t>політичних</w:t>
      </w:r>
      <w:r>
        <w:t></w:t>
      </w:r>
      <w:r>
        <w:rPr>
          <w:rFonts w:hint="eastAsia"/>
        </w:rPr>
        <w:t>рейтингах</w:t>
      </w:r>
      <w:r>
        <w:t></w:t>
      </w:r>
      <w:r>
        <w:t></w:t>
      </w:r>
      <w:r>
        <w:rPr>
          <w:rFonts w:hint="eastAsia"/>
        </w:rPr>
        <w:t>що</w:t>
      </w:r>
      <w:r>
        <w:t></w:t>
      </w:r>
      <w:r>
        <w:rPr>
          <w:rFonts w:hint="eastAsia"/>
        </w:rPr>
        <w:t>засвідчить</w:t>
      </w:r>
      <w:r>
        <w:t></w:t>
      </w:r>
      <w:r>
        <w:rPr>
          <w:rFonts w:hint="eastAsia"/>
        </w:rPr>
        <w:t>про</w:t>
      </w:r>
      <w:r>
        <w:t></w:t>
      </w:r>
      <w:r>
        <w:rPr>
          <w:rFonts w:hint="eastAsia"/>
        </w:rPr>
        <w:t>зміцнення</w:t>
      </w:r>
    </w:p>
    <w:p w:rsidR="00E351F9" w:rsidRDefault="00E351F9" w:rsidP="00E351F9">
      <w:r>
        <w:rPr>
          <w:rFonts w:hint="eastAsia"/>
        </w:rPr>
        <w:t>нашої</w:t>
      </w:r>
      <w:r>
        <w:t></w:t>
      </w:r>
      <w:r>
        <w:rPr>
          <w:rFonts w:hint="eastAsia"/>
        </w:rPr>
        <w:t>державності</w:t>
      </w:r>
      <w:r>
        <w:t></w:t>
      </w:r>
      <w:r>
        <w:t></w:t>
      </w:r>
      <w:r>
        <w:rPr>
          <w:rFonts w:hint="eastAsia"/>
        </w:rPr>
        <w:t>зростання</w:t>
      </w:r>
      <w:r>
        <w:t></w:t>
      </w:r>
      <w:r>
        <w:rPr>
          <w:rFonts w:hint="eastAsia"/>
        </w:rPr>
        <w:t>економіки</w:t>
      </w:r>
      <w:r>
        <w:t></w:t>
      </w:r>
      <w:r>
        <w:rPr>
          <w:rFonts w:hint="eastAsia"/>
        </w:rPr>
        <w:t>та</w:t>
      </w:r>
      <w:r>
        <w:t></w:t>
      </w:r>
      <w:r>
        <w:rPr>
          <w:rFonts w:hint="eastAsia"/>
        </w:rPr>
        <w:t>підвищення</w:t>
      </w:r>
      <w:r>
        <w:t></w:t>
      </w:r>
      <w:r>
        <w:rPr>
          <w:rFonts w:hint="eastAsia"/>
        </w:rPr>
        <w:t>якості</w:t>
      </w:r>
      <w:r>
        <w:t></w:t>
      </w:r>
      <w:r>
        <w:rPr>
          <w:rFonts w:hint="eastAsia"/>
        </w:rPr>
        <w:t>життя</w:t>
      </w:r>
      <w:r>
        <w:t></w:t>
      </w:r>
      <w:r>
        <w:t></w:t>
      </w:r>
      <w:r>
        <w:rPr>
          <w:rFonts w:hint="eastAsia"/>
        </w:rPr>
        <w:t>Окрім</w:t>
      </w:r>
    </w:p>
    <w:p w:rsidR="00E351F9" w:rsidRDefault="00E351F9" w:rsidP="00E351F9">
      <w:r>
        <w:rPr>
          <w:rFonts w:hint="eastAsia"/>
        </w:rPr>
        <w:t>певної</w:t>
      </w:r>
      <w:r>
        <w:t></w:t>
      </w:r>
      <w:r>
        <w:rPr>
          <w:rFonts w:hint="eastAsia"/>
        </w:rPr>
        <w:t>непослідовності</w:t>
      </w:r>
      <w:r>
        <w:t></w:t>
      </w:r>
      <w:r>
        <w:rPr>
          <w:rFonts w:hint="eastAsia"/>
        </w:rPr>
        <w:t>та</w:t>
      </w:r>
      <w:r>
        <w:t></w:t>
      </w:r>
      <w:r>
        <w:rPr>
          <w:rFonts w:hint="eastAsia"/>
        </w:rPr>
        <w:t>повільності</w:t>
      </w:r>
      <w:r>
        <w:t></w:t>
      </w:r>
      <w:r>
        <w:rPr>
          <w:rFonts w:hint="eastAsia"/>
        </w:rPr>
        <w:t>проведення</w:t>
      </w:r>
      <w:r>
        <w:t></w:t>
      </w:r>
      <w:r>
        <w:rPr>
          <w:rFonts w:hint="eastAsia"/>
        </w:rPr>
        <w:t>вищезгаданих</w:t>
      </w:r>
      <w:r>
        <w:t></w:t>
      </w:r>
      <w:r>
        <w:rPr>
          <w:rFonts w:hint="eastAsia"/>
        </w:rPr>
        <w:t>заходів</w:t>
      </w:r>
      <w:r>
        <w:t></w:t>
      </w:r>
      <w:r>
        <w:t></w:t>
      </w:r>
      <w:r>
        <w:rPr>
          <w:rFonts w:hint="eastAsia"/>
        </w:rPr>
        <w:t>а</w:t>
      </w:r>
    </w:p>
    <w:p w:rsidR="00E351F9" w:rsidRDefault="00E351F9" w:rsidP="00E351F9">
      <w:r>
        <w:rPr>
          <w:rFonts w:hint="eastAsia"/>
        </w:rPr>
        <w:t>також</w:t>
      </w:r>
      <w:r>
        <w:t></w:t>
      </w:r>
      <w:r>
        <w:rPr>
          <w:rFonts w:hint="eastAsia"/>
        </w:rPr>
        <w:t>епізодичної</w:t>
      </w:r>
      <w:r>
        <w:t></w:t>
      </w:r>
      <w:r>
        <w:rPr>
          <w:rFonts w:hint="eastAsia"/>
        </w:rPr>
        <w:t>несприятливої</w:t>
      </w:r>
      <w:r>
        <w:t></w:t>
      </w:r>
      <w:r>
        <w:rPr>
          <w:rFonts w:hint="eastAsia"/>
        </w:rPr>
        <w:t>зовнішньополітичної</w:t>
      </w:r>
      <w:r>
        <w:t></w:t>
      </w:r>
      <w:r>
        <w:rPr>
          <w:rFonts w:hint="eastAsia"/>
        </w:rPr>
        <w:t>кон’юнктури</w:t>
      </w:r>
      <w:r>
        <w:t></w:t>
      </w:r>
    </w:p>
    <w:p w:rsidR="00E351F9" w:rsidRDefault="00E351F9" w:rsidP="00E351F9">
      <w:r>
        <w:rPr>
          <w:rFonts w:hint="eastAsia"/>
        </w:rPr>
        <w:t>відсутність</w:t>
      </w:r>
      <w:r>
        <w:t></w:t>
      </w:r>
      <w:r>
        <w:rPr>
          <w:rFonts w:hint="eastAsia"/>
        </w:rPr>
        <w:t>достатніх</w:t>
      </w:r>
      <w:r>
        <w:t></w:t>
      </w:r>
      <w:r>
        <w:rPr>
          <w:rFonts w:hint="eastAsia"/>
        </w:rPr>
        <w:t>знань</w:t>
      </w:r>
      <w:r>
        <w:t></w:t>
      </w:r>
      <w:r>
        <w:rPr>
          <w:rFonts w:hint="eastAsia"/>
        </w:rPr>
        <w:t>про</w:t>
      </w:r>
      <w:r>
        <w:t></w:t>
      </w:r>
      <w:r>
        <w:rPr>
          <w:rFonts w:hint="eastAsia"/>
        </w:rPr>
        <w:t>квазідержави</w:t>
      </w:r>
      <w:r>
        <w:t></w:t>
      </w:r>
      <w:r>
        <w:rPr>
          <w:rFonts w:hint="eastAsia"/>
        </w:rPr>
        <w:t>та</w:t>
      </w:r>
      <w:r>
        <w:t></w:t>
      </w:r>
      <w:r>
        <w:rPr>
          <w:rFonts w:hint="eastAsia"/>
        </w:rPr>
        <w:t>особливості</w:t>
      </w:r>
      <w:r>
        <w:t></w:t>
      </w:r>
      <w:r>
        <w:rPr>
          <w:rFonts w:hint="eastAsia"/>
        </w:rPr>
        <w:t>їхнього</w:t>
      </w:r>
    </w:p>
    <w:p w:rsidR="00E351F9" w:rsidRDefault="00E351F9" w:rsidP="00E351F9">
      <w:r>
        <w:rPr>
          <w:rFonts w:hint="eastAsia"/>
        </w:rPr>
        <w:t>функціонування</w:t>
      </w:r>
      <w:r>
        <w:t></w:t>
      </w:r>
      <w:r>
        <w:rPr>
          <w:rFonts w:hint="eastAsia"/>
        </w:rPr>
        <w:t>також</w:t>
      </w:r>
      <w:r>
        <w:t></w:t>
      </w:r>
      <w:r>
        <w:rPr>
          <w:rFonts w:hint="eastAsia"/>
        </w:rPr>
        <w:t>далася</w:t>
      </w:r>
      <w:r>
        <w:t></w:t>
      </w:r>
      <w:r>
        <w:rPr>
          <w:rFonts w:hint="eastAsia"/>
        </w:rPr>
        <w:t>взнаки</w:t>
      </w:r>
      <w:r>
        <w:t></w:t>
      </w:r>
    </w:p>
    <w:p w:rsidR="00E351F9" w:rsidRDefault="00E351F9" w:rsidP="00E351F9">
      <w:r>
        <w:rPr>
          <w:rFonts w:hint="eastAsia"/>
        </w:rPr>
        <w:t>Квазідержави</w:t>
      </w:r>
      <w:r>
        <w:t></w:t>
      </w:r>
      <w:r>
        <w:rPr>
          <w:rFonts w:hint="eastAsia"/>
        </w:rPr>
        <w:t>виникатимуть</w:t>
      </w:r>
      <w:r>
        <w:t></w:t>
      </w:r>
      <w:r>
        <w:rPr>
          <w:rFonts w:hint="eastAsia"/>
        </w:rPr>
        <w:t>у</w:t>
      </w:r>
      <w:r>
        <w:t></w:t>
      </w:r>
      <w:r>
        <w:rPr>
          <w:rFonts w:hint="eastAsia"/>
        </w:rPr>
        <w:t>майбутньому</w:t>
      </w:r>
      <w:r>
        <w:t></w:t>
      </w:r>
      <w:r>
        <w:rPr>
          <w:rFonts w:hint="eastAsia"/>
        </w:rPr>
        <w:t>і</w:t>
      </w:r>
      <w:r>
        <w:t></w:t>
      </w:r>
      <w:r>
        <w:rPr>
          <w:rFonts w:hint="eastAsia"/>
        </w:rPr>
        <w:t>ще</w:t>
      </w:r>
      <w:r>
        <w:t></w:t>
      </w:r>
      <w:r>
        <w:rPr>
          <w:rFonts w:hint="eastAsia"/>
        </w:rPr>
        <w:t>довго</w:t>
      </w:r>
      <w:r>
        <w:t></w:t>
      </w:r>
      <w:r>
        <w:rPr>
          <w:rFonts w:hint="eastAsia"/>
        </w:rPr>
        <w:t>залишатимуться</w:t>
      </w:r>
    </w:p>
    <w:p w:rsidR="00E351F9" w:rsidRDefault="00E351F9" w:rsidP="00E351F9">
      <w:r>
        <w:rPr>
          <w:rFonts w:hint="eastAsia"/>
        </w:rPr>
        <w:t>важливим</w:t>
      </w:r>
      <w:r>
        <w:t></w:t>
      </w:r>
      <w:r>
        <w:rPr>
          <w:rFonts w:hint="eastAsia"/>
        </w:rPr>
        <w:t>чинником</w:t>
      </w:r>
      <w:r>
        <w:t></w:t>
      </w:r>
      <w:r>
        <w:rPr>
          <w:rFonts w:hint="eastAsia"/>
        </w:rPr>
        <w:t>світової</w:t>
      </w:r>
      <w:r>
        <w:t></w:t>
      </w:r>
      <w:r>
        <w:rPr>
          <w:rFonts w:hint="eastAsia"/>
        </w:rPr>
        <w:t>та</w:t>
      </w:r>
      <w:r>
        <w:t></w:t>
      </w:r>
      <w:r>
        <w:rPr>
          <w:rFonts w:hint="eastAsia"/>
        </w:rPr>
        <w:t>регіональної</w:t>
      </w:r>
      <w:r>
        <w:t></w:t>
      </w:r>
      <w:r>
        <w:rPr>
          <w:rFonts w:hint="eastAsia"/>
        </w:rPr>
        <w:t>політики</w:t>
      </w:r>
      <w:r>
        <w:t></w:t>
      </w:r>
      <w:r>
        <w:t></w:t>
      </w:r>
      <w:r>
        <w:rPr>
          <w:rFonts w:hint="eastAsia"/>
        </w:rPr>
        <w:t>Ці</w:t>
      </w:r>
      <w:r>
        <w:t></w:t>
      </w:r>
      <w:r>
        <w:rPr>
          <w:rFonts w:hint="eastAsia"/>
        </w:rPr>
        <w:t>утворення</w:t>
      </w:r>
    </w:p>
    <w:p w:rsidR="00E351F9" w:rsidRDefault="00E351F9" w:rsidP="00E351F9">
      <w:r>
        <w:rPr>
          <w:rFonts w:hint="eastAsia"/>
        </w:rPr>
        <w:t>розвиваються</w:t>
      </w:r>
      <w:r>
        <w:t></w:t>
      </w:r>
      <w:r>
        <w:t></w:t>
      </w:r>
      <w:r>
        <w:rPr>
          <w:rFonts w:hint="eastAsia"/>
        </w:rPr>
        <w:t>еволюціонують</w:t>
      </w:r>
      <w:r>
        <w:t></w:t>
      </w:r>
      <w:r>
        <w:rPr>
          <w:rFonts w:hint="eastAsia"/>
        </w:rPr>
        <w:t>та</w:t>
      </w:r>
      <w:r>
        <w:t></w:t>
      </w:r>
      <w:r>
        <w:rPr>
          <w:rFonts w:hint="eastAsia"/>
        </w:rPr>
        <w:t>трансформуються</w:t>
      </w:r>
      <w:r>
        <w:t></w:t>
      </w:r>
      <w:r>
        <w:rPr>
          <w:rFonts w:hint="eastAsia"/>
        </w:rPr>
        <w:t>разом</w:t>
      </w:r>
      <w:r>
        <w:t></w:t>
      </w:r>
      <w:r>
        <w:rPr>
          <w:rFonts w:hint="eastAsia"/>
        </w:rPr>
        <w:t>зі</w:t>
      </w:r>
      <w:r>
        <w:t></w:t>
      </w:r>
      <w:r>
        <w:rPr>
          <w:rFonts w:hint="eastAsia"/>
        </w:rPr>
        <w:t>світом</w:t>
      </w:r>
      <w:r>
        <w:t></w:t>
      </w:r>
      <w:r>
        <w:rPr>
          <w:rFonts w:hint="eastAsia"/>
        </w:rPr>
        <w:t>незалежно</w:t>
      </w:r>
    </w:p>
    <w:p w:rsidR="00E351F9" w:rsidRDefault="00E351F9" w:rsidP="00E351F9">
      <w:r>
        <w:rPr>
          <w:rFonts w:hint="eastAsia"/>
        </w:rPr>
        <w:t>від</w:t>
      </w:r>
      <w:r>
        <w:t></w:t>
      </w:r>
      <w:r>
        <w:rPr>
          <w:rFonts w:hint="eastAsia"/>
        </w:rPr>
        <w:t>приписів</w:t>
      </w:r>
      <w:r>
        <w:t></w:t>
      </w:r>
      <w:r>
        <w:rPr>
          <w:rFonts w:hint="eastAsia"/>
        </w:rPr>
        <w:t>міжнародного</w:t>
      </w:r>
      <w:r>
        <w:t></w:t>
      </w:r>
      <w:r>
        <w:rPr>
          <w:rFonts w:hint="eastAsia"/>
        </w:rPr>
        <w:t>права</w:t>
      </w:r>
      <w:r>
        <w:t></w:t>
      </w:r>
      <w:r>
        <w:rPr>
          <w:rFonts w:hint="eastAsia"/>
        </w:rPr>
        <w:t>чи</w:t>
      </w:r>
      <w:r>
        <w:t></w:t>
      </w:r>
      <w:r>
        <w:rPr>
          <w:rFonts w:hint="eastAsia"/>
        </w:rPr>
        <w:t>рішень</w:t>
      </w:r>
      <w:r>
        <w:t></w:t>
      </w:r>
      <w:r>
        <w:rPr>
          <w:rFonts w:hint="eastAsia"/>
        </w:rPr>
        <w:t>Ради</w:t>
      </w:r>
      <w:r>
        <w:t></w:t>
      </w:r>
      <w:r>
        <w:rPr>
          <w:rFonts w:hint="eastAsia"/>
        </w:rPr>
        <w:t>Безпеки</w:t>
      </w:r>
      <w:r>
        <w:t></w:t>
      </w:r>
      <w:r>
        <w:rPr>
          <w:rFonts w:hint="eastAsia"/>
        </w:rPr>
        <w:t>ООН</w:t>
      </w:r>
      <w:r>
        <w:t></w:t>
      </w:r>
      <w:r>
        <w:rPr>
          <w:rFonts w:hint="eastAsia"/>
        </w:rPr>
        <w:t>або</w:t>
      </w:r>
      <w:r>
        <w:t></w:t>
      </w:r>
      <w:r>
        <w:t></w:t>
      </w:r>
      <w:r>
        <w:rPr>
          <w:rFonts w:hint="eastAsia"/>
        </w:rPr>
        <w:t>великої</w:t>
      </w:r>
      <w:r>
        <w:t></w:t>
      </w:r>
    </w:p>
    <w:p w:rsidR="00E351F9" w:rsidRDefault="00E351F9" w:rsidP="00E351F9">
      <w:r>
        <w:t></w:t>
      </w:r>
      <w:r>
        <w:t></w:t>
      </w:r>
      <w:r>
        <w:t></w:t>
      </w:r>
    </w:p>
    <w:p w:rsidR="00E351F9" w:rsidRDefault="00E351F9" w:rsidP="00E351F9">
      <w:r>
        <w:rPr>
          <w:rFonts w:hint="eastAsia"/>
        </w:rPr>
        <w:t>сімки</w:t>
      </w:r>
      <w:r>
        <w:t></w:t>
      </w:r>
      <w:r>
        <w:t></w:t>
      </w:r>
      <w:r>
        <w:t></w:t>
      </w:r>
      <w:r>
        <w:rPr>
          <w:rFonts w:hint="eastAsia"/>
        </w:rPr>
        <w:t>Не</w:t>
      </w:r>
      <w:r>
        <w:t></w:t>
      </w:r>
      <w:r>
        <w:rPr>
          <w:rFonts w:hint="eastAsia"/>
        </w:rPr>
        <w:t>виключена</w:t>
      </w:r>
      <w:r>
        <w:t></w:t>
      </w:r>
      <w:r>
        <w:rPr>
          <w:rFonts w:hint="eastAsia"/>
        </w:rPr>
        <w:t>поява</w:t>
      </w:r>
      <w:r>
        <w:t></w:t>
      </w:r>
      <w:r>
        <w:rPr>
          <w:rFonts w:hint="eastAsia"/>
        </w:rPr>
        <w:t>квазідержав</w:t>
      </w:r>
      <w:r>
        <w:t></w:t>
      </w:r>
      <w:r>
        <w:rPr>
          <w:rFonts w:hint="eastAsia"/>
        </w:rPr>
        <w:t>нових</w:t>
      </w:r>
      <w:r>
        <w:t></w:t>
      </w:r>
      <w:r>
        <w:rPr>
          <w:rFonts w:hint="eastAsia"/>
        </w:rPr>
        <w:t>типів</w:t>
      </w:r>
      <w:r>
        <w:t></w:t>
      </w:r>
      <w:r>
        <w:t></w:t>
      </w:r>
      <w:r>
        <w:rPr>
          <w:rFonts w:hint="eastAsia"/>
        </w:rPr>
        <w:t>що</w:t>
      </w:r>
      <w:r>
        <w:t></w:t>
      </w:r>
      <w:r>
        <w:rPr>
          <w:rFonts w:hint="eastAsia"/>
        </w:rPr>
        <w:t>намагатимуться</w:t>
      </w:r>
    </w:p>
    <w:p w:rsidR="00E351F9" w:rsidRDefault="00E351F9" w:rsidP="00E351F9">
      <w:r>
        <w:rPr>
          <w:rFonts w:hint="eastAsia"/>
        </w:rPr>
        <w:t>обернути</w:t>
      </w:r>
      <w:r>
        <w:t></w:t>
      </w:r>
      <w:r>
        <w:rPr>
          <w:rFonts w:hint="eastAsia"/>
        </w:rPr>
        <w:t>квазідержавний</w:t>
      </w:r>
      <w:r>
        <w:t></w:t>
      </w:r>
      <w:r>
        <w:rPr>
          <w:rFonts w:hint="eastAsia"/>
        </w:rPr>
        <w:t>статус</w:t>
      </w:r>
      <w:r>
        <w:t></w:t>
      </w:r>
      <w:r>
        <w:rPr>
          <w:rFonts w:hint="eastAsia"/>
        </w:rPr>
        <w:t>собі</w:t>
      </w:r>
      <w:r>
        <w:t></w:t>
      </w:r>
      <w:r>
        <w:rPr>
          <w:rFonts w:hint="eastAsia"/>
        </w:rPr>
        <w:t>на</w:t>
      </w:r>
      <w:r>
        <w:t></w:t>
      </w:r>
      <w:r>
        <w:rPr>
          <w:rFonts w:hint="eastAsia"/>
        </w:rPr>
        <w:t>користь</w:t>
      </w:r>
      <w:r>
        <w:t></w:t>
      </w:r>
      <w:r>
        <w:t></w:t>
      </w:r>
      <w:r>
        <w:rPr>
          <w:rFonts w:hint="eastAsia"/>
        </w:rPr>
        <w:t>Саме</w:t>
      </w:r>
      <w:r>
        <w:t></w:t>
      </w:r>
      <w:r>
        <w:rPr>
          <w:rFonts w:hint="eastAsia"/>
        </w:rPr>
        <w:t>тому</w:t>
      </w:r>
      <w:r>
        <w:t></w:t>
      </w:r>
      <w:r>
        <w:rPr>
          <w:rFonts w:hint="eastAsia"/>
        </w:rPr>
        <w:t>феномен</w:t>
      </w:r>
    </w:p>
    <w:p w:rsidR="00E351F9" w:rsidRDefault="00E351F9" w:rsidP="00E351F9">
      <w:r>
        <w:rPr>
          <w:rFonts w:hint="eastAsia"/>
        </w:rPr>
        <w:t>квазідержав</w:t>
      </w:r>
      <w:r>
        <w:t></w:t>
      </w:r>
      <w:r>
        <w:rPr>
          <w:rFonts w:hint="eastAsia"/>
        </w:rPr>
        <w:t>у</w:t>
      </w:r>
      <w:r>
        <w:t></w:t>
      </w:r>
      <w:r>
        <w:rPr>
          <w:rFonts w:hint="eastAsia"/>
        </w:rPr>
        <w:t>сучасній</w:t>
      </w:r>
      <w:r>
        <w:t></w:t>
      </w:r>
      <w:r>
        <w:rPr>
          <w:rFonts w:hint="eastAsia"/>
        </w:rPr>
        <w:t>політиці</w:t>
      </w:r>
      <w:r>
        <w:t></w:t>
      </w:r>
      <w:r>
        <w:rPr>
          <w:rFonts w:hint="eastAsia"/>
        </w:rPr>
        <w:t>потребує</w:t>
      </w:r>
      <w:r>
        <w:t></w:t>
      </w:r>
      <w:r>
        <w:rPr>
          <w:rFonts w:hint="eastAsia"/>
        </w:rPr>
        <w:t>нових</w:t>
      </w:r>
      <w:r>
        <w:t></w:t>
      </w:r>
      <w:r>
        <w:rPr>
          <w:rFonts w:hint="eastAsia"/>
        </w:rPr>
        <w:t>політологічних</w:t>
      </w:r>
      <w:r>
        <w:t></w:t>
      </w:r>
      <w:r>
        <w:rPr>
          <w:rFonts w:hint="eastAsia"/>
        </w:rPr>
        <w:t>досліджень</w:t>
      </w:r>
      <w:r>
        <w:t></w:t>
      </w:r>
    </w:p>
    <w:p w:rsidR="00E351F9" w:rsidRDefault="00E351F9" w:rsidP="00E351F9">
      <w:r>
        <w:rPr>
          <w:rFonts w:hint="eastAsia"/>
        </w:rPr>
        <w:t>З</w:t>
      </w:r>
      <w:r>
        <w:t></w:t>
      </w:r>
      <w:r>
        <w:rPr>
          <w:rFonts w:hint="eastAsia"/>
        </w:rPr>
        <w:t>поміж</w:t>
      </w:r>
      <w:r>
        <w:t></w:t>
      </w:r>
      <w:r>
        <w:rPr>
          <w:rFonts w:hint="eastAsia"/>
        </w:rPr>
        <w:t>перспективних</w:t>
      </w:r>
      <w:r>
        <w:t></w:t>
      </w:r>
      <w:r>
        <w:rPr>
          <w:rFonts w:hint="eastAsia"/>
        </w:rPr>
        <w:t>тем</w:t>
      </w:r>
      <w:r>
        <w:t></w:t>
      </w:r>
      <w:r>
        <w:rPr>
          <w:rFonts w:hint="eastAsia"/>
        </w:rPr>
        <w:t>для</w:t>
      </w:r>
      <w:r>
        <w:t></w:t>
      </w:r>
      <w:r>
        <w:rPr>
          <w:rFonts w:hint="eastAsia"/>
        </w:rPr>
        <w:t>майбутніх</w:t>
      </w:r>
      <w:r>
        <w:t></w:t>
      </w:r>
      <w:r>
        <w:rPr>
          <w:rFonts w:hint="eastAsia"/>
        </w:rPr>
        <w:t>наукових</w:t>
      </w:r>
      <w:r>
        <w:t></w:t>
      </w:r>
      <w:r>
        <w:rPr>
          <w:rFonts w:hint="eastAsia"/>
        </w:rPr>
        <w:t>розвідок</w:t>
      </w:r>
      <w:r>
        <w:t></w:t>
      </w:r>
      <w:r>
        <w:rPr>
          <w:rFonts w:hint="eastAsia"/>
        </w:rPr>
        <w:t>у</w:t>
      </w:r>
      <w:r>
        <w:t></w:t>
      </w:r>
      <w:r>
        <w:rPr>
          <w:rFonts w:hint="eastAsia"/>
        </w:rPr>
        <w:t>цьому</w:t>
      </w:r>
    </w:p>
    <w:p w:rsidR="00E351F9" w:rsidRDefault="00E351F9" w:rsidP="00E351F9">
      <w:r>
        <w:rPr>
          <w:rFonts w:hint="eastAsia"/>
        </w:rPr>
        <w:t>напрямку</w:t>
      </w:r>
      <w:r>
        <w:t></w:t>
      </w:r>
      <w:r>
        <w:rPr>
          <w:rFonts w:hint="eastAsia"/>
        </w:rPr>
        <w:t>варто</w:t>
      </w:r>
      <w:r>
        <w:t></w:t>
      </w:r>
      <w:r>
        <w:rPr>
          <w:rFonts w:hint="eastAsia"/>
        </w:rPr>
        <w:t>виокремити</w:t>
      </w:r>
      <w:r>
        <w:t></w:t>
      </w:r>
      <w:r>
        <w:t></w:t>
      </w:r>
      <w:r>
        <w:rPr>
          <w:rFonts w:hint="eastAsia"/>
        </w:rPr>
        <w:t>феномен</w:t>
      </w:r>
      <w:r>
        <w:t></w:t>
      </w:r>
      <w:r>
        <w:rPr>
          <w:rFonts w:hint="eastAsia"/>
        </w:rPr>
        <w:t>успішних</w:t>
      </w:r>
      <w:r>
        <w:t></w:t>
      </w:r>
      <w:r>
        <w:rPr>
          <w:rFonts w:hint="eastAsia"/>
        </w:rPr>
        <w:t>квазідержав</w:t>
      </w:r>
      <w:r>
        <w:t></w:t>
      </w:r>
      <w:r>
        <w:t></w:t>
      </w:r>
      <w:r>
        <w:rPr>
          <w:rFonts w:hint="eastAsia"/>
        </w:rPr>
        <w:t>зокрема</w:t>
      </w:r>
      <w:r>
        <w:t></w:t>
      </w:r>
      <w:r>
        <w:rPr>
          <w:rFonts w:hint="eastAsia"/>
        </w:rPr>
        <w:t>Тайваню</w:t>
      </w:r>
      <w:r>
        <w:t></w:t>
      </w:r>
    </w:p>
    <w:p w:rsidR="00E351F9" w:rsidRDefault="00E351F9" w:rsidP="00E351F9">
      <w:r>
        <w:rPr>
          <w:rFonts w:hint="eastAsia"/>
        </w:rPr>
        <w:t>прояви</w:t>
      </w:r>
      <w:r>
        <w:t></w:t>
      </w:r>
      <w:r>
        <w:rPr>
          <w:rFonts w:hint="eastAsia"/>
        </w:rPr>
        <w:t>квазідержавності</w:t>
      </w:r>
      <w:r>
        <w:t></w:t>
      </w:r>
      <w:r>
        <w:rPr>
          <w:rFonts w:hint="eastAsia"/>
        </w:rPr>
        <w:t>у</w:t>
      </w:r>
      <w:r>
        <w:t></w:t>
      </w:r>
      <w:r>
        <w:rPr>
          <w:rFonts w:hint="eastAsia"/>
        </w:rPr>
        <w:t>високорозвинутих</w:t>
      </w:r>
      <w:r>
        <w:t></w:t>
      </w:r>
      <w:r>
        <w:rPr>
          <w:rFonts w:hint="eastAsia"/>
        </w:rPr>
        <w:t>країнах</w:t>
      </w:r>
      <w:r>
        <w:t></w:t>
      </w:r>
      <w:r>
        <w:rPr>
          <w:rFonts w:hint="eastAsia"/>
        </w:rPr>
        <w:t>світу</w:t>
      </w:r>
      <w:r>
        <w:t></w:t>
      </w:r>
      <w:r>
        <w:rPr>
          <w:rFonts w:hint="eastAsia"/>
        </w:rPr>
        <w:t>та</w:t>
      </w:r>
      <w:r>
        <w:t></w:t>
      </w:r>
      <w:r>
        <w:rPr>
          <w:rFonts w:hint="eastAsia"/>
        </w:rPr>
        <w:t>протидія</w:t>
      </w:r>
      <w:r>
        <w:t></w:t>
      </w:r>
      <w:r>
        <w:rPr>
          <w:rFonts w:hint="eastAsia"/>
        </w:rPr>
        <w:t>їм</w:t>
      </w:r>
      <w:r>
        <w:t></w:t>
      </w:r>
    </w:p>
    <w:p w:rsidR="00E351F9" w:rsidRDefault="00E351F9" w:rsidP="00E351F9">
      <w:r>
        <w:rPr>
          <w:rFonts w:hint="eastAsia"/>
        </w:rPr>
        <w:t>значення</w:t>
      </w:r>
      <w:r>
        <w:t></w:t>
      </w:r>
      <w:r>
        <w:rPr>
          <w:rFonts w:hint="eastAsia"/>
        </w:rPr>
        <w:t>віртуальних</w:t>
      </w:r>
      <w:r>
        <w:t></w:t>
      </w:r>
      <w:r>
        <w:rPr>
          <w:rFonts w:hint="eastAsia"/>
        </w:rPr>
        <w:t>держав</w:t>
      </w:r>
      <w:r>
        <w:t></w:t>
      </w:r>
      <w:r>
        <w:rPr>
          <w:rFonts w:hint="eastAsia"/>
        </w:rPr>
        <w:t>мікронацій</w:t>
      </w:r>
      <w:r>
        <w:t></w:t>
      </w:r>
      <w:r>
        <w:rPr>
          <w:rFonts w:hint="eastAsia"/>
        </w:rPr>
        <w:t>в</w:t>
      </w:r>
      <w:r>
        <w:t></w:t>
      </w:r>
      <w:r>
        <w:rPr>
          <w:rFonts w:hint="eastAsia"/>
        </w:rPr>
        <w:t>практичній</w:t>
      </w:r>
      <w:r>
        <w:t></w:t>
      </w:r>
      <w:r>
        <w:rPr>
          <w:rFonts w:hint="eastAsia"/>
        </w:rPr>
        <w:t>політиці</w:t>
      </w:r>
      <w:r>
        <w:t></w:t>
      </w:r>
      <w:r>
        <w:rPr>
          <w:rFonts w:hint="eastAsia"/>
        </w:rPr>
        <w:t>та</w:t>
      </w:r>
      <w:r>
        <w:t></w:t>
      </w:r>
      <w:r>
        <w:rPr>
          <w:rFonts w:hint="eastAsia"/>
        </w:rPr>
        <w:t>економіці</w:t>
      </w:r>
      <w:r>
        <w:t></w:t>
      </w:r>
    </w:p>
    <w:p w:rsidR="00E351F9" w:rsidRDefault="00E351F9" w:rsidP="00E351F9">
      <w:r>
        <w:rPr>
          <w:rFonts w:hint="eastAsia"/>
        </w:rPr>
        <w:t>зокрема</w:t>
      </w:r>
      <w:r>
        <w:t></w:t>
      </w:r>
      <w:r>
        <w:rPr>
          <w:rFonts w:hint="eastAsia"/>
        </w:rPr>
        <w:t>під</w:t>
      </w:r>
      <w:r>
        <w:t></w:t>
      </w:r>
      <w:r>
        <w:rPr>
          <w:rFonts w:hint="eastAsia"/>
        </w:rPr>
        <w:t>час</w:t>
      </w:r>
      <w:r>
        <w:t></w:t>
      </w:r>
      <w:r>
        <w:rPr>
          <w:rFonts w:hint="eastAsia"/>
        </w:rPr>
        <w:t>виборчих</w:t>
      </w:r>
      <w:r>
        <w:t></w:t>
      </w:r>
      <w:r>
        <w:t></w:t>
      </w:r>
      <w:r>
        <w:rPr>
          <w:rFonts w:hint="eastAsia"/>
        </w:rPr>
        <w:t>інформаційних</w:t>
      </w:r>
      <w:r>
        <w:t></w:t>
      </w:r>
      <w:r>
        <w:t></w:t>
      </w:r>
      <w:r>
        <w:rPr>
          <w:rFonts w:hint="eastAsia"/>
        </w:rPr>
        <w:t>рекламних</w:t>
      </w:r>
      <w:r>
        <w:t></w:t>
      </w:r>
      <w:r>
        <w:rPr>
          <w:rFonts w:hint="eastAsia"/>
        </w:rPr>
        <w:t>кампаній</w:t>
      </w:r>
      <w:r>
        <w:t></w:t>
      </w:r>
      <w:r>
        <w:t></w:t>
      </w:r>
      <w:r>
        <w:rPr>
          <w:rFonts w:hint="eastAsia"/>
        </w:rPr>
        <w:t>роль</w:t>
      </w:r>
      <w:r>
        <w:t></w:t>
      </w:r>
      <w:r>
        <w:rPr>
          <w:rFonts w:hint="eastAsia"/>
        </w:rPr>
        <w:t>та</w:t>
      </w:r>
      <w:r>
        <w:t></w:t>
      </w:r>
      <w:r>
        <w:rPr>
          <w:rFonts w:hint="eastAsia"/>
        </w:rPr>
        <w:t>місце</w:t>
      </w:r>
    </w:p>
    <w:p w:rsidR="00E351F9" w:rsidRDefault="00E351F9" w:rsidP="00E351F9">
      <w:r>
        <w:rPr>
          <w:rFonts w:hint="eastAsia"/>
        </w:rPr>
        <w:t>квазідержав</w:t>
      </w:r>
      <w:r>
        <w:t></w:t>
      </w:r>
      <w:r>
        <w:rPr>
          <w:rFonts w:hint="eastAsia"/>
        </w:rPr>
        <w:t>у</w:t>
      </w:r>
      <w:r>
        <w:t></w:t>
      </w:r>
      <w:r>
        <w:rPr>
          <w:rFonts w:hint="eastAsia"/>
        </w:rPr>
        <w:t>сучасній</w:t>
      </w:r>
      <w:r>
        <w:t></w:t>
      </w:r>
      <w:r>
        <w:rPr>
          <w:rFonts w:hint="eastAsia"/>
        </w:rPr>
        <w:t>війні</w:t>
      </w:r>
      <w:r>
        <w:t></w:t>
      </w:r>
      <w:r>
        <w:t></w:t>
      </w:r>
      <w:r>
        <w:rPr>
          <w:rFonts w:hint="eastAsia"/>
        </w:rPr>
        <w:t>У</w:t>
      </w:r>
      <w:r>
        <w:t></w:t>
      </w:r>
      <w:r>
        <w:rPr>
          <w:rFonts w:hint="eastAsia"/>
        </w:rPr>
        <w:t>випадку</w:t>
      </w:r>
      <w:r>
        <w:t></w:t>
      </w:r>
      <w:r>
        <w:rPr>
          <w:rFonts w:hint="eastAsia"/>
        </w:rPr>
        <w:t>недооцінки</w:t>
      </w:r>
      <w:r>
        <w:t></w:t>
      </w:r>
      <w:r>
        <w:rPr>
          <w:rFonts w:hint="eastAsia"/>
        </w:rPr>
        <w:t>значення</w:t>
      </w:r>
      <w:r>
        <w:t></w:t>
      </w:r>
      <w:r>
        <w:rPr>
          <w:rFonts w:hint="eastAsia"/>
        </w:rPr>
        <w:t>феномену</w:t>
      </w:r>
    </w:p>
    <w:p w:rsidR="00E351F9" w:rsidRDefault="00E351F9" w:rsidP="00E351F9">
      <w:r>
        <w:rPr>
          <w:rFonts w:hint="eastAsia"/>
        </w:rPr>
        <w:t>квазідержав</w:t>
      </w:r>
      <w:r>
        <w:t></w:t>
      </w:r>
      <w:r>
        <w:rPr>
          <w:rFonts w:hint="eastAsia"/>
        </w:rPr>
        <w:t>і</w:t>
      </w:r>
      <w:r>
        <w:t></w:t>
      </w:r>
      <w:r>
        <w:rPr>
          <w:rFonts w:hint="eastAsia"/>
        </w:rPr>
        <w:t>відсутності</w:t>
      </w:r>
      <w:r>
        <w:t></w:t>
      </w:r>
      <w:r>
        <w:rPr>
          <w:rFonts w:hint="eastAsia"/>
        </w:rPr>
        <w:t>достатнього</w:t>
      </w:r>
      <w:r>
        <w:t></w:t>
      </w:r>
      <w:r>
        <w:rPr>
          <w:rFonts w:hint="eastAsia"/>
        </w:rPr>
        <w:t>масиву</w:t>
      </w:r>
      <w:r>
        <w:t></w:t>
      </w:r>
      <w:r>
        <w:rPr>
          <w:rFonts w:hint="eastAsia"/>
        </w:rPr>
        <w:t>знань</w:t>
      </w:r>
      <w:r>
        <w:t></w:t>
      </w:r>
      <w:r>
        <w:rPr>
          <w:rFonts w:hint="eastAsia"/>
        </w:rPr>
        <w:t>про</w:t>
      </w:r>
      <w:r>
        <w:t></w:t>
      </w:r>
      <w:r>
        <w:rPr>
          <w:rFonts w:hint="eastAsia"/>
        </w:rPr>
        <w:t>нього</w:t>
      </w:r>
      <w:r>
        <w:t></w:t>
      </w:r>
      <w:r>
        <w:t></w:t>
      </w:r>
      <w:r>
        <w:rPr>
          <w:rFonts w:hint="eastAsia"/>
        </w:rPr>
        <w:t>світ</w:t>
      </w:r>
      <w:r>
        <w:t></w:t>
      </w:r>
      <w:r>
        <w:rPr>
          <w:rFonts w:hint="eastAsia"/>
        </w:rPr>
        <w:t>ризикує</w:t>
      </w:r>
    </w:p>
    <w:p w:rsidR="00E351F9" w:rsidRDefault="00E351F9" w:rsidP="00E351F9">
      <w:r>
        <w:rPr>
          <w:rFonts w:hint="eastAsia"/>
        </w:rPr>
        <w:t>постати</w:t>
      </w:r>
      <w:r>
        <w:t></w:t>
      </w:r>
      <w:r>
        <w:rPr>
          <w:rFonts w:hint="eastAsia"/>
        </w:rPr>
        <w:t>перед</w:t>
      </w:r>
      <w:r>
        <w:t></w:t>
      </w:r>
      <w:r>
        <w:rPr>
          <w:rFonts w:hint="eastAsia"/>
        </w:rPr>
        <w:t>загрозою</w:t>
      </w:r>
      <w:r>
        <w:t></w:t>
      </w:r>
      <w:r>
        <w:rPr>
          <w:rFonts w:hint="eastAsia"/>
        </w:rPr>
        <w:t>дроблення</w:t>
      </w:r>
      <w:r>
        <w:t></w:t>
      </w:r>
      <w:r>
        <w:rPr>
          <w:rFonts w:hint="eastAsia"/>
        </w:rPr>
        <w:t>на</w:t>
      </w:r>
      <w:r>
        <w:t></w:t>
      </w:r>
      <w:r>
        <w:rPr>
          <w:rFonts w:hint="eastAsia"/>
        </w:rPr>
        <w:t>сотні</w:t>
      </w:r>
      <w:r>
        <w:t></w:t>
      </w:r>
      <w:r>
        <w:rPr>
          <w:rFonts w:hint="eastAsia"/>
        </w:rPr>
        <w:t>ворогуючих</w:t>
      </w:r>
      <w:r>
        <w:t></w:t>
      </w:r>
      <w:r>
        <w:rPr>
          <w:rFonts w:hint="eastAsia"/>
        </w:rPr>
        <w:t>квазідержав</w:t>
      </w:r>
      <w:r>
        <w:t></w:t>
      </w:r>
      <w:r>
        <w:t></w:t>
      </w:r>
      <w:r>
        <w:rPr>
          <w:rFonts w:hint="eastAsia"/>
        </w:rPr>
        <w:t>що</w:t>
      </w:r>
    </w:p>
    <w:p w:rsidR="00E351F9" w:rsidRPr="00E351F9" w:rsidRDefault="00E351F9" w:rsidP="00E351F9">
      <w:r>
        <w:rPr>
          <w:rFonts w:hint="eastAsia"/>
        </w:rPr>
        <w:t>призведе</w:t>
      </w:r>
      <w:r>
        <w:t></w:t>
      </w:r>
      <w:r>
        <w:rPr>
          <w:rFonts w:hint="eastAsia"/>
        </w:rPr>
        <w:t>до</w:t>
      </w:r>
      <w:r>
        <w:t></w:t>
      </w:r>
      <w:r>
        <w:rPr>
          <w:rFonts w:hint="eastAsia"/>
        </w:rPr>
        <w:t>глобальної</w:t>
      </w:r>
      <w:r>
        <w:t></w:t>
      </w:r>
      <w:r>
        <w:rPr>
          <w:rFonts w:hint="eastAsia"/>
        </w:rPr>
        <w:t>анархії</w:t>
      </w:r>
    </w:p>
    <w:sectPr w:rsidR="00E351F9" w:rsidRPr="00E351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E351F9" w:rsidRPr="00E351F9">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AC836-472F-4146-8B09-EFD0F032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16</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2021-09-28T18:51:00Z</dcterms:created>
  <dcterms:modified xsi:type="dcterms:W3CDTF">2021-10-02T09:12:00Z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