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93C4B"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Дудко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Артур</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Александрович</w:t>
      </w:r>
      <w:r w:rsidRPr="007603DC">
        <w:rPr>
          <w:rFonts w:ascii="Helvetica" w:hAnsi="Helvetica" w:cs="Helvetica"/>
          <w:b/>
          <w:bCs/>
          <w:color w:val="222222"/>
          <w:sz w:val="21"/>
          <w:szCs w:val="21"/>
        </w:rPr>
        <w:t>.</w:t>
      </w:r>
    </w:p>
    <w:p w14:paraId="662AEACD"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Характеристика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различающегося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транскрипционной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активностью</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связью</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ядерным</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матриксом</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динамике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регенерационного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процесса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печени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после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частичной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гепатэктомии</w:t>
      </w:r>
      <w:r w:rsidRPr="007603DC">
        <w:rPr>
          <w:rFonts w:ascii="Helvetica" w:hAnsi="Helvetica" w:cs="Helvetica"/>
          <w:b/>
          <w:bCs/>
          <w:color w:val="222222"/>
          <w:sz w:val="21"/>
          <w:szCs w:val="21"/>
        </w:rPr>
        <w:t xml:space="preserve"> : </w:t>
      </w:r>
      <w:r w:rsidRPr="007603DC">
        <w:rPr>
          <w:rFonts w:ascii="Helvetica" w:hAnsi="Helvetica" w:cs="Helvetica" w:hint="eastAsia"/>
          <w:b/>
          <w:bCs/>
          <w:color w:val="222222"/>
          <w:sz w:val="21"/>
          <w:szCs w:val="21"/>
        </w:rPr>
        <w:t>диссертация</w:t>
      </w:r>
      <w:r w:rsidRPr="007603DC">
        <w:rPr>
          <w:rFonts w:ascii="Helvetica" w:hAnsi="Helvetica" w:cs="Helvetica"/>
          <w:b/>
          <w:bCs/>
          <w:color w:val="222222"/>
          <w:sz w:val="21"/>
          <w:szCs w:val="21"/>
        </w:rPr>
        <w:t xml:space="preserve"> ... </w:t>
      </w:r>
      <w:r w:rsidRPr="007603DC">
        <w:rPr>
          <w:rFonts w:ascii="Helvetica" w:hAnsi="Helvetica" w:cs="Helvetica" w:hint="eastAsia"/>
          <w:b/>
          <w:bCs/>
          <w:color w:val="222222"/>
          <w:sz w:val="21"/>
          <w:szCs w:val="21"/>
        </w:rPr>
        <w:t>кандидата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биологических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наук</w:t>
      </w:r>
      <w:r w:rsidRPr="007603DC">
        <w:rPr>
          <w:rFonts w:ascii="Helvetica" w:hAnsi="Helvetica" w:cs="Helvetica"/>
          <w:b/>
          <w:bCs/>
          <w:color w:val="222222"/>
          <w:sz w:val="21"/>
          <w:szCs w:val="21"/>
        </w:rPr>
        <w:t xml:space="preserve"> : 03.00.15. - </w:t>
      </w:r>
      <w:r w:rsidRPr="007603DC">
        <w:rPr>
          <w:rFonts w:ascii="Helvetica" w:hAnsi="Helvetica" w:cs="Helvetica" w:hint="eastAsia"/>
          <w:b/>
          <w:bCs/>
          <w:color w:val="222222"/>
          <w:sz w:val="21"/>
          <w:szCs w:val="21"/>
        </w:rPr>
        <w:t>Москва</w:t>
      </w:r>
      <w:r w:rsidRPr="007603DC">
        <w:rPr>
          <w:rFonts w:ascii="Helvetica" w:hAnsi="Helvetica" w:cs="Helvetica"/>
          <w:b/>
          <w:bCs/>
          <w:color w:val="222222"/>
          <w:sz w:val="21"/>
          <w:szCs w:val="21"/>
        </w:rPr>
        <w:t xml:space="preserve">, 2005. - 147 </w:t>
      </w:r>
      <w:r w:rsidRPr="007603DC">
        <w:rPr>
          <w:rFonts w:ascii="Helvetica" w:hAnsi="Helvetica" w:cs="Helvetica" w:hint="eastAsia"/>
          <w:b/>
          <w:bCs/>
          <w:color w:val="222222"/>
          <w:sz w:val="21"/>
          <w:szCs w:val="21"/>
        </w:rPr>
        <w:t>с</w:t>
      </w:r>
      <w:r w:rsidRPr="007603DC">
        <w:rPr>
          <w:rFonts w:ascii="Helvetica" w:hAnsi="Helvetica" w:cs="Helvetica"/>
          <w:b/>
          <w:bCs/>
          <w:color w:val="222222"/>
          <w:sz w:val="21"/>
          <w:szCs w:val="21"/>
        </w:rPr>
        <w:t xml:space="preserve">. : </w:t>
      </w:r>
      <w:r w:rsidRPr="007603DC">
        <w:rPr>
          <w:rFonts w:ascii="Helvetica" w:hAnsi="Helvetica" w:cs="Helvetica" w:hint="eastAsia"/>
          <w:b/>
          <w:bCs/>
          <w:color w:val="222222"/>
          <w:sz w:val="21"/>
          <w:szCs w:val="21"/>
        </w:rPr>
        <w:t>ил</w:t>
      </w:r>
      <w:r w:rsidRPr="007603DC">
        <w:rPr>
          <w:rFonts w:ascii="Helvetica" w:hAnsi="Helvetica" w:cs="Helvetica"/>
          <w:b/>
          <w:bCs/>
          <w:color w:val="222222"/>
          <w:sz w:val="21"/>
          <w:szCs w:val="21"/>
        </w:rPr>
        <w:t>.</w:t>
      </w:r>
    </w:p>
    <w:p w14:paraId="177EA759"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больше</w:t>
      </w:r>
    </w:p>
    <w:p w14:paraId="70E6B1E2"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Цитаты</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из</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текста</w:t>
      </w:r>
      <w:r w:rsidRPr="007603DC">
        <w:rPr>
          <w:rFonts w:ascii="Helvetica" w:hAnsi="Helvetica" w:cs="Helvetica"/>
          <w:b/>
          <w:bCs/>
          <w:color w:val="222222"/>
          <w:sz w:val="21"/>
          <w:szCs w:val="21"/>
        </w:rPr>
        <w:t>:</w:t>
      </w:r>
    </w:p>
    <w:p w14:paraId="5D431FEA"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стр</w:t>
      </w:r>
      <w:r w:rsidRPr="007603DC">
        <w:rPr>
          <w:rFonts w:ascii="Helvetica" w:hAnsi="Helvetica" w:cs="Helvetica"/>
          <w:b/>
          <w:bCs/>
          <w:color w:val="222222"/>
          <w:sz w:val="21"/>
          <w:szCs w:val="21"/>
        </w:rPr>
        <w:t>. 1</w:t>
      </w:r>
    </w:p>
    <w:p w14:paraId="732C34BD"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G\^-os-Vv^^^ </w:t>
      </w:r>
      <w:r w:rsidRPr="007603DC">
        <w:rPr>
          <w:rFonts w:ascii="Helvetica" w:hAnsi="Helvetica" w:cs="Helvetica" w:hint="eastAsia"/>
          <w:b/>
          <w:bCs/>
          <w:color w:val="222222"/>
          <w:sz w:val="21"/>
          <w:szCs w:val="21"/>
        </w:rPr>
        <w:t>•я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РОССИЙСКАЯ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АКАДЕМИЯ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МЕДИЦИНСКИХ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НАУК</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ГУ</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МЕДИКО</w:t>
      </w:r>
      <w:r w:rsidRPr="007603DC">
        <w:rPr>
          <w:rFonts w:ascii="Helvetica" w:hAnsi="Helvetica" w:cs="Helvetica"/>
          <w:b/>
          <w:bCs/>
          <w:color w:val="222222"/>
          <w:sz w:val="21"/>
          <w:szCs w:val="21"/>
        </w:rPr>
        <w:t>-</w:t>
      </w:r>
      <w:r w:rsidRPr="007603DC">
        <w:rPr>
          <w:rFonts w:ascii="Helvetica" w:hAnsi="Helvetica" w:cs="Helvetica" w:hint="eastAsia"/>
          <w:b/>
          <w:bCs/>
          <w:color w:val="222222"/>
          <w:sz w:val="21"/>
          <w:szCs w:val="21"/>
        </w:rPr>
        <w:t>ГЕНЕТИЧЕСКИЙ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НАУЧНЫЙ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ЦЕНТР</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правах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рукописи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УДК</w:t>
      </w:r>
      <w:r w:rsidRPr="007603DC">
        <w:rPr>
          <w:rFonts w:ascii="Helvetica" w:hAnsi="Helvetica" w:cs="Helvetica"/>
          <w:b/>
          <w:bCs/>
          <w:color w:val="222222"/>
          <w:sz w:val="21"/>
          <w:szCs w:val="21"/>
        </w:rPr>
        <w:t xml:space="preserve">.575.115 </w:t>
      </w:r>
      <w:r w:rsidRPr="007603DC">
        <w:rPr>
          <w:rFonts w:ascii="Helvetica" w:hAnsi="Helvetica" w:cs="Helvetica" w:hint="eastAsia"/>
          <w:b/>
          <w:bCs/>
          <w:color w:val="222222"/>
          <w:sz w:val="21"/>
          <w:szCs w:val="21"/>
        </w:rPr>
        <w:t>Дудко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Артур</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Александрович</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ХАРАКТЕРИСТИКА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РАЗЛИЧАЮЩЕГОСЯ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ТРАНСКРИПЦИОННОЙ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АКТИВНОСТЬЮ</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СВЯЗЬЮ</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ЯДЕРНЫМ</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МАТРИКСОМ</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ДИНАМИКЕ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РЕГЕНЕРАЦИОННОГО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ПРОЦЕССА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ПЕЧЕНИ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ПОСЛЕ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ЧАСТИЧНОЙ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ГЕПАТЭКТОМИИ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Специальность</w:t>
      </w:r>
      <w:r w:rsidRPr="007603DC">
        <w:rPr>
          <w:rFonts w:ascii="Helvetica" w:hAnsi="Helvetica" w:cs="Helvetica"/>
          <w:b/>
          <w:bCs/>
          <w:color w:val="222222"/>
          <w:sz w:val="21"/>
          <w:szCs w:val="21"/>
        </w:rPr>
        <w:t xml:space="preserve"> 03.00.15 - "</w:t>
      </w:r>
      <w:r w:rsidRPr="007603DC">
        <w:rPr>
          <w:rFonts w:ascii="Helvetica" w:hAnsi="Helvetica" w:cs="Helvetica" w:hint="eastAsia"/>
          <w:b/>
          <w:bCs/>
          <w:color w:val="222222"/>
          <w:sz w:val="21"/>
          <w:szCs w:val="21"/>
        </w:rPr>
        <w:t>Генетика</w:t>
      </w:r>
      <w:r w:rsidRPr="007603DC">
        <w:rPr>
          <w:rFonts w:ascii="Helvetica" w:hAnsi="Helvetica" w:cs="Helvetica"/>
          <w:b/>
          <w:bCs/>
          <w:color w:val="222222"/>
          <w:sz w:val="21"/>
          <w:szCs w:val="21"/>
        </w:rPr>
        <w:t>"...</w:t>
      </w:r>
    </w:p>
    <w:p w14:paraId="01F0239C"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стр</w:t>
      </w:r>
      <w:r w:rsidRPr="007603DC">
        <w:rPr>
          <w:rFonts w:ascii="Helvetica" w:hAnsi="Helvetica" w:cs="Helvetica"/>
          <w:b/>
          <w:bCs/>
          <w:color w:val="222222"/>
          <w:sz w:val="21"/>
          <w:szCs w:val="21"/>
        </w:rPr>
        <w:t>. 3</w:t>
      </w:r>
    </w:p>
    <w:p w14:paraId="7492CF57"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моделирование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взаимодействия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ДНК</w:t>
      </w:r>
      <w:r w:rsidRPr="007603DC">
        <w:rPr>
          <w:rFonts w:ascii="Helvetica" w:hAnsi="Helvetica" w:cs="Helvetica"/>
          <w:b/>
          <w:bCs/>
          <w:color w:val="222222"/>
          <w:sz w:val="21"/>
          <w:szCs w:val="21"/>
        </w:rPr>
        <w:t xml:space="preserve"> 2.24. </w:t>
      </w:r>
      <w:r w:rsidRPr="007603DC">
        <w:rPr>
          <w:rFonts w:ascii="Helvetica" w:hAnsi="Helvetica" w:cs="Helvetica" w:hint="eastAsia"/>
          <w:b/>
          <w:bCs/>
          <w:color w:val="222222"/>
          <w:sz w:val="21"/>
          <w:szCs w:val="21"/>
        </w:rPr>
        <w:t>Статистическая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обработка</w:t>
      </w:r>
      <w:r w:rsidRPr="007603DC">
        <w:rPr>
          <w:rFonts w:ascii="Helvetica" w:hAnsi="Helvetica" w:cs="Helvetica"/>
          <w:b/>
          <w:bCs/>
          <w:color w:val="222222"/>
          <w:sz w:val="21"/>
          <w:szCs w:val="21"/>
        </w:rPr>
        <w:t xml:space="preserve"> 4) </w:t>
      </w:r>
      <w:r w:rsidRPr="007603DC">
        <w:rPr>
          <w:rFonts w:ascii="Helvetica" w:hAnsi="Helvetica" w:cs="Helvetica" w:hint="eastAsia"/>
          <w:b/>
          <w:bCs/>
          <w:color w:val="222222"/>
          <w:sz w:val="21"/>
          <w:szCs w:val="21"/>
        </w:rPr>
        <w:t>ГЛАВА</w:t>
      </w:r>
      <w:r w:rsidRPr="007603DC">
        <w:rPr>
          <w:rFonts w:ascii="Helvetica" w:hAnsi="Helvetica" w:cs="Helvetica"/>
          <w:b/>
          <w:bCs/>
          <w:color w:val="222222"/>
          <w:sz w:val="21"/>
          <w:szCs w:val="21"/>
        </w:rPr>
        <w:t xml:space="preserve"> III. </w:t>
      </w:r>
      <w:r w:rsidRPr="007603DC">
        <w:rPr>
          <w:rFonts w:ascii="Helvetica" w:hAnsi="Helvetica" w:cs="Helvetica" w:hint="eastAsia"/>
          <w:b/>
          <w:bCs/>
          <w:color w:val="222222"/>
          <w:sz w:val="21"/>
          <w:szCs w:val="21"/>
        </w:rPr>
        <w:t>РЕЗУЛЬТАТЫ</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ОБСУЖДЕНИЕ</w:t>
      </w:r>
      <w:r w:rsidRPr="007603DC">
        <w:rPr>
          <w:rFonts w:ascii="Helvetica" w:hAnsi="Helvetica" w:cs="Helvetica"/>
          <w:b/>
          <w:bCs/>
          <w:color w:val="222222"/>
          <w:sz w:val="21"/>
          <w:szCs w:val="21"/>
        </w:rPr>
        <w:t xml:space="preserve"> 3.1. </w:t>
      </w:r>
      <w:r w:rsidRPr="007603DC">
        <w:rPr>
          <w:rFonts w:ascii="Helvetica" w:hAnsi="Helvetica" w:cs="Helvetica" w:hint="eastAsia"/>
          <w:b/>
          <w:bCs/>
          <w:color w:val="222222"/>
          <w:sz w:val="21"/>
          <w:szCs w:val="21"/>
        </w:rPr>
        <w:t>Активность</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генетических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процессов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различающемся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связью</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прикрепления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к</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ядерному</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матриксу</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печени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мышей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после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частичной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гепатэктомии</w:t>
      </w:r>
      <w:r w:rsidRPr="007603DC">
        <w:rPr>
          <w:rFonts w:ascii="Helvetica" w:hAnsi="Helvetica" w:cs="Helvetica"/>
          <w:b/>
          <w:bCs/>
          <w:color w:val="222222"/>
          <w:sz w:val="21"/>
          <w:szCs w:val="21"/>
        </w:rPr>
        <w:t xml:space="preserve"> 3.2. </w:t>
      </w:r>
      <w:r w:rsidRPr="007603DC">
        <w:rPr>
          <w:rFonts w:ascii="Helvetica" w:hAnsi="Helvetica" w:cs="Helvetica" w:hint="eastAsia"/>
          <w:b/>
          <w:bCs/>
          <w:color w:val="222222"/>
          <w:sz w:val="21"/>
          <w:szCs w:val="21"/>
        </w:rPr>
        <w:t>Особенности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спектра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фракций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норме</w:t>
      </w:r>
      <w:r w:rsidRPr="007603DC">
        <w:rPr>
          <w:rFonts w:ascii="Helvetica" w:hAnsi="Helvetica" w:cs="Helvetica"/>
          <w:b/>
          <w:bCs/>
          <w:color w:val="222222"/>
          <w:sz w:val="21"/>
          <w:szCs w:val="21"/>
        </w:rPr>
        <w:t xml:space="preserve"> 3.3. </w:t>
      </w:r>
      <w:r w:rsidRPr="007603DC">
        <w:rPr>
          <w:rFonts w:ascii="Helvetica" w:hAnsi="Helvetica" w:cs="Helvetica" w:hint="eastAsia"/>
          <w:b/>
          <w:bCs/>
          <w:color w:val="222222"/>
          <w:sz w:val="21"/>
          <w:szCs w:val="21"/>
        </w:rPr>
        <w:t>Особенности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перестройки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спектра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фракциях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печени</w:t>
      </w:r>
      <w:r w:rsidRPr="007603DC">
        <w:rPr>
          <w:rFonts w:ascii="Helvetica" w:hAnsi="Helvetica" w:cs="Helvetica"/>
          <w:b/>
          <w:bCs/>
          <w:color w:val="222222"/>
          <w:sz w:val="21"/>
          <w:szCs w:val="21"/>
        </w:rPr>
        <w:t>...</w:t>
      </w:r>
    </w:p>
    <w:p w14:paraId="3F293B3D"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стр</w:t>
      </w:r>
      <w:r w:rsidRPr="007603DC">
        <w:rPr>
          <w:rFonts w:ascii="Helvetica" w:hAnsi="Helvetica" w:cs="Helvetica"/>
          <w:b/>
          <w:bCs/>
          <w:color w:val="222222"/>
          <w:sz w:val="21"/>
          <w:szCs w:val="21"/>
        </w:rPr>
        <w:t>. 6</w:t>
      </w:r>
    </w:p>
    <w:p w14:paraId="2BD25CAB"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матриксом</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норме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w:t>
      </w:r>
      <w:r w:rsidRPr="007603DC">
        <w:rPr>
          <w:rFonts w:ascii="Helvetica" w:hAnsi="Helvetica" w:cs="Helvetica" w:hint="eastAsia"/>
          <w:b/>
          <w:bCs/>
          <w:color w:val="222222"/>
          <w:sz w:val="21"/>
          <w:szCs w:val="21"/>
        </w:rPr>
        <w:t>третьих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изучить</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перестройки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спектре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гепатэктомии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нейтральных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фосфолипидов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фракциях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печени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фазы</w:t>
      </w:r>
      <w:r w:rsidRPr="007603DC">
        <w:rPr>
          <w:rFonts w:ascii="Helvetica" w:hAnsi="Helvetica" w:cs="Helvetica"/>
          <w:b/>
          <w:bCs/>
          <w:color w:val="222222"/>
          <w:sz w:val="21"/>
          <w:szCs w:val="21"/>
        </w:rPr>
        <w:t xml:space="preserve"> Gi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S </w:t>
      </w:r>
      <w:r w:rsidRPr="007603DC">
        <w:rPr>
          <w:rFonts w:ascii="Helvetica" w:hAnsi="Helvetica" w:cs="Helvetica" w:hint="eastAsia"/>
          <w:b/>
          <w:bCs/>
          <w:color w:val="222222"/>
          <w:sz w:val="21"/>
          <w:szCs w:val="21"/>
        </w:rPr>
        <w:t>после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частичной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фосфолипидов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различающемся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транскрипционной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активностью</w:t>
      </w:r>
      <w:r w:rsidRPr="007603DC">
        <w:rPr>
          <w:rFonts w:ascii="Helvetica" w:hAnsi="Helvetica" w:cs="Helvetica"/>
          <w:b/>
          <w:bCs/>
          <w:color w:val="222222"/>
          <w:sz w:val="21"/>
          <w:szCs w:val="21"/>
        </w:rPr>
        <w:t xml:space="preserve"> i^ ^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w:t>
      </w:r>
      <w:r w:rsidRPr="007603DC">
        <w:rPr>
          <w:rFonts w:ascii="Helvetica" w:hAnsi="Helvetica" w:cs="Helvetica" w:hint="eastAsia"/>
          <w:b/>
          <w:bCs/>
          <w:color w:val="222222"/>
          <w:sz w:val="21"/>
          <w:szCs w:val="21"/>
        </w:rPr>
        <w:t>четвертых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изучить</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динамику</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процессов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перекисного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окисления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фракциях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регенерирующей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печени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фазы</w:t>
      </w:r>
      <w:r w:rsidRPr="007603DC">
        <w:rPr>
          <w:rFonts w:ascii="Helvetica" w:hAnsi="Helvetica" w:cs="Helvetica"/>
          <w:b/>
          <w:bCs/>
          <w:color w:val="222222"/>
          <w:sz w:val="21"/>
          <w:szCs w:val="21"/>
        </w:rPr>
        <w:t xml:space="preserve"> Gi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S </w:t>
      </w:r>
      <w:r w:rsidRPr="007603DC">
        <w:rPr>
          <w:rFonts w:ascii="Helvetica" w:hAnsi="Helvetica" w:cs="Helvetica" w:hint="eastAsia"/>
          <w:b/>
          <w:bCs/>
          <w:color w:val="222222"/>
          <w:sz w:val="21"/>
          <w:szCs w:val="21"/>
        </w:rPr>
        <w:t>после</w:t>
      </w:r>
      <w:r w:rsidRPr="007603DC">
        <w:rPr>
          <w:rFonts w:ascii="Helvetica" w:hAnsi="Helvetica" w:cs="Helvetica"/>
          <w:b/>
          <w:bCs/>
          <w:color w:val="222222"/>
          <w:sz w:val="21"/>
          <w:szCs w:val="21"/>
        </w:rPr>
        <w:t>...</w:t>
      </w:r>
    </w:p>
    <w:p w14:paraId="4039C6DD"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lastRenderedPageBreak/>
        <w:t xml:space="preserve"> </w:t>
      </w:r>
    </w:p>
    <w:p w14:paraId="038EF5B7"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Оглавление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диссертации</w:t>
      </w:r>
    </w:p>
    <w:p w14:paraId="1E751066"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кандидат</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биологических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наук</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Дудко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Артур</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Александрович</w:t>
      </w:r>
    </w:p>
    <w:p w14:paraId="0C02E543"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Введение</w:t>
      </w:r>
    </w:p>
    <w:p w14:paraId="6621E466" w14:textId="77777777" w:rsidR="007603DC" w:rsidRPr="007603DC" w:rsidRDefault="007603DC" w:rsidP="007603DC">
      <w:pPr>
        <w:rPr>
          <w:rFonts w:ascii="Helvetica" w:hAnsi="Helvetica" w:cs="Helvetica"/>
          <w:b/>
          <w:bCs/>
          <w:color w:val="222222"/>
          <w:sz w:val="21"/>
          <w:szCs w:val="21"/>
        </w:rPr>
      </w:pPr>
    </w:p>
    <w:p w14:paraId="3D440B93"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ГЛАВА</w:t>
      </w:r>
      <w:r w:rsidRPr="007603DC">
        <w:rPr>
          <w:rFonts w:ascii="Helvetica" w:hAnsi="Helvetica" w:cs="Helvetica"/>
          <w:b/>
          <w:bCs/>
          <w:color w:val="222222"/>
          <w:sz w:val="21"/>
          <w:szCs w:val="21"/>
        </w:rPr>
        <w:t xml:space="preserve"> I. </w:t>
      </w:r>
      <w:r w:rsidRPr="007603DC">
        <w:rPr>
          <w:rFonts w:ascii="Helvetica" w:hAnsi="Helvetica" w:cs="Helvetica" w:hint="eastAsia"/>
          <w:b/>
          <w:bCs/>
          <w:color w:val="222222"/>
          <w:sz w:val="21"/>
          <w:szCs w:val="21"/>
        </w:rPr>
        <w:t>ОБЗОР</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ЛИТЕРАТУРЫ</w:t>
      </w:r>
    </w:p>
    <w:p w14:paraId="767CDD2B" w14:textId="77777777" w:rsidR="007603DC" w:rsidRPr="007603DC" w:rsidRDefault="007603DC" w:rsidP="007603DC">
      <w:pPr>
        <w:rPr>
          <w:rFonts w:ascii="Helvetica" w:hAnsi="Helvetica" w:cs="Helvetica"/>
          <w:b/>
          <w:bCs/>
          <w:color w:val="222222"/>
          <w:sz w:val="21"/>
          <w:szCs w:val="21"/>
        </w:rPr>
      </w:pPr>
    </w:p>
    <w:p w14:paraId="2F3DA180"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1.1. </w:t>
      </w:r>
      <w:r w:rsidRPr="007603DC">
        <w:rPr>
          <w:rFonts w:ascii="Helvetica" w:hAnsi="Helvetica" w:cs="Helvetica" w:hint="eastAsia"/>
          <w:b/>
          <w:bCs/>
          <w:color w:val="222222"/>
          <w:sz w:val="21"/>
          <w:szCs w:val="21"/>
        </w:rPr>
        <w:t>Молекулярная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организация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генетическая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активность</w:t>
      </w:r>
      <w:r w:rsidRPr="007603DC">
        <w:rPr>
          <w:rFonts w:ascii="Helvetica" w:hAnsi="Helvetica" w:cs="Helvetica"/>
          <w:b/>
          <w:bCs/>
          <w:color w:val="222222"/>
          <w:sz w:val="21"/>
          <w:szCs w:val="21"/>
        </w:rPr>
        <w:t xml:space="preserve"> 11 </w:t>
      </w:r>
      <w:r w:rsidRPr="007603DC">
        <w:rPr>
          <w:rFonts w:ascii="Helvetica" w:hAnsi="Helvetica" w:cs="Helvetica" w:hint="eastAsia"/>
          <w:b/>
          <w:bCs/>
          <w:color w:val="222222"/>
          <w:sz w:val="21"/>
          <w:szCs w:val="21"/>
        </w:rPr>
        <w:t>хроматина</w:t>
      </w:r>
    </w:p>
    <w:p w14:paraId="6A696E1C" w14:textId="77777777" w:rsidR="007603DC" w:rsidRPr="007603DC" w:rsidRDefault="007603DC" w:rsidP="007603DC">
      <w:pPr>
        <w:rPr>
          <w:rFonts w:ascii="Helvetica" w:hAnsi="Helvetica" w:cs="Helvetica"/>
          <w:b/>
          <w:bCs/>
          <w:color w:val="222222"/>
          <w:sz w:val="21"/>
          <w:szCs w:val="21"/>
        </w:rPr>
      </w:pPr>
    </w:p>
    <w:p w14:paraId="69B2145E"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1.2. </w:t>
      </w:r>
      <w:r w:rsidRPr="007603DC">
        <w:rPr>
          <w:rFonts w:ascii="Helvetica" w:hAnsi="Helvetica" w:cs="Helvetica" w:hint="eastAsia"/>
          <w:b/>
          <w:bCs/>
          <w:color w:val="222222"/>
          <w:sz w:val="21"/>
          <w:szCs w:val="21"/>
        </w:rPr>
        <w:t>ДНК</w:t>
      </w:r>
      <w:r w:rsidRPr="007603DC">
        <w:rPr>
          <w:rFonts w:ascii="Helvetica" w:hAnsi="Helvetica" w:cs="Helvetica"/>
          <w:b/>
          <w:bCs/>
          <w:color w:val="222222"/>
          <w:sz w:val="21"/>
          <w:szCs w:val="21"/>
        </w:rPr>
        <w:t xml:space="preserve"> - </w:t>
      </w:r>
      <w:r w:rsidRPr="007603DC">
        <w:rPr>
          <w:rFonts w:ascii="Helvetica" w:hAnsi="Helvetica" w:cs="Helvetica" w:hint="eastAsia"/>
          <w:b/>
          <w:bCs/>
          <w:color w:val="222222"/>
          <w:sz w:val="21"/>
          <w:szCs w:val="21"/>
        </w:rPr>
        <w:t>связанные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липиды</w:t>
      </w:r>
      <w:r w:rsidRPr="007603DC">
        <w:rPr>
          <w:rFonts w:ascii="Helvetica" w:hAnsi="Helvetica" w:cs="Helvetica"/>
          <w:b/>
          <w:bCs/>
          <w:color w:val="222222"/>
          <w:sz w:val="21"/>
          <w:szCs w:val="21"/>
        </w:rPr>
        <w:t xml:space="preserve"> 13 1.2.1 </w:t>
      </w:r>
      <w:r w:rsidRPr="007603DC">
        <w:rPr>
          <w:rFonts w:ascii="Helvetica" w:hAnsi="Helvetica" w:cs="Helvetica" w:hint="eastAsia"/>
          <w:b/>
          <w:bCs/>
          <w:color w:val="222222"/>
          <w:sz w:val="21"/>
          <w:szCs w:val="21"/>
        </w:rPr>
        <w:t>Взаимодействия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w:t>
      </w:r>
      <w:r w:rsidRPr="007603DC">
        <w:rPr>
          <w:rFonts w:ascii="Helvetica" w:hAnsi="Helvetica" w:cs="Helvetica"/>
          <w:b/>
          <w:bCs/>
          <w:color w:val="222222"/>
          <w:sz w:val="21"/>
          <w:szCs w:val="21"/>
        </w:rPr>
        <w:t xml:space="preserve"> - </w:t>
      </w:r>
      <w:r w:rsidRPr="007603DC">
        <w:rPr>
          <w:rFonts w:ascii="Helvetica" w:hAnsi="Helvetica" w:cs="Helvetica" w:hint="eastAsia"/>
          <w:b/>
          <w:bCs/>
          <w:color w:val="222222"/>
          <w:sz w:val="21"/>
          <w:szCs w:val="21"/>
        </w:rPr>
        <w:t>ДНК</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w:t>
      </w:r>
      <w:r w:rsidRPr="007603DC">
        <w:rPr>
          <w:rFonts w:ascii="Helvetica" w:hAnsi="Helvetica" w:cs="Helvetica"/>
          <w:b/>
          <w:bCs/>
          <w:color w:val="222222"/>
          <w:sz w:val="21"/>
          <w:szCs w:val="21"/>
        </w:rPr>
        <w:t>-</w:t>
      </w:r>
      <w:r w:rsidRPr="007603DC">
        <w:rPr>
          <w:rFonts w:ascii="Helvetica" w:hAnsi="Helvetica" w:cs="Helvetica" w:hint="eastAsia"/>
          <w:b/>
          <w:bCs/>
          <w:color w:val="222222"/>
          <w:sz w:val="21"/>
          <w:szCs w:val="21"/>
        </w:rPr>
        <w:t>хроматин</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хромосома</w:t>
      </w:r>
      <w:r w:rsidRPr="007603DC">
        <w:rPr>
          <w:rFonts w:ascii="Helvetica" w:hAnsi="Helvetica" w:cs="Helvetica"/>
          <w:b/>
          <w:bCs/>
          <w:color w:val="222222"/>
          <w:sz w:val="21"/>
          <w:szCs w:val="21"/>
        </w:rPr>
        <w:t>)</w:t>
      </w:r>
    </w:p>
    <w:p w14:paraId="6FC43F13" w14:textId="77777777" w:rsidR="007603DC" w:rsidRPr="007603DC" w:rsidRDefault="007603DC" w:rsidP="007603DC">
      <w:pPr>
        <w:rPr>
          <w:rFonts w:ascii="Helvetica" w:hAnsi="Helvetica" w:cs="Helvetica"/>
          <w:b/>
          <w:bCs/>
          <w:color w:val="222222"/>
          <w:sz w:val="21"/>
          <w:szCs w:val="21"/>
        </w:rPr>
      </w:pPr>
    </w:p>
    <w:p w14:paraId="56B4AF71"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1.3. </w:t>
      </w:r>
      <w:r w:rsidRPr="007603DC">
        <w:rPr>
          <w:rFonts w:ascii="Helvetica" w:hAnsi="Helvetica" w:cs="Helvetica" w:hint="eastAsia"/>
          <w:b/>
          <w:bCs/>
          <w:color w:val="222222"/>
          <w:sz w:val="21"/>
          <w:szCs w:val="21"/>
        </w:rPr>
        <w:t>Влияние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генетические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процессы</w:t>
      </w:r>
    </w:p>
    <w:p w14:paraId="6CBB5F7C" w14:textId="77777777" w:rsidR="007603DC" w:rsidRPr="007603DC" w:rsidRDefault="007603DC" w:rsidP="007603DC">
      <w:pPr>
        <w:rPr>
          <w:rFonts w:ascii="Helvetica" w:hAnsi="Helvetica" w:cs="Helvetica"/>
          <w:b/>
          <w:bCs/>
          <w:color w:val="222222"/>
          <w:sz w:val="21"/>
          <w:szCs w:val="21"/>
        </w:rPr>
      </w:pPr>
    </w:p>
    <w:p w14:paraId="6B4B054A"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1.3.1. </w:t>
      </w:r>
      <w:r w:rsidRPr="007603DC">
        <w:rPr>
          <w:rFonts w:ascii="Helvetica" w:hAnsi="Helvetica" w:cs="Helvetica" w:hint="eastAsia"/>
          <w:b/>
          <w:bCs/>
          <w:color w:val="222222"/>
          <w:sz w:val="21"/>
          <w:szCs w:val="21"/>
        </w:rPr>
        <w:t>Влияние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репликацию</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ДНК</w:t>
      </w:r>
    </w:p>
    <w:p w14:paraId="3816E1CB" w14:textId="77777777" w:rsidR="007603DC" w:rsidRPr="007603DC" w:rsidRDefault="007603DC" w:rsidP="007603DC">
      <w:pPr>
        <w:rPr>
          <w:rFonts w:ascii="Helvetica" w:hAnsi="Helvetica" w:cs="Helvetica"/>
          <w:b/>
          <w:bCs/>
          <w:color w:val="222222"/>
          <w:sz w:val="21"/>
          <w:szCs w:val="21"/>
        </w:rPr>
      </w:pPr>
    </w:p>
    <w:p w14:paraId="60E0F09A"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1.3.2. </w:t>
      </w:r>
      <w:r w:rsidRPr="007603DC">
        <w:rPr>
          <w:rFonts w:ascii="Helvetica" w:hAnsi="Helvetica" w:cs="Helvetica" w:hint="eastAsia"/>
          <w:b/>
          <w:bCs/>
          <w:color w:val="222222"/>
          <w:sz w:val="21"/>
          <w:szCs w:val="21"/>
        </w:rPr>
        <w:t>Влияние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транскрипцию</w:t>
      </w:r>
    </w:p>
    <w:p w14:paraId="307B2534" w14:textId="77777777" w:rsidR="007603DC" w:rsidRPr="007603DC" w:rsidRDefault="007603DC" w:rsidP="007603DC">
      <w:pPr>
        <w:rPr>
          <w:rFonts w:ascii="Helvetica" w:hAnsi="Helvetica" w:cs="Helvetica"/>
          <w:b/>
          <w:bCs/>
          <w:color w:val="222222"/>
          <w:sz w:val="21"/>
          <w:szCs w:val="21"/>
        </w:rPr>
      </w:pPr>
    </w:p>
    <w:p w14:paraId="7F4F0CE2"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1.4. </w:t>
      </w:r>
      <w:r w:rsidRPr="007603DC">
        <w:rPr>
          <w:rFonts w:ascii="Helvetica" w:hAnsi="Helvetica" w:cs="Helvetica" w:hint="eastAsia"/>
          <w:b/>
          <w:bCs/>
          <w:color w:val="222222"/>
          <w:sz w:val="21"/>
          <w:szCs w:val="21"/>
        </w:rPr>
        <w:t>Механизм</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изменения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состава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ядре</w:t>
      </w:r>
    </w:p>
    <w:p w14:paraId="16AE47DE" w14:textId="77777777" w:rsidR="007603DC" w:rsidRPr="007603DC" w:rsidRDefault="007603DC" w:rsidP="007603DC">
      <w:pPr>
        <w:rPr>
          <w:rFonts w:ascii="Helvetica" w:hAnsi="Helvetica" w:cs="Helvetica"/>
          <w:b/>
          <w:bCs/>
          <w:color w:val="222222"/>
          <w:sz w:val="21"/>
          <w:szCs w:val="21"/>
        </w:rPr>
      </w:pPr>
    </w:p>
    <w:p w14:paraId="3707DC9A"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1.5. </w:t>
      </w:r>
      <w:r w:rsidRPr="007603DC">
        <w:rPr>
          <w:rFonts w:ascii="Helvetica" w:hAnsi="Helvetica" w:cs="Helvetica" w:hint="eastAsia"/>
          <w:b/>
          <w:bCs/>
          <w:color w:val="222222"/>
          <w:sz w:val="21"/>
          <w:szCs w:val="21"/>
        </w:rPr>
        <w:t>Особенности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строения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регуляции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генов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раннего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ответа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типа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w:t>
      </w:r>
      <w:r w:rsidRPr="007603DC">
        <w:rPr>
          <w:rFonts w:ascii="Helvetica" w:hAnsi="Helvetica" w:cs="Helvetica"/>
          <w:b/>
          <w:bCs/>
          <w:color w:val="222222"/>
          <w:sz w:val="21"/>
          <w:szCs w:val="21"/>
        </w:rPr>
        <w:t xml:space="preserve">- 38 fos, c-jun, </w:t>
      </w:r>
      <w:r w:rsidRPr="007603DC">
        <w:rPr>
          <w:rFonts w:ascii="Helvetica" w:hAnsi="Helvetica" w:cs="Helvetica" w:hint="eastAsia"/>
          <w:b/>
          <w:bCs/>
          <w:color w:val="222222"/>
          <w:sz w:val="21"/>
          <w:szCs w:val="21"/>
        </w:rPr>
        <w:t>р</w:t>
      </w:r>
    </w:p>
    <w:p w14:paraId="43A6C853" w14:textId="77777777" w:rsidR="007603DC" w:rsidRPr="007603DC" w:rsidRDefault="007603DC" w:rsidP="007603DC">
      <w:pPr>
        <w:rPr>
          <w:rFonts w:ascii="Helvetica" w:hAnsi="Helvetica" w:cs="Helvetica"/>
          <w:b/>
          <w:bCs/>
          <w:color w:val="222222"/>
          <w:sz w:val="21"/>
          <w:szCs w:val="21"/>
        </w:rPr>
      </w:pPr>
    </w:p>
    <w:p w14:paraId="706003D2"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ГЛАВА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МАТЕРИАЛЫ</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МЕТОДЫ</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ИССЛЕДОВАНИЯ</w:t>
      </w:r>
    </w:p>
    <w:p w14:paraId="2E7F902B" w14:textId="77777777" w:rsidR="007603DC" w:rsidRPr="007603DC" w:rsidRDefault="007603DC" w:rsidP="007603DC">
      <w:pPr>
        <w:rPr>
          <w:rFonts w:ascii="Helvetica" w:hAnsi="Helvetica" w:cs="Helvetica"/>
          <w:b/>
          <w:bCs/>
          <w:color w:val="222222"/>
          <w:sz w:val="21"/>
          <w:szCs w:val="21"/>
        </w:rPr>
      </w:pPr>
    </w:p>
    <w:p w14:paraId="6ECA8547"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2.1.</w:t>
      </w:r>
      <w:r w:rsidRPr="007603DC">
        <w:rPr>
          <w:rFonts w:ascii="Helvetica" w:hAnsi="Helvetica" w:cs="Helvetica" w:hint="eastAsia"/>
          <w:b/>
          <w:bCs/>
          <w:color w:val="222222"/>
          <w:sz w:val="21"/>
          <w:szCs w:val="21"/>
        </w:rPr>
        <w:t>Объект</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исследования</w:t>
      </w:r>
    </w:p>
    <w:p w14:paraId="6A67F5D1" w14:textId="77777777" w:rsidR="007603DC" w:rsidRPr="007603DC" w:rsidRDefault="007603DC" w:rsidP="007603DC">
      <w:pPr>
        <w:rPr>
          <w:rFonts w:ascii="Helvetica" w:hAnsi="Helvetica" w:cs="Helvetica"/>
          <w:b/>
          <w:bCs/>
          <w:color w:val="222222"/>
          <w:sz w:val="21"/>
          <w:szCs w:val="21"/>
        </w:rPr>
      </w:pPr>
    </w:p>
    <w:p w14:paraId="314E4B09"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22. </w:t>
      </w:r>
      <w:r w:rsidRPr="007603DC">
        <w:rPr>
          <w:rFonts w:ascii="Helvetica" w:hAnsi="Helvetica" w:cs="Helvetica" w:hint="eastAsia"/>
          <w:b/>
          <w:bCs/>
          <w:color w:val="222222"/>
          <w:sz w:val="21"/>
          <w:szCs w:val="21"/>
        </w:rPr>
        <w:t>Проведение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частичной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гепатэктомии</w:t>
      </w:r>
      <w:r w:rsidRPr="007603DC">
        <w:rPr>
          <w:rFonts w:ascii="Helvetica" w:hAnsi="Helvetica" w:cs="Helvetica"/>
          <w:b/>
          <w:bCs/>
          <w:color w:val="222222"/>
          <w:sz w:val="21"/>
          <w:szCs w:val="21"/>
        </w:rPr>
        <w:t xml:space="preserve"> [Higgins G.M., </w:t>
      </w:r>
      <w:r w:rsidRPr="007603DC">
        <w:rPr>
          <w:rFonts w:ascii="Helvetica" w:hAnsi="Helvetica" w:cs="Helvetica"/>
          <w:b/>
          <w:bCs/>
          <w:color w:val="222222"/>
          <w:sz w:val="21"/>
          <w:szCs w:val="21"/>
        </w:rPr>
        <w:lastRenderedPageBreak/>
        <w:t>Anderson 46 R.M.]</w:t>
      </w:r>
    </w:p>
    <w:p w14:paraId="23A178A1" w14:textId="77777777" w:rsidR="007603DC" w:rsidRPr="007603DC" w:rsidRDefault="007603DC" w:rsidP="007603DC">
      <w:pPr>
        <w:rPr>
          <w:rFonts w:ascii="Helvetica" w:hAnsi="Helvetica" w:cs="Helvetica"/>
          <w:b/>
          <w:bCs/>
          <w:color w:val="222222"/>
          <w:sz w:val="21"/>
          <w:szCs w:val="21"/>
        </w:rPr>
      </w:pPr>
    </w:p>
    <w:p w14:paraId="049D8299"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2.3.</w:t>
      </w:r>
      <w:r w:rsidRPr="007603DC">
        <w:rPr>
          <w:rFonts w:ascii="Helvetica" w:hAnsi="Helvetica" w:cs="Helvetica" w:hint="eastAsia"/>
          <w:b/>
          <w:bCs/>
          <w:color w:val="222222"/>
          <w:sz w:val="21"/>
          <w:szCs w:val="21"/>
        </w:rPr>
        <w:t>Методика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выделения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ядер</w:t>
      </w:r>
    </w:p>
    <w:p w14:paraId="29A7CD59" w14:textId="77777777" w:rsidR="007603DC" w:rsidRPr="007603DC" w:rsidRDefault="007603DC" w:rsidP="007603DC">
      <w:pPr>
        <w:rPr>
          <w:rFonts w:ascii="Helvetica" w:hAnsi="Helvetica" w:cs="Helvetica"/>
          <w:b/>
          <w:bCs/>
          <w:color w:val="222222"/>
          <w:sz w:val="21"/>
          <w:szCs w:val="21"/>
        </w:rPr>
      </w:pPr>
    </w:p>
    <w:p w14:paraId="257D97CA"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2.4.</w:t>
      </w:r>
      <w:r w:rsidRPr="007603DC">
        <w:rPr>
          <w:rFonts w:ascii="Helvetica" w:hAnsi="Helvetica" w:cs="Helvetica" w:hint="eastAsia"/>
          <w:b/>
          <w:bCs/>
          <w:color w:val="222222"/>
          <w:sz w:val="21"/>
          <w:szCs w:val="21"/>
        </w:rPr>
        <w:t>Фракционирование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хроматина</w:t>
      </w:r>
      <w:r w:rsidRPr="007603DC">
        <w:rPr>
          <w:rFonts w:ascii="Helvetica" w:hAnsi="Helvetica" w:cs="Helvetica"/>
          <w:b/>
          <w:bCs/>
          <w:color w:val="222222"/>
          <w:sz w:val="21"/>
          <w:szCs w:val="21"/>
        </w:rPr>
        <w:t xml:space="preserve"> 48 2.5.</w:t>
      </w:r>
      <w:r w:rsidRPr="007603DC">
        <w:rPr>
          <w:rFonts w:ascii="Helvetica" w:hAnsi="Helvetica" w:cs="Helvetica" w:hint="eastAsia"/>
          <w:b/>
          <w:bCs/>
          <w:color w:val="222222"/>
          <w:sz w:val="21"/>
          <w:szCs w:val="21"/>
        </w:rPr>
        <w:t>Определение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белка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Бредфорд</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w:t>
      </w:r>
      <w:r w:rsidRPr="007603DC">
        <w:rPr>
          <w:rFonts w:ascii="Helvetica" w:hAnsi="Helvetica" w:cs="Helvetica"/>
          <w:b/>
          <w:bCs/>
          <w:color w:val="222222"/>
          <w:sz w:val="21"/>
          <w:szCs w:val="21"/>
        </w:rPr>
        <w:t>.</w:t>
      </w:r>
      <w:r w:rsidRPr="007603DC">
        <w:rPr>
          <w:rFonts w:ascii="Helvetica" w:hAnsi="Helvetica" w:cs="Helvetica" w:hint="eastAsia"/>
          <w:b/>
          <w:bCs/>
          <w:color w:val="222222"/>
          <w:sz w:val="21"/>
          <w:szCs w:val="21"/>
        </w:rPr>
        <w:t>М</w:t>
      </w:r>
      <w:r w:rsidRPr="007603DC">
        <w:rPr>
          <w:rFonts w:ascii="Helvetica" w:hAnsi="Helvetica" w:cs="Helvetica"/>
          <w:b/>
          <w:bCs/>
          <w:color w:val="222222"/>
          <w:sz w:val="21"/>
          <w:szCs w:val="21"/>
        </w:rPr>
        <w:t>.] 49 2.6.</w:t>
      </w:r>
      <w:r w:rsidRPr="007603DC">
        <w:rPr>
          <w:rFonts w:ascii="Helvetica" w:hAnsi="Helvetica" w:cs="Helvetica" w:hint="eastAsia"/>
          <w:b/>
          <w:bCs/>
          <w:color w:val="222222"/>
          <w:sz w:val="21"/>
          <w:szCs w:val="21"/>
        </w:rPr>
        <w:t>Электрофорез</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белка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по</w:t>
      </w:r>
      <w:r w:rsidRPr="007603DC">
        <w:rPr>
          <w:rFonts w:ascii="Helvetica" w:hAnsi="Helvetica" w:cs="Helvetica"/>
          <w:b/>
          <w:bCs/>
          <w:color w:val="222222"/>
          <w:sz w:val="21"/>
          <w:szCs w:val="21"/>
        </w:rPr>
        <w:t xml:space="preserve"> [Laemli U.K.] 50 2.7. </w:t>
      </w:r>
      <w:r w:rsidRPr="007603DC">
        <w:rPr>
          <w:rFonts w:ascii="Helvetica" w:hAnsi="Helvetica" w:cs="Helvetica" w:hint="eastAsia"/>
          <w:b/>
          <w:bCs/>
          <w:color w:val="222222"/>
          <w:sz w:val="21"/>
          <w:szCs w:val="21"/>
        </w:rPr>
        <w:t>Спектрофотометрическое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определения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ДНК</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РНК</w:t>
      </w:r>
      <w:r w:rsidRPr="007603DC">
        <w:rPr>
          <w:rFonts w:ascii="Helvetica" w:hAnsi="Helvetica" w:cs="Helvetica"/>
          <w:b/>
          <w:bCs/>
          <w:color w:val="222222"/>
          <w:sz w:val="21"/>
          <w:szCs w:val="21"/>
        </w:rPr>
        <w:t xml:space="preserve"> 51 2.8.</w:t>
      </w:r>
      <w:r w:rsidRPr="007603DC">
        <w:rPr>
          <w:rFonts w:ascii="Helvetica" w:hAnsi="Helvetica" w:cs="Helvetica" w:hint="eastAsia"/>
          <w:b/>
          <w:bCs/>
          <w:color w:val="222222"/>
          <w:sz w:val="21"/>
          <w:szCs w:val="21"/>
        </w:rPr>
        <w:t>Определение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содержания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ДНК</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дифениламином</w:t>
      </w:r>
    </w:p>
    <w:p w14:paraId="5E34ECA9" w14:textId="77777777" w:rsidR="007603DC" w:rsidRPr="007603DC" w:rsidRDefault="007603DC" w:rsidP="007603DC">
      <w:pPr>
        <w:rPr>
          <w:rFonts w:ascii="Helvetica" w:hAnsi="Helvetica" w:cs="Helvetica"/>
          <w:b/>
          <w:bCs/>
          <w:color w:val="222222"/>
          <w:sz w:val="21"/>
          <w:szCs w:val="21"/>
        </w:rPr>
      </w:pPr>
    </w:p>
    <w:p w14:paraId="2F67E5CA"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2.9.</w:t>
      </w:r>
      <w:r w:rsidRPr="007603DC">
        <w:rPr>
          <w:rFonts w:ascii="Helvetica" w:hAnsi="Helvetica" w:cs="Helvetica" w:hint="eastAsia"/>
          <w:b/>
          <w:bCs/>
          <w:color w:val="222222"/>
          <w:sz w:val="21"/>
          <w:szCs w:val="21"/>
        </w:rPr>
        <w:t>Выделение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ДНК</w:t>
      </w:r>
    </w:p>
    <w:p w14:paraId="3FE73A6B" w14:textId="77777777" w:rsidR="007603DC" w:rsidRPr="007603DC" w:rsidRDefault="007603DC" w:rsidP="007603DC">
      <w:pPr>
        <w:rPr>
          <w:rFonts w:ascii="Helvetica" w:hAnsi="Helvetica" w:cs="Helvetica"/>
          <w:b/>
          <w:bCs/>
          <w:color w:val="222222"/>
          <w:sz w:val="21"/>
          <w:szCs w:val="21"/>
        </w:rPr>
      </w:pPr>
    </w:p>
    <w:p w14:paraId="24B8F204"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2.10.</w:t>
      </w:r>
      <w:r w:rsidRPr="007603DC">
        <w:rPr>
          <w:rFonts w:ascii="Helvetica" w:hAnsi="Helvetica" w:cs="Helvetica" w:hint="eastAsia"/>
          <w:b/>
          <w:bCs/>
          <w:color w:val="222222"/>
          <w:sz w:val="21"/>
          <w:szCs w:val="21"/>
        </w:rPr>
        <w:t>Постановка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ПЦР</w:t>
      </w:r>
      <w:r w:rsidRPr="007603DC">
        <w:rPr>
          <w:rFonts w:ascii="Helvetica" w:hAnsi="Helvetica" w:cs="Helvetica"/>
          <w:b/>
          <w:bCs/>
          <w:color w:val="222222"/>
          <w:sz w:val="21"/>
          <w:szCs w:val="21"/>
        </w:rPr>
        <w:t>-</w:t>
      </w:r>
      <w:r w:rsidRPr="007603DC">
        <w:rPr>
          <w:rFonts w:ascii="Helvetica" w:hAnsi="Helvetica" w:cs="Helvetica" w:hint="eastAsia"/>
          <w:b/>
          <w:bCs/>
          <w:color w:val="222222"/>
          <w:sz w:val="21"/>
          <w:szCs w:val="21"/>
        </w:rPr>
        <w:t>амплификация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участка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ДНК</w:t>
      </w:r>
    </w:p>
    <w:p w14:paraId="66294071" w14:textId="77777777" w:rsidR="007603DC" w:rsidRPr="007603DC" w:rsidRDefault="007603DC" w:rsidP="007603DC">
      <w:pPr>
        <w:rPr>
          <w:rFonts w:ascii="Helvetica" w:hAnsi="Helvetica" w:cs="Helvetica"/>
          <w:b/>
          <w:bCs/>
          <w:color w:val="222222"/>
          <w:sz w:val="21"/>
          <w:szCs w:val="21"/>
        </w:rPr>
      </w:pPr>
    </w:p>
    <w:p w14:paraId="579A29B5"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2.11.</w:t>
      </w:r>
      <w:r w:rsidRPr="007603DC">
        <w:rPr>
          <w:rFonts w:ascii="Helvetica" w:hAnsi="Helvetica" w:cs="Helvetica" w:hint="eastAsia"/>
          <w:b/>
          <w:bCs/>
          <w:color w:val="222222"/>
          <w:sz w:val="21"/>
          <w:szCs w:val="21"/>
        </w:rPr>
        <w:t>Выделение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РНК</w:t>
      </w:r>
    </w:p>
    <w:p w14:paraId="503EEBDB" w14:textId="77777777" w:rsidR="007603DC" w:rsidRPr="007603DC" w:rsidRDefault="007603DC" w:rsidP="007603DC">
      <w:pPr>
        <w:rPr>
          <w:rFonts w:ascii="Helvetica" w:hAnsi="Helvetica" w:cs="Helvetica"/>
          <w:b/>
          <w:bCs/>
          <w:color w:val="222222"/>
          <w:sz w:val="21"/>
          <w:szCs w:val="21"/>
        </w:rPr>
      </w:pPr>
    </w:p>
    <w:p w14:paraId="18EB0801"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2.12. </w:t>
      </w:r>
      <w:r w:rsidRPr="007603DC">
        <w:rPr>
          <w:rFonts w:ascii="Helvetica" w:hAnsi="Helvetica" w:cs="Helvetica" w:hint="eastAsia"/>
          <w:b/>
          <w:bCs/>
          <w:color w:val="222222"/>
          <w:sz w:val="21"/>
          <w:szCs w:val="21"/>
        </w:rPr>
        <w:t>Амплификация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генов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раннего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ответа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применением</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обратной</w:t>
      </w:r>
      <w:r w:rsidRPr="007603DC">
        <w:rPr>
          <w:rFonts w:ascii="Helvetica" w:hAnsi="Helvetica" w:cs="Helvetica"/>
          <w:b/>
          <w:bCs/>
          <w:color w:val="222222"/>
          <w:sz w:val="21"/>
          <w:szCs w:val="21"/>
        </w:rPr>
        <w:t xml:space="preserve"> 56 </w:t>
      </w:r>
      <w:r w:rsidRPr="007603DC">
        <w:rPr>
          <w:rFonts w:ascii="Helvetica" w:hAnsi="Helvetica" w:cs="Helvetica" w:hint="eastAsia"/>
          <w:b/>
          <w:bCs/>
          <w:color w:val="222222"/>
          <w:sz w:val="21"/>
          <w:szCs w:val="21"/>
        </w:rPr>
        <w:t>транскрипции</w:t>
      </w:r>
    </w:p>
    <w:p w14:paraId="0B9EC0DE" w14:textId="77777777" w:rsidR="007603DC" w:rsidRPr="007603DC" w:rsidRDefault="007603DC" w:rsidP="007603DC">
      <w:pPr>
        <w:rPr>
          <w:rFonts w:ascii="Helvetica" w:hAnsi="Helvetica" w:cs="Helvetica"/>
          <w:b/>
          <w:bCs/>
          <w:color w:val="222222"/>
          <w:sz w:val="21"/>
          <w:szCs w:val="21"/>
        </w:rPr>
      </w:pPr>
    </w:p>
    <w:p w14:paraId="6459C875"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2.13. </w:t>
      </w:r>
      <w:r w:rsidRPr="007603DC">
        <w:rPr>
          <w:rFonts w:ascii="Helvetica" w:hAnsi="Helvetica" w:cs="Helvetica" w:hint="eastAsia"/>
          <w:b/>
          <w:bCs/>
          <w:color w:val="222222"/>
          <w:sz w:val="21"/>
          <w:szCs w:val="21"/>
        </w:rPr>
        <w:t>Электрофорез</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ДНК</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агарозном</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геле</w:t>
      </w:r>
      <w:r w:rsidRPr="007603DC">
        <w:rPr>
          <w:rFonts w:ascii="Helvetica" w:hAnsi="Helvetica" w:cs="Helvetica"/>
          <w:b/>
          <w:bCs/>
          <w:color w:val="222222"/>
          <w:sz w:val="21"/>
          <w:szCs w:val="21"/>
        </w:rPr>
        <w:t>.</w:t>
      </w:r>
    </w:p>
    <w:p w14:paraId="636C191A" w14:textId="77777777" w:rsidR="007603DC" w:rsidRPr="007603DC" w:rsidRDefault="007603DC" w:rsidP="007603DC">
      <w:pPr>
        <w:rPr>
          <w:rFonts w:ascii="Helvetica" w:hAnsi="Helvetica" w:cs="Helvetica"/>
          <w:b/>
          <w:bCs/>
          <w:color w:val="222222"/>
          <w:sz w:val="21"/>
          <w:szCs w:val="21"/>
        </w:rPr>
      </w:pPr>
    </w:p>
    <w:p w14:paraId="450BEA2A"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2.14. </w:t>
      </w:r>
      <w:r w:rsidRPr="007603DC">
        <w:rPr>
          <w:rFonts w:ascii="Helvetica" w:hAnsi="Helvetica" w:cs="Helvetica" w:hint="eastAsia"/>
          <w:b/>
          <w:bCs/>
          <w:color w:val="222222"/>
          <w:sz w:val="21"/>
          <w:szCs w:val="21"/>
        </w:rPr>
        <w:t>Определение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содержания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РНК</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орцином</w:t>
      </w:r>
    </w:p>
    <w:p w14:paraId="7523206D" w14:textId="77777777" w:rsidR="007603DC" w:rsidRPr="007603DC" w:rsidRDefault="007603DC" w:rsidP="007603DC">
      <w:pPr>
        <w:rPr>
          <w:rFonts w:ascii="Helvetica" w:hAnsi="Helvetica" w:cs="Helvetica"/>
          <w:b/>
          <w:bCs/>
          <w:color w:val="222222"/>
          <w:sz w:val="21"/>
          <w:szCs w:val="21"/>
        </w:rPr>
      </w:pPr>
    </w:p>
    <w:p w14:paraId="5F9FE743"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2.15. </w:t>
      </w:r>
      <w:r w:rsidRPr="007603DC">
        <w:rPr>
          <w:rFonts w:ascii="Helvetica" w:hAnsi="Helvetica" w:cs="Helvetica" w:hint="eastAsia"/>
          <w:b/>
          <w:bCs/>
          <w:color w:val="222222"/>
          <w:sz w:val="21"/>
          <w:szCs w:val="21"/>
        </w:rPr>
        <w:t>Экстракция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[Bligh E.G., Dyer W.J.]</w:t>
      </w:r>
    </w:p>
    <w:p w14:paraId="1477E450" w14:textId="77777777" w:rsidR="007603DC" w:rsidRPr="007603DC" w:rsidRDefault="007603DC" w:rsidP="007603DC">
      <w:pPr>
        <w:rPr>
          <w:rFonts w:ascii="Helvetica" w:hAnsi="Helvetica" w:cs="Helvetica"/>
          <w:b/>
          <w:bCs/>
          <w:color w:val="222222"/>
          <w:sz w:val="21"/>
          <w:szCs w:val="21"/>
        </w:rPr>
      </w:pPr>
    </w:p>
    <w:p w14:paraId="567E84E9"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2.16. </w:t>
      </w:r>
      <w:r w:rsidRPr="007603DC">
        <w:rPr>
          <w:rFonts w:ascii="Helvetica" w:hAnsi="Helvetica" w:cs="Helvetica" w:hint="eastAsia"/>
          <w:b/>
          <w:bCs/>
          <w:color w:val="222222"/>
          <w:sz w:val="21"/>
          <w:szCs w:val="21"/>
        </w:rPr>
        <w:t>Приготовление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тонких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слоев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силикагеля</w:t>
      </w:r>
    </w:p>
    <w:p w14:paraId="4EBDD328" w14:textId="77777777" w:rsidR="007603DC" w:rsidRPr="007603DC" w:rsidRDefault="007603DC" w:rsidP="007603DC">
      <w:pPr>
        <w:rPr>
          <w:rFonts w:ascii="Helvetica" w:hAnsi="Helvetica" w:cs="Helvetica"/>
          <w:b/>
          <w:bCs/>
          <w:color w:val="222222"/>
          <w:sz w:val="21"/>
          <w:szCs w:val="21"/>
        </w:rPr>
      </w:pPr>
    </w:p>
    <w:p w14:paraId="635A90AD"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2.17.</w:t>
      </w:r>
      <w:r w:rsidRPr="007603DC">
        <w:rPr>
          <w:rFonts w:ascii="Helvetica" w:hAnsi="Helvetica" w:cs="Helvetica" w:hint="eastAsia"/>
          <w:b/>
          <w:bCs/>
          <w:color w:val="222222"/>
          <w:sz w:val="21"/>
          <w:szCs w:val="21"/>
        </w:rPr>
        <w:t>Фракционирование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тонких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слоях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силикагеля</w:t>
      </w:r>
    </w:p>
    <w:p w14:paraId="246D3350" w14:textId="77777777" w:rsidR="007603DC" w:rsidRPr="007603DC" w:rsidRDefault="007603DC" w:rsidP="007603DC">
      <w:pPr>
        <w:rPr>
          <w:rFonts w:ascii="Helvetica" w:hAnsi="Helvetica" w:cs="Helvetica"/>
          <w:b/>
          <w:bCs/>
          <w:color w:val="222222"/>
          <w:sz w:val="21"/>
          <w:szCs w:val="21"/>
        </w:rPr>
      </w:pPr>
    </w:p>
    <w:p w14:paraId="0C563E36"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2.18. </w:t>
      </w:r>
      <w:r w:rsidRPr="007603DC">
        <w:rPr>
          <w:rFonts w:ascii="Helvetica" w:hAnsi="Helvetica" w:cs="Helvetica" w:hint="eastAsia"/>
          <w:b/>
          <w:bCs/>
          <w:color w:val="222222"/>
          <w:sz w:val="21"/>
          <w:szCs w:val="21"/>
        </w:rPr>
        <w:t>Обнаружение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идентификация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w:t>
      </w:r>
      <w:r w:rsidRPr="007603DC">
        <w:rPr>
          <w:rFonts w:ascii="Helvetica" w:hAnsi="Helvetica" w:cs="Helvetica" w:hint="eastAsia"/>
          <w:b/>
          <w:bCs/>
          <w:color w:val="222222"/>
          <w:sz w:val="21"/>
          <w:szCs w:val="21"/>
        </w:rPr>
        <w:lastRenderedPageBreak/>
        <w:t>атограмме</w:t>
      </w:r>
    </w:p>
    <w:p w14:paraId="639D4F4B" w14:textId="77777777" w:rsidR="007603DC" w:rsidRPr="007603DC" w:rsidRDefault="007603DC" w:rsidP="007603DC">
      <w:pPr>
        <w:rPr>
          <w:rFonts w:ascii="Helvetica" w:hAnsi="Helvetica" w:cs="Helvetica"/>
          <w:b/>
          <w:bCs/>
          <w:color w:val="222222"/>
          <w:sz w:val="21"/>
          <w:szCs w:val="21"/>
        </w:rPr>
      </w:pPr>
    </w:p>
    <w:p w14:paraId="24F7DA7F"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2.19. </w:t>
      </w:r>
      <w:r w:rsidRPr="007603DC">
        <w:rPr>
          <w:rFonts w:ascii="Helvetica" w:hAnsi="Helvetica" w:cs="Helvetica" w:hint="eastAsia"/>
          <w:b/>
          <w:bCs/>
          <w:color w:val="222222"/>
          <w:sz w:val="21"/>
          <w:szCs w:val="21"/>
        </w:rPr>
        <w:t>Количественное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определение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фосфолипидов</w:t>
      </w:r>
      <w:r w:rsidRPr="007603DC">
        <w:rPr>
          <w:rFonts w:ascii="Helvetica" w:hAnsi="Helvetica" w:cs="Helvetica"/>
          <w:b/>
          <w:bCs/>
          <w:color w:val="222222"/>
          <w:sz w:val="21"/>
          <w:szCs w:val="21"/>
        </w:rPr>
        <w:t xml:space="preserve"> [Vaskovsky V.E., 61 Kostetsky E.Y.]</w:t>
      </w:r>
    </w:p>
    <w:p w14:paraId="53860357" w14:textId="77777777" w:rsidR="007603DC" w:rsidRPr="007603DC" w:rsidRDefault="007603DC" w:rsidP="007603DC">
      <w:pPr>
        <w:rPr>
          <w:rFonts w:ascii="Helvetica" w:hAnsi="Helvetica" w:cs="Helvetica"/>
          <w:b/>
          <w:bCs/>
          <w:color w:val="222222"/>
          <w:sz w:val="21"/>
          <w:szCs w:val="21"/>
        </w:rPr>
      </w:pPr>
    </w:p>
    <w:p w14:paraId="573B0C34"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2.20. </w:t>
      </w:r>
      <w:r w:rsidRPr="007603DC">
        <w:rPr>
          <w:rFonts w:ascii="Helvetica" w:hAnsi="Helvetica" w:cs="Helvetica" w:hint="eastAsia"/>
          <w:b/>
          <w:bCs/>
          <w:color w:val="222222"/>
          <w:sz w:val="21"/>
          <w:szCs w:val="21"/>
        </w:rPr>
        <w:t>Количественное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определение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нейтральных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p>
    <w:p w14:paraId="0F4FFA70" w14:textId="77777777" w:rsidR="007603DC" w:rsidRPr="007603DC" w:rsidRDefault="007603DC" w:rsidP="007603DC">
      <w:pPr>
        <w:rPr>
          <w:rFonts w:ascii="Helvetica" w:hAnsi="Helvetica" w:cs="Helvetica"/>
          <w:b/>
          <w:bCs/>
          <w:color w:val="222222"/>
          <w:sz w:val="21"/>
          <w:szCs w:val="21"/>
        </w:rPr>
      </w:pPr>
    </w:p>
    <w:p w14:paraId="0A476279"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2.21.</w:t>
      </w:r>
      <w:r w:rsidRPr="007603DC">
        <w:rPr>
          <w:rFonts w:ascii="Helvetica" w:hAnsi="Helvetica" w:cs="Helvetica" w:hint="eastAsia"/>
          <w:b/>
          <w:bCs/>
          <w:color w:val="222222"/>
          <w:sz w:val="21"/>
          <w:szCs w:val="21"/>
        </w:rPr>
        <w:t>ТБК</w:t>
      </w:r>
      <w:r w:rsidRPr="007603DC">
        <w:rPr>
          <w:rFonts w:ascii="Helvetica" w:hAnsi="Helvetica" w:cs="Helvetica"/>
          <w:b/>
          <w:bCs/>
          <w:color w:val="222222"/>
          <w:sz w:val="21"/>
          <w:szCs w:val="21"/>
        </w:rPr>
        <w:t>-</w:t>
      </w:r>
      <w:r w:rsidRPr="007603DC">
        <w:rPr>
          <w:rFonts w:ascii="Helvetica" w:hAnsi="Helvetica" w:cs="Helvetica" w:hint="eastAsia"/>
          <w:b/>
          <w:bCs/>
          <w:color w:val="222222"/>
          <w:sz w:val="21"/>
          <w:szCs w:val="21"/>
        </w:rPr>
        <w:t>тест</w:t>
      </w:r>
      <w:r w:rsidRPr="007603DC">
        <w:rPr>
          <w:rFonts w:ascii="Helvetica" w:hAnsi="Helvetica" w:cs="Helvetica"/>
          <w:b/>
          <w:bCs/>
          <w:color w:val="222222"/>
          <w:sz w:val="21"/>
          <w:szCs w:val="21"/>
        </w:rPr>
        <w:t xml:space="preserve"> 63 2.22.</w:t>
      </w:r>
      <w:r w:rsidRPr="007603DC">
        <w:rPr>
          <w:rFonts w:ascii="Helvetica" w:hAnsi="Helvetica" w:cs="Helvetica" w:hint="eastAsia"/>
          <w:b/>
          <w:bCs/>
          <w:color w:val="222222"/>
          <w:sz w:val="21"/>
          <w:szCs w:val="21"/>
        </w:rPr>
        <w:t>Определение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диеновых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триеновых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коньюгатов</w:t>
      </w:r>
    </w:p>
    <w:p w14:paraId="6F996FE1" w14:textId="77777777" w:rsidR="007603DC" w:rsidRPr="007603DC" w:rsidRDefault="007603DC" w:rsidP="007603DC">
      <w:pPr>
        <w:rPr>
          <w:rFonts w:ascii="Helvetica" w:hAnsi="Helvetica" w:cs="Helvetica"/>
          <w:b/>
          <w:bCs/>
          <w:color w:val="222222"/>
          <w:sz w:val="21"/>
          <w:szCs w:val="21"/>
        </w:rPr>
      </w:pPr>
    </w:p>
    <w:p w14:paraId="6C660638"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2.23.</w:t>
      </w:r>
      <w:r w:rsidRPr="007603DC">
        <w:rPr>
          <w:rFonts w:ascii="Helvetica" w:hAnsi="Helvetica" w:cs="Helvetica" w:hint="eastAsia"/>
          <w:b/>
          <w:bCs/>
          <w:color w:val="222222"/>
          <w:sz w:val="21"/>
          <w:szCs w:val="21"/>
        </w:rPr>
        <w:t>Молекулярное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моделирование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взаимодействия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ДНК</w:t>
      </w:r>
    </w:p>
    <w:p w14:paraId="2109795F" w14:textId="77777777" w:rsidR="007603DC" w:rsidRPr="007603DC" w:rsidRDefault="007603DC" w:rsidP="007603DC">
      <w:pPr>
        <w:rPr>
          <w:rFonts w:ascii="Helvetica" w:hAnsi="Helvetica" w:cs="Helvetica"/>
          <w:b/>
          <w:bCs/>
          <w:color w:val="222222"/>
          <w:sz w:val="21"/>
          <w:szCs w:val="21"/>
        </w:rPr>
      </w:pPr>
    </w:p>
    <w:p w14:paraId="03820210"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2.24. </w:t>
      </w:r>
      <w:r w:rsidRPr="007603DC">
        <w:rPr>
          <w:rFonts w:ascii="Helvetica" w:hAnsi="Helvetica" w:cs="Helvetica" w:hint="eastAsia"/>
          <w:b/>
          <w:bCs/>
          <w:color w:val="222222"/>
          <w:sz w:val="21"/>
          <w:szCs w:val="21"/>
        </w:rPr>
        <w:t>Статистическая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обработка</w:t>
      </w:r>
    </w:p>
    <w:p w14:paraId="2D95DD68" w14:textId="77777777" w:rsidR="007603DC" w:rsidRPr="007603DC" w:rsidRDefault="007603DC" w:rsidP="007603DC">
      <w:pPr>
        <w:rPr>
          <w:rFonts w:ascii="Helvetica" w:hAnsi="Helvetica" w:cs="Helvetica"/>
          <w:b/>
          <w:bCs/>
          <w:color w:val="222222"/>
          <w:sz w:val="21"/>
          <w:szCs w:val="21"/>
        </w:rPr>
      </w:pPr>
    </w:p>
    <w:p w14:paraId="695B9E18"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hint="eastAsia"/>
          <w:b/>
          <w:bCs/>
          <w:color w:val="222222"/>
          <w:sz w:val="21"/>
          <w:szCs w:val="21"/>
        </w:rPr>
        <w:t>ГЛАВА</w:t>
      </w:r>
      <w:r w:rsidRPr="007603DC">
        <w:rPr>
          <w:rFonts w:ascii="Helvetica" w:hAnsi="Helvetica" w:cs="Helvetica"/>
          <w:b/>
          <w:bCs/>
          <w:color w:val="222222"/>
          <w:sz w:val="21"/>
          <w:szCs w:val="21"/>
        </w:rPr>
        <w:t xml:space="preserve"> III. </w:t>
      </w:r>
      <w:r w:rsidRPr="007603DC">
        <w:rPr>
          <w:rFonts w:ascii="Helvetica" w:hAnsi="Helvetica" w:cs="Helvetica" w:hint="eastAsia"/>
          <w:b/>
          <w:bCs/>
          <w:color w:val="222222"/>
          <w:sz w:val="21"/>
          <w:szCs w:val="21"/>
        </w:rPr>
        <w:t>РЕЗУЛЬТАТЫ</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ОБСУЖДЕНИЕ</w:t>
      </w:r>
    </w:p>
    <w:p w14:paraId="7ACCEB36" w14:textId="77777777" w:rsidR="007603DC" w:rsidRPr="007603DC" w:rsidRDefault="007603DC" w:rsidP="007603DC">
      <w:pPr>
        <w:rPr>
          <w:rFonts w:ascii="Helvetica" w:hAnsi="Helvetica" w:cs="Helvetica"/>
          <w:b/>
          <w:bCs/>
          <w:color w:val="222222"/>
          <w:sz w:val="21"/>
          <w:szCs w:val="21"/>
        </w:rPr>
      </w:pPr>
    </w:p>
    <w:p w14:paraId="2268776C"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3.1. </w:t>
      </w:r>
      <w:r w:rsidRPr="007603DC">
        <w:rPr>
          <w:rFonts w:ascii="Helvetica" w:hAnsi="Helvetica" w:cs="Helvetica" w:hint="eastAsia"/>
          <w:b/>
          <w:bCs/>
          <w:color w:val="222222"/>
          <w:sz w:val="21"/>
          <w:szCs w:val="21"/>
        </w:rPr>
        <w:t>Активность</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генетических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процессов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хроматине</w:t>
      </w:r>
      <w:r w:rsidRPr="007603DC">
        <w:rPr>
          <w:rFonts w:ascii="Helvetica" w:hAnsi="Helvetica" w:cs="Helvetica"/>
          <w:b/>
          <w:bCs/>
          <w:color w:val="222222"/>
          <w:sz w:val="21"/>
          <w:szCs w:val="21"/>
        </w:rPr>
        <w:t xml:space="preserve">, 66 </w:t>
      </w:r>
      <w:r w:rsidRPr="007603DC">
        <w:rPr>
          <w:rFonts w:ascii="Helvetica" w:hAnsi="Helvetica" w:cs="Helvetica" w:hint="eastAsia"/>
          <w:b/>
          <w:bCs/>
          <w:color w:val="222222"/>
          <w:sz w:val="21"/>
          <w:szCs w:val="21"/>
        </w:rPr>
        <w:t>различающемся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связью</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прикрепления</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к</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ядерному</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матриксу</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печени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мышей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после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частичной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гепатэктомии</w:t>
      </w:r>
    </w:p>
    <w:p w14:paraId="1CBA2701" w14:textId="77777777" w:rsidR="007603DC" w:rsidRPr="007603DC" w:rsidRDefault="007603DC" w:rsidP="007603DC">
      <w:pPr>
        <w:rPr>
          <w:rFonts w:ascii="Helvetica" w:hAnsi="Helvetica" w:cs="Helvetica"/>
          <w:b/>
          <w:bCs/>
          <w:color w:val="222222"/>
          <w:sz w:val="21"/>
          <w:szCs w:val="21"/>
        </w:rPr>
      </w:pPr>
    </w:p>
    <w:p w14:paraId="2C7710C1"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3.2. </w:t>
      </w:r>
      <w:r w:rsidRPr="007603DC">
        <w:rPr>
          <w:rFonts w:ascii="Helvetica" w:hAnsi="Helvetica" w:cs="Helvetica" w:hint="eastAsia"/>
          <w:b/>
          <w:bCs/>
          <w:color w:val="222222"/>
          <w:sz w:val="21"/>
          <w:szCs w:val="21"/>
        </w:rPr>
        <w:t>Особенности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спектра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фракций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норме</w:t>
      </w:r>
    </w:p>
    <w:p w14:paraId="6ECA8936" w14:textId="77777777" w:rsidR="007603DC" w:rsidRPr="007603DC" w:rsidRDefault="007603DC" w:rsidP="007603DC">
      <w:pPr>
        <w:rPr>
          <w:rFonts w:ascii="Helvetica" w:hAnsi="Helvetica" w:cs="Helvetica"/>
          <w:b/>
          <w:bCs/>
          <w:color w:val="222222"/>
          <w:sz w:val="21"/>
          <w:szCs w:val="21"/>
        </w:rPr>
      </w:pPr>
    </w:p>
    <w:p w14:paraId="6AFED94C"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3.3. </w:t>
      </w:r>
      <w:r w:rsidRPr="007603DC">
        <w:rPr>
          <w:rFonts w:ascii="Helvetica" w:hAnsi="Helvetica" w:cs="Helvetica" w:hint="eastAsia"/>
          <w:b/>
          <w:bCs/>
          <w:color w:val="222222"/>
          <w:sz w:val="21"/>
          <w:szCs w:val="21"/>
        </w:rPr>
        <w:t>Особенности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перестройки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спектра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фракциях</w:t>
      </w:r>
      <w:r w:rsidRPr="007603DC">
        <w:rPr>
          <w:rFonts w:ascii="Helvetica" w:hAnsi="Helvetica" w:cs="Helvetica"/>
          <w:b/>
          <w:bCs/>
          <w:color w:val="222222"/>
          <w:sz w:val="21"/>
          <w:szCs w:val="21"/>
        </w:rPr>
        <w:t xml:space="preserve"> 85 </w:t>
      </w:r>
      <w:r w:rsidRPr="007603DC">
        <w:rPr>
          <w:rFonts w:ascii="Helvetica" w:hAnsi="Helvetica" w:cs="Helvetica" w:hint="eastAsia"/>
          <w:b/>
          <w:bCs/>
          <w:color w:val="222222"/>
          <w:sz w:val="21"/>
          <w:szCs w:val="21"/>
        </w:rPr>
        <w:t>хроматина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печени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после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частичной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гепатэктомии</w:t>
      </w:r>
    </w:p>
    <w:p w14:paraId="4DE31C0A" w14:textId="77777777" w:rsidR="007603DC" w:rsidRPr="007603DC" w:rsidRDefault="007603DC" w:rsidP="007603DC">
      <w:pPr>
        <w:rPr>
          <w:rFonts w:ascii="Helvetica" w:hAnsi="Helvetica" w:cs="Helvetica"/>
          <w:b/>
          <w:bCs/>
          <w:color w:val="222222"/>
          <w:sz w:val="21"/>
          <w:szCs w:val="21"/>
        </w:rPr>
      </w:pPr>
    </w:p>
    <w:p w14:paraId="1CB786F9" w14:textId="77777777" w:rsidR="007603DC" w:rsidRPr="007603DC" w:rsidRDefault="007603DC" w:rsidP="007603DC">
      <w:pPr>
        <w:rPr>
          <w:rFonts w:ascii="Helvetica" w:hAnsi="Helvetica" w:cs="Helvetica"/>
          <w:b/>
          <w:bCs/>
          <w:color w:val="222222"/>
          <w:sz w:val="21"/>
          <w:szCs w:val="21"/>
        </w:rPr>
      </w:pPr>
      <w:r w:rsidRPr="007603DC">
        <w:rPr>
          <w:rFonts w:ascii="Helvetica" w:hAnsi="Helvetica" w:cs="Helvetica"/>
          <w:b/>
          <w:bCs/>
          <w:color w:val="222222"/>
          <w:sz w:val="21"/>
          <w:szCs w:val="21"/>
        </w:rPr>
        <w:t xml:space="preserve">3.4. </w:t>
      </w:r>
      <w:r w:rsidRPr="007603DC">
        <w:rPr>
          <w:rFonts w:ascii="Helvetica" w:hAnsi="Helvetica" w:cs="Helvetica" w:hint="eastAsia"/>
          <w:b/>
          <w:bCs/>
          <w:color w:val="222222"/>
          <w:sz w:val="21"/>
          <w:szCs w:val="21"/>
        </w:rPr>
        <w:t>Иерекисное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окисление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липидов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фракциях</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хроматина</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клеток</w:t>
      </w:r>
      <w:r w:rsidRPr="007603DC">
        <w:rPr>
          <w:rFonts w:ascii="Helvetica" w:hAnsi="Helvetica" w:cs="Helvetica"/>
          <w:b/>
          <w:bCs/>
          <w:color w:val="222222"/>
          <w:sz w:val="21"/>
          <w:szCs w:val="21"/>
        </w:rPr>
        <w:t xml:space="preserve"> 96 </w:t>
      </w:r>
      <w:r w:rsidRPr="007603DC">
        <w:rPr>
          <w:rFonts w:ascii="Helvetica" w:hAnsi="Helvetica" w:cs="Helvetica" w:hint="eastAsia"/>
          <w:b/>
          <w:bCs/>
          <w:color w:val="222222"/>
          <w:sz w:val="21"/>
          <w:szCs w:val="21"/>
        </w:rPr>
        <w:t>печени</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в</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динамике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регенерационн</w:t>
      </w:r>
      <w:r w:rsidRPr="007603DC">
        <w:rPr>
          <w:rFonts w:ascii="Helvetica" w:hAnsi="Helvetica" w:cs="Helvetica" w:hint="eastAsia"/>
          <w:b/>
          <w:bCs/>
          <w:color w:val="222222"/>
          <w:sz w:val="21"/>
          <w:szCs w:val="21"/>
        </w:rPr>
        <w:lastRenderedPageBreak/>
        <w:t>ого</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процесса</w:t>
      </w:r>
    </w:p>
    <w:p w14:paraId="47C1C20B" w14:textId="77777777" w:rsidR="007603DC" w:rsidRPr="007603DC" w:rsidRDefault="007603DC" w:rsidP="007603DC">
      <w:pPr>
        <w:rPr>
          <w:rFonts w:ascii="Helvetica" w:hAnsi="Helvetica" w:cs="Helvetica"/>
          <w:b/>
          <w:bCs/>
          <w:color w:val="222222"/>
          <w:sz w:val="21"/>
          <w:szCs w:val="21"/>
        </w:rPr>
      </w:pPr>
    </w:p>
    <w:p w14:paraId="109CC004" w14:textId="6F3DF3B0" w:rsidR="00484EB4" w:rsidRPr="007603DC" w:rsidRDefault="007603DC" w:rsidP="007603DC">
      <w:r w:rsidRPr="007603DC">
        <w:rPr>
          <w:rFonts w:ascii="Helvetica" w:hAnsi="Helvetica" w:cs="Helvetica"/>
          <w:b/>
          <w:bCs/>
          <w:color w:val="222222"/>
          <w:sz w:val="21"/>
          <w:szCs w:val="21"/>
        </w:rPr>
        <w:t xml:space="preserve">3.5. </w:t>
      </w:r>
      <w:r w:rsidRPr="007603DC">
        <w:rPr>
          <w:rFonts w:ascii="Helvetica" w:hAnsi="Helvetica" w:cs="Helvetica" w:hint="eastAsia"/>
          <w:b/>
          <w:bCs/>
          <w:color w:val="222222"/>
          <w:sz w:val="21"/>
          <w:szCs w:val="21"/>
        </w:rPr>
        <w:t>Моделирование</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методом</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молекулярной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механики</w:t>
      </w:r>
      <w:r w:rsidRPr="007603DC">
        <w:rPr>
          <w:rFonts w:ascii="Helvetica" w:hAnsi="Helvetica" w:cs="Helvetica"/>
          <w:b/>
          <w:bCs/>
          <w:color w:val="222222"/>
          <w:sz w:val="21"/>
          <w:szCs w:val="21"/>
        </w:rPr>
        <w:t xml:space="preserve"> 104 </w:t>
      </w:r>
      <w:r w:rsidRPr="007603DC">
        <w:rPr>
          <w:rFonts w:ascii="Helvetica" w:hAnsi="Helvetica" w:cs="Helvetica" w:hint="eastAsia"/>
          <w:b/>
          <w:bCs/>
          <w:color w:val="222222"/>
          <w:sz w:val="21"/>
          <w:szCs w:val="21"/>
        </w:rPr>
        <w:t>взаимодействий</w:t>
      </w:r>
      <w:r w:rsidRPr="007603DC">
        <w:rPr>
          <w:rFonts w:ascii="Helvetica" w:hAnsi="Helvetica" w:cs="Helvetica"/>
          <w:b/>
          <w:bCs/>
          <w:color w:val="222222"/>
          <w:sz w:val="21"/>
          <w:szCs w:val="21"/>
        </w:rPr>
        <w:t xml:space="preserve"> </w:t>
      </w:r>
      <w:r w:rsidRPr="007603DC">
        <w:rPr>
          <w:rFonts w:ascii="Helvetica" w:hAnsi="Helvetica" w:cs="Helvetica" w:hint="eastAsia"/>
          <w:b/>
          <w:bCs/>
          <w:color w:val="222222"/>
          <w:sz w:val="21"/>
          <w:szCs w:val="21"/>
        </w:rPr>
        <w:t>ДНК</w:t>
      </w:r>
      <w:r w:rsidRPr="007603DC">
        <w:rPr>
          <w:rFonts w:ascii="Helvetica" w:hAnsi="Helvetica" w:cs="Helvetica"/>
          <w:b/>
          <w:bCs/>
          <w:color w:val="222222"/>
          <w:sz w:val="21"/>
          <w:szCs w:val="21"/>
        </w:rPr>
        <w:t>-</w:t>
      </w:r>
      <w:r w:rsidRPr="007603DC">
        <w:rPr>
          <w:rFonts w:ascii="Helvetica" w:hAnsi="Helvetica" w:cs="Helvetica" w:hint="eastAsia"/>
          <w:b/>
          <w:bCs/>
          <w:color w:val="222222"/>
          <w:sz w:val="21"/>
          <w:szCs w:val="21"/>
        </w:rPr>
        <w:t>липид</w:t>
      </w:r>
    </w:p>
    <w:sectPr w:rsidR="00484EB4" w:rsidRPr="007603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4372" w14:textId="77777777" w:rsidR="00C6424F" w:rsidRDefault="00C6424F">
      <w:pPr>
        <w:spacing w:after="0" w:line="240" w:lineRule="auto"/>
      </w:pPr>
      <w:r>
        <w:separator/>
      </w:r>
    </w:p>
  </w:endnote>
  <w:endnote w:type="continuationSeparator" w:id="0">
    <w:p w14:paraId="259AEA8D" w14:textId="77777777" w:rsidR="00C6424F" w:rsidRDefault="00C6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41A2" w14:textId="77777777" w:rsidR="00C6424F" w:rsidRDefault="00C6424F"/>
    <w:p w14:paraId="62E1D3B8" w14:textId="77777777" w:rsidR="00C6424F" w:rsidRDefault="00C6424F"/>
    <w:p w14:paraId="0C841B07" w14:textId="77777777" w:rsidR="00C6424F" w:rsidRDefault="00C6424F"/>
    <w:p w14:paraId="430DA592" w14:textId="77777777" w:rsidR="00C6424F" w:rsidRDefault="00C6424F"/>
    <w:p w14:paraId="7D95BD8F" w14:textId="77777777" w:rsidR="00C6424F" w:rsidRDefault="00C6424F"/>
    <w:p w14:paraId="749609E3" w14:textId="77777777" w:rsidR="00C6424F" w:rsidRDefault="00C6424F"/>
    <w:p w14:paraId="3B063BE2" w14:textId="77777777" w:rsidR="00C6424F" w:rsidRDefault="00C642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B168FB" wp14:editId="021523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79F7D" w14:textId="77777777" w:rsidR="00C6424F" w:rsidRDefault="00C642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B168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479F7D" w14:textId="77777777" w:rsidR="00C6424F" w:rsidRDefault="00C642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340EA9" w14:textId="77777777" w:rsidR="00C6424F" w:rsidRDefault="00C6424F"/>
    <w:p w14:paraId="5D23671F" w14:textId="77777777" w:rsidR="00C6424F" w:rsidRDefault="00C6424F"/>
    <w:p w14:paraId="323808AC" w14:textId="77777777" w:rsidR="00C6424F" w:rsidRDefault="00C642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0949EE" wp14:editId="7F65E6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0EDBD" w14:textId="77777777" w:rsidR="00C6424F" w:rsidRDefault="00C6424F"/>
                          <w:p w14:paraId="0ACD6413" w14:textId="77777777" w:rsidR="00C6424F" w:rsidRDefault="00C642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0949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A0EDBD" w14:textId="77777777" w:rsidR="00C6424F" w:rsidRDefault="00C6424F"/>
                    <w:p w14:paraId="0ACD6413" w14:textId="77777777" w:rsidR="00C6424F" w:rsidRDefault="00C642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B1845B" w14:textId="77777777" w:rsidR="00C6424F" w:rsidRDefault="00C6424F"/>
    <w:p w14:paraId="772F50AD" w14:textId="77777777" w:rsidR="00C6424F" w:rsidRDefault="00C6424F">
      <w:pPr>
        <w:rPr>
          <w:sz w:val="2"/>
          <w:szCs w:val="2"/>
        </w:rPr>
      </w:pPr>
    </w:p>
    <w:p w14:paraId="6D36F0D6" w14:textId="77777777" w:rsidR="00C6424F" w:rsidRDefault="00C6424F"/>
    <w:p w14:paraId="6FC22279" w14:textId="77777777" w:rsidR="00C6424F" w:rsidRDefault="00C6424F">
      <w:pPr>
        <w:spacing w:after="0" w:line="240" w:lineRule="auto"/>
      </w:pPr>
    </w:p>
  </w:footnote>
  <w:footnote w:type="continuationSeparator" w:id="0">
    <w:p w14:paraId="6A88335B" w14:textId="77777777" w:rsidR="00C6424F" w:rsidRDefault="00C64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4F"/>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208842</TotalTime>
  <Pages>5</Pages>
  <Words>555</Words>
  <Characters>3167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1891</cp:revision>
  <cp:lastPrinted>2009-02-06T05:36:00Z</cp:lastPrinted>
  <dcterms:created xsi:type="dcterms:W3CDTF">2024-01-07T13:43:00Z</dcterms:created>
  <dcterms:modified xsi:type="dcterms:W3CDTF">2025-11-18T06:28:00Z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