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3D17" w14:textId="16832CF1" w:rsidR="00C93864" w:rsidRDefault="001C7D3D" w:rsidP="001C7D3D">
      <w:r w:rsidRPr="001C7D3D">
        <w:rPr>
          <w:rFonts w:hint="eastAsia"/>
        </w:rPr>
        <w:t>Папян</w:t>
      </w:r>
      <w:r w:rsidRPr="001C7D3D">
        <w:t xml:space="preserve"> </w:t>
      </w:r>
      <w:r w:rsidRPr="001C7D3D">
        <w:rPr>
          <w:rFonts w:hint="eastAsia"/>
        </w:rPr>
        <w:t>Гарник</w:t>
      </w:r>
      <w:r w:rsidRPr="001C7D3D">
        <w:t xml:space="preserve"> </w:t>
      </w:r>
      <w:r w:rsidRPr="001C7D3D">
        <w:rPr>
          <w:rFonts w:hint="eastAsia"/>
        </w:rPr>
        <w:t>Рафикович</w:t>
      </w:r>
      <w:r>
        <w:t xml:space="preserve"> </w:t>
      </w:r>
      <w:r w:rsidRPr="001C7D3D">
        <w:rPr>
          <w:rFonts w:hint="eastAsia"/>
        </w:rPr>
        <w:t>Управление</w:t>
      </w:r>
      <w:r w:rsidRPr="001C7D3D">
        <w:t xml:space="preserve"> </w:t>
      </w:r>
      <w:r w:rsidRPr="001C7D3D">
        <w:rPr>
          <w:rFonts w:hint="eastAsia"/>
        </w:rPr>
        <w:t>факторами</w:t>
      </w:r>
      <w:r w:rsidRPr="001C7D3D">
        <w:t xml:space="preserve"> </w:t>
      </w:r>
      <w:r w:rsidRPr="001C7D3D">
        <w:rPr>
          <w:rFonts w:hint="eastAsia"/>
        </w:rPr>
        <w:t>роста</w:t>
      </w:r>
      <w:r w:rsidRPr="001C7D3D">
        <w:t xml:space="preserve"> </w:t>
      </w:r>
      <w:r w:rsidRPr="001C7D3D">
        <w:rPr>
          <w:rFonts w:hint="eastAsia"/>
        </w:rPr>
        <w:t>эффективности</w:t>
      </w:r>
      <w:r w:rsidRPr="001C7D3D">
        <w:t xml:space="preserve"> </w:t>
      </w:r>
      <w:r w:rsidRPr="001C7D3D">
        <w:rPr>
          <w:rFonts w:hint="eastAsia"/>
        </w:rPr>
        <w:t>использования</w:t>
      </w:r>
      <w:r w:rsidRPr="001C7D3D">
        <w:t xml:space="preserve"> </w:t>
      </w:r>
      <w:r w:rsidRPr="001C7D3D">
        <w:rPr>
          <w:rFonts w:hint="eastAsia"/>
        </w:rPr>
        <w:t>производственного</w:t>
      </w:r>
      <w:r w:rsidRPr="001C7D3D">
        <w:t xml:space="preserve"> </w:t>
      </w:r>
      <w:r w:rsidRPr="001C7D3D">
        <w:rPr>
          <w:rFonts w:hint="eastAsia"/>
        </w:rPr>
        <w:t>оборудования</w:t>
      </w:r>
      <w:r w:rsidRPr="001C7D3D">
        <w:t xml:space="preserve"> </w:t>
      </w:r>
      <w:r w:rsidRPr="001C7D3D">
        <w:rPr>
          <w:rFonts w:hint="eastAsia"/>
        </w:rPr>
        <w:t>на</w:t>
      </w:r>
      <w:r w:rsidRPr="001C7D3D">
        <w:t xml:space="preserve"> </w:t>
      </w:r>
      <w:r w:rsidRPr="001C7D3D">
        <w:rPr>
          <w:rFonts w:hint="eastAsia"/>
        </w:rPr>
        <w:t>промышленном</w:t>
      </w:r>
      <w:r w:rsidRPr="001C7D3D">
        <w:t xml:space="preserve"> </w:t>
      </w:r>
      <w:r w:rsidRPr="001C7D3D">
        <w:rPr>
          <w:rFonts w:hint="eastAsia"/>
        </w:rPr>
        <w:t>предприятии</w:t>
      </w:r>
    </w:p>
    <w:p w14:paraId="7871A960" w14:textId="77777777" w:rsidR="001C7D3D" w:rsidRDefault="001C7D3D" w:rsidP="001C7D3D">
      <w:r>
        <w:rPr>
          <w:rFonts w:hint="eastAsia"/>
        </w:rPr>
        <w:t>ОГЛАВЛЕНИЕ</w:t>
      </w:r>
      <w:r>
        <w:t xml:space="preserve"> </w:t>
      </w:r>
      <w:r>
        <w:rPr>
          <w:rFonts w:hint="eastAsia"/>
        </w:rPr>
        <w:t>ДИССЕРТАЦИИ</w:t>
      </w:r>
    </w:p>
    <w:p w14:paraId="3B7BB592" w14:textId="77777777" w:rsidR="001C7D3D" w:rsidRDefault="001C7D3D" w:rsidP="001C7D3D">
      <w:r>
        <w:rPr>
          <w:rFonts w:hint="eastAsia"/>
        </w:rPr>
        <w:t>кандидат</w:t>
      </w:r>
      <w:r>
        <w:t xml:space="preserve"> </w:t>
      </w:r>
      <w:r>
        <w:rPr>
          <w:rFonts w:hint="eastAsia"/>
        </w:rPr>
        <w:t>наук</w:t>
      </w:r>
      <w:r>
        <w:t xml:space="preserve"> </w:t>
      </w:r>
      <w:r>
        <w:rPr>
          <w:rFonts w:hint="eastAsia"/>
        </w:rPr>
        <w:t>Папян</w:t>
      </w:r>
      <w:r>
        <w:t xml:space="preserve"> </w:t>
      </w:r>
      <w:r>
        <w:rPr>
          <w:rFonts w:hint="eastAsia"/>
        </w:rPr>
        <w:t>Гарник</w:t>
      </w:r>
      <w:r>
        <w:t xml:space="preserve"> </w:t>
      </w:r>
      <w:r>
        <w:rPr>
          <w:rFonts w:hint="eastAsia"/>
        </w:rPr>
        <w:t>Рафикович</w:t>
      </w:r>
    </w:p>
    <w:p w14:paraId="13F178E2" w14:textId="77777777" w:rsidR="001C7D3D" w:rsidRDefault="001C7D3D" w:rsidP="001C7D3D">
      <w:r>
        <w:rPr>
          <w:rFonts w:hint="eastAsia"/>
        </w:rPr>
        <w:t>ВВЕДЕНИЕ</w:t>
      </w:r>
    </w:p>
    <w:p w14:paraId="31B73D96" w14:textId="77777777" w:rsidR="001C7D3D" w:rsidRDefault="001C7D3D" w:rsidP="001C7D3D"/>
    <w:p w14:paraId="5DC261E8" w14:textId="77777777" w:rsidR="001C7D3D" w:rsidRDefault="001C7D3D" w:rsidP="001C7D3D">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ОСНОВЫ</w:t>
      </w:r>
    </w:p>
    <w:p w14:paraId="0532E6E3" w14:textId="77777777" w:rsidR="001C7D3D" w:rsidRDefault="001C7D3D" w:rsidP="001C7D3D"/>
    <w:p w14:paraId="0CD051A2" w14:textId="77777777" w:rsidR="001C7D3D" w:rsidRDefault="001C7D3D" w:rsidP="001C7D3D">
      <w:r>
        <w:rPr>
          <w:rFonts w:hint="eastAsia"/>
        </w:rPr>
        <w:t>УПРАВЛЕНИЯ</w:t>
      </w:r>
      <w:r>
        <w:t xml:space="preserve"> </w:t>
      </w:r>
      <w:r>
        <w:rPr>
          <w:rFonts w:hint="eastAsia"/>
        </w:rPr>
        <w:t>ФАКТОРАМИ</w:t>
      </w:r>
      <w:r>
        <w:t xml:space="preserve"> </w:t>
      </w:r>
      <w:r>
        <w:rPr>
          <w:rFonts w:hint="eastAsia"/>
        </w:rPr>
        <w:t>РОСТА</w:t>
      </w:r>
      <w:r>
        <w:t xml:space="preserve"> </w:t>
      </w:r>
      <w:r>
        <w:rPr>
          <w:rFonts w:hint="eastAsia"/>
        </w:rPr>
        <w:t>ЭФФЕКТИВНОСТИ</w:t>
      </w:r>
      <w:r>
        <w:t xml:space="preserve"> </w:t>
      </w:r>
      <w:r>
        <w:rPr>
          <w:rFonts w:hint="eastAsia"/>
        </w:rPr>
        <w:t>ИСПОЛЬЗОВАНИЯ</w:t>
      </w:r>
      <w:r>
        <w:t xml:space="preserve"> </w:t>
      </w:r>
      <w:r>
        <w:rPr>
          <w:rFonts w:hint="eastAsia"/>
        </w:rPr>
        <w:t>ПРОИЗВОДСТВЕННОГО</w:t>
      </w:r>
      <w:r>
        <w:t xml:space="preserve"> </w:t>
      </w:r>
      <w:r>
        <w:rPr>
          <w:rFonts w:hint="eastAsia"/>
        </w:rPr>
        <w:t>ОБОРУДОВАНИЯ</w:t>
      </w:r>
      <w:r>
        <w:t xml:space="preserve"> </w:t>
      </w:r>
      <w:r>
        <w:rPr>
          <w:rFonts w:hint="eastAsia"/>
        </w:rPr>
        <w:t>ПРЕДПРИЯТИЯ</w:t>
      </w:r>
    </w:p>
    <w:p w14:paraId="2ED86C0D" w14:textId="77777777" w:rsidR="001C7D3D" w:rsidRDefault="001C7D3D" w:rsidP="001C7D3D"/>
    <w:p w14:paraId="3FB5EB0A" w14:textId="77777777" w:rsidR="001C7D3D" w:rsidRDefault="001C7D3D" w:rsidP="001C7D3D">
      <w:r>
        <w:t xml:space="preserve">1.1. </w:t>
      </w:r>
      <w:r>
        <w:rPr>
          <w:rFonts w:hint="eastAsia"/>
        </w:rPr>
        <w:t>Экономическая</w:t>
      </w:r>
      <w:r>
        <w:t xml:space="preserve"> </w:t>
      </w:r>
      <w:r>
        <w:rPr>
          <w:rFonts w:hint="eastAsia"/>
        </w:rPr>
        <w:t>сущность</w:t>
      </w:r>
      <w:r>
        <w:t xml:space="preserve"> </w:t>
      </w:r>
      <w:r>
        <w:rPr>
          <w:rFonts w:hint="eastAsia"/>
        </w:rPr>
        <w:t>производительности</w:t>
      </w:r>
      <w:r>
        <w:t xml:space="preserve"> </w:t>
      </w:r>
      <w:r>
        <w:rPr>
          <w:rFonts w:hint="eastAsia"/>
        </w:rPr>
        <w:t>средств</w:t>
      </w:r>
    </w:p>
    <w:p w14:paraId="4106C0F0" w14:textId="77777777" w:rsidR="001C7D3D" w:rsidRDefault="001C7D3D" w:rsidP="001C7D3D"/>
    <w:p w14:paraId="3B249D04" w14:textId="77777777" w:rsidR="001C7D3D" w:rsidRDefault="001C7D3D" w:rsidP="001C7D3D">
      <w:r>
        <w:rPr>
          <w:rFonts w:hint="eastAsia"/>
        </w:rPr>
        <w:t>труда</w:t>
      </w:r>
      <w:r>
        <w:t xml:space="preserve"> </w:t>
      </w:r>
      <w:r>
        <w:rPr>
          <w:rFonts w:hint="eastAsia"/>
        </w:rPr>
        <w:t>и</w:t>
      </w:r>
      <w:r>
        <w:t xml:space="preserve"> </w:t>
      </w:r>
      <w:r>
        <w:rPr>
          <w:rFonts w:hint="eastAsia"/>
        </w:rPr>
        <w:t>определение</w:t>
      </w:r>
      <w:r>
        <w:t xml:space="preserve"> </w:t>
      </w:r>
      <w:r>
        <w:rPr>
          <w:rFonts w:hint="eastAsia"/>
        </w:rPr>
        <w:t>ее</w:t>
      </w:r>
      <w:r>
        <w:t xml:space="preserve"> </w:t>
      </w:r>
      <w:r>
        <w:rPr>
          <w:rFonts w:hint="eastAsia"/>
        </w:rPr>
        <w:t>уровня</w:t>
      </w:r>
      <w:r>
        <w:t xml:space="preserve"> </w:t>
      </w:r>
      <w:r>
        <w:rPr>
          <w:rFonts w:hint="eastAsia"/>
        </w:rPr>
        <w:t>и</w:t>
      </w:r>
      <w:r>
        <w:t xml:space="preserve"> </w:t>
      </w:r>
      <w:r>
        <w:rPr>
          <w:rFonts w:hint="eastAsia"/>
        </w:rPr>
        <w:t>темпов</w:t>
      </w:r>
      <w:r>
        <w:t xml:space="preserve"> </w:t>
      </w:r>
      <w:r>
        <w:rPr>
          <w:rFonts w:hint="eastAsia"/>
        </w:rPr>
        <w:t>роста</w:t>
      </w:r>
    </w:p>
    <w:p w14:paraId="06A87687" w14:textId="77777777" w:rsidR="001C7D3D" w:rsidRDefault="001C7D3D" w:rsidP="001C7D3D"/>
    <w:p w14:paraId="07D7C4E1" w14:textId="77777777" w:rsidR="001C7D3D" w:rsidRDefault="001C7D3D" w:rsidP="001C7D3D">
      <w:r>
        <w:t xml:space="preserve">1.2. </w:t>
      </w:r>
      <w:r>
        <w:rPr>
          <w:rFonts w:hint="eastAsia"/>
        </w:rPr>
        <w:t>Анализ</w:t>
      </w:r>
      <w:r>
        <w:t xml:space="preserve"> </w:t>
      </w:r>
      <w:r>
        <w:rPr>
          <w:rFonts w:hint="eastAsia"/>
        </w:rPr>
        <w:t>динамики</w:t>
      </w:r>
      <w:r>
        <w:t xml:space="preserve"> </w:t>
      </w:r>
      <w:r>
        <w:rPr>
          <w:rFonts w:hint="eastAsia"/>
        </w:rPr>
        <w:t>изменения</w:t>
      </w:r>
      <w:r>
        <w:t xml:space="preserve"> </w:t>
      </w:r>
      <w:r>
        <w:rPr>
          <w:rFonts w:hint="eastAsia"/>
        </w:rPr>
        <w:t>эффективности</w:t>
      </w:r>
      <w:r>
        <w:t xml:space="preserve"> </w:t>
      </w:r>
      <w:r>
        <w:rPr>
          <w:rFonts w:hint="eastAsia"/>
        </w:rPr>
        <w:t>использования</w:t>
      </w:r>
      <w:r>
        <w:t xml:space="preserve"> </w:t>
      </w:r>
      <w:r>
        <w:rPr>
          <w:rFonts w:hint="eastAsia"/>
        </w:rPr>
        <w:t>производственного</w:t>
      </w:r>
      <w:r>
        <w:t xml:space="preserve"> </w:t>
      </w:r>
      <w:r>
        <w:rPr>
          <w:rFonts w:hint="eastAsia"/>
        </w:rPr>
        <w:t>оборудования</w:t>
      </w:r>
      <w:r>
        <w:t xml:space="preserve"> </w:t>
      </w:r>
      <w:r>
        <w:rPr>
          <w:rFonts w:hint="eastAsia"/>
        </w:rPr>
        <w:t>и</w:t>
      </w:r>
      <w:r>
        <w:t xml:space="preserve"> </w:t>
      </w:r>
      <w:r>
        <w:rPr>
          <w:rFonts w:hint="eastAsia"/>
        </w:rPr>
        <w:t>определение</w:t>
      </w:r>
    </w:p>
    <w:p w14:paraId="7BA8A92D" w14:textId="77777777" w:rsidR="001C7D3D" w:rsidRDefault="001C7D3D" w:rsidP="001C7D3D"/>
    <w:p w14:paraId="106F2175" w14:textId="77777777" w:rsidR="001C7D3D" w:rsidRDefault="001C7D3D" w:rsidP="001C7D3D">
      <w:r>
        <w:rPr>
          <w:rFonts w:hint="eastAsia"/>
        </w:rPr>
        <w:t>их</w:t>
      </w:r>
      <w:r>
        <w:t xml:space="preserve"> </w:t>
      </w:r>
      <w:r>
        <w:rPr>
          <w:rFonts w:hint="eastAsia"/>
        </w:rPr>
        <w:t>влияния</w:t>
      </w:r>
      <w:r>
        <w:t xml:space="preserve"> </w:t>
      </w:r>
      <w:r>
        <w:rPr>
          <w:rFonts w:hint="eastAsia"/>
        </w:rPr>
        <w:t>на</w:t>
      </w:r>
      <w:r>
        <w:t xml:space="preserve"> </w:t>
      </w:r>
      <w:r>
        <w:rPr>
          <w:rFonts w:hint="eastAsia"/>
        </w:rPr>
        <w:t>экономические</w:t>
      </w:r>
      <w:r>
        <w:t xml:space="preserve"> </w:t>
      </w:r>
      <w:r>
        <w:rPr>
          <w:rFonts w:hint="eastAsia"/>
        </w:rPr>
        <w:t>результаты</w:t>
      </w:r>
      <w:r>
        <w:t xml:space="preserve"> </w:t>
      </w:r>
      <w:r>
        <w:rPr>
          <w:rFonts w:hint="eastAsia"/>
        </w:rPr>
        <w:t>деятельности</w:t>
      </w:r>
      <w:r>
        <w:t xml:space="preserve"> </w:t>
      </w:r>
      <w:r>
        <w:rPr>
          <w:rFonts w:hint="eastAsia"/>
        </w:rPr>
        <w:t>отечественных</w:t>
      </w:r>
      <w:r>
        <w:t xml:space="preserve"> </w:t>
      </w:r>
      <w:r>
        <w:rPr>
          <w:rFonts w:hint="eastAsia"/>
        </w:rPr>
        <w:t>промышленных</w:t>
      </w:r>
      <w:r>
        <w:t xml:space="preserve"> </w:t>
      </w:r>
      <w:r>
        <w:rPr>
          <w:rFonts w:hint="eastAsia"/>
        </w:rPr>
        <w:t>предприятий</w:t>
      </w:r>
    </w:p>
    <w:p w14:paraId="12632D98" w14:textId="77777777" w:rsidR="001C7D3D" w:rsidRDefault="001C7D3D" w:rsidP="001C7D3D"/>
    <w:p w14:paraId="01D8DA84" w14:textId="77777777" w:rsidR="001C7D3D" w:rsidRDefault="001C7D3D" w:rsidP="001C7D3D">
      <w:r>
        <w:t xml:space="preserve">1.3. </w:t>
      </w:r>
      <w:r>
        <w:rPr>
          <w:rFonts w:hint="eastAsia"/>
        </w:rPr>
        <w:t>Характеристика</w:t>
      </w:r>
      <w:r>
        <w:t xml:space="preserve"> </w:t>
      </w:r>
      <w:r>
        <w:rPr>
          <w:rFonts w:hint="eastAsia"/>
        </w:rPr>
        <w:t>и</w:t>
      </w:r>
      <w:r>
        <w:t xml:space="preserve"> </w:t>
      </w:r>
      <w:r>
        <w:rPr>
          <w:rFonts w:hint="eastAsia"/>
        </w:rPr>
        <w:t>изучение</w:t>
      </w:r>
      <w:r>
        <w:t xml:space="preserve"> </w:t>
      </w:r>
      <w:r>
        <w:rPr>
          <w:rFonts w:hint="eastAsia"/>
        </w:rPr>
        <w:t>влияния</w:t>
      </w:r>
      <w:r>
        <w:t xml:space="preserve"> </w:t>
      </w:r>
      <w:r>
        <w:rPr>
          <w:rFonts w:hint="eastAsia"/>
        </w:rPr>
        <w:t>факторов</w:t>
      </w:r>
      <w:r>
        <w:t xml:space="preserve"> </w:t>
      </w:r>
      <w:r>
        <w:rPr>
          <w:rFonts w:hint="eastAsia"/>
        </w:rPr>
        <w:t>на</w:t>
      </w:r>
      <w:r>
        <w:t xml:space="preserve"> </w:t>
      </w:r>
      <w:r>
        <w:rPr>
          <w:rFonts w:hint="eastAsia"/>
        </w:rPr>
        <w:t>рост</w:t>
      </w:r>
      <w:r>
        <w:t xml:space="preserve"> </w:t>
      </w:r>
      <w:r>
        <w:rPr>
          <w:rFonts w:hint="eastAsia"/>
        </w:rPr>
        <w:t>эффективности</w:t>
      </w:r>
      <w:r>
        <w:t xml:space="preserve"> </w:t>
      </w:r>
      <w:r>
        <w:rPr>
          <w:rFonts w:hint="eastAsia"/>
        </w:rPr>
        <w:t>использования</w:t>
      </w:r>
      <w:r>
        <w:t xml:space="preserve"> </w:t>
      </w:r>
      <w:r>
        <w:rPr>
          <w:rFonts w:hint="eastAsia"/>
        </w:rPr>
        <w:t>производственного</w:t>
      </w:r>
      <w:r>
        <w:t xml:space="preserve"> </w:t>
      </w:r>
      <w:r>
        <w:rPr>
          <w:rFonts w:hint="eastAsia"/>
        </w:rPr>
        <w:t>оборудования</w:t>
      </w:r>
    </w:p>
    <w:p w14:paraId="7743B990" w14:textId="77777777" w:rsidR="001C7D3D" w:rsidRDefault="001C7D3D" w:rsidP="001C7D3D"/>
    <w:p w14:paraId="7C32D1AE" w14:textId="77777777" w:rsidR="001C7D3D" w:rsidRDefault="001C7D3D" w:rsidP="001C7D3D">
      <w:r>
        <w:rPr>
          <w:rFonts w:hint="eastAsia"/>
        </w:rPr>
        <w:t>Выводы</w:t>
      </w:r>
    </w:p>
    <w:p w14:paraId="44A3079B" w14:textId="77777777" w:rsidR="001C7D3D" w:rsidRDefault="001C7D3D" w:rsidP="001C7D3D"/>
    <w:p w14:paraId="3D67A7D7" w14:textId="77777777" w:rsidR="001C7D3D" w:rsidRDefault="001C7D3D" w:rsidP="001C7D3D">
      <w:r>
        <w:rPr>
          <w:rFonts w:hint="eastAsia"/>
        </w:rPr>
        <w:t>ГЛАВА</w:t>
      </w:r>
      <w:r>
        <w:t xml:space="preserve"> 2. </w:t>
      </w:r>
      <w:r>
        <w:rPr>
          <w:rFonts w:hint="eastAsia"/>
        </w:rPr>
        <w:t>ИССЛЕДОВАНИЕ</w:t>
      </w:r>
      <w:r>
        <w:t xml:space="preserve"> </w:t>
      </w:r>
      <w:r>
        <w:rPr>
          <w:rFonts w:hint="eastAsia"/>
        </w:rPr>
        <w:t>ВЗАИМОДЕЙСТВИЯ</w:t>
      </w:r>
      <w:r>
        <w:t xml:space="preserve"> </w:t>
      </w:r>
      <w:r>
        <w:rPr>
          <w:rFonts w:hint="eastAsia"/>
        </w:rPr>
        <w:t>ФАКТОРОВ</w:t>
      </w:r>
      <w:r>
        <w:t xml:space="preserve"> </w:t>
      </w:r>
      <w:r>
        <w:rPr>
          <w:rFonts w:hint="eastAsia"/>
        </w:rPr>
        <w:t>РОСТА</w:t>
      </w:r>
      <w:r>
        <w:t xml:space="preserve"> </w:t>
      </w:r>
      <w:r>
        <w:rPr>
          <w:rFonts w:hint="eastAsia"/>
        </w:rPr>
        <w:t>ЭФФЕКТИВНОСТИ</w:t>
      </w:r>
      <w:r>
        <w:t xml:space="preserve"> </w:t>
      </w:r>
      <w:r>
        <w:rPr>
          <w:rFonts w:hint="eastAsia"/>
        </w:rPr>
        <w:t>ИСПОЛЬЗОВАНИЯ</w:t>
      </w:r>
      <w:r>
        <w:t xml:space="preserve"> </w:t>
      </w:r>
      <w:r>
        <w:rPr>
          <w:rFonts w:hint="eastAsia"/>
        </w:rPr>
        <w:t>ПРОИЗВОДСТВЕННОГО</w:t>
      </w:r>
      <w:r>
        <w:t xml:space="preserve"> </w:t>
      </w:r>
      <w:r>
        <w:rPr>
          <w:rFonts w:hint="eastAsia"/>
        </w:rPr>
        <w:t>ОБОРУДОВАНИЯ</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ПОСТРОЕНИЯ</w:t>
      </w:r>
      <w:r>
        <w:t xml:space="preserve"> </w:t>
      </w:r>
      <w:r>
        <w:rPr>
          <w:rFonts w:hint="eastAsia"/>
        </w:rPr>
        <w:t>ЭКОНОМИЧЕСКОЙ</w:t>
      </w:r>
      <w:r>
        <w:t xml:space="preserve"> </w:t>
      </w:r>
      <w:r>
        <w:rPr>
          <w:rFonts w:hint="eastAsia"/>
        </w:rPr>
        <w:t>СИСТЕМЫ</w:t>
      </w:r>
      <w:r>
        <w:t xml:space="preserve"> </w:t>
      </w:r>
      <w:r>
        <w:rPr>
          <w:rFonts w:hint="eastAsia"/>
        </w:rPr>
        <w:t>УПРАВЛЕНИЯ</w:t>
      </w:r>
    </w:p>
    <w:p w14:paraId="4C9EB779" w14:textId="77777777" w:rsidR="001C7D3D" w:rsidRDefault="001C7D3D" w:rsidP="001C7D3D"/>
    <w:p w14:paraId="7FF18B06" w14:textId="77777777" w:rsidR="001C7D3D" w:rsidRDefault="001C7D3D" w:rsidP="001C7D3D">
      <w:r>
        <w:lastRenderedPageBreak/>
        <w:t xml:space="preserve">2.1. </w:t>
      </w:r>
      <w:r>
        <w:rPr>
          <w:rFonts w:hint="eastAsia"/>
        </w:rPr>
        <w:t>Определение</w:t>
      </w:r>
      <w:r>
        <w:t xml:space="preserve"> </w:t>
      </w:r>
      <w:r>
        <w:rPr>
          <w:rFonts w:hint="eastAsia"/>
        </w:rPr>
        <w:t>основных</w:t>
      </w:r>
      <w:r>
        <w:t xml:space="preserve"> </w:t>
      </w:r>
      <w:r>
        <w:rPr>
          <w:rFonts w:hint="eastAsia"/>
        </w:rPr>
        <w:t>элементов</w:t>
      </w:r>
      <w:r>
        <w:t xml:space="preserve"> </w:t>
      </w:r>
      <w:r>
        <w:rPr>
          <w:rFonts w:hint="eastAsia"/>
        </w:rPr>
        <w:t>экономической</w:t>
      </w:r>
      <w:r>
        <w:t xml:space="preserve"> </w:t>
      </w:r>
      <w:r>
        <w:rPr>
          <w:rFonts w:hint="eastAsia"/>
        </w:rPr>
        <w:t>системы</w:t>
      </w:r>
      <w:r>
        <w:t xml:space="preserve"> </w:t>
      </w:r>
      <w:r>
        <w:rPr>
          <w:rFonts w:hint="eastAsia"/>
        </w:rPr>
        <w:t>управления</w:t>
      </w:r>
      <w:r>
        <w:t xml:space="preserve"> </w:t>
      </w:r>
      <w:r>
        <w:rPr>
          <w:rFonts w:hint="eastAsia"/>
        </w:rPr>
        <w:t>факторами</w:t>
      </w:r>
      <w:r>
        <w:t xml:space="preserve"> </w:t>
      </w:r>
      <w:r>
        <w:rPr>
          <w:rFonts w:hint="eastAsia"/>
        </w:rPr>
        <w:t>роста</w:t>
      </w:r>
      <w:r>
        <w:t xml:space="preserve"> </w:t>
      </w:r>
      <w:r>
        <w:rPr>
          <w:rFonts w:hint="eastAsia"/>
        </w:rPr>
        <w:t>эффективности</w:t>
      </w:r>
      <w:r>
        <w:t xml:space="preserve"> </w:t>
      </w:r>
      <w:r>
        <w:rPr>
          <w:rFonts w:hint="eastAsia"/>
        </w:rPr>
        <w:t>использования</w:t>
      </w:r>
      <w:r>
        <w:t xml:space="preserve"> </w:t>
      </w:r>
      <w:r>
        <w:rPr>
          <w:rFonts w:hint="eastAsia"/>
        </w:rPr>
        <w:t>производственного</w:t>
      </w:r>
      <w:r>
        <w:t xml:space="preserve"> </w:t>
      </w:r>
      <w:r>
        <w:rPr>
          <w:rFonts w:hint="eastAsia"/>
        </w:rPr>
        <w:t>оборудования</w:t>
      </w:r>
    </w:p>
    <w:p w14:paraId="706F5EDC" w14:textId="77777777" w:rsidR="001C7D3D" w:rsidRDefault="001C7D3D" w:rsidP="001C7D3D"/>
    <w:p w14:paraId="7B971D85" w14:textId="77777777" w:rsidR="001C7D3D" w:rsidRDefault="001C7D3D" w:rsidP="001C7D3D">
      <w:r>
        <w:t xml:space="preserve">2.2. </w:t>
      </w:r>
      <w:r>
        <w:rPr>
          <w:rFonts w:hint="eastAsia"/>
        </w:rPr>
        <w:t>Построение</w:t>
      </w:r>
      <w:r>
        <w:t xml:space="preserve"> </w:t>
      </w:r>
      <w:r>
        <w:rPr>
          <w:rFonts w:hint="eastAsia"/>
        </w:rPr>
        <w:t>динамической</w:t>
      </w:r>
      <w:r>
        <w:t xml:space="preserve"> </w:t>
      </w:r>
      <w:r>
        <w:rPr>
          <w:rFonts w:hint="eastAsia"/>
        </w:rPr>
        <w:t>экономико</w:t>
      </w:r>
      <w:r>
        <w:t>-</w:t>
      </w:r>
      <w:r>
        <w:rPr>
          <w:rFonts w:hint="eastAsia"/>
        </w:rPr>
        <w:t>математической</w:t>
      </w:r>
      <w:r>
        <w:t xml:space="preserve"> </w:t>
      </w:r>
      <w:r>
        <w:rPr>
          <w:rFonts w:hint="eastAsia"/>
        </w:rPr>
        <w:t>модели</w:t>
      </w:r>
      <w:r>
        <w:t xml:space="preserve"> </w:t>
      </w:r>
      <w:r>
        <w:rPr>
          <w:rFonts w:hint="eastAsia"/>
        </w:rPr>
        <w:t>управления</w:t>
      </w:r>
      <w:r>
        <w:t xml:space="preserve"> </w:t>
      </w:r>
      <w:r>
        <w:rPr>
          <w:rFonts w:hint="eastAsia"/>
        </w:rPr>
        <w:t>факторами</w:t>
      </w:r>
      <w:r>
        <w:t xml:space="preserve"> </w:t>
      </w:r>
      <w:r>
        <w:rPr>
          <w:rFonts w:hint="eastAsia"/>
        </w:rPr>
        <w:t>роста</w:t>
      </w:r>
      <w:r>
        <w:t xml:space="preserve"> </w:t>
      </w:r>
      <w:r>
        <w:rPr>
          <w:rFonts w:hint="eastAsia"/>
        </w:rPr>
        <w:t>эффективности</w:t>
      </w:r>
      <w:r>
        <w:t xml:space="preserve"> </w:t>
      </w:r>
      <w:r>
        <w:rPr>
          <w:rFonts w:hint="eastAsia"/>
        </w:rPr>
        <w:t>использования</w:t>
      </w:r>
      <w:r>
        <w:t xml:space="preserve"> </w:t>
      </w:r>
      <w:r>
        <w:rPr>
          <w:rFonts w:hint="eastAsia"/>
        </w:rPr>
        <w:t>производственного</w:t>
      </w:r>
      <w:r>
        <w:t xml:space="preserve"> </w:t>
      </w:r>
      <w:r>
        <w:rPr>
          <w:rFonts w:hint="eastAsia"/>
        </w:rPr>
        <w:t>оборудования</w:t>
      </w:r>
    </w:p>
    <w:p w14:paraId="6F548467" w14:textId="77777777" w:rsidR="001C7D3D" w:rsidRDefault="001C7D3D" w:rsidP="001C7D3D"/>
    <w:p w14:paraId="186864D2" w14:textId="77777777" w:rsidR="001C7D3D" w:rsidRDefault="001C7D3D" w:rsidP="001C7D3D">
      <w:r>
        <w:t xml:space="preserve">2.3. </w:t>
      </w:r>
      <w:r>
        <w:rPr>
          <w:rFonts w:hint="eastAsia"/>
        </w:rPr>
        <w:t>Организация</w:t>
      </w:r>
      <w:r>
        <w:t xml:space="preserve"> </w:t>
      </w:r>
      <w:r>
        <w:rPr>
          <w:rFonts w:hint="eastAsia"/>
        </w:rPr>
        <w:t>эффективного</w:t>
      </w:r>
      <w:r>
        <w:t xml:space="preserve"> </w:t>
      </w:r>
      <w:r>
        <w:rPr>
          <w:rFonts w:hint="eastAsia"/>
        </w:rPr>
        <w:t>управления</w:t>
      </w:r>
      <w:r>
        <w:t xml:space="preserve"> </w:t>
      </w:r>
      <w:r>
        <w:rPr>
          <w:rFonts w:hint="eastAsia"/>
        </w:rPr>
        <w:t>факторами</w:t>
      </w:r>
      <w:r>
        <w:t xml:space="preserve"> </w:t>
      </w:r>
      <w:r>
        <w:rPr>
          <w:rFonts w:hint="eastAsia"/>
        </w:rPr>
        <w:t>роста</w:t>
      </w:r>
      <w:r>
        <w:t xml:space="preserve"> </w:t>
      </w:r>
      <w:r>
        <w:rPr>
          <w:rFonts w:hint="eastAsia"/>
        </w:rPr>
        <w:t>эффективности</w:t>
      </w:r>
      <w:r>
        <w:t xml:space="preserve"> </w:t>
      </w:r>
      <w:r>
        <w:rPr>
          <w:rFonts w:hint="eastAsia"/>
        </w:rPr>
        <w:t>использования</w:t>
      </w:r>
      <w:r>
        <w:t xml:space="preserve"> </w:t>
      </w:r>
      <w:r>
        <w:rPr>
          <w:rFonts w:hint="eastAsia"/>
        </w:rPr>
        <w:t>производственного</w:t>
      </w:r>
      <w:r>
        <w:t xml:space="preserve"> </w:t>
      </w:r>
      <w:r>
        <w:rPr>
          <w:rFonts w:hint="eastAsia"/>
        </w:rPr>
        <w:t>оборудования</w:t>
      </w:r>
    </w:p>
    <w:p w14:paraId="77F09A70" w14:textId="77777777" w:rsidR="001C7D3D" w:rsidRDefault="001C7D3D" w:rsidP="001C7D3D"/>
    <w:p w14:paraId="6461A5D5" w14:textId="77777777" w:rsidR="001C7D3D" w:rsidRDefault="001C7D3D" w:rsidP="001C7D3D">
      <w:r>
        <w:rPr>
          <w:rFonts w:hint="eastAsia"/>
        </w:rPr>
        <w:t>Выводы</w:t>
      </w:r>
    </w:p>
    <w:p w14:paraId="1123D2FE" w14:textId="77777777" w:rsidR="001C7D3D" w:rsidRDefault="001C7D3D" w:rsidP="001C7D3D"/>
    <w:p w14:paraId="2662225B" w14:textId="77777777" w:rsidR="001C7D3D" w:rsidRDefault="001C7D3D" w:rsidP="001C7D3D">
      <w:r>
        <w:rPr>
          <w:rFonts w:hint="eastAsia"/>
        </w:rPr>
        <w:t>ГЛАВА</w:t>
      </w:r>
      <w:r>
        <w:t xml:space="preserve"> 3. </w:t>
      </w:r>
      <w:r>
        <w:rPr>
          <w:rFonts w:hint="eastAsia"/>
        </w:rPr>
        <w:t>ПРАКТИЧЕСКИЕ</w:t>
      </w:r>
      <w:r>
        <w:t xml:space="preserve"> </w:t>
      </w:r>
      <w:r>
        <w:rPr>
          <w:rFonts w:hint="eastAsia"/>
        </w:rPr>
        <w:t>РЕКОМЕНДАЦИИ</w:t>
      </w:r>
      <w:r>
        <w:t xml:space="preserve"> </w:t>
      </w:r>
      <w:r>
        <w:rPr>
          <w:rFonts w:hint="eastAsia"/>
        </w:rPr>
        <w:t>ДЛЯ</w:t>
      </w:r>
      <w:r>
        <w:t xml:space="preserve"> </w:t>
      </w:r>
      <w:r>
        <w:rPr>
          <w:rFonts w:hint="eastAsia"/>
        </w:rPr>
        <w:t>ОРГАНИЗАЦИИ</w:t>
      </w:r>
      <w:r>
        <w:t xml:space="preserve"> </w:t>
      </w:r>
      <w:r>
        <w:rPr>
          <w:rFonts w:hint="eastAsia"/>
        </w:rPr>
        <w:t>ПРОЦЕССА</w:t>
      </w:r>
      <w:r>
        <w:t xml:space="preserve"> </w:t>
      </w:r>
      <w:r>
        <w:rPr>
          <w:rFonts w:hint="eastAsia"/>
        </w:rPr>
        <w:t>УПРАВЛЕНИЯ</w:t>
      </w:r>
      <w:r>
        <w:t xml:space="preserve"> </w:t>
      </w:r>
      <w:r>
        <w:rPr>
          <w:rFonts w:hint="eastAsia"/>
        </w:rPr>
        <w:t>ФАКТОРАМИ</w:t>
      </w:r>
      <w:r>
        <w:t xml:space="preserve"> </w:t>
      </w:r>
      <w:r>
        <w:rPr>
          <w:rFonts w:hint="eastAsia"/>
        </w:rPr>
        <w:t>РОСТА</w:t>
      </w:r>
      <w:r>
        <w:t xml:space="preserve"> </w:t>
      </w:r>
      <w:r>
        <w:rPr>
          <w:rFonts w:hint="eastAsia"/>
        </w:rPr>
        <w:t>ЭФФЕКТИВНОСТИ</w:t>
      </w:r>
      <w:r>
        <w:t xml:space="preserve"> </w:t>
      </w:r>
      <w:r>
        <w:rPr>
          <w:rFonts w:hint="eastAsia"/>
        </w:rPr>
        <w:t>ИСПОЛЬЗОВАНИЯ</w:t>
      </w:r>
      <w:r>
        <w:t xml:space="preserve"> </w:t>
      </w:r>
      <w:r>
        <w:rPr>
          <w:rFonts w:hint="eastAsia"/>
        </w:rPr>
        <w:t>ПРОИЗВОДСТВЕННОГО</w:t>
      </w:r>
      <w:r>
        <w:t xml:space="preserve"> </w:t>
      </w:r>
      <w:r>
        <w:rPr>
          <w:rFonts w:hint="eastAsia"/>
        </w:rPr>
        <w:t>ОБОРУДОВАНИЯ</w:t>
      </w:r>
      <w:r>
        <w:t xml:space="preserve"> </w:t>
      </w:r>
      <w:r>
        <w:rPr>
          <w:rFonts w:hint="eastAsia"/>
        </w:rPr>
        <w:t>ПРЕДПРИЯТИЯ</w:t>
      </w:r>
    </w:p>
    <w:p w14:paraId="1DCCCCDC" w14:textId="77777777" w:rsidR="001C7D3D" w:rsidRDefault="001C7D3D" w:rsidP="001C7D3D"/>
    <w:p w14:paraId="54DBD88E" w14:textId="77777777" w:rsidR="001C7D3D" w:rsidRDefault="001C7D3D" w:rsidP="001C7D3D">
      <w:r>
        <w:t xml:space="preserve">3.1. </w:t>
      </w:r>
      <w:r>
        <w:rPr>
          <w:rFonts w:hint="eastAsia"/>
        </w:rPr>
        <w:t>Основные</w:t>
      </w:r>
      <w:r>
        <w:t xml:space="preserve"> </w:t>
      </w:r>
      <w:r>
        <w:rPr>
          <w:rFonts w:hint="eastAsia"/>
        </w:rPr>
        <w:t>элементы</w:t>
      </w:r>
      <w:r>
        <w:t xml:space="preserve"> </w:t>
      </w:r>
      <w:r>
        <w:rPr>
          <w:rFonts w:hint="eastAsia"/>
        </w:rPr>
        <w:t>и</w:t>
      </w:r>
      <w:r>
        <w:t xml:space="preserve"> </w:t>
      </w:r>
      <w:r>
        <w:rPr>
          <w:rFonts w:hint="eastAsia"/>
        </w:rPr>
        <w:t>этапы</w:t>
      </w:r>
      <w:r>
        <w:t xml:space="preserve"> </w:t>
      </w:r>
      <w:r>
        <w:rPr>
          <w:rFonts w:hint="eastAsia"/>
        </w:rPr>
        <w:t>методики</w:t>
      </w:r>
      <w:r>
        <w:t xml:space="preserve"> </w:t>
      </w:r>
      <w:r>
        <w:rPr>
          <w:rFonts w:hint="eastAsia"/>
        </w:rPr>
        <w:t>организации</w:t>
      </w:r>
      <w:r>
        <w:t xml:space="preserve"> </w:t>
      </w:r>
      <w:r>
        <w:rPr>
          <w:rFonts w:hint="eastAsia"/>
        </w:rPr>
        <w:t>процесса</w:t>
      </w:r>
      <w:r>
        <w:t xml:space="preserve"> </w:t>
      </w:r>
      <w:r>
        <w:rPr>
          <w:rFonts w:hint="eastAsia"/>
        </w:rPr>
        <w:t>управления</w:t>
      </w:r>
      <w:r>
        <w:t xml:space="preserve"> </w:t>
      </w:r>
      <w:r>
        <w:rPr>
          <w:rFonts w:hint="eastAsia"/>
        </w:rPr>
        <w:t>факторами</w:t>
      </w:r>
      <w:r>
        <w:t xml:space="preserve"> </w:t>
      </w:r>
      <w:r>
        <w:rPr>
          <w:rFonts w:hint="eastAsia"/>
        </w:rPr>
        <w:t>роста</w:t>
      </w:r>
      <w:r>
        <w:t xml:space="preserve"> </w:t>
      </w:r>
      <w:r>
        <w:rPr>
          <w:rFonts w:hint="eastAsia"/>
        </w:rPr>
        <w:t>эффективности</w:t>
      </w:r>
      <w:r>
        <w:t xml:space="preserve"> </w:t>
      </w:r>
      <w:r>
        <w:rPr>
          <w:rFonts w:hint="eastAsia"/>
        </w:rPr>
        <w:t>использования</w:t>
      </w:r>
      <w:r>
        <w:t xml:space="preserve"> </w:t>
      </w:r>
      <w:r>
        <w:rPr>
          <w:rFonts w:hint="eastAsia"/>
        </w:rPr>
        <w:t>производственного</w:t>
      </w:r>
      <w:r>
        <w:t xml:space="preserve"> </w:t>
      </w:r>
      <w:r>
        <w:rPr>
          <w:rFonts w:hint="eastAsia"/>
        </w:rPr>
        <w:t>оборудования</w:t>
      </w:r>
    </w:p>
    <w:p w14:paraId="110FA81D" w14:textId="77777777" w:rsidR="001C7D3D" w:rsidRDefault="001C7D3D" w:rsidP="001C7D3D"/>
    <w:p w14:paraId="20B122ED" w14:textId="77777777" w:rsidR="001C7D3D" w:rsidRDefault="001C7D3D" w:rsidP="001C7D3D">
      <w:r>
        <w:t xml:space="preserve">3.2. </w:t>
      </w:r>
      <w:r>
        <w:rPr>
          <w:rFonts w:hint="eastAsia"/>
        </w:rPr>
        <w:t>Формирование</w:t>
      </w:r>
      <w:r>
        <w:t xml:space="preserve"> </w:t>
      </w:r>
      <w:r>
        <w:rPr>
          <w:rFonts w:hint="eastAsia"/>
        </w:rPr>
        <w:t>информационной</w:t>
      </w:r>
      <w:r>
        <w:t xml:space="preserve"> </w:t>
      </w:r>
      <w:r>
        <w:rPr>
          <w:rFonts w:hint="eastAsia"/>
        </w:rPr>
        <w:t>базы</w:t>
      </w:r>
      <w:r>
        <w:t xml:space="preserve"> </w:t>
      </w:r>
      <w:r>
        <w:rPr>
          <w:rFonts w:hint="eastAsia"/>
        </w:rPr>
        <w:t>для</w:t>
      </w:r>
      <w:r>
        <w:t xml:space="preserve"> </w:t>
      </w:r>
      <w:r>
        <w:rPr>
          <w:rFonts w:hint="eastAsia"/>
        </w:rPr>
        <w:t>реализации</w:t>
      </w:r>
      <w:r>
        <w:t xml:space="preserve"> </w:t>
      </w:r>
      <w:r>
        <w:rPr>
          <w:rFonts w:hint="eastAsia"/>
        </w:rPr>
        <w:t>методики</w:t>
      </w:r>
      <w:r>
        <w:t xml:space="preserve"> </w:t>
      </w:r>
      <w:r>
        <w:rPr>
          <w:rFonts w:hint="eastAsia"/>
        </w:rPr>
        <w:t>организации</w:t>
      </w:r>
      <w:r>
        <w:t xml:space="preserve"> </w:t>
      </w:r>
      <w:r>
        <w:rPr>
          <w:rFonts w:hint="eastAsia"/>
        </w:rPr>
        <w:t>процесса</w:t>
      </w:r>
      <w:r>
        <w:t xml:space="preserve"> </w:t>
      </w:r>
      <w:r>
        <w:rPr>
          <w:rFonts w:hint="eastAsia"/>
        </w:rPr>
        <w:t>управления</w:t>
      </w:r>
      <w:r>
        <w:t xml:space="preserve"> </w:t>
      </w:r>
      <w:r>
        <w:rPr>
          <w:rFonts w:hint="eastAsia"/>
        </w:rPr>
        <w:t>факторами</w:t>
      </w:r>
      <w:r>
        <w:t xml:space="preserve"> </w:t>
      </w:r>
      <w:r>
        <w:rPr>
          <w:rFonts w:hint="eastAsia"/>
        </w:rPr>
        <w:t>роста</w:t>
      </w:r>
      <w:r>
        <w:t xml:space="preserve"> </w:t>
      </w:r>
      <w:r>
        <w:rPr>
          <w:rFonts w:hint="eastAsia"/>
        </w:rPr>
        <w:t>эффективности</w:t>
      </w:r>
      <w:r>
        <w:t xml:space="preserve"> </w:t>
      </w:r>
      <w:r>
        <w:rPr>
          <w:rFonts w:hint="eastAsia"/>
        </w:rPr>
        <w:t>использования</w:t>
      </w:r>
      <w:r>
        <w:t xml:space="preserve"> </w:t>
      </w:r>
      <w:r>
        <w:rPr>
          <w:rFonts w:hint="eastAsia"/>
        </w:rPr>
        <w:t>производственного</w:t>
      </w:r>
      <w:r>
        <w:t xml:space="preserve"> </w:t>
      </w:r>
      <w:r>
        <w:rPr>
          <w:rFonts w:hint="eastAsia"/>
        </w:rPr>
        <w:t>оборудования</w:t>
      </w:r>
    </w:p>
    <w:p w14:paraId="46958F07" w14:textId="77777777" w:rsidR="001C7D3D" w:rsidRDefault="001C7D3D" w:rsidP="001C7D3D"/>
    <w:p w14:paraId="729CCA78" w14:textId="77777777" w:rsidR="001C7D3D" w:rsidRDefault="001C7D3D" w:rsidP="001C7D3D">
      <w:r>
        <w:t xml:space="preserve">3.3. </w:t>
      </w:r>
      <w:r>
        <w:rPr>
          <w:rFonts w:hint="eastAsia"/>
        </w:rPr>
        <w:t>Основные</w:t>
      </w:r>
      <w:r>
        <w:t xml:space="preserve"> </w:t>
      </w:r>
      <w:r>
        <w:rPr>
          <w:rFonts w:hint="eastAsia"/>
        </w:rPr>
        <w:t>результаты</w:t>
      </w:r>
      <w:r>
        <w:t xml:space="preserve"> </w:t>
      </w:r>
      <w:r>
        <w:rPr>
          <w:rFonts w:hint="eastAsia"/>
        </w:rPr>
        <w:t>методики</w:t>
      </w:r>
      <w:r>
        <w:t xml:space="preserve"> </w:t>
      </w:r>
      <w:r>
        <w:rPr>
          <w:rFonts w:hint="eastAsia"/>
        </w:rPr>
        <w:t>организации</w:t>
      </w:r>
      <w:r>
        <w:t xml:space="preserve"> </w:t>
      </w:r>
      <w:r>
        <w:rPr>
          <w:rFonts w:hint="eastAsia"/>
        </w:rPr>
        <w:t>процесса</w:t>
      </w:r>
      <w:r>
        <w:t xml:space="preserve"> </w:t>
      </w:r>
      <w:r>
        <w:rPr>
          <w:rFonts w:hint="eastAsia"/>
        </w:rPr>
        <w:t>управления</w:t>
      </w:r>
      <w:r>
        <w:t xml:space="preserve"> </w:t>
      </w:r>
      <w:r>
        <w:rPr>
          <w:rFonts w:hint="eastAsia"/>
        </w:rPr>
        <w:t>факторами</w:t>
      </w:r>
      <w:r>
        <w:t xml:space="preserve"> </w:t>
      </w:r>
      <w:r>
        <w:rPr>
          <w:rFonts w:hint="eastAsia"/>
        </w:rPr>
        <w:t>роста</w:t>
      </w:r>
      <w:r>
        <w:t xml:space="preserve"> </w:t>
      </w:r>
      <w:r>
        <w:rPr>
          <w:rFonts w:hint="eastAsia"/>
        </w:rPr>
        <w:t>эффективности</w:t>
      </w:r>
      <w:r>
        <w:t xml:space="preserve"> </w:t>
      </w:r>
      <w:r>
        <w:rPr>
          <w:rFonts w:hint="eastAsia"/>
        </w:rPr>
        <w:t>использования</w:t>
      </w:r>
      <w:r>
        <w:t xml:space="preserve"> </w:t>
      </w:r>
      <w:r>
        <w:rPr>
          <w:rFonts w:hint="eastAsia"/>
        </w:rPr>
        <w:t>производственного</w:t>
      </w:r>
      <w:r>
        <w:t xml:space="preserve"> </w:t>
      </w:r>
      <w:r>
        <w:rPr>
          <w:rFonts w:hint="eastAsia"/>
        </w:rPr>
        <w:t>оборудования</w:t>
      </w:r>
    </w:p>
    <w:p w14:paraId="04105003" w14:textId="77777777" w:rsidR="001C7D3D" w:rsidRDefault="001C7D3D" w:rsidP="001C7D3D"/>
    <w:p w14:paraId="00DA44A8" w14:textId="77777777" w:rsidR="001C7D3D" w:rsidRDefault="001C7D3D" w:rsidP="001C7D3D">
      <w:r>
        <w:rPr>
          <w:rFonts w:hint="eastAsia"/>
        </w:rPr>
        <w:t>Выводы</w:t>
      </w:r>
    </w:p>
    <w:p w14:paraId="50889209" w14:textId="77777777" w:rsidR="001C7D3D" w:rsidRDefault="001C7D3D" w:rsidP="001C7D3D"/>
    <w:p w14:paraId="2257352B" w14:textId="77777777" w:rsidR="001C7D3D" w:rsidRDefault="001C7D3D" w:rsidP="001C7D3D">
      <w:r>
        <w:rPr>
          <w:rFonts w:hint="eastAsia"/>
        </w:rPr>
        <w:t>ЗАКЛЮЧЕНИЕ</w:t>
      </w:r>
      <w:r>
        <w:t xml:space="preserve">. </w:t>
      </w:r>
      <w:r>
        <w:rPr>
          <w:rFonts w:hint="eastAsia"/>
        </w:rPr>
        <w:t>ОСНОВНЫЕ</w:t>
      </w:r>
      <w:r>
        <w:t xml:space="preserve"> </w:t>
      </w:r>
      <w:r>
        <w:rPr>
          <w:rFonts w:hint="eastAsia"/>
        </w:rPr>
        <w:t>ВЫВОДЫ</w:t>
      </w:r>
    </w:p>
    <w:p w14:paraId="069F8605" w14:textId="77777777" w:rsidR="001C7D3D" w:rsidRDefault="001C7D3D" w:rsidP="001C7D3D"/>
    <w:p w14:paraId="16B05008" w14:textId="30E527AA" w:rsidR="001C7D3D" w:rsidRPr="001C7D3D" w:rsidRDefault="001C7D3D" w:rsidP="001C7D3D">
      <w:r>
        <w:rPr>
          <w:rFonts w:hint="eastAsia"/>
        </w:rPr>
        <w:lastRenderedPageBreak/>
        <w:t>СПИСОК</w:t>
      </w:r>
      <w:r>
        <w:t xml:space="preserve"> </w:t>
      </w:r>
      <w:r>
        <w:rPr>
          <w:rFonts w:hint="eastAsia"/>
        </w:rPr>
        <w:t>ЛИТЕРАТУРЫ</w:t>
      </w:r>
    </w:p>
    <w:sectPr w:rsidR="001C7D3D" w:rsidRPr="001C7D3D" w:rsidSect="002D23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1E58" w14:textId="77777777" w:rsidR="002D23C3" w:rsidRDefault="002D23C3">
      <w:pPr>
        <w:spacing w:after="0" w:line="240" w:lineRule="auto"/>
      </w:pPr>
      <w:r>
        <w:separator/>
      </w:r>
    </w:p>
  </w:endnote>
  <w:endnote w:type="continuationSeparator" w:id="0">
    <w:p w14:paraId="433936B1" w14:textId="77777777" w:rsidR="002D23C3" w:rsidRDefault="002D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70CB" w14:textId="77777777" w:rsidR="002D23C3" w:rsidRDefault="002D23C3"/>
    <w:p w14:paraId="3CE7150E" w14:textId="77777777" w:rsidR="002D23C3" w:rsidRDefault="002D23C3"/>
    <w:p w14:paraId="081F96ED" w14:textId="77777777" w:rsidR="002D23C3" w:rsidRDefault="002D23C3"/>
    <w:p w14:paraId="3EEDB799" w14:textId="77777777" w:rsidR="002D23C3" w:rsidRDefault="002D23C3"/>
    <w:p w14:paraId="40A93695" w14:textId="77777777" w:rsidR="002D23C3" w:rsidRDefault="002D23C3"/>
    <w:p w14:paraId="369FCF57" w14:textId="77777777" w:rsidR="002D23C3" w:rsidRDefault="002D23C3"/>
    <w:p w14:paraId="2BE214F3" w14:textId="77777777" w:rsidR="002D23C3" w:rsidRDefault="002D23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8B1E29" wp14:editId="3A1100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1DB44" w14:textId="77777777" w:rsidR="002D23C3" w:rsidRDefault="002D23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8B1E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11DB44" w14:textId="77777777" w:rsidR="002D23C3" w:rsidRDefault="002D23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4A67AD" w14:textId="77777777" w:rsidR="002D23C3" w:rsidRDefault="002D23C3"/>
    <w:p w14:paraId="10781092" w14:textId="77777777" w:rsidR="002D23C3" w:rsidRDefault="002D23C3"/>
    <w:p w14:paraId="692077C5" w14:textId="77777777" w:rsidR="002D23C3" w:rsidRDefault="002D23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59C19F" wp14:editId="4365CD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D35F1" w14:textId="77777777" w:rsidR="002D23C3" w:rsidRDefault="002D23C3"/>
                          <w:p w14:paraId="1DEB1AA5" w14:textId="77777777" w:rsidR="002D23C3" w:rsidRDefault="002D23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59C1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5D35F1" w14:textId="77777777" w:rsidR="002D23C3" w:rsidRDefault="002D23C3"/>
                    <w:p w14:paraId="1DEB1AA5" w14:textId="77777777" w:rsidR="002D23C3" w:rsidRDefault="002D23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9FAC64" w14:textId="77777777" w:rsidR="002D23C3" w:rsidRDefault="002D23C3"/>
    <w:p w14:paraId="11A53A6B" w14:textId="77777777" w:rsidR="002D23C3" w:rsidRDefault="002D23C3">
      <w:pPr>
        <w:rPr>
          <w:sz w:val="2"/>
          <w:szCs w:val="2"/>
        </w:rPr>
      </w:pPr>
    </w:p>
    <w:p w14:paraId="0ABED64B" w14:textId="77777777" w:rsidR="002D23C3" w:rsidRDefault="002D23C3"/>
    <w:p w14:paraId="562FB04B" w14:textId="77777777" w:rsidR="002D23C3" w:rsidRDefault="002D23C3">
      <w:pPr>
        <w:spacing w:after="0" w:line="240" w:lineRule="auto"/>
      </w:pPr>
    </w:p>
  </w:footnote>
  <w:footnote w:type="continuationSeparator" w:id="0">
    <w:p w14:paraId="25DACBF7" w14:textId="77777777" w:rsidR="002D23C3" w:rsidRDefault="002D2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3C3"/>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12026</TotalTime>
  <Pages>3</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1798</cp:revision>
  <cp:lastPrinted>2009-02-06T05:36:00Z</cp:lastPrinted>
  <dcterms:created xsi:type="dcterms:W3CDTF">2024-04-09T10:20:00Z</dcterms:created>
  <dcterms:modified xsi:type="dcterms:W3CDTF">2024-04-24T13:05:00Z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