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518D91C5" w:rsidR="00410372" w:rsidRPr="00111E57" w:rsidRDefault="00111E57" w:rsidP="00111E57">
      <w:r w:rsidRPr="00111E57">
        <w:rPr>
          <w:rFonts w:ascii="Helvetica" w:eastAsia="Symbol" w:hAnsi="Helvetica" w:cs="Helvetica"/>
          <w:b/>
          <w:color w:val="222222"/>
          <w:kern w:val="0"/>
          <w:sz w:val="21"/>
          <w:szCs w:val="21"/>
          <w:lang w:eastAsia="ru-RU"/>
        </w:rPr>
        <w:t>Кот Дмитро Владиславович, директор Товариства з обмеженою відповідальністю «Енергодарбудмеханізація». Назва дисертації: «Удосконалення методу проєктування залізобетонної плити проїзної частини з незнімними опалубками на транспортних спорудах». Шифр та назва спеціальності: 05.22.11 «Автомобільні шляхи та аеродроми». Докторська рада Д 26.059.02 Національного транспортного університету (вул. М. Омеляновича-Павленка, 1, м. Київ, 01010; тел. (044)280-54-09). Науковий керівник: Коваль Петро Миколайович, кандидат технічних наук, професор. Офіційні опоненти: Ковальчук Віталій Володимирович, доктор технічних наук, професор, професор кафедри залізничного транспорту Національного університету «Львівська політехніка»; Дубик Олександр Миколайович, кандидат технічних наук, доцент, завідувач кафедри інфраструктури авіаційного транспорту Державного некомерційного підприємства «Державний університет «Київський авіаційний інститут».</w:t>
      </w:r>
    </w:p>
    <w:sectPr w:rsidR="00410372" w:rsidRPr="00111E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07BB" w14:textId="77777777" w:rsidR="001D27F9" w:rsidRDefault="001D27F9">
      <w:pPr>
        <w:spacing w:after="0" w:line="240" w:lineRule="auto"/>
      </w:pPr>
      <w:r>
        <w:separator/>
      </w:r>
    </w:p>
  </w:endnote>
  <w:endnote w:type="continuationSeparator" w:id="0">
    <w:p w14:paraId="0DB7F219" w14:textId="77777777" w:rsidR="001D27F9" w:rsidRDefault="001D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B297" w14:textId="77777777" w:rsidR="001D27F9" w:rsidRDefault="001D27F9"/>
    <w:p w14:paraId="0B7004EE" w14:textId="77777777" w:rsidR="001D27F9" w:rsidRDefault="001D27F9"/>
    <w:p w14:paraId="6379C92B" w14:textId="77777777" w:rsidR="001D27F9" w:rsidRDefault="001D27F9"/>
    <w:p w14:paraId="522764FD" w14:textId="77777777" w:rsidR="001D27F9" w:rsidRDefault="001D27F9"/>
    <w:p w14:paraId="4C5A2D1A" w14:textId="77777777" w:rsidR="001D27F9" w:rsidRDefault="001D27F9"/>
    <w:p w14:paraId="3A812D91" w14:textId="77777777" w:rsidR="001D27F9" w:rsidRDefault="001D27F9"/>
    <w:p w14:paraId="08BDD577" w14:textId="77777777" w:rsidR="001D27F9" w:rsidRDefault="001D27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D36B5" wp14:editId="45588C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EB1D" w14:textId="77777777" w:rsidR="001D27F9" w:rsidRDefault="001D27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D36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2EEB1D" w14:textId="77777777" w:rsidR="001D27F9" w:rsidRDefault="001D27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B2FC23" w14:textId="77777777" w:rsidR="001D27F9" w:rsidRDefault="001D27F9"/>
    <w:p w14:paraId="6E7FB69C" w14:textId="77777777" w:rsidR="001D27F9" w:rsidRDefault="001D27F9"/>
    <w:p w14:paraId="348D6E17" w14:textId="77777777" w:rsidR="001D27F9" w:rsidRDefault="001D27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130707" wp14:editId="020193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4FD89" w14:textId="77777777" w:rsidR="001D27F9" w:rsidRDefault="001D27F9"/>
                          <w:p w14:paraId="6C2F63DB" w14:textId="77777777" w:rsidR="001D27F9" w:rsidRDefault="001D27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307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4FD89" w14:textId="77777777" w:rsidR="001D27F9" w:rsidRDefault="001D27F9"/>
                    <w:p w14:paraId="6C2F63DB" w14:textId="77777777" w:rsidR="001D27F9" w:rsidRDefault="001D27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54618" w14:textId="77777777" w:rsidR="001D27F9" w:rsidRDefault="001D27F9"/>
    <w:p w14:paraId="1B1EC31D" w14:textId="77777777" w:rsidR="001D27F9" w:rsidRDefault="001D27F9">
      <w:pPr>
        <w:rPr>
          <w:sz w:val="2"/>
          <w:szCs w:val="2"/>
        </w:rPr>
      </w:pPr>
    </w:p>
    <w:p w14:paraId="062FF273" w14:textId="77777777" w:rsidR="001D27F9" w:rsidRDefault="001D27F9"/>
    <w:p w14:paraId="7874E11E" w14:textId="77777777" w:rsidR="001D27F9" w:rsidRDefault="001D27F9">
      <w:pPr>
        <w:spacing w:after="0" w:line="240" w:lineRule="auto"/>
      </w:pPr>
    </w:p>
  </w:footnote>
  <w:footnote w:type="continuationSeparator" w:id="0">
    <w:p w14:paraId="0CAC970F" w14:textId="77777777" w:rsidR="001D27F9" w:rsidRDefault="001D2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9"/>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135209</TotalTime>
  <Pages>1</Pages>
  <Words>138</Words>
  <Characters>791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3578</cp:revision>
  <cp:lastPrinted>2009-02-06T05:36:00Z</cp:lastPrinted>
  <dcterms:created xsi:type="dcterms:W3CDTF">2024-01-07T13:43:00Z</dcterms:created>
  <dcterms:modified xsi:type="dcterms:W3CDTF">2025-07-19T07:21:00Z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