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8AAFB" w14:textId="67B0021C" w:rsidR="0069304E" w:rsidRDefault="002E1781" w:rsidP="002E1781">
      <w:r w:rsidRPr="002E1781">
        <w:rPr>
          <w:rFonts w:hint="eastAsia"/>
        </w:rPr>
        <w:t>Мешкова</w:t>
      </w:r>
      <w:r w:rsidRPr="002E1781">
        <w:t xml:space="preserve"> </w:t>
      </w:r>
      <w:r w:rsidRPr="002E1781">
        <w:rPr>
          <w:rFonts w:hint="eastAsia"/>
        </w:rPr>
        <w:t>Екатерина</w:t>
      </w:r>
      <w:r w:rsidRPr="002E1781">
        <w:t xml:space="preserve"> </w:t>
      </w:r>
      <w:r w:rsidRPr="002E1781">
        <w:rPr>
          <w:rFonts w:hint="eastAsia"/>
        </w:rPr>
        <w:t>Дмитриевна</w:t>
      </w:r>
      <w:r>
        <w:t xml:space="preserve"> </w:t>
      </w:r>
      <w:r w:rsidRPr="002E1781">
        <w:rPr>
          <w:rFonts w:hint="eastAsia"/>
        </w:rPr>
        <w:t>Содержание</w:t>
      </w:r>
      <w:r w:rsidRPr="002E1781">
        <w:t xml:space="preserve">, </w:t>
      </w:r>
      <w:r w:rsidRPr="002E1781">
        <w:rPr>
          <w:rFonts w:hint="eastAsia"/>
        </w:rPr>
        <w:t>оценка</w:t>
      </w:r>
      <w:r w:rsidRPr="002E1781">
        <w:t xml:space="preserve"> </w:t>
      </w:r>
      <w:r w:rsidRPr="002E1781">
        <w:rPr>
          <w:rFonts w:hint="eastAsia"/>
        </w:rPr>
        <w:t>и</w:t>
      </w:r>
      <w:r w:rsidRPr="002E1781">
        <w:t xml:space="preserve"> </w:t>
      </w:r>
      <w:r w:rsidRPr="002E1781">
        <w:rPr>
          <w:rFonts w:hint="eastAsia"/>
        </w:rPr>
        <w:t>современные</w:t>
      </w:r>
      <w:r w:rsidRPr="002E1781">
        <w:t xml:space="preserve"> </w:t>
      </w:r>
      <w:r w:rsidRPr="002E1781">
        <w:rPr>
          <w:rFonts w:hint="eastAsia"/>
        </w:rPr>
        <w:t>методы</w:t>
      </w:r>
      <w:r w:rsidRPr="002E1781">
        <w:t xml:space="preserve"> </w:t>
      </w:r>
      <w:r w:rsidRPr="002E1781">
        <w:rPr>
          <w:rFonts w:hint="eastAsia"/>
        </w:rPr>
        <w:t>управления</w:t>
      </w:r>
      <w:r w:rsidRPr="002E1781">
        <w:t xml:space="preserve"> </w:t>
      </w:r>
      <w:r w:rsidRPr="002E1781">
        <w:rPr>
          <w:rFonts w:hint="eastAsia"/>
        </w:rPr>
        <w:t>рыночными</w:t>
      </w:r>
      <w:r w:rsidRPr="002E1781">
        <w:t xml:space="preserve"> </w:t>
      </w:r>
      <w:r w:rsidRPr="002E1781">
        <w:rPr>
          <w:rFonts w:hint="eastAsia"/>
        </w:rPr>
        <w:t>рисками</w:t>
      </w:r>
      <w:r w:rsidRPr="002E1781">
        <w:t xml:space="preserve"> </w:t>
      </w:r>
      <w:r w:rsidRPr="002E1781">
        <w:rPr>
          <w:rFonts w:hint="eastAsia"/>
        </w:rPr>
        <w:t>в</w:t>
      </w:r>
      <w:r w:rsidRPr="002E1781">
        <w:t xml:space="preserve"> </w:t>
      </w:r>
      <w:r w:rsidRPr="002E1781">
        <w:rPr>
          <w:rFonts w:hint="eastAsia"/>
        </w:rPr>
        <w:t>российских</w:t>
      </w:r>
      <w:r w:rsidRPr="002E1781">
        <w:t xml:space="preserve"> </w:t>
      </w:r>
      <w:r w:rsidRPr="002E1781">
        <w:rPr>
          <w:rFonts w:hint="eastAsia"/>
        </w:rPr>
        <w:t>коммерческих</w:t>
      </w:r>
      <w:r w:rsidRPr="002E1781">
        <w:t xml:space="preserve"> </w:t>
      </w:r>
      <w:r w:rsidRPr="002E1781">
        <w:rPr>
          <w:rFonts w:hint="eastAsia"/>
        </w:rPr>
        <w:t>банках</w:t>
      </w:r>
    </w:p>
    <w:p w14:paraId="2E36C640" w14:textId="77777777" w:rsidR="002E1781" w:rsidRDefault="002E1781" w:rsidP="002E1781">
      <w:r>
        <w:rPr>
          <w:rFonts w:hint="eastAsia"/>
        </w:rPr>
        <w:t>ОГЛАВЛЕНИЕ</w:t>
      </w:r>
      <w:r>
        <w:t xml:space="preserve"> </w:t>
      </w:r>
      <w:r>
        <w:rPr>
          <w:rFonts w:hint="eastAsia"/>
        </w:rPr>
        <w:t>ДИССЕРТАЦИИ</w:t>
      </w:r>
    </w:p>
    <w:p w14:paraId="066045FE" w14:textId="77777777" w:rsidR="002E1781" w:rsidRDefault="002E1781" w:rsidP="002E1781">
      <w:r>
        <w:rPr>
          <w:rFonts w:hint="eastAsia"/>
        </w:rPr>
        <w:t>кандидат</w:t>
      </w:r>
      <w:r>
        <w:t xml:space="preserve"> </w:t>
      </w:r>
      <w:r>
        <w:rPr>
          <w:rFonts w:hint="eastAsia"/>
        </w:rPr>
        <w:t>наук</w:t>
      </w:r>
      <w:r>
        <w:t xml:space="preserve"> </w:t>
      </w:r>
      <w:r>
        <w:rPr>
          <w:rFonts w:hint="eastAsia"/>
        </w:rPr>
        <w:t>Мешкова</w:t>
      </w:r>
      <w:r>
        <w:t xml:space="preserve"> </w:t>
      </w:r>
      <w:r>
        <w:rPr>
          <w:rFonts w:hint="eastAsia"/>
        </w:rPr>
        <w:t>Екатерина</w:t>
      </w:r>
      <w:r>
        <w:t xml:space="preserve"> </w:t>
      </w:r>
      <w:r>
        <w:rPr>
          <w:rFonts w:hint="eastAsia"/>
        </w:rPr>
        <w:t>Дмитриевна</w:t>
      </w:r>
    </w:p>
    <w:p w14:paraId="3669D25A" w14:textId="77777777" w:rsidR="002E1781" w:rsidRDefault="002E1781" w:rsidP="002E1781">
      <w:r>
        <w:rPr>
          <w:rFonts w:hint="eastAsia"/>
        </w:rPr>
        <w:t>Введение</w:t>
      </w:r>
    </w:p>
    <w:p w14:paraId="14B79F90" w14:textId="77777777" w:rsidR="002E1781" w:rsidRDefault="002E1781" w:rsidP="002E1781"/>
    <w:p w14:paraId="63711B1F" w14:textId="77777777" w:rsidR="002E1781" w:rsidRDefault="002E1781" w:rsidP="002E1781">
      <w:r>
        <w:rPr>
          <w:rFonts w:hint="eastAsia"/>
        </w:rPr>
        <w:t>Глава</w:t>
      </w:r>
      <w:r>
        <w:t xml:space="preserve"> 1 </w:t>
      </w:r>
      <w:r>
        <w:rPr>
          <w:rFonts w:hint="eastAsia"/>
        </w:rPr>
        <w:t>Экономические</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управления</w:t>
      </w:r>
      <w:r>
        <w:t xml:space="preserve"> </w:t>
      </w:r>
      <w:r>
        <w:rPr>
          <w:rFonts w:hint="eastAsia"/>
        </w:rPr>
        <w:t>рыночными</w:t>
      </w:r>
      <w:r>
        <w:t xml:space="preserve"> </w:t>
      </w:r>
      <w:r>
        <w:rPr>
          <w:rFonts w:hint="eastAsia"/>
        </w:rPr>
        <w:t>рисками</w:t>
      </w:r>
      <w:r>
        <w:t xml:space="preserve"> </w:t>
      </w:r>
      <w:r>
        <w:rPr>
          <w:rFonts w:hint="eastAsia"/>
        </w:rPr>
        <w:t>в</w:t>
      </w:r>
      <w:r>
        <w:t xml:space="preserve"> </w:t>
      </w:r>
      <w:r>
        <w:rPr>
          <w:rFonts w:hint="eastAsia"/>
        </w:rPr>
        <w:t>коммерческих</w:t>
      </w:r>
      <w:r>
        <w:t xml:space="preserve"> </w:t>
      </w:r>
      <w:r>
        <w:rPr>
          <w:rFonts w:hint="eastAsia"/>
        </w:rPr>
        <w:t>банках</w:t>
      </w:r>
    </w:p>
    <w:p w14:paraId="052A5CDE" w14:textId="77777777" w:rsidR="002E1781" w:rsidRDefault="002E1781" w:rsidP="002E1781"/>
    <w:p w14:paraId="453953A4" w14:textId="77777777" w:rsidR="002E1781" w:rsidRDefault="002E1781" w:rsidP="002E1781">
      <w:r>
        <w:t xml:space="preserve">1.1 </w:t>
      </w:r>
      <w:r>
        <w:rPr>
          <w:rFonts w:hint="eastAsia"/>
        </w:rPr>
        <w:t>Содержание</w:t>
      </w:r>
      <w:r>
        <w:t xml:space="preserve"> </w:t>
      </w:r>
      <w:r>
        <w:rPr>
          <w:rFonts w:hint="eastAsia"/>
        </w:rPr>
        <w:t>и</w:t>
      </w:r>
      <w:r>
        <w:t xml:space="preserve"> </w:t>
      </w:r>
      <w:r>
        <w:rPr>
          <w:rFonts w:hint="eastAsia"/>
        </w:rPr>
        <w:t>классификация</w:t>
      </w:r>
      <w:r>
        <w:t xml:space="preserve"> </w:t>
      </w:r>
      <w:r>
        <w:rPr>
          <w:rFonts w:hint="eastAsia"/>
        </w:rPr>
        <w:t>рыночных</w:t>
      </w:r>
      <w:r>
        <w:t xml:space="preserve"> </w:t>
      </w:r>
      <w:r>
        <w:rPr>
          <w:rFonts w:hint="eastAsia"/>
        </w:rPr>
        <w:t>рисков</w:t>
      </w:r>
    </w:p>
    <w:p w14:paraId="434A8DC0" w14:textId="77777777" w:rsidR="002E1781" w:rsidRDefault="002E1781" w:rsidP="002E1781"/>
    <w:p w14:paraId="1E2CCA0E" w14:textId="77777777" w:rsidR="002E1781" w:rsidRDefault="002E1781" w:rsidP="002E1781">
      <w:r>
        <w:t xml:space="preserve">1.2 </w:t>
      </w:r>
      <w:r>
        <w:rPr>
          <w:rFonts w:hint="eastAsia"/>
        </w:rPr>
        <w:t>Экономические</w:t>
      </w:r>
      <w:r>
        <w:t xml:space="preserve"> </w:t>
      </w:r>
      <w:r>
        <w:rPr>
          <w:rFonts w:hint="eastAsia"/>
        </w:rPr>
        <w:t>основы</w:t>
      </w:r>
      <w:r>
        <w:t xml:space="preserve"> </w:t>
      </w:r>
      <w:r>
        <w:rPr>
          <w:rFonts w:hint="eastAsia"/>
        </w:rPr>
        <w:t>и</w:t>
      </w:r>
      <w:r>
        <w:t xml:space="preserve"> </w:t>
      </w:r>
      <w:r>
        <w:rPr>
          <w:rFonts w:hint="eastAsia"/>
        </w:rPr>
        <w:t>эволюция</w:t>
      </w:r>
      <w:r>
        <w:t xml:space="preserve"> </w:t>
      </w:r>
      <w:r>
        <w:rPr>
          <w:rFonts w:hint="eastAsia"/>
        </w:rPr>
        <w:t>методов</w:t>
      </w:r>
      <w:r>
        <w:t xml:space="preserve"> </w:t>
      </w:r>
      <w:r>
        <w:rPr>
          <w:rFonts w:hint="eastAsia"/>
        </w:rPr>
        <w:t>управления</w:t>
      </w:r>
      <w:r>
        <w:t xml:space="preserve"> </w:t>
      </w:r>
      <w:r>
        <w:rPr>
          <w:rFonts w:hint="eastAsia"/>
        </w:rPr>
        <w:t>рыночными</w:t>
      </w:r>
      <w:r>
        <w:t xml:space="preserve"> </w:t>
      </w:r>
      <w:r>
        <w:rPr>
          <w:rFonts w:hint="eastAsia"/>
        </w:rPr>
        <w:t>рисками</w:t>
      </w:r>
      <w:r>
        <w:t xml:space="preserve"> </w:t>
      </w:r>
      <w:r>
        <w:rPr>
          <w:rFonts w:hint="eastAsia"/>
        </w:rPr>
        <w:t>в</w:t>
      </w:r>
      <w:r>
        <w:t xml:space="preserve"> </w:t>
      </w:r>
      <w:r>
        <w:rPr>
          <w:rFonts w:hint="eastAsia"/>
        </w:rPr>
        <w:t>коммерческом</w:t>
      </w:r>
      <w:r>
        <w:t xml:space="preserve"> </w:t>
      </w:r>
      <w:r>
        <w:rPr>
          <w:rFonts w:hint="eastAsia"/>
        </w:rPr>
        <w:t>банке</w:t>
      </w:r>
    </w:p>
    <w:p w14:paraId="3750439E" w14:textId="77777777" w:rsidR="002E1781" w:rsidRDefault="002E1781" w:rsidP="002E1781"/>
    <w:p w14:paraId="1D3ED7A5" w14:textId="77777777" w:rsidR="002E1781" w:rsidRDefault="002E1781" w:rsidP="002E1781">
      <w:r>
        <w:t xml:space="preserve">1.3 </w:t>
      </w:r>
      <w:r>
        <w:rPr>
          <w:rFonts w:hint="eastAsia"/>
        </w:rPr>
        <w:t>Логика</w:t>
      </w:r>
      <w:r>
        <w:t xml:space="preserve"> </w:t>
      </w:r>
      <w:r>
        <w:rPr>
          <w:rFonts w:hint="eastAsia"/>
        </w:rPr>
        <w:t>развития</w:t>
      </w:r>
      <w:r>
        <w:t xml:space="preserve"> </w:t>
      </w:r>
      <w:r>
        <w:rPr>
          <w:rFonts w:hint="eastAsia"/>
        </w:rPr>
        <w:t>нормативно</w:t>
      </w:r>
      <w:r>
        <w:t>-</w:t>
      </w:r>
      <w:r>
        <w:rPr>
          <w:rFonts w:hint="eastAsia"/>
        </w:rPr>
        <w:t>правового</w:t>
      </w:r>
      <w:r>
        <w:t xml:space="preserve"> </w:t>
      </w:r>
      <w:r>
        <w:rPr>
          <w:rFonts w:hint="eastAsia"/>
        </w:rPr>
        <w:t>регулирования</w:t>
      </w:r>
      <w:r>
        <w:t xml:space="preserve"> </w:t>
      </w:r>
      <w:r>
        <w:rPr>
          <w:rFonts w:hint="eastAsia"/>
        </w:rPr>
        <w:t>рыночных</w:t>
      </w:r>
      <w:r>
        <w:t xml:space="preserve"> </w:t>
      </w:r>
      <w:r>
        <w:rPr>
          <w:rFonts w:hint="eastAsia"/>
        </w:rPr>
        <w:t>рисков</w:t>
      </w:r>
    </w:p>
    <w:p w14:paraId="0EE3A737" w14:textId="77777777" w:rsidR="002E1781" w:rsidRDefault="002E1781" w:rsidP="002E1781"/>
    <w:p w14:paraId="4E92AD64" w14:textId="77777777" w:rsidR="002E1781" w:rsidRDefault="002E1781" w:rsidP="002E1781">
      <w:r>
        <w:rPr>
          <w:rFonts w:hint="eastAsia"/>
        </w:rPr>
        <w:t>Глава</w:t>
      </w:r>
      <w:r>
        <w:t xml:space="preserve"> 2 </w:t>
      </w:r>
      <w:r>
        <w:rPr>
          <w:rFonts w:hint="eastAsia"/>
        </w:rPr>
        <w:t>Анализ</w:t>
      </w:r>
      <w:r>
        <w:t xml:space="preserve"> </w:t>
      </w:r>
      <w:r>
        <w:rPr>
          <w:rFonts w:hint="eastAsia"/>
        </w:rPr>
        <w:t>современной</w:t>
      </w:r>
      <w:r>
        <w:t xml:space="preserve"> </w:t>
      </w:r>
      <w:r>
        <w:rPr>
          <w:rFonts w:hint="eastAsia"/>
        </w:rPr>
        <w:t>практики</w:t>
      </w:r>
      <w:r>
        <w:t xml:space="preserve"> </w:t>
      </w:r>
      <w:r>
        <w:rPr>
          <w:rFonts w:hint="eastAsia"/>
        </w:rPr>
        <w:t>управления</w:t>
      </w:r>
      <w:r>
        <w:t xml:space="preserve"> </w:t>
      </w:r>
      <w:r>
        <w:rPr>
          <w:rFonts w:hint="eastAsia"/>
        </w:rPr>
        <w:t>рыночными</w:t>
      </w:r>
      <w:r>
        <w:t xml:space="preserve"> </w:t>
      </w:r>
      <w:r>
        <w:rPr>
          <w:rFonts w:hint="eastAsia"/>
        </w:rPr>
        <w:t>рисками</w:t>
      </w:r>
      <w:r>
        <w:t xml:space="preserve"> </w:t>
      </w:r>
      <w:r>
        <w:rPr>
          <w:rFonts w:hint="eastAsia"/>
        </w:rPr>
        <w:t>в</w:t>
      </w:r>
      <w:r>
        <w:t xml:space="preserve"> </w:t>
      </w:r>
      <w:r>
        <w:rPr>
          <w:rFonts w:hint="eastAsia"/>
        </w:rPr>
        <w:t>коммерческом</w:t>
      </w:r>
      <w:r>
        <w:t xml:space="preserve"> </w:t>
      </w:r>
      <w:r>
        <w:rPr>
          <w:rFonts w:hint="eastAsia"/>
        </w:rPr>
        <w:t>банке</w:t>
      </w:r>
      <w:r>
        <w:t xml:space="preserve"> </w:t>
      </w:r>
      <w:r>
        <w:rPr>
          <w:rFonts w:hint="eastAsia"/>
        </w:rPr>
        <w:t>в</w:t>
      </w:r>
      <w:r>
        <w:t xml:space="preserve"> </w:t>
      </w:r>
      <w:r>
        <w:rPr>
          <w:rFonts w:hint="eastAsia"/>
        </w:rPr>
        <w:t>условиях</w:t>
      </w:r>
      <w:r>
        <w:t xml:space="preserve"> </w:t>
      </w:r>
      <w:r>
        <w:rPr>
          <w:rFonts w:hint="eastAsia"/>
        </w:rPr>
        <w:t>финансовой</w:t>
      </w:r>
      <w:r>
        <w:t xml:space="preserve"> </w:t>
      </w:r>
      <w:r>
        <w:rPr>
          <w:rFonts w:hint="eastAsia"/>
        </w:rPr>
        <w:t>нестабильности</w:t>
      </w:r>
    </w:p>
    <w:p w14:paraId="6C12A8F2" w14:textId="77777777" w:rsidR="002E1781" w:rsidRDefault="002E1781" w:rsidP="002E1781"/>
    <w:p w14:paraId="22E84107" w14:textId="77777777" w:rsidR="002E1781" w:rsidRDefault="002E1781" w:rsidP="002E1781">
      <w:r>
        <w:t xml:space="preserve">2.1 </w:t>
      </w:r>
      <w:r>
        <w:rPr>
          <w:rFonts w:hint="eastAsia"/>
        </w:rPr>
        <w:t>Тенденции</w:t>
      </w:r>
      <w:r>
        <w:t xml:space="preserve"> </w:t>
      </w:r>
      <w:r>
        <w:rPr>
          <w:rFonts w:hint="eastAsia"/>
        </w:rPr>
        <w:t>развития</w:t>
      </w:r>
      <w:r>
        <w:t xml:space="preserve"> </w:t>
      </w:r>
      <w:r>
        <w:rPr>
          <w:rFonts w:hint="eastAsia"/>
        </w:rPr>
        <w:t>российской</w:t>
      </w:r>
      <w:r>
        <w:t xml:space="preserve"> </w:t>
      </w:r>
      <w:r>
        <w:rPr>
          <w:rFonts w:hint="eastAsia"/>
        </w:rPr>
        <w:t>и</w:t>
      </w:r>
      <w:r>
        <w:t xml:space="preserve"> </w:t>
      </w:r>
      <w:r>
        <w:rPr>
          <w:rFonts w:hint="eastAsia"/>
        </w:rPr>
        <w:t>зарубежной</w:t>
      </w:r>
      <w:r>
        <w:t xml:space="preserve"> </w:t>
      </w:r>
      <w:r>
        <w:rPr>
          <w:rFonts w:hint="eastAsia"/>
        </w:rPr>
        <w:t>практики</w:t>
      </w:r>
      <w:r>
        <w:t xml:space="preserve"> </w:t>
      </w:r>
      <w:r>
        <w:rPr>
          <w:rFonts w:hint="eastAsia"/>
        </w:rPr>
        <w:t>управления</w:t>
      </w:r>
      <w:r>
        <w:t xml:space="preserve"> </w:t>
      </w:r>
      <w:r>
        <w:rPr>
          <w:rFonts w:hint="eastAsia"/>
        </w:rPr>
        <w:t>рыночными</w:t>
      </w:r>
      <w:r>
        <w:t xml:space="preserve"> </w:t>
      </w:r>
      <w:r>
        <w:rPr>
          <w:rFonts w:hint="eastAsia"/>
        </w:rPr>
        <w:t>рисками</w:t>
      </w:r>
      <w:r>
        <w:t xml:space="preserve"> </w:t>
      </w:r>
      <w:r>
        <w:rPr>
          <w:rFonts w:hint="eastAsia"/>
        </w:rPr>
        <w:t>и</w:t>
      </w:r>
      <w:r>
        <w:t xml:space="preserve"> </w:t>
      </w:r>
      <w:r>
        <w:rPr>
          <w:rFonts w:hint="eastAsia"/>
        </w:rPr>
        <w:t>их</w:t>
      </w:r>
      <w:r>
        <w:t xml:space="preserve"> </w:t>
      </w:r>
      <w:r>
        <w:rPr>
          <w:rFonts w:hint="eastAsia"/>
        </w:rPr>
        <w:t>особенности</w:t>
      </w:r>
      <w:r>
        <w:t xml:space="preserve"> </w:t>
      </w:r>
      <w:r>
        <w:rPr>
          <w:rFonts w:hint="eastAsia"/>
        </w:rPr>
        <w:t>в</w:t>
      </w:r>
      <w:r>
        <w:t xml:space="preserve"> </w:t>
      </w:r>
      <w:r>
        <w:rPr>
          <w:rFonts w:hint="eastAsia"/>
        </w:rPr>
        <w:t>условиях</w:t>
      </w:r>
      <w:r>
        <w:t xml:space="preserve"> </w:t>
      </w:r>
      <w:r>
        <w:rPr>
          <w:rFonts w:hint="eastAsia"/>
        </w:rPr>
        <w:t>финансовой</w:t>
      </w:r>
      <w:r>
        <w:t xml:space="preserve"> </w:t>
      </w:r>
      <w:r>
        <w:rPr>
          <w:rFonts w:hint="eastAsia"/>
        </w:rPr>
        <w:t>нестабильности</w:t>
      </w:r>
    </w:p>
    <w:p w14:paraId="43137FC9" w14:textId="77777777" w:rsidR="002E1781" w:rsidRDefault="002E1781" w:rsidP="002E1781"/>
    <w:p w14:paraId="5E1A1E7B" w14:textId="77777777" w:rsidR="002E1781" w:rsidRDefault="002E1781" w:rsidP="002E1781">
      <w:r>
        <w:t xml:space="preserve">2.2 </w:t>
      </w:r>
      <w:r>
        <w:rPr>
          <w:rFonts w:hint="eastAsia"/>
        </w:rPr>
        <w:t>Практика</w:t>
      </w:r>
      <w:r>
        <w:t xml:space="preserve"> </w:t>
      </w:r>
      <w:r>
        <w:rPr>
          <w:rFonts w:hint="eastAsia"/>
        </w:rPr>
        <w:t>оценки</w:t>
      </w:r>
      <w:r>
        <w:t xml:space="preserve"> </w:t>
      </w:r>
      <w:r>
        <w:rPr>
          <w:rFonts w:hint="eastAsia"/>
        </w:rPr>
        <w:t>и</w:t>
      </w:r>
      <w:r>
        <w:t xml:space="preserve"> </w:t>
      </w:r>
      <w:r>
        <w:rPr>
          <w:rFonts w:hint="eastAsia"/>
        </w:rPr>
        <w:t>ограничения</w:t>
      </w:r>
      <w:r>
        <w:t xml:space="preserve"> </w:t>
      </w:r>
      <w:r>
        <w:rPr>
          <w:rFonts w:hint="eastAsia"/>
        </w:rPr>
        <w:t>рыночных</w:t>
      </w:r>
      <w:r>
        <w:t xml:space="preserve"> </w:t>
      </w:r>
      <w:r>
        <w:rPr>
          <w:rFonts w:hint="eastAsia"/>
        </w:rPr>
        <w:t>рисков</w:t>
      </w:r>
      <w:r>
        <w:t xml:space="preserve"> </w:t>
      </w:r>
      <w:r>
        <w:rPr>
          <w:rFonts w:hint="eastAsia"/>
        </w:rPr>
        <w:t>в</w:t>
      </w:r>
      <w:r>
        <w:t xml:space="preserve"> </w:t>
      </w:r>
      <w:r>
        <w:rPr>
          <w:rFonts w:hint="eastAsia"/>
        </w:rPr>
        <w:t>современных</w:t>
      </w:r>
      <w:r>
        <w:t xml:space="preserve"> </w:t>
      </w:r>
      <w:r>
        <w:rPr>
          <w:rFonts w:hint="eastAsia"/>
        </w:rPr>
        <w:t>условиях</w:t>
      </w:r>
    </w:p>
    <w:p w14:paraId="2B103412" w14:textId="77777777" w:rsidR="002E1781" w:rsidRDefault="002E1781" w:rsidP="002E1781"/>
    <w:p w14:paraId="27AA52C9" w14:textId="77777777" w:rsidR="002E1781" w:rsidRDefault="002E1781" w:rsidP="002E1781">
      <w:r>
        <w:t xml:space="preserve">2.3 </w:t>
      </w:r>
      <w:r>
        <w:rPr>
          <w:rFonts w:hint="eastAsia"/>
        </w:rPr>
        <w:t>Международный</w:t>
      </w:r>
      <w:r>
        <w:t xml:space="preserve"> </w:t>
      </w:r>
      <w:r>
        <w:rPr>
          <w:rFonts w:hint="eastAsia"/>
        </w:rPr>
        <w:t>опыт</w:t>
      </w:r>
      <w:r>
        <w:t xml:space="preserve"> </w:t>
      </w:r>
      <w:r>
        <w:rPr>
          <w:rFonts w:hint="eastAsia"/>
        </w:rPr>
        <w:t>хеджирования</w:t>
      </w:r>
      <w:r>
        <w:t xml:space="preserve"> </w:t>
      </w:r>
      <w:r>
        <w:rPr>
          <w:rFonts w:hint="eastAsia"/>
        </w:rPr>
        <w:t>рыночных</w:t>
      </w:r>
      <w:r>
        <w:t xml:space="preserve"> </w:t>
      </w:r>
      <w:r>
        <w:rPr>
          <w:rFonts w:hint="eastAsia"/>
        </w:rPr>
        <w:t>рисков</w:t>
      </w:r>
      <w:r>
        <w:t xml:space="preserve"> </w:t>
      </w:r>
      <w:r>
        <w:rPr>
          <w:rFonts w:hint="eastAsia"/>
        </w:rPr>
        <w:t>и</w:t>
      </w:r>
      <w:r>
        <w:t xml:space="preserve"> </w:t>
      </w:r>
      <w:r>
        <w:rPr>
          <w:rFonts w:hint="eastAsia"/>
        </w:rPr>
        <w:t>оценка</w:t>
      </w:r>
      <w:r>
        <w:t xml:space="preserve"> </w:t>
      </w:r>
      <w:r>
        <w:rPr>
          <w:rFonts w:hint="eastAsia"/>
        </w:rPr>
        <w:t>перспектив</w:t>
      </w:r>
      <w:r>
        <w:t xml:space="preserve"> </w:t>
      </w:r>
      <w:r>
        <w:rPr>
          <w:rFonts w:hint="eastAsia"/>
        </w:rPr>
        <w:t>его</w:t>
      </w:r>
      <w:r>
        <w:t xml:space="preserve"> </w:t>
      </w:r>
      <w:r>
        <w:rPr>
          <w:rFonts w:hint="eastAsia"/>
        </w:rPr>
        <w:t>использования</w:t>
      </w:r>
      <w:r>
        <w:t xml:space="preserve"> </w:t>
      </w:r>
      <w:r>
        <w:rPr>
          <w:rFonts w:hint="eastAsia"/>
        </w:rPr>
        <w:t>в</w:t>
      </w:r>
      <w:r>
        <w:t xml:space="preserve"> </w:t>
      </w:r>
      <w:r>
        <w:rPr>
          <w:rFonts w:hint="eastAsia"/>
        </w:rPr>
        <w:t>России</w:t>
      </w:r>
    </w:p>
    <w:p w14:paraId="4C369DFE" w14:textId="77777777" w:rsidR="002E1781" w:rsidRDefault="002E1781" w:rsidP="002E1781"/>
    <w:p w14:paraId="66580338" w14:textId="77777777" w:rsidR="002E1781" w:rsidRDefault="002E1781" w:rsidP="002E1781">
      <w:r>
        <w:rPr>
          <w:rFonts w:hint="eastAsia"/>
        </w:rPr>
        <w:t>Глава</w:t>
      </w:r>
      <w:r>
        <w:t xml:space="preserve"> 3 </w:t>
      </w:r>
      <w:r>
        <w:rPr>
          <w:rFonts w:hint="eastAsia"/>
        </w:rPr>
        <w:t>Направления</w:t>
      </w:r>
      <w:r>
        <w:t xml:space="preserve"> </w:t>
      </w:r>
      <w:r>
        <w:rPr>
          <w:rFonts w:hint="eastAsia"/>
        </w:rPr>
        <w:t>развития</w:t>
      </w:r>
      <w:r>
        <w:t xml:space="preserve"> </w:t>
      </w:r>
      <w:r>
        <w:rPr>
          <w:rFonts w:hint="eastAsia"/>
        </w:rPr>
        <w:t>управления</w:t>
      </w:r>
      <w:r>
        <w:t xml:space="preserve"> </w:t>
      </w:r>
      <w:r>
        <w:rPr>
          <w:rFonts w:hint="eastAsia"/>
        </w:rPr>
        <w:t>рыночными</w:t>
      </w:r>
      <w:r>
        <w:t xml:space="preserve"> </w:t>
      </w:r>
      <w:r>
        <w:rPr>
          <w:rFonts w:hint="eastAsia"/>
        </w:rPr>
        <w:t>рисками</w:t>
      </w:r>
      <w:r>
        <w:t xml:space="preserve"> </w:t>
      </w:r>
      <w:r>
        <w:rPr>
          <w:rFonts w:hint="eastAsia"/>
        </w:rPr>
        <w:t>в</w:t>
      </w:r>
      <w:r>
        <w:t xml:space="preserve"> </w:t>
      </w:r>
      <w:r>
        <w:rPr>
          <w:rFonts w:hint="eastAsia"/>
        </w:rPr>
        <w:t>коммерческом</w:t>
      </w:r>
      <w:r>
        <w:t xml:space="preserve"> </w:t>
      </w:r>
      <w:r>
        <w:rPr>
          <w:rFonts w:hint="eastAsia"/>
        </w:rPr>
        <w:t>банк</w:t>
      </w:r>
    </w:p>
    <w:p w14:paraId="59807567" w14:textId="77777777" w:rsidR="002E1781" w:rsidRDefault="002E1781" w:rsidP="002E1781"/>
    <w:p w14:paraId="3024C623" w14:textId="77777777" w:rsidR="002E1781" w:rsidRDefault="002E1781" w:rsidP="002E1781">
      <w:r>
        <w:lastRenderedPageBreak/>
        <w:t xml:space="preserve">3.1 </w:t>
      </w:r>
      <w:r>
        <w:rPr>
          <w:rFonts w:hint="eastAsia"/>
        </w:rPr>
        <w:t>Комплексный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рыночных</w:t>
      </w:r>
      <w:r>
        <w:t xml:space="preserve"> </w:t>
      </w:r>
      <w:r>
        <w:rPr>
          <w:rFonts w:hint="eastAsia"/>
        </w:rPr>
        <w:t>рисков</w:t>
      </w:r>
      <w:r>
        <w:t xml:space="preserve"> </w:t>
      </w:r>
      <w:r>
        <w:rPr>
          <w:rFonts w:hint="eastAsia"/>
        </w:rPr>
        <w:t>кредитной</w:t>
      </w:r>
      <w:r>
        <w:t xml:space="preserve"> </w:t>
      </w:r>
      <w:r>
        <w:rPr>
          <w:rFonts w:hint="eastAsia"/>
        </w:rPr>
        <w:t>организации</w:t>
      </w:r>
    </w:p>
    <w:p w14:paraId="0DD1FEC4" w14:textId="77777777" w:rsidR="002E1781" w:rsidRDefault="002E1781" w:rsidP="002E1781"/>
    <w:p w14:paraId="4C2754B5" w14:textId="77777777" w:rsidR="002E1781" w:rsidRDefault="002E1781" w:rsidP="002E1781">
      <w:r>
        <w:t xml:space="preserve">3.2 </w:t>
      </w:r>
      <w:r>
        <w:rPr>
          <w:rFonts w:hint="eastAsia"/>
        </w:rPr>
        <w:t>Стресс</w:t>
      </w:r>
      <w:r>
        <w:t>-</w:t>
      </w:r>
      <w:r>
        <w:rPr>
          <w:rFonts w:hint="eastAsia"/>
        </w:rPr>
        <w:t>тестирование</w:t>
      </w:r>
      <w:r>
        <w:t xml:space="preserve"> </w:t>
      </w:r>
      <w:r>
        <w:rPr>
          <w:rFonts w:hint="eastAsia"/>
        </w:rPr>
        <w:t>рыночных</w:t>
      </w:r>
      <w:r>
        <w:t xml:space="preserve"> </w:t>
      </w:r>
      <w:r>
        <w:rPr>
          <w:rFonts w:hint="eastAsia"/>
        </w:rPr>
        <w:t>рисков</w:t>
      </w:r>
      <w:r>
        <w:t xml:space="preserve"> </w:t>
      </w:r>
      <w:r>
        <w:rPr>
          <w:rFonts w:hint="eastAsia"/>
        </w:rPr>
        <w:t>в</w:t>
      </w:r>
      <w:r>
        <w:t xml:space="preserve"> </w:t>
      </w:r>
      <w:r>
        <w:rPr>
          <w:rFonts w:hint="eastAsia"/>
        </w:rPr>
        <w:t>условиях</w:t>
      </w:r>
      <w:r>
        <w:t xml:space="preserve"> </w:t>
      </w:r>
      <w:r>
        <w:rPr>
          <w:rFonts w:hint="eastAsia"/>
        </w:rPr>
        <w:t>финансовой</w:t>
      </w:r>
      <w:r>
        <w:t xml:space="preserve"> </w:t>
      </w:r>
      <w:r>
        <w:rPr>
          <w:rFonts w:hint="eastAsia"/>
        </w:rPr>
        <w:t>нестабильности</w:t>
      </w:r>
      <w:r>
        <w:t xml:space="preserve"> </w:t>
      </w:r>
      <w:r>
        <w:rPr>
          <w:rFonts w:hint="eastAsia"/>
        </w:rPr>
        <w:t>как</w:t>
      </w:r>
      <w:r>
        <w:t xml:space="preserve"> </w:t>
      </w:r>
      <w:r>
        <w:rPr>
          <w:rFonts w:hint="eastAsia"/>
        </w:rPr>
        <w:t>основа</w:t>
      </w:r>
      <w:r>
        <w:t xml:space="preserve"> </w:t>
      </w:r>
      <w:r>
        <w:rPr>
          <w:rFonts w:hint="eastAsia"/>
        </w:rPr>
        <w:t>управленческих</w:t>
      </w:r>
      <w:r>
        <w:t xml:space="preserve"> </w:t>
      </w:r>
      <w:r>
        <w:rPr>
          <w:rFonts w:hint="eastAsia"/>
        </w:rPr>
        <w:t>решений</w:t>
      </w:r>
    </w:p>
    <w:p w14:paraId="1BE983BD" w14:textId="77777777" w:rsidR="002E1781" w:rsidRDefault="002E1781" w:rsidP="002E1781"/>
    <w:p w14:paraId="686FB749" w14:textId="77777777" w:rsidR="002E1781" w:rsidRDefault="002E1781" w:rsidP="002E1781">
      <w:r>
        <w:t xml:space="preserve">3.3 </w:t>
      </w:r>
      <w:r>
        <w:rPr>
          <w:rFonts w:hint="eastAsia"/>
        </w:rPr>
        <w:t>Направления</w:t>
      </w:r>
      <w:r>
        <w:t xml:space="preserve"> </w:t>
      </w:r>
      <w:r>
        <w:rPr>
          <w:rFonts w:hint="eastAsia"/>
        </w:rPr>
        <w:t>развития</w:t>
      </w:r>
      <w:r>
        <w:t xml:space="preserve"> </w:t>
      </w:r>
      <w:r>
        <w:rPr>
          <w:rFonts w:hint="eastAsia"/>
        </w:rPr>
        <w:t>методов</w:t>
      </w:r>
      <w:r>
        <w:t xml:space="preserve"> </w:t>
      </w:r>
      <w:r>
        <w:rPr>
          <w:rFonts w:hint="eastAsia"/>
        </w:rPr>
        <w:t>управления</w:t>
      </w:r>
      <w:r>
        <w:t xml:space="preserve"> </w:t>
      </w:r>
      <w:r>
        <w:rPr>
          <w:rFonts w:hint="eastAsia"/>
        </w:rPr>
        <w:t>рыночными</w:t>
      </w:r>
      <w:r>
        <w:t xml:space="preserve"> </w:t>
      </w:r>
      <w:r>
        <w:rPr>
          <w:rFonts w:hint="eastAsia"/>
        </w:rPr>
        <w:t>рисками</w:t>
      </w:r>
      <w:r>
        <w:t xml:space="preserve"> </w:t>
      </w:r>
      <w:r>
        <w:rPr>
          <w:rFonts w:hint="eastAsia"/>
        </w:rPr>
        <w:t>в</w:t>
      </w:r>
      <w:r>
        <w:t xml:space="preserve"> </w:t>
      </w:r>
      <w:r>
        <w:rPr>
          <w:rFonts w:hint="eastAsia"/>
        </w:rPr>
        <w:t>кредитных</w:t>
      </w:r>
      <w:r>
        <w:t xml:space="preserve"> </w:t>
      </w:r>
      <w:r>
        <w:rPr>
          <w:rFonts w:hint="eastAsia"/>
        </w:rPr>
        <w:t>организациях</w:t>
      </w:r>
      <w:r>
        <w:t xml:space="preserve"> </w:t>
      </w:r>
      <w:r>
        <w:rPr>
          <w:rFonts w:hint="eastAsia"/>
        </w:rPr>
        <w:t>и</w:t>
      </w:r>
      <w:r>
        <w:t xml:space="preserve"> </w:t>
      </w:r>
      <w:r>
        <w:rPr>
          <w:rFonts w:hint="eastAsia"/>
        </w:rPr>
        <w:t>их</w:t>
      </w:r>
      <w:r>
        <w:t xml:space="preserve"> </w:t>
      </w:r>
      <w:r>
        <w:rPr>
          <w:rFonts w:hint="eastAsia"/>
        </w:rPr>
        <w:t>регулирования</w:t>
      </w:r>
      <w:r>
        <w:t xml:space="preserve"> </w:t>
      </w:r>
      <w:r>
        <w:rPr>
          <w:rFonts w:hint="eastAsia"/>
        </w:rPr>
        <w:t>Банком</w:t>
      </w:r>
      <w:r>
        <w:t xml:space="preserve"> </w:t>
      </w:r>
      <w:r>
        <w:rPr>
          <w:rFonts w:hint="eastAsia"/>
        </w:rPr>
        <w:t>России</w:t>
      </w:r>
    </w:p>
    <w:p w14:paraId="20D74C41" w14:textId="77777777" w:rsidR="002E1781" w:rsidRDefault="002E1781" w:rsidP="002E1781"/>
    <w:p w14:paraId="7E952031" w14:textId="77777777" w:rsidR="002E1781" w:rsidRDefault="002E1781" w:rsidP="002E1781">
      <w:r>
        <w:rPr>
          <w:rFonts w:hint="eastAsia"/>
        </w:rPr>
        <w:t>Заключение</w:t>
      </w:r>
    </w:p>
    <w:p w14:paraId="3A00FC0D" w14:textId="77777777" w:rsidR="002E1781" w:rsidRDefault="002E1781" w:rsidP="002E1781"/>
    <w:p w14:paraId="52D24920" w14:textId="77777777" w:rsidR="002E1781" w:rsidRDefault="002E1781" w:rsidP="002E1781">
      <w:r>
        <w:rPr>
          <w:rFonts w:hint="eastAsia"/>
        </w:rPr>
        <w:t>Список</w:t>
      </w:r>
      <w:r>
        <w:t xml:space="preserve"> </w:t>
      </w:r>
      <w:r>
        <w:rPr>
          <w:rFonts w:hint="eastAsia"/>
        </w:rPr>
        <w:t>литературы</w:t>
      </w:r>
    </w:p>
    <w:p w14:paraId="684C38A0" w14:textId="77777777" w:rsidR="002E1781" w:rsidRDefault="002E1781" w:rsidP="002E1781"/>
    <w:p w14:paraId="4F253076" w14:textId="77777777" w:rsidR="002E1781" w:rsidRDefault="002E1781" w:rsidP="002E1781">
      <w:r>
        <w:rPr>
          <w:rFonts w:hint="eastAsia"/>
        </w:rPr>
        <w:t>Приложение</w:t>
      </w:r>
      <w:r>
        <w:t xml:space="preserve"> </w:t>
      </w:r>
      <w:r>
        <w:rPr>
          <w:rFonts w:hint="eastAsia"/>
        </w:rPr>
        <w:t>А</w:t>
      </w:r>
      <w:r>
        <w:t xml:space="preserve"> </w:t>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построению</w:t>
      </w:r>
      <w:r>
        <w:t xml:space="preserve"> </w:t>
      </w:r>
      <w:r>
        <w:rPr>
          <w:rFonts w:hint="eastAsia"/>
        </w:rPr>
        <w:t>внутренних</w:t>
      </w:r>
      <w:r>
        <w:t xml:space="preserve"> </w:t>
      </w:r>
      <w:r>
        <w:rPr>
          <w:rFonts w:hint="eastAsia"/>
        </w:rPr>
        <w:t>моделей</w:t>
      </w:r>
      <w:r>
        <w:t xml:space="preserve"> </w:t>
      </w:r>
      <w:r>
        <w:rPr>
          <w:rFonts w:hint="eastAsia"/>
        </w:rPr>
        <w:t>оценки</w:t>
      </w:r>
      <w:r>
        <w:t xml:space="preserve"> </w:t>
      </w:r>
      <w:r>
        <w:rPr>
          <w:rFonts w:hint="eastAsia"/>
        </w:rPr>
        <w:t>рисков</w:t>
      </w:r>
      <w:r>
        <w:t xml:space="preserve"> </w:t>
      </w:r>
      <w:r>
        <w:rPr>
          <w:rFonts w:hint="eastAsia"/>
        </w:rPr>
        <w:t>для</w:t>
      </w:r>
      <w:r>
        <w:t xml:space="preserve"> </w:t>
      </w:r>
      <w:r>
        <w:rPr>
          <w:rFonts w:hint="eastAsia"/>
        </w:rPr>
        <w:t>целей</w:t>
      </w:r>
      <w:r>
        <w:t xml:space="preserve"> </w:t>
      </w:r>
      <w:r>
        <w:rPr>
          <w:rFonts w:hint="eastAsia"/>
        </w:rPr>
        <w:t>определения</w:t>
      </w:r>
      <w:r>
        <w:t xml:space="preserve"> </w:t>
      </w:r>
      <w:r>
        <w:rPr>
          <w:rFonts w:hint="eastAsia"/>
        </w:rPr>
        <w:t>достаточности</w:t>
      </w:r>
      <w:r>
        <w:t xml:space="preserve"> </w:t>
      </w:r>
      <w:r>
        <w:rPr>
          <w:rFonts w:hint="eastAsia"/>
        </w:rPr>
        <w:t>капитала</w:t>
      </w:r>
      <w:r>
        <w:t xml:space="preserve"> </w:t>
      </w:r>
      <w:r>
        <w:rPr>
          <w:rFonts w:hint="eastAsia"/>
        </w:rPr>
        <w:t>в</w:t>
      </w:r>
      <w:r>
        <w:t xml:space="preserve"> </w:t>
      </w:r>
      <w:r>
        <w:rPr>
          <w:rFonts w:hint="eastAsia"/>
        </w:rPr>
        <w:t>соответствии</w:t>
      </w:r>
      <w:r>
        <w:t xml:space="preserve"> </w:t>
      </w:r>
      <w:r>
        <w:rPr>
          <w:rFonts w:hint="eastAsia"/>
        </w:rPr>
        <w:t>со</w:t>
      </w:r>
      <w:r>
        <w:t xml:space="preserve"> </w:t>
      </w:r>
      <w:r>
        <w:rPr>
          <w:rFonts w:hint="eastAsia"/>
        </w:rPr>
        <w:t>Стандартом</w:t>
      </w:r>
      <w:r>
        <w:t xml:space="preserve"> </w:t>
      </w:r>
      <w:r>
        <w:rPr>
          <w:rFonts w:hint="eastAsia"/>
        </w:rPr>
        <w:t>БКБН</w:t>
      </w:r>
      <w:r>
        <w:t xml:space="preserve"> </w:t>
      </w:r>
      <w:r>
        <w:rPr>
          <w:rFonts w:hint="eastAsia"/>
        </w:rPr>
        <w:t>«</w:t>
      </w:r>
      <w:r>
        <w:rPr>
          <w:rFonts w:hint="eastAsia"/>
        </w:rPr>
        <w:t>Минимальные</w:t>
      </w:r>
      <w:r>
        <w:t xml:space="preserve"> </w:t>
      </w:r>
      <w:r>
        <w:rPr>
          <w:rFonts w:hint="eastAsia"/>
        </w:rPr>
        <w:t>требования</w:t>
      </w:r>
      <w:r>
        <w:t xml:space="preserve"> </w:t>
      </w:r>
      <w:r>
        <w:rPr>
          <w:rFonts w:hint="eastAsia"/>
        </w:rPr>
        <w:t>к</w:t>
      </w:r>
      <w:r>
        <w:t xml:space="preserve"> </w:t>
      </w:r>
      <w:r>
        <w:rPr>
          <w:rFonts w:hint="eastAsia"/>
        </w:rPr>
        <w:t>капиталу</w:t>
      </w:r>
      <w:r>
        <w:t xml:space="preserve"> </w:t>
      </w:r>
      <w:r>
        <w:rPr>
          <w:rFonts w:hint="eastAsia"/>
        </w:rPr>
        <w:t>на</w:t>
      </w:r>
      <w:r>
        <w:t xml:space="preserve"> </w:t>
      </w:r>
      <w:r>
        <w:rPr>
          <w:rFonts w:hint="eastAsia"/>
        </w:rPr>
        <w:t>покрытие</w:t>
      </w:r>
    </w:p>
    <w:p w14:paraId="60C0ECA4" w14:textId="77777777" w:rsidR="002E1781" w:rsidRDefault="002E1781" w:rsidP="002E1781"/>
    <w:p w14:paraId="64433E3F" w14:textId="77777777" w:rsidR="002E1781" w:rsidRDefault="002E1781" w:rsidP="002E1781">
      <w:r>
        <w:rPr>
          <w:rFonts w:hint="eastAsia"/>
        </w:rPr>
        <w:t>рыночного</w:t>
      </w:r>
      <w:r>
        <w:t xml:space="preserve"> </w:t>
      </w:r>
      <w:r>
        <w:rPr>
          <w:rFonts w:hint="eastAsia"/>
        </w:rPr>
        <w:t>риска</w:t>
      </w:r>
      <w:r>
        <w:rPr>
          <w:rFonts w:hint="eastAsia"/>
        </w:rPr>
        <w:t>»</w:t>
      </w:r>
      <w:r>
        <w:t xml:space="preserve"> (</w:t>
      </w:r>
      <w:r>
        <w:rPr>
          <w:rFonts w:hint="eastAsia"/>
        </w:rPr>
        <w:t>январь</w:t>
      </w:r>
      <w:r>
        <w:t xml:space="preserve"> 2019 </w:t>
      </w:r>
      <w:r>
        <w:rPr>
          <w:rFonts w:hint="eastAsia"/>
        </w:rPr>
        <w:t>года</w:t>
      </w:r>
      <w:r>
        <w:t>)</w:t>
      </w:r>
    </w:p>
    <w:p w14:paraId="02B7DB98" w14:textId="77777777" w:rsidR="002E1781" w:rsidRDefault="002E1781" w:rsidP="002E1781"/>
    <w:p w14:paraId="62700E7D" w14:textId="77777777" w:rsidR="002E1781" w:rsidRDefault="002E1781" w:rsidP="002E1781">
      <w:r>
        <w:rPr>
          <w:rFonts w:hint="eastAsia"/>
        </w:rPr>
        <w:t>Приложение</w:t>
      </w:r>
      <w:r>
        <w:t xml:space="preserve"> </w:t>
      </w:r>
      <w:r>
        <w:rPr>
          <w:rFonts w:hint="eastAsia"/>
        </w:rPr>
        <w:t>Б</w:t>
      </w:r>
      <w:r>
        <w:t xml:space="preserve"> </w:t>
      </w:r>
      <w:r>
        <w:rPr>
          <w:rFonts w:hint="eastAsia"/>
        </w:rPr>
        <w:t>Оценка</w:t>
      </w:r>
      <w:r>
        <w:t xml:space="preserve"> </w:t>
      </w:r>
      <w:r>
        <w:rPr>
          <w:rFonts w:hint="eastAsia"/>
        </w:rPr>
        <w:t>показателей</w:t>
      </w:r>
      <w:r>
        <w:t xml:space="preserve">, </w:t>
      </w:r>
      <w:r>
        <w:rPr>
          <w:rFonts w:hint="eastAsia"/>
        </w:rPr>
        <w:t>характеризующих</w:t>
      </w:r>
      <w:r>
        <w:t xml:space="preserve"> </w:t>
      </w:r>
      <w:r>
        <w:rPr>
          <w:rFonts w:hint="eastAsia"/>
        </w:rPr>
        <w:t>риск</w:t>
      </w:r>
      <w:r>
        <w:t xml:space="preserve"> </w:t>
      </w:r>
      <w:r>
        <w:rPr>
          <w:rFonts w:hint="eastAsia"/>
        </w:rPr>
        <w:t>российских</w:t>
      </w:r>
    </w:p>
    <w:p w14:paraId="7FE8BB0F" w14:textId="77777777" w:rsidR="002E1781" w:rsidRDefault="002E1781" w:rsidP="002E1781"/>
    <w:p w14:paraId="1E5D23A4" w14:textId="77777777" w:rsidR="002E1781" w:rsidRDefault="002E1781" w:rsidP="002E1781">
      <w:r>
        <w:rPr>
          <w:rFonts w:hint="eastAsia"/>
        </w:rPr>
        <w:t>обыкновенных</w:t>
      </w:r>
      <w:r>
        <w:t xml:space="preserve"> </w:t>
      </w:r>
      <w:r>
        <w:rPr>
          <w:rFonts w:hint="eastAsia"/>
        </w:rPr>
        <w:t>акций</w:t>
      </w:r>
    </w:p>
    <w:p w14:paraId="762D0159" w14:textId="77777777" w:rsidR="002E1781" w:rsidRDefault="002E1781" w:rsidP="002E1781"/>
    <w:p w14:paraId="3799AB11" w14:textId="77777777" w:rsidR="002E1781" w:rsidRDefault="002E1781" w:rsidP="002E1781">
      <w:r>
        <w:rPr>
          <w:rFonts w:hint="eastAsia"/>
        </w:rPr>
        <w:t>Приложение</w:t>
      </w:r>
      <w:r>
        <w:t xml:space="preserve"> </w:t>
      </w:r>
      <w:r>
        <w:rPr>
          <w:rFonts w:hint="eastAsia"/>
        </w:rPr>
        <w:t>В</w:t>
      </w:r>
      <w:r>
        <w:t xml:space="preserve"> </w:t>
      </w:r>
      <w:r>
        <w:rPr>
          <w:rFonts w:hint="eastAsia"/>
        </w:rPr>
        <w:t>Макроэкономические</w:t>
      </w:r>
      <w:r>
        <w:t xml:space="preserve"> </w:t>
      </w:r>
      <w:r>
        <w:rPr>
          <w:rFonts w:hint="eastAsia"/>
        </w:rPr>
        <w:t>параметры</w:t>
      </w:r>
      <w:r>
        <w:t xml:space="preserve">, </w:t>
      </w:r>
      <w:r>
        <w:rPr>
          <w:rFonts w:hint="eastAsia"/>
        </w:rPr>
        <w:t>влияющие</w:t>
      </w:r>
      <w:r>
        <w:t xml:space="preserve"> </w:t>
      </w:r>
      <w:r>
        <w:rPr>
          <w:rFonts w:hint="eastAsia"/>
        </w:rPr>
        <w:t>на</w:t>
      </w:r>
      <w:r>
        <w:t xml:space="preserve"> </w:t>
      </w:r>
      <w:r>
        <w:rPr>
          <w:rFonts w:hint="eastAsia"/>
        </w:rPr>
        <w:t>индекс</w:t>
      </w:r>
    </w:p>
    <w:p w14:paraId="1D448F35" w14:textId="77777777" w:rsidR="002E1781" w:rsidRDefault="002E1781" w:rsidP="002E1781"/>
    <w:p w14:paraId="6A36AA89" w14:textId="77777777" w:rsidR="002E1781" w:rsidRDefault="002E1781" w:rsidP="002E1781">
      <w:r>
        <w:t>MosPrime Rate</w:t>
      </w:r>
    </w:p>
    <w:p w14:paraId="4E393225" w14:textId="77777777" w:rsidR="002E1781" w:rsidRDefault="002E1781" w:rsidP="002E1781"/>
    <w:p w14:paraId="03459042" w14:textId="77777777" w:rsidR="002E1781" w:rsidRDefault="002E1781" w:rsidP="002E1781">
      <w:r>
        <w:rPr>
          <w:rFonts w:hint="eastAsia"/>
        </w:rPr>
        <w:t>Приложение</w:t>
      </w:r>
      <w:r>
        <w:t xml:space="preserve"> </w:t>
      </w:r>
      <w:r>
        <w:rPr>
          <w:rFonts w:hint="eastAsia"/>
        </w:rPr>
        <w:t>Г</w:t>
      </w:r>
      <w:r>
        <w:t xml:space="preserve"> </w:t>
      </w:r>
      <w:r>
        <w:rPr>
          <w:rFonts w:hint="eastAsia"/>
        </w:rPr>
        <w:t>Оценка</w:t>
      </w:r>
      <w:r>
        <w:t xml:space="preserve"> </w:t>
      </w:r>
      <w:r>
        <w:rPr>
          <w:rFonts w:hint="eastAsia"/>
        </w:rPr>
        <w:t>взаимозависимости</w:t>
      </w:r>
      <w:r>
        <w:t xml:space="preserve"> </w:t>
      </w:r>
      <w:r>
        <w:rPr>
          <w:rFonts w:hint="eastAsia"/>
        </w:rPr>
        <w:t>динамики</w:t>
      </w:r>
      <w:r>
        <w:t xml:space="preserve"> </w:t>
      </w:r>
      <w:r>
        <w:rPr>
          <w:rFonts w:hint="eastAsia"/>
        </w:rPr>
        <w:t>процентной</w:t>
      </w:r>
      <w:r>
        <w:t xml:space="preserve"> </w:t>
      </w:r>
      <w:r>
        <w:rPr>
          <w:rFonts w:hint="eastAsia"/>
        </w:rPr>
        <w:t>ставки</w:t>
      </w:r>
    </w:p>
    <w:p w14:paraId="1EBBED26" w14:textId="77777777" w:rsidR="002E1781" w:rsidRDefault="002E1781" w:rsidP="002E1781"/>
    <w:p w14:paraId="530DD79A" w14:textId="2A8594FD" w:rsidR="002E1781" w:rsidRPr="002E1781" w:rsidRDefault="002E1781" w:rsidP="002E1781">
      <w:r>
        <w:t xml:space="preserve">Mosprime Rate </w:t>
      </w:r>
      <w:r>
        <w:rPr>
          <w:rFonts w:hint="eastAsia"/>
        </w:rPr>
        <w:t>и</w:t>
      </w:r>
      <w:r>
        <w:t xml:space="preserve"> </w:t>
      </w:r>
      <w:r>
        <w:rPr>
          <w:rFonts w:hint="eastAsia"/>
        </w:rPr>
        <w:t>макроэкономических</w:t>
      </w:r>
      <w:r>
        <w:t xml:space="preserve"> </w:t>
      </w:r>
      <w:r>
        <w:rPr>
          <w:rFonts w:hint="eastAsia"/>
        </w:rPr>
        <w:t>параметров</w:t>
      </w:r>
    </w:p>
    <w:sectPr w:rsidR="002E1781" w:rsidRPr="002E1781" w:rsidSect="005F60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EAEC" w14:textId="77777777" w:rsidR="005F60A7" w:rsidRDefault="005F60A7">
      <w:pPr>
        <w:spacing w:after="0" w:line="240" w:lineRule="auto"/>
      </w:pPr>
      <w:r>
        <w:separator/>
      </w:r>
    </w:p>
  </w:endnote>
  <w:endnote w:type="continuationSeparator" w:id="0">
    <w:p w14:paraId="5DA446C2" w14:textId="77777777" w:rsidR="005F60A7" w:rsidRDefault="005F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8DFD" w14:textId="77777777" w:rsidR="005F60A7" w:rsidRDefault="005F60A7"/>
    <w:p w14:paraId="6335FAB9" w14:textId="77777777" w:rsidR="005F60A7" w:rsidRDefault="005F60A7"/>
    <w:p w14:paraId="28E086EA" w14:textId="77777777" w:rsidR="005F60A7" w:rsidRDefault="005F60A7"/>
    <w:p w14:paraId="48A49493" w14:textId="77777777" w:rsidR="005F60A7" w:rsidRDefault="005F60A7"/>
    <w:p w14:paraId="6CE4B5DF" w14:textId="77777777" w:rsidR="005F60A7" w:rsidRDefault="005F60A7"/>
    <w:p w14:paraId="1D22307D" w14:textId="77777777" w:rsidR="005F60A7" w:rsidRDefault="005F60A7"/>
    <w:p w14:paraId="43AAE448" w14:textId="77777777" w:rsidR="005F60A7" w:rsidRDefault="005F60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EE2A92" wp14:editId="6EE41F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E202B" w14:textId="77777777" w:rsidR="005F60A7" w:rsidRDefault="005F60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EE2A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5E202B" w14:textId="77777777" w:rsidR="005F60A7" w:rsidRDefault="005F60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0472D4" w14:textId="77777777" w:rsidR="005F60A7" w:rsidRDefault="005F60A7"/>
    <w:p w14:paraId="5BB5EC3B" w14:textId="77777777" w:rsidR="005F60A7" w:rsidRDefault="005F60A7"/>
    <w:p w14:paraId="6D347CA1" w14:textId="77777777" w:rsidR="005F60A7" w:rsidRDefault="005F60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87DA83" wp14:editId="36D6B4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6F543" w14:textId="77777777" w:rsidR="005F60A7" w:rsidRDefault="005F60A7"/>
                          <w:p w14:paraId="7D5C0CE3" w14:textId="77777777" w:rsidR="005F60A7" w:rsidRDefault="005F60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87DA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E6F543" w14:textId="77777777" w:rsidR="005F60A7" w:rsidRDefault="005F60A7"/>
                    <w:p w14:paraId="7D5C0CE3" w14:textId="77777777" w:rsidR="005F60A7" w:rsidRDefault="005F60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9E2D98" w14:textId="77777777" w:rsidR="005F60A7" w:rsidRDefault="005F60A7"/>
    <w:p w14:paraId="7C47D27E" w14:textId="77777777" w:rsidR="005F60A7" w:rsidRDefault="005F60A7">
      <w:pPr>
        <w:rPr>
          <w:sz w:val="2"/>
          <w:szCs w:val="2"/>
        </w:rPr>
      </w:pPr>
    </w:p>
    <w:p w14:paraId="6A632767" w14:textId="77777777" w:rsidR="005F60A7" w:rsidRDefault="005F60A7"/>
    <w:p w14:paraId="78EB8F87" w14:textId="77777777" w:rsidR="005F60A7" w:rsidRDefault="005F60A7">
      <w:pPr>
        <w:spacing w:after="0" w:line="240" w:lineRule="auto"/>
      </w:pPr>
    </w:p>
  </w:footnote>
  <w:footnote w:type="continuationSeparator" w:id="0">
    <w:p w14:paraId="47E6A3BF" w14:textId="77777777" w:rsidR="005F60A7" w:rsidRDefault="005F6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7"/>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14778</TotalTime>
  <Pages>3</Pages>
  <Words>281</Words>
  <Characters>1604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2309</cp:revision>
  <cp:lastPrinted>2009-02-06T05:36:00Z</cp:lastPrinted>
  <dcterms:created xsi:type="dcterms:W3CDTF">2024-04-09T10:20:00Z</dcterms:created>
  <dcterms:modified xsi:type="dcterms:W3CDTF">2024-04-26T20:50:00Z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