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0230" w14:textId="7FF83ADB" w:rsidR="003A401C" w:rsidRDefault="002F582A" w:rsidP="002F582A">
      <w:pPr>
        <w:rPr>
          <w:rFonts w:ascii="Times New Roman" w:eastAsia="Arial Unicode MS" w:hAnsi="Times New Roman" w:cs="Times New Roman"/>
          <w:b/>
          <w:bCs/>
          <w:color w:val="000000"/>
          <w:kern w:val="0"/>
          <w:sz w:val="28"/>
          <w:szCs w:val="28"/>
          <w:lang w:eastAsia="ru-RU" w:bidi="uk-UA"/>
        </w:rPr>
      </w:pPr>
      <w:proofErr w:type="spellStart"/>
      <w:r w:rsidRPr="002F582A">
        <w:rPr>
          <w:rFonts w:ascii="Times New Roman" w:eastAsia="Arial Unicode MS" w:hAnsi="Times New Roman" w:cs="Times New Roman" w:hint="eastAsia"/>
          <w:b/>
          <w:bCs/>
          <w:color w:val="000000"/>
          <w:kern w:val="0"/>
          <w:sz w:val="28"/>
          <w:szCs w:val="28"/>
          <w:lang w:eastAsia="ru-RU" w:bidi="uk-UA"/>
        </w:rPr>
        <w:t>Нижельской</w:t>
      </w:r>
      <w:proofErr w:type="spellEnd"/>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Виктор</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Педагогические</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особенности</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формирования</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пластической</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культуры</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драматического</w:t>
      </w:r>
      <w:r w:rsidRPr="002F582A">
        <w:rPr>
          <w:rFonts w:ascii="Times New Roman" w:eastAsia="Arial Unicode MS" w:hAnsi="Times New Roman" w:cs="Times New Roman"/>
          <w:b/>
          <w:bCs/>
          <w:color w:val="000000"/>
          <w:kern w:val="0"/>
          <w:sz w:val="28"/>
          <w:szCs w:val="28"/>
          <w:lang w:eastAsia="ru-RU" w:bidi="uk-UA"/>
        </w:rPr>
        <w:t xml:space="preserve"> </w:t>
      </w:r>
      <w:r w:rsidRPr="002F582A">
        <w:rPr>
          <w:rFonts w:ascii="Times New Roman" w:eastAsia="Arial Unicode MS" w:hAnsi="Times New Roman" w:cs="Times New Roman" w:hint="eastAsia"/>
          <w:b/>
          <w:bCs/>
          <w:color w:val="000000"/>
          <w:kern w:val="0"/>
          <w:sz w:val="28"/>
          <w:szCs w:val="28"/>
          <w:lang w:eastAsia="ru-RU" w:bidi="uk-UA"/>
        </w:rPr>
        <w:t>актёра</w:t>
      </w:r>
    </w:p>
    <w:p w14:paraId="33A5A81A" w14:textId="77777777" w:rsidR="002F582A" w:rsidRDefault="002F582A" w:rsidP="002F582A">
      <w:r>
        <w:rPr>
          <w:rFonts w:hint="eastAsia"/>
        </w:rPr>
        <w:t>ОГЛАВЛЕНИЕ</w:t>
      </w:r>
      <w:r>
        <w:t xml:space="preserve"> </w:t>
      </w:r>
      <w:r>
        <w:rPr>
          <w:rFonts w:hint="eastAsia"/>
        </w:rPr>
        <w:t>ДИССЕРТАЦИИ</w:t>
      </w:r>
    </w:p>
    <w:p w14:paraId="752EBF6B" w14:textId="77777777" w:rsidR="002F582A" w:rsidRDefault="002F582A" w:rsidP="002F582A">
      <w:r>
        <w:rPr>
          <w:rFonts w:hint="eastAsia"/>
        </w:rPr>
        <w:t>кандидат</w:t>
      </w:r>
      <w:r>
        <w:t xml:space="preserve"> </w:t>
      </w:r>
      <w:r>
        <w:rPr>
          <w:rFonts w:hint="eastAsia"/>
        </w:rPr>
        <w:t>наук</w:t>
      </w:r>
      <w:r>
        <w:t xml:space="preserve"> </w:t>
      </w:r>
      <w:r>
        <w:rPr>
          <w:rFonts w:hint="eastAsia"/>
        </w:rPr>
        <w:t>Нижельской</w:t>
      </w:r>
      <w:r>
        <w:t xml:space="preserve"> </w:t>
      </w:r>
      <w:r>
        <w:rPr>
          <w:rFonts w:hint="eastAsia"/>
        </w:rPr>
        <w:t>Виктор</w:t>
      </w:r>
      <w:r>
        <w:t xml:space="preserve"> </w:t>
      </w:r>
      <w:r>
        <w:rPr>
          <w:rFonts w:hint="eastAsia"/>
        </w:rPr>
        <w:t>Александрович</w:t>
      </w:r>
    </w:p>
    <w:p w14:paraId="1D7251C7" w14:textId="77777777" w:rsidR="002F582A" w:rsidRDefault="002F582A" w:rsidP="002F582A">
      <w:r>
        <w:rPr>
          <w:rFonts w:hint="eastAsia"/>
        </w:rPr>
        <w:t>Введение</w:t>
      </w:r>
    </w:p>
    <w:p w14:paraId="45B7F3F8" w14:textId="77777777" w:rsidR="002F582A" w:rsidRDefault="002F582A" w:rsidP="002F582A"/>
    <w:p w14:paraId="3D173F2B" w14:textId="77777777" w:rsidR="002F582A" w:rsidRDefault="002F582A" w:rsidP="002F582A">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проблемы</w:t>
      </w:r>
      <w:r>
        <w:t xml:space="preserve"> </w:t>
      </w:r>
      <w:r>
        <w:rPr>
          <w:rFonts w:hint="eastAsia"/>
        </w:rPr>
        <w:t>формирования</w:t>
      </w:r>
      <w:r>
        <w:t xml:space="preserve"> </w:t>
      </w:r>
      <w:r>
        <w:rPr>
          <w:rFonts w:hint="eastAsia"/>
        </w:rPr>
        <w:t>пластической</w:t>
      </w:r>
    </w:p>
    <w:p w14:paraId="3FDF38CD" w14:textId="77777777" w:rsidR="002F582A" w:rsidRDefault="002F582A" w:rsidP="002F582A"/>
    <w:p w14:paraId="7192E4B0" w14:textId="77777777" w:rsidR="002F582A" w:rsidRDefault="002F582A" w:rsidP="002F582A">
      <w:r>
        <w:rPr>
          <w:rFonts w:hint="eastAsia"/>
        </w:rPr>
        <w:t>культуры</w:t>
      </w:r>
      <w:r>
        <w:t xml:space="preserve"> </w:t>
      </w:r>
      <w:r>
        <w:rPr>
          <w:rFonts w:hint="eastAsia"/>
        </w:rPr>
        <w:t>драматического</w:t>
      </w:r>
      <w:r>
        <w:t xml:space="preserve"> </w:t>
      </w:r>
      <w:r>
        <w:rPr>
          <w:rFonts w:hint="eastAsia"/>
        </w:rPr>
        <w:t>актёра</w:t>
      </w:r>
    </w:p>
    <w:p w14:paraId="2B5C3A6F" w14:textId="77777777" w:rsidR="002F582A" w:rsidRDefault="002F582A" w:rsidP="002F582A"/>
    <w:p w14:paraId="0C3A8FF7" w14:textId="77777777" w:rsidR="002F582A" w:rsidRDefault="002F582A" w:rsidP="002F582A">
      <w:r>
        <w:t xml:space="preserve">1.1. </w:t>
      </w:r>
      <w:r>
        <w:rPr>
          <w:rFonts w:hint="eastAsia"/>
        </w:rPr>
        <w:t>Теоретические</w:t>
      </w:r>
      <w:r>
        <w:t xml:space="preserve"> </w:t>
      </w:r>
      <w:r>
        <w:rPr>
          <w:rFonts w:hint="eastAsia"/>
        </w:rPr>
        <w:t>основы</w:t>
      </w:r>
      <w:r>
        <w:t xml:space="preserve"> </w:t>
      </w:r>
      <w:r>
        <w:rPr>
          <w:rFonts w:hint="eastAsia"/>
        </w:rPr>
        <w:t>понятия</w:t>
      </w:r>
      <w:r>
        <w:t xml:space="preserve"> </w:t>
      </w:r>
      <w:r>
        <w:rPr>
          <w:rFonts w:hint="eastAsia"/>
        </w:rPr>
        <w:t>«</w:t>
      </w:r>
      <w:r>
        <w:rPr>
          <w:rFonts w:hint="eastAsia"/>
        </w:rPr>
        <w:t>пластическая</w:t>
      </w:r>
      <w:r>
        <w:t xml:space="preserve"> </w:t>
      </w:r>
      <w:r>
        <w:rPr>
          <w:rFonts w:hint="eastAsia"/>
        </w:rPr>
        <w:t>культура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актёра</w:t>
      </w:r>
    </w:p>
    <w:p w14:paraId="3DB1AFD4" w14:textId="77777777" w:rsidR="002F582A" w:rsidRDefault="002F582A" w:rsidP="002F582A"/>
    <w:p w14:paraId="64B31B39" w14:textId="77777777" w:rsidR="002F582A" w:rsidRDefault="002F582A" w:rsidP="002F582A">
      <w:r>
        <w:t xml:space="preserve">1.2.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пластической</w:t>
      </w:r>
      <w:r>
        <w:t xml:space="preserve"> </w:t>
      </w:r>
      <w:r>
        <w:rPr>
          <w:rFonts w:hint="eastAsia"/>
        </w:rPr>
        <w:t>культуры</w:t>
      </w:r>
      <w:r>
        <w:t xml:space="preserve"> </w:t>
      </w:r>
      <w:r>
        <w:rPr>
          <w:rFonts w:hint="eastAsia"/>
        </w:rPr>
        <w:t>в</w:t>
      </w:r>
      <w:r>
        <w:t xml:space="preserve"> </w:t>
      </w:r>
      <w:r>
        <w:rPr>
          <w:rFonts w:hint="eastAsia"/>
        </w:rPr>
        <w:t>современной</w:t>
      </w:r>
      <w:r>
        <w:t xml:space="preserve"> </w:t>
      </w:r>
      <w:r>
        <w:rPr>
          <w:rFonts w:hint="eastAsia"/>
        </w:rPr>
        <w:t>и</w:t>
      </w:r>
      <w:r>
        <w:t xml:space="preserve"> </w:t>
      </w:r>
      <w:r>
        <w:rPr>
          <w:rFonts w:hint="eastAsia"/>
        </w:rPr>
        <w:t>традиционной</w:t>
      </w:r>
      <w:r>
        <w:t xml:space="preserve"> </w:t>
      </w:r>
      <w:r>
        <w:rPr>
          <w:rFonts w:hint="eastAsia"/>
        </w:rPr>
        <w:t>театральной</w:t>
      </w:r>
      <w:r>
        <w:t xml:space="preserve"> </w:t>
      </w:r>
      <w:r>
        <w:rPr>
          <w:rFonts w:hint="eastAsia"/>
        </w:rPr>
        <w:t>педагогике</w:t>
      </w:r>
      <w:r>
        <w:t xml:space="preserve">, </w:t>
      </w:r>
      <w:r>
        <w:rPr>
          <w:rFonts w:hint="eastAsia"/>
        </w:rPr>
        <w:t>на</w:t>
      </w:r>
      <w:r>
        <w:t xml:space="preserve"> </w:t>
      </w:r>
      <w:r>
        <w:rPr>
          <w:rFonts w:hint="eastAsia"/>
        </w:rPr>
        <w:t>примере</w:t>
      </w:r>
      <w:r>
        <w:t xml:space="preserve"> </w:t>
      </w:r>
      <w:r>
        <w:rPr>
          <w:rFonts w:hint="eastAsia"/>
        </w:rPr>
        <w:t>России</w:t>
      </w:r>
      <w:r>
        <w:t xml:space="preserve"> </w:t>
      </w:r>
      <w:r>
        <w:rPr>
          <w:rFonts w:hint="eastAsia"/>
        </w:rPr>
        <w:t>и</w:t>
      </w:r>
      <w:r>
        <w:t xml:space="preserve"> </w:t>
      </w:r>
      <w:r>
        <w:rPr>
          <w:rFonts w:hint="eastAsia"/>
        </w:rPr>
        <w:t>Японии</w:t>
      </w:r>
    </w:p>
    <w:p w14:paraId="46285749" w14:textId="77777777" w:rsidR="002F582A" w:rsidRDefault="002F582A" w:rsidP="002F582A"/>
    <w:p w14:paraId="14A975D9" w14:textId="77777777" w:rsidR="002F582A" w:rsidRDefault="002F582A" w:rsidP="002F582A">
      <w:r>
        <w:t xml:space="preserve">1.3. </w:t>
      </w:r>
      <w:r>
        <w:rPr>
          <w:rFonts w:hint="eastAsia"/>
        </w:rPr>
        <w:t>Практико</w:t>
      </w:r>
      <w:r>
        <w:t>-</w:t>
      </w:r>
      <w:r>
        <w:rPr>
          <w:rFonts w:hint="eastAsia"/>
        </w:rPr>
        <w:t>ориентированная</w:t>
      </w:r>
      <w:r>
        <w:t xml:space="preserve"> </w:t>
      </w:r>
      <w:r>
        <w:rPr>
          <w:rFonts w:hint="eastAsia"/>
        </w:rPr>
        <w:t>технология</w:t>
      </w:r>
      <w:r>
        <w:t xml:space="preserve"> </w:t>
      </w:r>
      <w:r>
        <w:rPr>
          <w:rFonts w:hint="eastAsia"/>
        </w:rPr>
        <w:t>формирования</w:t>
      </w:r>
      <w:r>
        <w:t xml:space="preserve"> </w:t>
      </w:r>
      <w:r>
        <w:rPr>
          <w:rFonts w:hint="eastAsia"/>
        </w:rPr>
        <w:t>пластической</w:t>
      </w:r>
      <w:r>
        <w:t xml:space="preserve"> </w:t>
      </w:r>
      <w:r>
        <w:rPr>
          <w:rFonts w:hint="eastAsia"/>
        </w:rPr>
        <w:t>культуры</w:t>
      </w:r>
      <w:r>
        <w:t xml:space="preserve"> </w:t>
      </w:r>
      <w:r>
        <w:rPr>
          <w:rFonts w:hint="eastAsia"/>
        </w:rPr>
        <w:t>драматического</w:t>
      </w:r>
      <w:r>
        <w:t xml:space="preserve"> </w:t>
      </w:r>
      <w:r>
        <w:rPr>
          <w:rFonts w:hint="eastAsia"/>
        </w:rPr>
        <w:t>актёра</w:t>
      </w:r>
    </w:p>
    <w:p w14:paraId="441AAFA4" w14:textId="77777777" w:rsidR="002F582A" w:rsidRDefault="002F582A" w:rsidP="002F582A"/>
    <w:p w14:paraId="4ED10E0E" w14:textId="77777777" w:rsidR="002F582A" w:rsidRDefault="002F582A" w:rsidP="002F582A">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5150301" w14:textId="77777777" w:rsidR="002F582A" w:rsidRDefault="002F582A" w:rsidP="002F582A"/>
    <w:p w14:paraId="522127FC" w14:textId="77777777" w:rsidR="002F582A" w:rsidRDefault="002F582A" w:rsidP="002F582A">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пластической</w:t>
      </w:r>
    </w:p>
    <w:p w14:paraId="5D07DA98" w14:textId="77777777" w:rsidR="002F582A" w:rsidRDefault="002F582A" w:rsidP="002F582A"/>
    <w:p w14:paraId="1159D037" w14:textId="77777777" w:rsidR="002F582A" w:rsidRDefault="002F582A" w:rsidP="002F582A">
      <w:r>
        <w:rPr>
          <w:rFonts w:hint="eastAsia"/>
        </w:rPr>
        <w:t>культуры</w:t>
      </w:r>
      <w:r>
        <w:t xml:space="preserve"> </w:t>
      </w:r>
      <w:r>
        <w:rPr>
          <w:rFonts w:hint="eastAsia"/>
        </w:rPr>
        <w:t>драматического</w:t>
      </w:r>
      <w:r>
        <w:t xml:space="preserve"> </w:t>
      </w:r>
      <w:r>
        <w:rPr>
          <w:rFonts w:hint="eastAsia"/>
        </w:rPr>
        <w:t>актёра</w:t>
      </w:r>
    </w:p>
    <w:p w14:paraId="3D957D09" w14:textId="77777777" w:rsidR="002F582A" w:rsidRDefault="002F582A" w:rsidP="002F582A"/>
    <w:p w14:paraId="2AEA9ECF" w14:textId="77777777" w:rsidR="002F582A" w:rsidRDefault="002F582A" w:rsidP="002F582A">
      <w:r>
        <w:t xml:space="preserve">2.1. </w:t>
      </w:r>
      <w:r>
        <w:rPr>
          <w:rFonts w:hint="eastAsia"/>
        </w:rPr>
        <w:t>Научное</w:t>
      </w:r>
      <w:r>
        <w:t xml:space="preserve"> </w:t>
      </w:r>
      <w:r>
        <w:rPr>
          <w:rFonts w:hint="eastAsia"/>
        </w:rPr>
        <w:t>обоснование</w:t>
      </w:r>
      <w:r>
        <w:t xml:space="preserve"> </w:t>
      </w:r>
      <w:r>
        <w:rPr>
          <w:rFonts w:hint="eastAsia"/>
        </w:rPr>
        <w:t>интегративного</w:t>
      </w:r>
      <w:r>
        <w:t xml:space="preserve"> </w:t>
      </w:r>
      <w:r>
        <w:rPr>
          <w:rFonts w:hint="eastAsia"/>
        </w:rPr>
        <w:t>подхода</w:t>
      </w:r>
      <w:r>
        <w:t xml:space="preserve"> </w:t>
      </w:r>
      <w:r>
        <w:rPr>
          <w:rFonts w:hint="eastAsia"/>
        </w:rPr>
        <w:t>в</w:t>
      </w:r>
      <w:r>
        <w:t xml:space="preserve"> </w:t>
      </w:r>
      <w:r>
        <w:rPr>
          <w:rFonts w:hint="eastAsia"/>
        </w:rPr>
        <w:t>обучении</w:t>
      </w:r>
      <w:r>
        <w:t xml:space="preserve"> </w:t>
      </w:r>
      <w:r>
        <w:rPr>
          <w:rFonts w:hint="eastAsia"/>
        </w:rPr>
        <w:t>актеров</w:t>
      </w:r>
      <w:r>
        <w:t xml:space="preserve"> </w:t>
      </w:r>
      <w:r>
        <w:rPr>
          <w:rFonts w:hint="eastAsia"/>
        </w:rPr>
        <w:t>навыкам</w:t>
      </w:r>
      <w:r>
        <w:t xml:space="preserve"> </w:t>
      </w:r>
      <w:r>
        <w:rPr>
          <w:rFonts w:hint="eastAsia"/>
        </w:rPr>
        <w:t>выразительного</w:t>
      </w:r>
      <w:r>
        <w:t xml:space="preserve"> </w:t>
      </w:r>
      <w:r>
        <w:rPr>
          <w:rFonts w:hint="eastAsia"/>
        </w:rPr>
        <w:t>движения</w:t>
      </w:r>
    </w:p>
    <w:p w14:paraId="05DB2B31" w14:textId="77777777" w:rsidR="002F582A" w:rsidRDefault="002F582A" w:rsidP="002F582A"/>
    <w:p w14:paraId="4414AEEC" w14:textId="77777777" w:rsidR="002F582A" w:rsidRDefault="002F582A" w:rsidP="002F582A">
      <w:r>
        <w:t xml:space="preserve">2.2. </w:t>
      </w:r>
      <w:r>
        <w:rPr>
          <w:rFonts w:hint="eastAsia"/>
        </w:rPr>
        <w:t>Способ</w:t>
      </w:r>
      <w:r>
        <w:t xml:space="preserve"> </w:t>
      </w:r>
      <w:r>
        <w:rPr>
          <w:rFonts w:hint="eastAsia"/>
        </w:rPr>
        <w:t>объективизации</w:t>
      </w:r>
      <w:r>
        <w:t xml:space="preserve"> </w:t>
      </w:r>
      <w:r>
        <w:rPr>
          <w:rFonts w:hint="eastAsia"/>
        </w:rPr>
        <w:t>оценки</w:t>
      </w:r>
      <w:r>
        <w:t xml:space="preserve"> </w:t>
      </w:r>
      <w:r>
        <w:rPr>
          <w:rFonts w:hint="eastAsia"/>
        </w:rPr>
        <w:t>качества</w:t>
      </w:r>
      <w:r>
        <w:t xml:space="preserve"> </w:t>
      </w:r>
      <w:r>
        <w:rPr>
          <w:rFonts w:hint="eastAsia"/>
        </w:rPr>
        <w:t>пластической</w:t>
      </w:r>
      <w:r>
        <w:t xml:space="preserve"> </w:t>
      </w:r>
      <w:r>
        <w:rPr>
          <w:rFonts w:hint="eastAsia"/>
        </w:rPr>
        <w:t>выразительности</w:t>
      </w:r>
    </w:p>
    <w:p w14:paraId="68876F72" w14:textId="77777777" w:rsidR="002F582A" w:rsidRDefault="002F582A" w:rsidP="002F582A"/>
    <w:p w14:paraId="2ECB4ED8" w14:textId="77777777" w:rsidR="002F582A" w:rsidRDefault="002F582A" w:rsidP="002F582A">
      <w:r>
        <w:t xml:space="preserve">2.3. </w:t>
      </w:r>
      <w:r>
        <w:rPr>
          <w:rFonts w:hint="eastAsia"/>
        </w:rPr>
        <w:t>Педагогические</w:t>
      </w:r>
      <w:r>
        <w:t xml:space="preserve"> </w:t>
      </w:r>
      <w:r>
        <w:rPr>
          <w:rFonts w:hint="eastAsia"/>
        </w:rPr>
        <w:t>условия</w:t>
      </w:r>
      <w:r>
        <w:t xml:space="preserve"> </w:t>
      </w:r>
      <w:r>
        <w:rPr>
          <w:rFonts w:hint="eastAsia"/>
        </w:rPr>
        <w:t>внедрения</w:t>
      </w:r>
      <w:r>
        <w:t xml:space="preserve"> </w:t>
      </w:r>
      <w:r>
        <w:rPr>
          <w:rFonts w:hint="eastAsia"/>
        </w:rPr>
        <w:t>технологии</w:t>
      </w:r>
      <w:r>
        <w:t xml:space="preserve"> </w:t>
      </w:r>
      <w:r>
        <w:rPr>
          <w:rFonts w:hint="eastAsia"/>
        </w:rPr>
        <w:t>в</w:t>
      </w:r>
      <w:r>
        <w:t xml:space="preserve"> </w:t>
      </w:r>
      <w:r>
        <w:rPr>
          <w:rFonts w:hint="eastAsia"/>
        </w:rPr>
        <w:t>практику</w:t>
      </w:r>
      <w:r>
        <w:t xml:space="preserve"> </w:t>
      </w:r>
      <w:r>
        <w:rPr>
          <w:rFonts w:hint="eastAsia"/>
        </w:rPr>
        <w:t>обучения</w:t>
      </w:r>
    </w:p>
    <w:p w14:paraId="489C738F" w14:textId="77777777" w:rsidR="002F582A" w:rsidRDefault="002F582A" w:rsidP="002F582A"/>
    <w:p w14:paraId="350A0C8B" w14:textId="77777777" w:rsidR="002F582A" w:rsidRDefault="002F582A" w:rsidP="002F582A">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D8FF0EF" w14:textId="77777777" w:rsidR="002F582A" w:rsidRDefault="002F582A" w:rsidP="002F582A"/>
    <w:p w14:paraId="761AE2C1" w14:textId="77777777" w:rsidR="002F582A" w:rsidRDefault="002F582A" w:rsidP="002F582A">
      <w:r>
        <w:rPr>
          <w:rFonts w:hint="eastAsia"/>
        </w:rPr>
        <w:t>Заключение</w:t>
      </w:r>
    </w:p>
    <w:p w14:paraId="0079EF77" w14:textId="77777777" w:rsidR="002F582A" w:rsidRDefault="002F582A" w:rsidP="002F582A"/>
    <w:p w14:paraId="60E46AB1" w14:textId="77777777" w:rsidR="002F582A" w:rsidRDefault="002F582A" w:rsidP="002F582A">
      <w:r>
        <w:rPr>
          <w:rFonts w:hint="eastAsia"/>
        </w:rPr>
        <w:t>Список</w:t>
      </w:r>
      <w:r>
        <w:t xml:space="preserve"> </w:t>
      </w:r>
      <w:r>
        <w:rPr>
          <w:rFonts w:hint="eastAsia"/>
        </w:rPr>
        <w:t>используемой</w:t>
      </w:r>
      <w:r>
        <w:t xml:space="preserve"> </w:t>
      </w:r>
      <w:r>
        <w:rPr>
          <w:rFonts w:hint="eastAsia"/>
        </w:rPr>
        <w:t>литературы</w:t>
      </w:r>
    </w:p>
    <w:p w14:paraId="35DDE690" w14:textId="77777777" w:rsidR="002F582A" w:rsidRDefault="002F582A" w:rsidP="002F582A"/>
    <w:p w14:paraId="1CE2F496" w14:textId="77777777" w:rsidR="002F582A" w:rsidRDefault="002F582A" w:rsidP="002F582A">
      <w:r>
        <w:rPr>
          <w:rFonts w:hint="eastAsia"/>
        </w:rPr>
        <w:t>Приложение</w:t>
      </w:r>
      <w:r>
        <w:t xml:space="preserve"> 1. </w:t>
      </w:r>
      <w:r>
        <w:rPr>
          <w:rFonts w:hint="eastAsia"/>
        </w:rPr>
        <w:t>Опросные</w:t>
      </w:r>
      <w:r>
        <w:t xml:space="preserve"> </w:t>
      </w:r>
      <w:r>
        <w:rPr>
          <w:rFonts w:hint="eastAsia"/>
        </w:rPr>
        <w:t>листы</w:t>
      </w:r>
      <w:r>
        <w:t xml:space="preserve"> </w:t>
      </w:r>
      <w:r>
        <w:rPr>
          <w:rFonts w:hint="eastAsia"/>
        </w:rPr>
        <w:t>участников</w:t>
      </w:r>
      <w:r>
        <w:t xml:space="preserve"> </w:t>
      </w:r>
      <w:r>
        <w:rPr>
          <w:rFonts w:hint="eastAsia"/>
        </w:rPr>
        <w:t>эксперимента</w:t>
      </w:r>
    </w:p>
    <w:p w14:paraId="49CDE2E7" w14:textId="77777777" w:rsidR="002F582A" w:rsidRDefault="002F582A" w:rsidP="002F582A"/>
    <w:p w14:paraId="7A868B89" w14:textId="77777777" w:rsidR="002F582A" w:rsidRDefault="002F582A" w:rsidP="002F582A">
      <w:r>
        <w:rPr>
          <w:rFonts w:hint="eastAsia"/>
        </w:rPr>
        <w:t>Приложение</w:t>
      </w:r>
      <w:r>
        <w:t xml:space="preserve"> 2. </w:t>
      </w:r>
      <w:r>
        <w:rPr>
          <w:rFonts w:hint="eastAsia"/>
        </w:rPr>
        <w:t>Сводные</w:t>
      </w:r>
      <w:r>
        <w:t xml:space="preserve"> </w:t>
      </w:r>
      <w:r>
        <w:rPr>
          <w:rFonts w:hint="eastAsia"/>
        </w:rPr>
        <w:t>таблицы</w:t>
      </w:r>
      <w:r>
        <w:t xml:space="preserve"> </w:t>
      </w:r>
      <w:r>
        <w:rPr>
          <w:rFonts w:hint="eastAsia"/>
        </w:rPr>
        <w:t>данных</w:t>
      </w:r>
    </w:p>
    <w:p w14:paraId="16A3FBE3" w14:textId="77777777" w:rsidR="002F582A" w:rsidRDefault="002F582A" w:rsidP="002F582A"/>
    <w:p w14:paraId="4BDFB253" w14:textId="2C02E358" w:rsidR="002F582A" w:rsidRPr="002F582A" w:rsidRDefault="002F582A" w:rsidP="002F582A">
      <w:r>
        <w:rPr>
          <w:rFonts w:hint="eastAsia"/>
        </w:rPr>
        <w:t>Приложение</w:t>
      </w:r>
      <w:r>
        <w:t xml:space="preserve"> 3. </w:t>
      </w:r>
      <w:r>
        <w:rPr>
          <w:rFonts w:hint="eastAsia"/>
        </w:rPr>
        <w:t>Дипломы</w:t>
      </w:r>
      <w:r>
        <w:t xml:space="preserve"> </w:t>
      </w:r>
      <w:r>
        <w:rPr>
          <w:rFonts w:hint="eastAsia"/>
        </w:rPr>
        <w:t>фестивалей</w:t>
      </w:r>
    </w:p>
    <w:sectPr w:rsidR="002F582A" w:rsidRPr="002F582A" w:rsidSect="007916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FB8A5" w14:textId="77777777" w:rsidR="00791641" w:rsidRDefault="00791641">
      <w:pPr>
        <w:spacing w:after="0" w:line="240" w:lineRule="auto"/>
      </w:pPr>
      <w:r>
        <w:separator/>
      </w:r>
    </w:p>
  </w:endnote>
  <w:endnote w:type="continuationSeparator" w:id="0">
    <w:p w14:paraId="72CF9DF2" w14:textId="77777777" w:rsidR="00791641" w:rsidRDefault="0079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93BB" w14:textId="77777777" w:rsidR="00791641" w:rsidRDefault="00791641"/>
    <w:p w14:paraId="66F97587" w14:textId="77777777" w:rsidR="00791641" w:rsidRDefault="00791641"/>
    <w:p w14:paraId="0B1E9AFB" w14:textId="77777777" w:rsidR="00791641" w:rsidRDefault="00791641"/>
    <w:p w14:paraId="302C47FB" w14:textId="77777777" w:rsidR="00791641" w:rsidRDefault="00791641"/>
    <w:p w14:paraId="2DD235E3" w14:textId="77777777" w:rsidR="00791641" w:rsidRDefault="00791641"/>
    <w:p w14:paraId="746A06CD" w14:textId="77777777" w:rsidR="00791641" w:rsidRDefault="00791641"/>
    <w:p w14:paraId="2293CF4D" w14:textId="77777777" w:rsidR="00791641" w:rsidRDefault="007916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32AF8" wp14:editId="128434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7095F" w14:textId="77777777" w:rsidR="00791641" w:rsidRDefault="007916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32A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17095F" w14:textId="77777777" w:rsidR="00791641" w:rsidRDefault="007916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8474F2" w14:textId="77777777" w:rsidR="00791641" w:rsidRDefault="00791641"/>
    <w:p w14:paraId="438735B1" w14:textId="77777777" w:rsidR="00791641" w:rsidRDefault="00791641"/>
    <w:p w14:paraId="35238F9C" w14:textId="77777777" w:rsidR="00791641" w:rsidRDefault="007916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DB11C1" wp14:editId="13451E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248A" w14:textId="77777777" w:rsidR="00791641" w:rsidRDefault="00791641"/>
                          <w:p w14:paraId="2143984D" w14:textId="77777777" w:rsidR="00791641" w:rsidRDefault="007916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DB11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E1248A" w14:textId="77777777" w:rsidR="00791641" w:rsidRDefault="00791641"/>
                    <w:p w14:paraId="2143984D" w14:textId="77777777" w:rsidR="00791641" w:rsidRDefault="007916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491203" w14:textId="77777777" w:rsidR="00791641" w:rsidRDefault="00791641"/>
    <w:p w14:paraId="7E44DBB9" w14:textId="77777777" w:rsidR="00791641" w:rsidRDefault="00791641">
      <w:pPr>
        <w:rPr>
          <w:sz w:val="2"/>
          <w:szCs w:val="2"/>
        </w:rPr>
      </w:pPr>
    </w:p>
    <w:p w14:paraId="32AE31DB" w14:textId="77777777" w:rsidR="00791641" w:rsidRDefault="00791641"/>
    <w:p w14:paraId="5FBB7CE4" w14:textId="77777777" w:rsidR="00791641" w:rsidRDefault="00791641">
      <w:pPr>
        <w:spacing w:after="0" w:line="240" w:lineRule="auto"/>
      </w:pPr>
    </w:p>
  </w:footnote>
  <w:footnote w:type="continuationSeparator" w:id="0">
    <w:p w14:paraId="04D29359" w14:textId="77777777" w:rsidR="00791641" w:rsidRDefault="00791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41"/>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7684</TotalTime>
  <Pages>2</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678</cp:revision>
  <cp:lastPrinted>2009-02-06T05:36:00Z</cp:lastPrinted>
  <dcterms:created xsi:type="dcterms:W3CDTF">2024-01-07T13:43:00Z</dcterms:created>
  <dcterms:modified xsi:type="dcterms:W3CDTF">2024-01-19T11:42:00Z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