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B584D8" w14:textId="3FE05DE7" w:rsidR="003E0A40" w:rsidRDefault="0087245B" w:rsidP="0087245B">
      <w:r w:rsidRPr="0087245B">
        <w:rPr>
          <w:rFonts w:hint="eastAsia"/>
        </w:rPr>
        <w:t>Диагностика</w:t>
      </w:r>
      <w:r w:rsidRPr="0087245B">
        <w:t xml:space="preserve"> </w:t>
      </w:r>
      <w:r w:rsidRPr="0087245B">
        <w:rPr>
          <w:rFonts w:hint="eastAsia"/>
        </w:rPr>
        <w:t>и</w:t>
      </w:r>
      <w:r w:rsidRPr="0087245B">
        <w:t xml:space="preserve"> </w:t>
      </w:r>
      <w:r w:rsidRPr="0087245B">
        <w:rPr>
          <w:rFonts w:hint="eastAsia"/>
        </w:rPr>
        <w:t>хирургическая</w:t>
      </w:r>
      <w:r w:rsidRPr="0087245B">
        <w:t xml:space="preserve"> </w:t>
      </w:r>
      <w:r w:rsidRPr="0087245B">
        <w:rPr>
          <w:rFonts w:hint="eastAsia"/>
        </w:rPr>
        <w:t>коррекция</w:t>
      </w:r>
      <w:r w:rsidRPr="0087245B">
        <w:t xml:space="preserve"> </w:t>
      </w:r>
      <w:r w:rsidRPr="0087245B">
        <w:rPr>
          <w:rFonts w:hint="eastAsia"/>
        </w:rPr>
        <w:t>рефлюкс</w:t>
      </w:r>
      <w:r w:rsidRPr="0087245B">
        <w:t>-</w:t>
      </w:r>
      <w:r w:rsidRPr="0087245B">
        <w:rPr>
          <w:rFonts w:hint="eastAsia"/>
        </w:rPr>
        <w:t>энтерита</w:t>
      </w:r>
      <w:r w:rsidRPr="0087245B">
        <w:t xml:space="preserve"> </w:t>
      </w:r>
      <w:r w:rsidRPr="0087245B">
        <w:rPr>
          <w:rFonts w:hint="eastAsia"/>
        </w:rPr>
        <w:t>при</w:t>
      </w:r>
      <w:r w:rsidRPr="0087245B">
        <w:t xml:space="preserve"> </w:t>
      </w:r>
      <w:r w:rsidRPr="0087245B">
        <w:rPr>
          <w:rFonts w:hint="eastAsia"/>
        </w:rPr>
        <w:t>желчнокаменной</w:t>
      </w:r>
      <w:r w:rsidRPr="0087245B">
        <w:t xml:space="preserve"> </w:t>
      </w:r>
      <w:r w:rsidRPr="0087245B">
        <w:rPr>
          <w:rFonts w:hint="eastAsia"/>
        </w:rPr>
        <w:t>болезни</w:t>
      </w:r>
      <w:r>
        <w:t xml:space="preserve"> </w:t>
      </w:r>
      <w:r w:rsidRPr="0087245B">
        <w:rPr>
          <w:rFonts w:hint="eastAsia"/>
        </w:rPr>
        <w:t>Содиков</w:t>
      </w:r>
      <w:r w:rsidRPr="0087245B">
        <w:t xml:space="preserve"> </w:t>
      </w:r>
      <w:r w:rsidRPr="0087245B">
        <w:rPr>
          <w:rFonts w:hint="eastAsia"/>
        </w:rPr>
        <w:t>Яхьё</w:t>
      </w:r>
      <w:r w:rsidRPr="0087245B">
        <w:t xml:space="preserve"> </w:t>
      </w:r>
      <w:r w:rsidRPr="0087245B">
        <w:rPr>
          <w:rFonts w:hint="eastAsia"/>
        </w:rPr>
        <w:t>Содикбоевич</w:t>
      </w:r>
    </w:p>
    <w:p w14:paraId="5F9489CD" w14:textId="77777777" w:rsidR="0087245B" w:rsidRDefault="0087245B" w:rsidP="0087245B">
      <w:r>
        <w:rPr>
          <w:rFonts w:hint="eastAsia"/>
        </w:rPr>
        <w:t>ОГЛАВЛЕНИЕ</w:t>
      </w:r>
      <w:r>
        <w:t xml:space="preserve"> </w:t>
      </w:r>
      <w:r>
        <w:rPr>
          <w:rFonts w:hint="eastAsia"/>
        </w:rPr>
        <w:t>ДИССЕРТАЦИИ</w:t>
      </w:r>
    </w:p>
    <w:p w14:paraId="60776E3D" w14:textId="77777777" w:rsidR="0087245B" w:rsidRDefault="0087245B" w:rsidP="0087245B">
      <w:r>
        <w:rPr>
          <w:rFonts w:hint="eastAsia"/>
        </w:rPr>
        <w:t>кандидат</w:t>
      </w:r>
      <w:r>
        <w:t xml:space="preserve"> </w:t>
      </w:r>
      <w:r>
        <w:rPr>
          <w:rFonts w:hint="eastAsia"/>
        </w:rPr>
        <w:t>наук</w:t>
      </w:r>
      <w:r>
        <w:t xml:space="preserve"> </w:t>
      </w:r>
      <w:r>
        <w:rPr>
          <w:rFonts w:hint="eastAsia"/>
        </w:rPr>
        <w:t>Содиков</w:t>
      </w:r>
      <w:r>
        <w:t xml:space="preserve"> </w:t>
      </w:r>
      <w:r>
        <w:rPr>
          <w:rFonts w:hint="eastAsia"/>
        </w:rPr>
        <w:t>Яхьё</w:t>
      </w:r>
      <w:r>
        <w:t xml:space="preserve"> </w:t>
      </w:r>
      <w:r>
        <w:rPr>
          <w:rFonts w:hint="eastAsia"/>
        </w:rPr>
        <w:t>Содикбоевич</w:t>
      </w:r>
    </w:p>
    <w:p w14:paraId="60CD0229" w14:textId="77777777" w:rsidR="0087245B" w:rsidRDefault="0087245B" w:rsidP="0087245B">
      <w:r>
        <w:rPr>
          <w:rFonts w:hint="eastAsia"/>
        </w:rPr>
        <w:t>ВВЕДЕНИЕ</w:t>
      </w:r>
    </w:p>
    <w:p w14:paraId="33D8BD3B" w14:textId="77777777" w:rsidR="0087245B" w:rsidRDefault="0087245B" w:rsidP="0087245B"/>
    <w:p w14:paraId="1CE04E36" w14:textId="77777777" w:rsidR="0087245B" w:rsidRDefault="0087245B" w:rsidP="0087245B">
      <w:r>
        <w:rPr>
          <w:rFonts w:hint="eastAsia"/>
        </w:rPr>
        <w:t>ГЛАВА</w:t>
      </w:r>
    </w:p>
    <w:p w14:paraId="642535EC" w14:textId="77777777" w:rsidR="0087245B" w:rsidRDefault="0087245B" w:rsidP="0087245B"/>
    <w:p w14:paraId="02928371" w14:textId="77777777" w:rsidR="0087245B" w:rsidRDefault="0087245B" w:rsidP="0087245B">
      <w:r>
        <w:rPr>
          <w:rFonts w:hint="eastAsia"/>
        </w:rPr>
        <w:t>СОВРЕМЕННОЕ</w:t>
      </w:r>
      <w:r>
        <w:t xml:space="preserve"> </w:t>
      </w:r>
      <w:r>
        <w:rPr>
          <w:rFonts w:hint="eastAsia"/>
        </w:rPr>
        <w:t>СОСТОЯНИЕ</w:t>
      </w:r>
      <w:r>
        <w:t xml:space="preserve"> </w:t>
      </w:r>
      <w:r>
        <w:rPr>
          <w:rFonts w:hint="eastAsia"/>
        </w:rPr>
        <w:t>ЭТИОПАТОГЕНЕЗА</w:t>
      </w:r>
      <w:r>
        <w:t xml:space="preserve"> </w:t>
      </w:r>
      <w:r>
        <w:rPr>
          <w:rFonts w:hint="eastAsia"/>
        </w:rPr>
        <w:t>ЖЕЛЧНОКАМЕННОЙ</w:t>
      </w:r>
      <w:r>
        <w:t xml:space="preserve"> </w:t>
      </w:r>
      <w:r>
        <w:rPr>
          <w:rFonts w:hint="eastAsia"/>
        </w:rPr>
        <w:t>БОЛЕЗНИ</w:t>
      </w:r>
      <w:r>
        <w:t xml:space="preserve"> </w:t>
      </w:r>
      <w:r>
        <w:rPr>
          <w:rFonts w:hint="eastAsia"/>
        </w:rPr>
        <w:t>И</w:t>
      </w:r>
      <w:r>
        <w:t xml:space="preserve"> </w:t>
      </w:r>
      <w:r>
        <w:rPr>
          <w:rFonts w:hint="eastAsia"/>
        </w:rPr>
        <w:t>РЕФЛЮКС</w:t>
      </w:r>
      <w:r>
        <w:t xml:space="preserve"> </w:t>
      </w:r>
      <w:r>
        <w:rPr>
          <w:rFonts w:hint="eastAsia"/>
        </w:rPr>
        <w:t>ЭНТЕРИТА</w:t>
      </w:r>
    </w:p>
    <w:p w14:paraId="49C93E52" w14:textId="77777777" w:rsidR="0087245B" w:rsidRDefault="0087245B" w:rsidP="0087245B"/>
    <w:p w14:paraId="4868B971" w14:textId="77777777" w:rsidR="0087245B" w:rsidRDefault="0087245B" w:rsidP="0087245B">
      <w:r>
        <w:t xml:space="preserve">1.1. </w:t>
      </w:r>
      <w:r>
        <w:rPr>
          <w:rFonts w:hint="eastAsia"/>
        </w:rPr>
        <w:t>Этиопатогенез</w:t>
      </w:r>
      <w:r>
        <w:t xml:space="preserve"> </w:t>
      </w:r>
      <w:r>
        <w:rPr>
          <w:rFonts w:hint="eastAsia"/>
        </w:rPr>
        <w:t>желчнокаменной</w:t>
      </w:r>
      <w:r>
        <w:t xml:space="preserve"> </w:t>
      </w:r>
      <w:r>
        <w:rPr>
          <w:rFonts w:hint="eastAsia"/>
        </w:rPr>
        <w:t>болезни</w:t>
      </w:r>
    </w:p>
    <w:p w14:paraId="749EF2DF" w14:textId="77777777" w:rsidR="0087245B" w:rsidRDefault="0087245B" w:rsidP="0087245B"/>
    <w:p w14:paraId="10D85884" w14:textId="77777777" w:rsidR="0087245B" w:rsidRDefault="0087245B" w:rsidP="0087245B">
      <w:r>
        <w:t xml:space="preserve">1.2. </w:t>
      </w:r>
      <w:r>
        <w:rPr>
          <w:rFonts w:hint="eastAsia"/>
        </w:rPr>
        <w:t>Диагностика</w:t>
      </w:r>
      <w:r>
        <w:t xml:space="preserve"> </w:t>
      </w:r>
      <w:r>
        <w:rPr>
          <w:rFonts w:hint="eastAsia"/>
        </w:rPr>
        <w:t>и</w:t>
      </w:r>
      <w:r>
        <w:t xml:space="preserve"> </w:t>
      </w:r>
      <w:r>
        <w:rPr>
          <w:rFonts w:hint="eastAsia"/>
        </w:rPr>
        <w:t>лечение</w:t>
      </w:r>
      <w:r>
        <w:t xml:space="preserve"> </w:t>
      </w:r>
      <w:r>
        <w:rPr>
          <w:rFonts w:hint="eastAsia"/>
        </w:rPr>
        <w:t>рефлюкс</w:t>
      </w:r>
      <w:r>
        <w:t>-</w:t>
      </w:r>
      <w:r>
        <w:rPr>
          <w:rFonts w:hint="eastAsia"/>
        </w:rPr>
        <w:t>энтерит</w:t>
      </w:r>
    </w:p>
    <w:p w14:paraId="56C86B09" w14:textId="77777777" w:rsidR="0087245B" w:rsidRDefault="0087245B" w:rsidP="0087245B"/>
    <w:p w14:paraId="61BF231E" w14:textId="77777777" w:rsidR="0087245B" w:rsidRDefault="0087245B" w:rsidP="0087245B">
      <w:r>
        <w:rPr>
          <w:rFonts w:hint="eastAsia"/>
        </w:rPr>
        <w:t>ГЛАВА</w:t>
      </w:r>
    </w:p>
    <w:p w14:paraId="7CB3107C" w14:textId="77777777" w:rsidR="0087245B" w:rsidRDefault="0087245B" w:rsidP="0087245B"/>
    <w:p w14:paraId="7C8C5609" w14:textId="77777777" w:rsidR="0087245B" w:rsidRDefault="0087245B" w:rsidP="0087245B">
      <w:r>
        <w:rPr>
          <w:rFonts w:hint="eastAsia"/>
        </w:rPr>
        <w:t>МАТЕРИАЛ</w:t>
      </w:r>
      <w:r>
        <w:t xml:space="preserve"> </w:t>
      </w:r>
      <w:r>
        <w:rPr>
          <w:rFonts w:hint="eastAsia"/>
        </w:rPr>
        <w:t>И</w:t>
      </w:r>
      <w:r>
        <w:t xml:space="preserve"> </w:t>
      </w:r>
      <w:r>
        <w:rPr>
          <w:rFonts w:hint="eastAsia"/>
        </w:rPr>
        <w:t>МЕТОДЫ</w:t>
      </w:r>
      <w:r>
        <w:t xml:space="preserve"> </w:t>
      </w:r>
      <w:r>
        <w:rPr>
          <w:rFonts w:hint="eastAsia"/>
        </w:rPr>
        <w:t>ИССЛЕДОВАНИЯ</w:t>
      </w:r>
    </w:p>
    <w:p w14:paraId="2ECD942D" w14:textId="77777777" w:rsidR="0087245B" w:rsidRDefault="0087245B" w:rsidP="0087245B"/>
    <w:p w14:paraId="1FBA5465" w14:textId="77777777" w:rsidR="0087245B" w:rsidRDefault="0087245B" w:rsidP="0087245B">
      <w:r>
        <w:t xml:space="preserve">2.2. </w:t>
      </w:r>
      <w:r>
        <w:rPr>
          <w:rFonts w:hint="eastAsia"/>
        </w:rPr>
        <w:t>Методы</w:t>
      </w:r>
      <w:r>
        <w:t xml:space="preserve"> </w:t>
      </w:r>
      <w:r>
        <w:rPr>
          <w:rFonts w:hint="eastAsia"/>
        </w:rPr>
        <w:t>исследования</w:t>
      </w:r>
    </w:p>
    <w:p w14:paraId="4A447C8F" w14:textId="77777777" w:rsidR="0087245B" w:rsidRDefault="0087245B" w:rsidP="0087245B"/>
    <w:p w14:paraId="406B59EF" w14:textId="77777777" w:rsidR="0087245B" w:rsidRDefault="0087245B" w:rsidP="0087245B">
      <w:r>
        <w:rPr>
          <w:rFonts w:hint="eastAsia"/>
        </w:rPr>
        <w:t>ГЛАВА</w:t>
      </w:r>
    </w:p>
    <w:p w14:paraId="7165F372" w14:textId="77777777" w:rsidR="0087245B" w:rsidRDefault="0087245B" w:rsidP="0087245B"/>
    <w:p w14:paraId="6F396382" w14:textId="77777777" w:rsidR="0087245B" w:rsidRDefault="0087245B" w:rsidP="0087245B">
      <w:r>
        <w:rPr>
          <w:rFonts w:hint="eastAsia"/>
        </w:rPr>
        <w:t>РЕЗУЛЬТАТЫ</w:t>
      </w:r>
      <w:r>
        <w:t xml:space="preserve"> </w:t>
      </w:r>
      <w:r>
        <w:rPr>
          <w:rFonts w:hint="eastAsia"/>
        </w:rPr>
        <w:t>КЛИНИКО</w:t>
      </w:r>
      <w:r>
        <w:t>-</w:t>
      </w:r>
      <w:r>
        <w:rPr>
          <w:rFonts w:hint="eastAsia"/>
        </w:rPr>
        <w:t>ЛАБОРАТОРНЫХ</w:t>
      </w:r>
      <w:r>
        <w:t xml:space="preserve"> </w:t>
      </w:r>
      <w:r>
        <w:rPr>
          <w:rFonts w:hint="eastAsia"/>
        </w:rPr>
        <w:t>И</w:t>
      </w:r>
      <w:r>
        <w:t xml:space="preserve"> </w:t>
      </w:r>
      <w:r>
        <w:rPr>
          <w:rFonts w:hint="eastAsia"/>
        </w:rPr>
        <w:t>ИНСТРУМЕНТАЛЬНЫХ</w:t>
      </w:r>
      <w:r>
        <w:t xml:space="preserve"> </w:t>
      </w:r>
      <w:r>
        <w:rPr>
          <w:rFonts w:hint="eastAsia"/>
        </w:rPr>
        <w:t>МЕТОДОВ</w:t>
      </w:r>
      <w:r>
        <w:t xml:space="preserve"> </w:t>
      </w:r>
      <w:r>
        <w:rPr>
          <w:rFonts w:hint="eastAsia"/>
        </w:rPr>
        <w:t>ИССЛЕДОВАНИЯ</w:t>
      </w:r>
      <w:r>
        <w:t xml:space="preserve">. </w:t>
      </w:r>
      <w:r>
        <w:rPr>
          <w:rFonts w:hint="eastAsia"/>
        </w:rPr>
        <w:t>НЕКОТОРЫЕ</w:t>
      </w:r>
      <w:r>
        <w:t xml:space="preserve"> </w:t>
      </w:r>
      <w:r>
        <w:rPr>
          <w:rFonts w:hint="eastAsia"/>
        </w:rPr>
        <w:t>ПАТОГЕНЕТИЧЕСКИЕ</w:t>
      </w:r>
      <w:r>
        <w:t xml:space="preserve"> </w:t>
      </w:r>
      <w:r>
        <w:rPr>
          <w:rFonts w:hint="eastAsia"/>
        </w:rPr>
        <w:t>МЕХАНИЗМЫ</w:t>
      </w:r>
      <w:r>
        <w:t xml:space="preserve"> </w:t>
      </w:r>
      <w:r>
        <w:rPr>
          <w:rFonts w:hint="eastAsia"/>
        </w:rPr>
        <w:t>КАМНЕОБРАЗОВАНИЯ</w:t>
      </w:r>
    </w:p>
    <w:p w14:paraId="07AB5F40" w14:textId="77777777" w:rsidR="0087245B" w:rsidRDefault="0087245B" w:rsidP="0087245B"/>
    <w:p w14:paraId="5471D8D0" w14:textId="77777777" w:rsidR="0087245B" w:rsidRDefault="0087245B" w:rsidP="0087245B">
      <w:r>
        <w:t xml:space="preserve">3.1. </w:t>
      </w:r>
      <w:r>
        <w:rPr>
          <w:rFonts w:hint="eastAsia"/>
        </w:rPr>
        <w:t>Некоторые</w:t>
      </w:r>
      <w:r>
        <w:t xml:space="preserve"> </w:t>
      </w:r>
      <w:r>
        <w:rPr>
          <w:rFonts w:hint="eastAsia"/>
        </w:rPr>
        <w:t>показатели</w:t>
      </w:r>
      <w:r>
        <w:t xml:space="preserve"> </w:t>
      </w:r>
      <w:r>
        <w:rPr>
          <w:rFonts w:hint="eastAsia"/>
        </w:rPr>
        <w:t>клинических</w:t>
      </w:r>
      <w:r>
        <w:t xml:space="preserve"> </w:t>
      </w:r>
      <w:r>
        <w:rPr>
          <w:rFonts w:hint="eastAsia"/>
        </w:rPr>
        <w:t>и</w:t>
      </w:r>
      <w:r>
        <w:t xml:space="preserve"> </w:t>
      </w:r>
      <w:r>
        <w:rPr>
          <w:rFonts w:hint="eastAsia"/>
        </w:rPr>
        <w:t>биохимических</w:t>
      </w:r>
      <w:r>
        <w:t xml:space="preserve"> </w:t>
      </w:r>
      <w:r>
        <w:rPr>
          <w:rFonts w:hint="eastAsia"/>
        </w:rPr>
        <w:t>данных</w:t>
      </w:r>
    </w:p>
    <w:p w14:paraId="2E97971A" w14:textId="77777777" w:rsidR="0087245B" w:rsidRDefault="0087245B" w:rsidP="0087245B"/>
    <w:p w14:paraId="088C9DBC" w14:textId="77777777" w:rsidR="0087245B" w:rsidRDefault="0087245B" w:rsidP="0087245B">
      <w:r>
        <w:rPr>
          <w:rFonts w:hint="eastAsia"/>
        </w:rPr>
        <w:t>у</w:t>
      </w:r>
      <w:r>
        <w:t xml:space="preserve"> </w:t>
      </w:r>
      <w:r>
        <w:rPr>
          <w:rFonts w:hint="eastAsia"/>
        </w:rPr>
        <w:t>больных</w:t>
      </w:r>
      <w:r>
        <w:t xml:space="preserve"> </w:t>
      </w:r>
      <w:r>
        <w:rPr>
          <w:rFonts w:hint="eastAsia"/>
        </w:rPr>
        <w:t>ЖКБ</w:t>
      </w:r>
      <w:r>
        <w:t xml:space="preserve">, </w:t>
      </w:r>
      <w:r>
        <w:rPr>
          <w:rFonts w:hint="eastAsia"/>
        </w:rPr>
        <w:t>сочетающейся</w:t>
      </w:r>
      <w:r>
        <w:t xml:space="preserve"> </w:t>
      </w:r>
      <w:r>
        <w:rPr>
          <w:rFonts w:hint="eastAsia"/>
        </w:rPr>
        <w:t>с</w:t>
      </w:r>
      <w:r>
        <w:t xml:space="preserve"> </w:t>
      </w:r>
      <w:r>
        <w:rPr>
          <w:rFonts w:hint="eastAsia"/>
        </w:rPr>
        <w:t>РЭ</w:t>
      </w:r>
    </w:p>
    <w:p w14:paraId="158BEE3F" w14:textId="77777777" w:rsidR="0087245B" w:rsidRDefault="0087245B" w:rsidP="0087245B"/>
    <w:p w14:paraId="343F9C29" w14:textId="77777777" w:rsidR="0087245B" w:rsidRDefault="0087245B" w:rsidP="0087245B">
      <w:r>
        <w:t xml:space="preserve">3.1.1. </w:t>
      </w:r>
      <w:r>
        <w:rPr>
          <w:rFonts w:hint="eastAsia"/>
        </w:rPr>
        <w:t>Результаты</w:t>
      </w:r>
      <w:r>
        <w:t xml:space="preserve"> </w:t>
      </w:r>
      <w:r>
        <w:rPr>
          <w:rFonts w:hint="eastAsia"/>
        </w:rPr>
        <w:t>рентгенологического</w:t>
      </w:r>
      <w:r>
        <w:t xml:space="preserve"> </w:t>
      </w:r>
      <w:r>
        <w:rPr>
          <w:rFonts w:hint="eastAsia"/>
        </w:rPr>
        <w:t>и</w:t>
      </w:r>
      <w:r>
        <w:t xml:space="preserve"> </w:t>
      </w:r>
      <w:r>
        <w:rPr>
          <w:rFonts w:hint="eastAsia"/>
        </w:rPr>
        <w:t>ультразвукового</w:t>
      </w:r>
      <w:r>
        <w:t xml:space="preserve"> </w:t>
      </w:r>
      <w:r>
        <w:rPr>
          <w:rFonts w:hint="eastAsia"/>
        </w:rPr>
        <w:t>исследований</w:t>
      </w:r>
      <w:r>
        <w:t xml:space="preserve"> </w:t>
      </w:r>
      <w:r>
        <w:rPr>
          <w:rFonts w:hint="eastAsia"/>
        </w:rPr>
        <w:t>при</w:t>
      </w:r>
      <w:r>
        <w:t xml:space="preserve"> </w:t>
      </w:r>
      <w:r>
        <w:rPr>
          <w:rFonts w:hint="eastAsia"/>
        </w:rPr>
        <w:t>ЖКБ</w:t>
      </w:r>
      <w:r>
        <w:t xml:space="preserve"> </w:t>
      </w:r>
      <w:r>
        <w:rPr>
          <w:rFonts w:hint="eastAsia"/>
        </w:rPr>
        <w:t>и</w:t>
      </w:r>
      <w:r>
        <w:t xml:space="preserve"> </w:t>
      </w:r>
      <w:r>
        <w:rPr>
          <w:rFonts w:hint="eastAsia"/>
        </w:rPr>
        <w:t>РЭ</w:t>
      </w:r>
    </w:p>
    <w:p w14:paraId="0756B05B" w14:textId="77777777" w:rsidR="0087245B" w:rsidRDefault="0087245B" w:rsidP="0087245B"/>
    <w:p w14:paraId="23B85645" w14:textId="77777777" w:rsidR="0087245B" w:rsidRDefault="0087245B" w:rsidP="0087245B">
      <w:r>
        <w:t xml:space="preserve">3.1.2. </w:t>
      </w:r>
      <w:r>
        <w:rPr>
          <w:rFonts w:hint="eastAsia"/>
        </w:rPr>
        <w:t>Компьютерная</w:t>
      </w:r>
      <w:r>
        <w:t xml:space="preserve"> </w:t>
      </w:r>
      <w:r>
        <w:rPr>
          <w:rFonts w:hint="eastAsia"/>
        </w:rPr>
        <w:t>и</w:t>
      </w:r>
      <w:r>
        <w:t xml:space="preserve"> </w:t>
      </w:r>
      <w:r>
        <w:rPr>
          <w:rFonts w:hint="eastAsia"/>
        </w:rPr>
        <w:t>магнитно</w:t>
      </w:r>
      <w:r>
        <w:t>-</w:t>
      </w:r>
      <w:r>
        <w:rPr>
          <w:rFonts w:hint="eastAsia"/>
        </w:rPr>
        <w:t>резонансная</w:t>
      </w:r>
      <w:r>
        <w:t xml:space="preserve"> </w:t>
      </w:r>
      <w:r>
        <w:rPr>
          <w:rFonts w:hint="eastAsia"/>
        </w:rPr>
        <w:t>томография</w:t>
      </w:r>
      <w:r>
        <w:t xml:space="preserve"> </w:t>
      </w:r>
      <w:r>
        <w:rPr>
          <w:rFonts w:hint="eastAsia"/>
        </w:rPr>
        <w:t>в</w:t>
      </w:r>
      <w:r>
        <w:t xml:space="preserve"> </w:t>
      </w:r>
      <w:r>
        <w:rPr>
          <w:rFonts w:hint="eastAsia"/>
        </w:rPr>
        <w:t>диагностике</w:t>
      </w:r>
      <w:r>
        <w:t xml:space="preserve"> </w:t>
      </w:r>
      <w:r>
        <w:rPr>
          <w:rFonts w:hint="eastAsia"/>
        </w:rPr>
        <w:t>ЖКБ</w:t>
      </w:r>
      <w:r>
        <w:t xml:space="preserve"> </w:t>
      </w:r>
      <w:r>
        <w:rPr>
          <w:rFonts w:hint="eastAsia"/>
        </w:rPr>
        <w:t>и</w:t>
      </w:r>
      <w:r>
        <w:t xml:space="preserve"> </w:t>
      </w:r>
      <w:r>
        <w:rPr>
          <w:rFonts w:hint="eastAsia"/>
        </w:rPr>
        <w:t>РЭ</w:t>
      </w:r>
    </w:p>
    <w:p w14:paraId="71D26C48" w14:textId="77777777" w:rsidR="0087245B" w:rsidRDefault="0087245B" w:rsidP="0087245B"/>
    <w:p w14:paraId="3090F07B" w14:textId="77777777" w:rsidR="0087245B" w:rsidRDefault="0087245B" w:rsidP="0087245B">
      <w:r>
        <w:t xml:space="preserve">3.2. </w:t>
      </w:r>
      <w:r>
        <w:rPr>
          <w:rFonts w:hint="eastAsia"/>
        </w:rPr>
        <w:t>Колоноскопия</w:t>
      </w:r>
      <w:r>
        <w:t xml:space="preserve"> </w:t>
      </w:r>
      <w:r>
        <w:rPr>
          <w:rFonts w:hint="eastAsia"/>
        </w:rPr>
        <w:t>и</w:t>
      </w:r>
      <w:r>
        <w:t xml:space="preserve"> </w:t>
      </w:r>
      <w:r>
        <w:rPr>
          <w:rFonts w:hint="eastAsia"/>
        </w:rPr>
        <w:t>морфологическое</w:t>
      </w:r>
      <w:r>
        <w:t xml:space="preserve"> </w:t>
      </w:r>
      <w:r>
        <w:rPr>
          <w:rFonts w:hint="eastAsia"/>
        </w:rPr>
        <w:t>исследование</w:t>
      </w:r>
    </w:p>
    <w:p w14:paraId="43666EEF" w14:textId="77777777" w:rsidR="0087245B" w:rsidRDefault="0087245B" w:rsidP="0087245B"/>
    <w:p w14:paraId="4BBA8EE8" w14:textId="77777777" w:rsidR="0087245B" w:rsidRDefault="0087245B" w:rsidP="0087245B">
      <w:r>
        <w:rPr>
          <w:rFonts w:hint="eastAsia"/>
        </w:rPr>
        <w:t>илеоцекального</w:t>
      </w:r>
      <w:r>
        <w:t xml:space="preserve"> </w:t>
      </w:r>
      <w:r>
        <w:rPr>
          <w:rFonts w:hint="eastAsia"/>
        </w:rPr>
        <w:t>отдела</w:t>
      </w:r>
      <w:r>
        <w:t xml:space="preserve"> </w:t>
      </w:r>
      <w:r>
        <w:rPr>
          <w:rFonts w:hint="eastAsia"/>
        </w:rPr>
        <w:t>кишечника</w:t>
      </w:r>
      <w:r>
        <w:t xml:space="preserve"> </w:t>
      </w:r>
      <w:r>
        <w:rPr>
          <w:rFonts w:hint="eastAsia"/>
        </w:rPr>
        <w:t>у</w:t>
      </w:r>
      <w:r>
        <w:t xml:space="preserve"> </w:t>
      </w:r>
      <w:r>
        <w:rPr>
          <w:rFonts w:hint="eastAsia"/>
        </w:rPr>
        <w:t>больных</w:t>
      </w:r>
      <w:r>
        <w:t xml:space="preserve"> </w:t>
      </w:r>
      <w:r>
        <w:rPr>
          <w:rFonts w:hint="eastAsia"/>
        </w:rPr>
        <w:t>с</w:t>
      </w:r>
      <w:r>
        <w:t xml:space="preserve"> </w:t>
      </w:r>
      <w:r>
        <w:rPr>
          <w:rFonts w:hint="eastAsia"/>
        </w:rPr>
        <w:t>ЖКБ</w:t>
      </w:r>
      <w:r>
        <w:t xml:space="preserve"> </w:t>
      </w:r>
      <w:r>
        <w:rPr>
          <w:rFonts w:hint="eastAsia"/>
        </w:rPr>
        <w:t>и</w:t>
      </w:r>
      <w:r>
        <w:t xml:space="preserve"> </w:t>
      </w:r>
      <w:r>
        <w:rPr>
          <w:rFonts w:hint="eastAsia"/>
        </w:rPr>
        <w:t>РЭ</w:t>
      </w:r>
    </w:p>
    <w:p w14:paraId="4F092A14" w14:textId="77777777" w:rsidR="0087245B" w:rsidRDefault="0087245B" w:rsidP="0087245B"/>
    <w:p w14:paraId="2DA02C44" w14:textId="77777777" w:rsidR="0087245B" w:rsidRDefault="0087245B" w:rsidP="0087245B">
      <w:r>
        <w:t xml:space="preserve">3.3. </w:t>
      </w:r>
      <w:r>
        <w:rPr>
          <w:rFonts w:hint="eastAsia"/>
        </w:rPr>
        <w:t>Патогенетические</w:t>
      </w:r>
      <w:r>
        <w:t xml:space="preserve"> </w:t>
      </w:r>
      <w:r>
        <w:rPr>
          <w:rFonts w:hint="eastAsia"/>
        </w:rPr>
        <w:t>нарушения</w:t>
      </w:r>
      <w:r>
        <w:t xml:space="preserve"> </w:t>
      </w:r>
      <w:r>
        <w:rPr>
          <w:rFonts w:hint="eastAsia"/>
        </w:rPr>
        <w:t>энтерогепатический</w:t>
      </w:r>
    </w:p>
    <w:p w14:paraId="74CEEEDD" w14:textId="77777777" w:rsidR="0087245B" w:rsidRDefault="0087245B" w:rsidP="0087245B"/>
    <w:p w14:paraId="41AE7D09" w14:textId="77777777" w:rsidR="0087245B" w:rsidRDefault="0087245B" w:rsidP="0087245B">
      <w:r>
        <w:rPr>
          <w:rFonts w:hint="eastAsia"/>
        </w:rPr>
        <w:t>циркуляции</w:t>
      </w:r>
      <w:r>
        <w:t xml:space="preserve"> </w:t>
      </w:r>
      <w:r>
        <w:rPr>
          <w:rFonts w:hint="eastAsia"/>
        </w:rPr>
        <w:t>желчи</w:t>
      </w:r>
      <w:r>
        <w:t xml:space="preserve"> </w:t>
      </w:r>
      <w:r>
        <w:rPr>
          <w:rFonts w:hint="eastAsia"/>
        </w:rPr>
        <w:t>и</w:t>
      </w:r>
      <w:r>
        <w:t xml:space="preserve"> </w:t>
      </w:r>
      <w:r>
        <w:rPr>
          <w:rFonts w:hint="eastAsia"/>
        </w:rPr>
        <w:t>транслокация</w:t>
      </w:r>
      <w:r>
        <w:t xml:space="preserve"> </w:t>
      </w:r>
      <w:r>
        <w:rPr>
          <w:rFonts w:hint="eastAsia"/>
        </w:rPr>
        <w:t>бактерий</w:t>
      </w:r>
      <w:r>
        <w:t xml:space="preserve"> </w:t>
      </w:r>
      <w:r>
        <w:rPr>
          <w:rFonts w:hint="eastAsia"/>
        </w:rPr>
        <w:t>при</w:t>
      </w:r>
      <w:r>
        <w:t xml:space="preserve"> </w:t>
      </w:r>
      <w:r>
        <w:rPr>
          <w:rFonts w:hint="eastAsia"/>
        </w:rPr>
        <w:t>РЭ</w:t>
      </w:r>
    </w:p>
    <w:p w14:paraId="5DFF99B6" w14:textId="77777777" w:rsidR="0087245B" w:rsidRDefault="0087245B" w:rsidP="0087245B"/>
    <w:p w14:paraId="31B8B3FC" w14:textId="77777777" w:rsidR="0087245B" w:rsidRDefault="0087245B" w:rsidP="0087245B">
      <w:r>
        <w:t xml:space="preserve">3.4. </w:t>
      </w:r>
      <w:r>
        <w:rPr>
          <w:rFonts w:hint="eastAsia"/>
        </w:rPr>
        <w:t>Характер</w:t>
      </w:r>
      <w:r>
        <w:t xml:space="preserve"> </w:t>
      </w:r>
      <w:r>
        <w:rPr>
          <w:rFonts w:hint="eastAsia"/>
        </w:rPr>
        <w:t>дисхолии</w:t>
      </w:r>
      <w:r>
        <w:t xml:space="preserve"> </w:t>
      </w:r>
      <w:r>
        <w:rPr>
          <w:rFonts w:hint="eastAsia"/>
        </w:rPr>
        <w:t>и</w:t>
      </w:r>
      <w:r>
        <w:t xml:space="preserve"> </w:t>
      </w:r>
      <w:r>
        <w:rPr>
          <w:rFonts w:hint="eastAsia"/>
        </w:rPr>
        <w:t>степень</w:t>
      </w:r>
      <w:r>
        <w:t xml:space="preserve"> </w:t>
      </w:r>
      <w:r>
        <w:rPr>
          <w:rFonts w:hint="eastAsia"/>
        </w:rPr>
        <w:t>выраженности</w:t>
      </w:r>
      <w:r>
        <w:t xml:space="preserve"> </w:t>
      </w:r>
      <w:r>
        <w:rPr>
          <w:rFonts w:hint="eastAsia"/>
        </w:rPr>
        <w:t>билиарной</w:t>
      </w:r>
      <w:r>
        <w:t xml:space="preserve"> </w:t>
      </w:r>
      <w:r>
        <w:rPr>
          <w:rFonts w:hint="eastAsia"/>
        </w:rPr>
        <w:t>недостаточности</w:t>
      </w:r>
      <w:r>
        <w:t xml:space="preserve"> </w:t>
      </w:r>
      <w:r>
        <w:rPr>
          <w:rFonts w:hint="eastAsia"/>
        </w:rPr>
        <w:t>у</w:t>
      </w:r>
      <w:r>
        <w:t xml:space="preserve"> </w:t>
      </w:r>
      <w:r>
        <w:rPr>
          <w:rFonts w:hint="eastAsia"/>
        </w:rPr>
        <w:t>больных</w:t>
      </w:r>
      <w:r>
        <w:t xml:space="preserve"> </w:t>
      </w:r>
      <w:r>
        <w:rPr>
          <w:rFonts w:hint="eastAsia"/>
        </w:rPr>
        <w:t>с</w:t>
      </w:r>
      <w:r>
        <w:t xml:space="preserve"> </w:t>
      </w:r>
      <w:r>
        <w:rPr>
          <w:rFonts w:hint="eastAsia"/>
        </w:rPr>
        <w:t>РЭ</w:t>
      </w:r>
      <w:r>
        <w:t xml:space="preserve"> </w:t>
      </w:r>
      <w:r>
        <w:rPr>
          <w:rFonts w:hint="eastAsia"/>
        </w:rPr>
        <w:t>при</w:t>
      </w:r>
      <w:r>
        <w:t xml:space="preserve"> </w:t>
      </w:r>
      <w:r>
        <w:rPr>
          <w:rFonts w:hint="eastAsia"/>
        </w:rPr>
        <w:t>желчнокаменной</w:t>
      </w:r>
      <w:r>
        <w:t xml:space="preserve"> </w:t>
      </w:r>
      <w:r>
        <w:rPr>
          <w:rFonts w:hint="eastAsia"/>
        </w:rPr>
        <w:t>болезни</w:t>
      </w:r>
      <w:r>
        <w:t xml:space="preserve"> </w:t>
      </w:r>
      <w:r>
        <w:rPr>
          <w:rFonts w:hint="eastAsia"/>
        </w:rPr>
        <w:t>и</w:t>
      </w:r>
    </w:p>
    <w:p w14:paraId="15DD8E5C" w14:textId="77777777" w:rsidR="0087245B" w:rsidRDefault="0087245B" w:rsidP="0087245B"/>
    <w:p w14:paraId="6FAB21A8" w14:textId="77777777" w:rsidR="0087245B" w:rsidRDefault="0087245B" w:rsidP="0087245B">
      <w:r>
        <w:rPr>
          <w:rFonts w:hint="eastAsia"/>
        </w:rPr>
        <w:t>при</w:t>
      </w:r>
      <w:r>
        <w:t xml:space="preserve"> </w:t>
      </w:r>
      <w:r>
        <w:rPr>
          <w:rFonts w:hint="eastAsia"/>
        </w:rPr>
        <w:t>ее</w:t>
      </w:r>
      <w:r>
        <w:t xml:space="preserve"> </w:t>
      </w:r>
      <w:r>
        <w:rPr>
          <w:rFonts w:hint="eastAsia"/>
        </w:rPr>
        <w:t>отсутствии</w:t>
      </w:r>
    </w:p>
    <w:p w14:paraId="133719C1" w14:textId="77777777" w:rsidR="0087245B" w:rsidRDefault="0087245B" w:rsidP="0087245B"/>
    <w:p w14:paraId="43E3ADFF" w14:textId="77777777" w:rsidR="0087245B" w:rsidRDefault="0087245B" w:rsidP="0087245B">
      <w:r>
        <w:t xml:space="preserve">3.4.1. </w:t>
      </w:r>
      <w:r>
        <w:rPr>
          <w:rFonts w:hint="eastAsia"/>
        </w:rPr>
        <w:t>Микробная</w:t>
      </w:r>
      <w:r>
        <w:t xml:space="preserve"> </w:t>
      </w:r>
      <w:r>
        <w:rPr>
          <w:rFonts w:hint="eastAsia"/>
        </w:rPr>
        <w:t>колонизация</w:t>
      </w:r>
      <w:r>
        <w:t xml:space="preserve"> </w:t>
      </w:r>
      <w:r>
        <w:rPr>
          <w:rFonts w:hint="eastAsia"/>
        </w:rPr>
        <w:t>тонкой</w:t>
      </w:r>
      <w:r>
        <w:t xml:space="preserve"> </w:t>
      </w:r>
      <w:r>
        <w:rPr>
          <w:rFonts w:hint="eastAsia"/>
        </w:rPr>
        <w:t>кишки</w:t>
      </w:r>
      <w:r>
        <w:t xml:space="preserve"> </w:t>
      </w:r>
      <w:r>
        <w:rPr>
          <w:rFonts w:hint="eastAsia"/>
        </w:rPr>
        <w:t>и</w:t>
      </w:r>
      <w:r>
        <w:t xml:space="preserve"> </w:t>
      </w:r>
      <w:r>
        <w:rPr>
          <w:rFonts w:hint="eastAsia"/>
        </w:rPr>
        <w:t>эндотоксикоз</w:t>
      </w:r>
      <w:r>
        <w:t xml:space="preserve"> </w:t>
      </w:r>
      <w:r>
        <w:rPr>
          <w:rFonts w:hint="eastAsia"/>
        </w:rPr>
        <w:t>при</w:t>
      </w:r>
      <w:r>
        <w:t xml:space="preserve"> </w:t>
      </w:r>
      <w:r>
        <w:rPr>
          <w:rFonts w:hint="eastAsia"/>
        </w:rPr>
        <w:t>РЭ</w:t>
      </w:r>
    </w:p>
    <w:p w14:paraId="1096E1E9" w14:textId="77777777" w:rsidR="0087245B" w:rsidRDefault="0087245B" w:rsidP="0087245B"/>
    <w:p w14:paraId="07656C0F" w14:textId="77777777" w:rsidR="0087245B" w:rsidRDefault="0087245B" w:rsidP="0087245B">
      <w:r>
        <w:rPr>
          <w:rFonts w:hint="eastAsia"/>
        </w:rPr>
        <w:t>ГЛАВА</w:t>
      </w:r>
    </w:p>
    <w:p w14:paraId="58EF28B4" w14:textId="77777777" w:rsidR="0087245B" w:rsidRDefault="0087245B" w:rsidP="0087245B"/>
    <w:p w14:paraId="69F97680" w14:textId="77777777" w:rsidR="0087245B" w:rsidRDefault="0087245B" w:rsidP="0087245B">
      <w:r>
        <w:rPr>
          <w:rFonts w:hint="eastAsia"/>
        </w:rPr>
        <w:t>ХИРУРГИЧЕСКОЕ</w:t>
      </w:r>
      <w:r>
        <w:t xml:space="preserve"> </w:t>
      </w:r>
      <w:r>
        <w:rPr>
          <w:rFonts w:hint="eastAsia"/>
        </w:rPr>
        <w:t>ЛЕЧЕНИЕ</w:t>
      </w:r>
      <w:r>
        <w:t xml:space="preserve"> </w:t>
      </w:r>
      <w:r>
        <w:rPr>
          <w:rFonts w:hint="eastAsia"/>
        </w:rPr>
        <w:t>РЕФЛЮКС</w:t>
      </w:r>
      <w:r>
        <w:t>-</w:t>
      </w:r>
      <w:r>
        <w:rPr>
          <w:rFonts w:hint="eastAsia"/>
        </w:rPr>
        <w:t>ЭНТЕРИТА</w:t>
      </w:r>
      <w:r>
        <w:t xml:space="preserve"> </w:t>
      </w:r>
      <w:r>
        <w:rPr>
          <w:rFonts w:hint="eastAsia"/>
        </w:rPr>
        <w:t>ПРИ</w:t>
      </w:r>
      <w:r>
        <w:t xml:space="preserve"> </w:t>
      </w:r>
      <w:r>
        <w:rPr>
          <w:rFonts w:hint="eastAsia"/>
        </w:rPr>
        <w:t>ЖЕЛЧНОКАМЕННОЙ</w:t>
      </w:r>
      <w:r>
        <w:t xml:space="preserve"> </w:t>
      </w:r>
      <w:r>
        <w:rPr>
          <w:rFonts w:hint="eastAsia"/>
        </w:rPr>
        <w:t>БОЛЕЗНИ</w:t>
      </w:r>
    </w:p>
    <w:p w14:paraId="22440908" w14:textId="77777777" w:rsidR="0087245B" w:rsidRDefault="0087245B" w:rsidP="0087245B"/>
    <w:p w14:paraId="271B4D67" w14:textId="77777777" w:rsidR="0087245B" w:rsidRDefault="0087245B" w:rsidP="0087245B">
      <w:r>
        <w:t xml:space="preserve">4.1. </w:t>
      </w:r>
      <w:r>
        <w:rPr>
          <w:rFonts w:hint="eastAsia"/>
        </w:rPr>
        <w:t>Хирургическое</w:t>
      </w:r>
      <w:r>
        <w:t xml:space="preserve"> </w:t>
      </w:r>
      <w:r>
        <w:rPr>
          <w:rFonts w:hint="eastAsia"/>
        </w:rPr>
        <w:t>лечение</w:t>
      </w:r>
      <w:r>
        <w:t xml:space="preserve"> </w:t>
      </w:r>
      <w:r>
        <w:rPr>
          <w:rFonts w:hint="eastAsia"/>
        </w:rPr>
        <w:t>рефлюкс</w:t>
      </w:r>
      <w:r>
        <w:t>-</w:t>
      </w:r>
      <w:r>
        <w:rPr>
          <w:rFonts w:hint="eastAsia"/>
        </w:rPr>
        <w:t>энтерита</w:t>
      </w:r>
      <w:r>
        <w:t xml:space="preserve"> </w:t>
      </w:r>
      <w:r>
        <w:rPr>
          <w:rFonts w:hint="eastAsia"/>
        </w:rPr>
        <w:t>у</w:t>
      </w:r>
      <w:r>
        <w:t xml:space="preserve"> </w:t>
      </w:r>
      <w:r>
        <w:rPr>
          <w:rFonts w:hint="eastAsia"/>
        </w:rPr>
        <w:t>больных</w:t>
      </w:r>
      <w:r>
        <w:t xml:space="preserve"> </w:t>
      </w:r>
      <w:r>
        <w:rPr>
          <w:rFonts w:hint="eastAsia"/>
        </w:rPr>
        <w:t>с</w:t>
      </w:r>
      <w:r>
        <w:t xml:space="preserve"> </w:t>
      </w:r>
      <w:r>
        <w:rPr>
          <w:rFonts w:hint="eastAsia"/>
        </w:rPr>
        <w:t>желчнокаменной</w:t>
      </w:r>
      <w:r>
        <w:t xml:space="preserve"> </w:t>
      </w:r>
      <w:r>
        <w:rPr>
          <w:rFonts w:hint="eastAsia"/>
        </w:rPr>
        <w:t>болезнью</w:t>
      </w:r>
    </w:p>
    <w:p w14:paraId="5D75258F" w14:textId="77777777" w:rsidR="0087245B" w:rsidRDefault="0087245B" w:rsidP="0087245B"/>
    <w:p w14:paraId="722EC12D" w14:textId="77777777" w:rsidR="0087245B" w:rsidRDefault="0087245B" w:rsidP="0087245B">
      <w:r>
        <w:t xml:space="preserve">4.2. </w:t>
      </w:r>
      <w:r>
        <w:rPr>
          <w:rFonts w:hint="eastAsia"/>
        </w:rPr>
        <w:t>Некоторые</w:t>
      </w:r>
      <w:r>
        <w:t xml:space="preserve"> </w:t>
      </w:r>
      <w:r>
        <w:rPr>
          <w:rFonts w:hint="eastAsia"/>
        </w:rPr>
        <w:t>особенности</w:t>
      </w:r>
      <w:r>
        <w:t xml:space="preserve"> </w:t>
      </w:r>
      <w:r>
        <w:rPr>
          <w:rFonts w:hint="eastAsia"/>
        </w:rPr>
        <w:t>интраоперационной</w:t>
      </w:r>
      <w:r>
        <w:t xml:space="preserve"> </w:t>
      </w:r>
      <w:r>
        <w:rPr>
          <w:rFonts w:hint="eastAsia"/>
        </w:rPr>
        <w:t>диагностики</w:t>
      </w:r>
      <w:r>
        <w:t xml:space="preserve"> </w:t>
      </w:r>
      <w:r>
        <w:rPr>
          <w:rFonts w:hint="eastAsia"/>
        </w:rPr>
        <w:t>недостаточности</w:t>
      </w:r>
      <w:r>
        <w:t xml:space="preserve"> </w:t>
      </w:r>
      <w:r>
        <w:rPr>
          <w:rFonts w:hint="eastAsia"/>
        </w:rPr>
        <w:t>баугиниевой</w:t>
      </w:r>
      <w:r>
        <w:t xml:space="preserve"> </w:t>
      </w:r>
      <w:r>
        <w:rPr>
          <w:rFonts w:hint="eastAsia"/>
        </w:rPr>
        <w:t>заслонки</w:t>
      </w:r>
    </w:p>
    <w:p w14:paraId="06B5E093" w14:textId="77777777" w:rsidR="0087245B" w:rsidRDefault="0087245B" w:rsidP="0087245B"/>
    <w:p w14:paraId="0A751962" w14:textId="77777777" w:rsidR="0087245B" w:rsidRDefault="0087245B" w:rsidP="0087245B">
      <w:r>
        <w:t xml:space="preserve">4.2.1. </w:t>
      </w:r>
      <w:r>
        <w:rPr>
          <w:rFonts w:hint="eastAsia"/>
        </w:rPr>
        <w:t>Разработка</w:t>
      </w:r>
      <w:r>
        <w:t xml:space="preserve"> </w:t>
      </w:r>
      <w:r>
        <w:rPr>
          <w:rFonts w:hint="eastAsia"/>
        </w:rPr>
        <w:t>метода</w:t>
      </w:r>
      <w:r>
        <w:t xml:space="preserve"> </w:t>
      </w:r>
      <w:r>
        <w:rPr>
          <w:rFonts w:hint="eastAsia"/>
        </w:rPr>
        <w:t>баугинопластики</w:t>
      </w:r>
    </w:p>
    <w:p w14:paraId="495B7DFF" w14:textId="77777777" w:rsidR="0087245B" w:rsidRDefault="0087245B" w:rsidP="0087245B"/>
    <w:p w14:paraId="55FD7EB8" w14:textId="77777777" w:rsidR="0087245B" w:rsidRDefault="0087245B" w:rsidP="0087245B">
      <w:r>
        <w:lastRenderedPageBreak/>
        <w:t xml:space="preserve">4.2.2. </w:t>
      </w:r>
      <w:r>
        <w:rPr>
          <w:rFonts w:hint="eastAsia"/>
        </w:rPr>
        <w:t>Разработка</w:t>
      </w:r>
      <w:r>
        <w:t xml:space="preserve"> </w:t>
      </w:r>
      <w:r>
        <w:rPr>
          <w:rFonts w:hint="eastAsia"/>
        </w:rPr>
        <w:t>методики</w:t>
      </w:r>
      <w:r>
        <w:t xml:space="preserve"> </w:t>
      </w:r>
      <w:r>
        <w:rPr>
          <w:rFonts w:hint="eastAsia"/>
        </w:rPr>
        <w:t>видеолапароскопической</w:t>
      </w:r>
    </w:p>
    <w:p w14:paraId="78F345F0" w14:textId="77777777" w:rsidR="0087245B" w:rsidRDefault="0087245B" w:rsidP="0087245B"/>
    <w:p w14:paraId="27CEF403" w14:textId="77777777" w:rsidR="0087245B" w:rsidRDefault="0087245B" w:rsidP="0087245B">
      <w:r>
        <w:rPr>
          <w:rFonts w:hint="eastAsia"/>
        </w:rPr>
        <w:t>баугинопластики</w:t>
      </w:r>
    </w:p>
    <w:p w14:paraId="4973D940" w14:textId="77777777" w:rsidR="0087245B" w:rsidRDefault="0087245B" w:rsidP="0087245B"/>
    <w:p w14:paraId="7C6254FF" w14:textId="77777777" w:rsidR="0087245B" w:rsidRDefault="0087245B" w:rsidP="0087245B">
      <w:r>
        <w:t xml:space="preserve">4.2.3. </w:t>
      </w:r>
      <w:r>
        <w:rPr>
          <w:rFonts w:hint="eastAsia"/>
        </w:rPr>
        <w:t>Разработка</w:t>
      </w:r>
      <w:r>
        <w:t xml:space="preserve"> </w:t>
      </w:r>
      <w:r>
        <w:rPr>
          <w:rFonts w:hint="eastAsia"/>
        </w:rPr>
        <w:t>способа</w:t>
      </w:r>
      <w:r>
        <w:t xml:space="preserve"> </w:t>
      </w:r>
      <w:r>
        <w:rPr>
          <w:rFonts w:hint="eastAsia"/>
        </w:rPr>
        <w:t>арефлюксного</w:t>
      </w:r>
    </w:p>
    <w:p w14:paraId="6363B84A" w14:textId="77777777" w:rsidR="0087245B" w:rsidRDefault="0087245B" w:rsidP="0087245B"/>
    <w:p w14:paraId="03A1E041" w14:textId="77777777" w:rsidR="0087245B" w:rsidRDefault="0087245B" w:rsidP="0087245B">
      <w:r>
        <w:rPr>
          <w:rFonts w:hint="eastAsia"/>
        </w:rPr>
        <w:t>илеотрансверзоанастомоза</w:t>
      </w:r>
    </w:p>
    <w:p w14:paraId="7424CA45" w14:textId="77777777" w:rsidR="0087245B" w:rsidRDefault="0087245B" w:rsidP="0087245B"/>
    <w:p w14:paraId="42709CCC" w14:textId="77777777" w:rsidR="0087245B" w:rsidRDefault="0087245B" w:rsidP="0087245B">
      <w:r>
        <w:t xml:space="preserve">4.2.4. </w:t>
      </w:r>
      <w:r>
        <w:rPr>
          <w:rFonts w:hint="eastAsia"/>
        </w:rPr>
        <w:t>Непосредственные</w:t>
      </w:r>
      <w:r>
        <w:t xml:space="preserve"> </w:t>
      </w:r>
      <w:r>
        <w:rPr>
          <w:rFonts w:hint="eastAsia"/>
        </w:rPr>
        <w:t>результаты</w:t>
      </w:r>
      <w:r>
        <w:t xml:space="preserve"> </w:t>
      </w:r>
      <w:r>
        <w:rPr>
          <w:rFonts w:hint="eastAsia"/>
        </w:rPr>
        <w:t>холецистэктомии</w:t>
      </w:r>
      <w:r>
        <w:t xml:space="preserve"> </w:t>
      </w:r>
      <w:r>
        <w:rPr>
          <w:rFonts w:hint="eastAsia"/>
        </w:rPr>
        <w:t>и</w:t>
      </w:r>
    </w:p>
    <w:p w14:paraId="753C0EF4" w14:textId="77777777" w:rsidR="0087245B" w:rsidRDefault="0087245B" w:rsidP="0087245B"/>
    <w:p w14:paraId="1C16A679" w14:textId="77777777" w:rsidR="0087245B" w:rsidRDefault="0087245B" w:rsidP="0087245B">
      <w:r>
        <w:rPr>
          <w:rFonts w:hint="eastAsia"/>
        </w:rPr>
        <w:t>коррекции</w:t>
      </w:r>
      <w:r>
        <w:t xml:space="preserve"> </w:t>
      </w:r>
      <w:r>
        <w:rPr>
          <w:rFonts w:hint="eastAsia"/>
        </w:rPr>
        <w:t>недостаточности</w:t>
      </w:r>
      <w:r>
        <w:t xml:space="preserve"> </w:t>
      </w:r>
      <w:r>
        <w:rPr>
          <w:rFonts w:hint="eastAsia"/>
        </w:rPr>
        <w:t>баугиниевой</w:t>
      </w:r>
      <w:r>
        <w:t xml:space="preserve"> </w:t>
      </w:r>
      <w:r>
        <w:rPr>
          <w:rFonts w:hint="eastAsia"/>
        </w:rPr>
        <w:t>заслонки</w:t>
      </w:r>
    </w:p>
    <w:p w14:paraId="2BFD1EF0" w14:textId="77777777" w:rsidR="0087245B" w:rsidRDefault="0087245B" w:rsidP="0087245B"/>
    <w:p w14:paraId="2898B2C2" w14:textId="77777777" w:rsidR="0087245B" w:rsidRDefault="0087245B" w:rsidP="0087245B">
      <w:r>
        <w:t>4.3.</w:t>
      </w:r>
      <w:r>
        <w:rPr>
          <w:rFonts w:hint="eastAsia"/>
        </w:rPr>
        <w:t>Отдаленные</w:t>
      </w:r>
      <w:r>
        <w:t xml:space="preserve"> </w:t>
      </w:r>
      <w:r>
        <w:rPr>
          <w:rFonts w:hint="eastAsia"/>
        </w:rPr>
        <w:t>результаты</w:t>
      </w:r>
      <w:r>
        <w:t xml:space="preserve"> </w:t>
      </w:r>
      <w:r>
        <w:rPr>
          <w:rFonts w:hint="eastAsia"/>
        </w:rPr>
        <w:t>хирургического</w:t>
      </w:r>
      <w:r>
        <w:t xml:space="preserve"> </w:t>
      </w:r>
      <w:r>
        <w:rPr>
          <w:rFonts w:hint="eastAsia"/>
        </w:rPr>
        <w:t>лечения</w:t>
      </w:r>
      <w:r>
        <w:t xml:space="preserve"> </w:t>
      </w:r>
      <w:r>
        <w:rPr>
          <w:rFonts w:hint="eastAsia"/>
        </w:rPr>
        <w:t>ЖКБ</w:t>
      </w:r>
      <w:r>
        <w:t xml:space="preserve"> </w:t>
      </w:r>
      <w:r>
        <w:rPr>
          <w:rFonts w:hint="eastAsia"/>
        </w:rPr>
        <w:t>и</w:t>
      </w:r>
      <w:r>
        <w:t xml:space="preserve"> </w:t>
      </w:r>
      <w:r>
        <w:rPr>
          <w:rFonts w:hint="eastAsia"/>
        </w:rPr>
        <w:t>РЭ</w:t>
      </w:r>
    </w:p>
    <w:p w14:paraId="050E8097" w14:textId="77777777" w:rsidR="0087245B" w:rsidRDefault="0087245B" w:rsidP="0087245B"/>
    <w:p w14:paraId="1867D89B" w14:textId="77777777" w:rsidR="0087245B" w:rsidRDefault="0087245B" w:rsidP="0087245B">
      <w:r>
        <w:rPr>
          <w:rFonts w:hint="eastAsia"/>
        </w:rPr>
        <w:t>ЗАКЛЮЧЕНИЕ</w:t>
      </w:r>
    </w:p>
    <w:p w14:paraId="62ED6B2D" w14:textId="77777777" w:rsidR="0087245B" w:rsidRDefault="0087245B" w:rsidP="0087245B"/>
    <w:p w14:paraId="49359861" w14:textId="77777777" w:rsidR="0087245B" w:rsidRDefault="0087245B" w:rsidP="0087245B">
      <w:r>
        <w:rPr>
          <w:rFonts w:hint="eastAsia"/>
        </w:rPr>
        <w:t>ВЫВОДЫ</w:t>
      </w:r>
    </w:p>
    <w:p w14:paraId="2823A4D2" w14:textId="77777777" w:rsidR="0087245B" w:rsidRDefault="0087245B" w:rsidP="0087245B"/>
    <w:p w14:paraId="7A76CF1F" w14:textId="77777777" w:rsidR="0087245B" w:rsidRDefault="0087245B" w:rsidP="0087245B">
      <w:r>
        <w:rPr>
          <w:rFonts w:hint="eastAsia"/>
        </w:rPr>
        <w:t>ПРАКТИЧЕСКИЕ</w:t>
      </w:r>
      <w:r>
        <w:t xml:space="preserve"> </w:t>
      </w:r>
      <w:r>
        <w:rPr>
          <w:rFonts w:hint="eastAsia"/>
        </w:rPr>
        <w:t>РЕКОМЕНДАЦИИ</w:t>
      </w:r>
    </w:p>
    <w:p w14:paraId="3AF4D95D" w14:textId="77777777" w:rsidR="0087245B" w:rsidRDefault="0087245B" w:rsidP="0087245B"/>
    <w:p w14:paraId="37541398" w14:textId="5E439D6C" w:rsidR="0087245B" w:rsidRPr="0087245B" w:rsidRDefault="0087245B" w:rsidP="0087245B">
      <w:r>
        <w:rPr>
          <w:rFonts w:hint="eastAsia"/>
        </w:rPr>
        <w:t>ЛИТЕРАТУРА</w:t>
      </w:r>
    </w:p>
    <w:sectPr w:rsidR="0087245B" w:rsidRPr="0087245B"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76B1C2" w14:textId="77777777" w:rsidR="005979D0" w:rsidRPr="008D1934" w:rsidRDefault="005979D0">
      <w:pPr>
        <w:spacing w:after="0" w:line="240" w:lineRule="auto"/>
      </w:pPr>
      <w:r w:rsidRPr="008D1934">
        <w:separator/>
      </w:r>
    </w:p>
  </w:endnote>
  <w:endnote w:type="continuationSeparator" w:id="0">
    <w:p w14:paraId="13A6B9AD" w14:textId="77777777" w:rsidR="005979D0" w:rsidRPr="008D1934" w:rsidRDefault="005979D0">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123750" w14:textId="77777777" w:rsidR="005979D0" w:rsidRPr="008D1934" w:rsidRDefault="005979D0"/>
    <w:p w14:paraId="2FE0B056" w14:textId="77777777" w:rsidR="005979D0" w:rsidRPr="008D1934" w:rsidRDefault="005979D0"/>
    <w:p w14:paraId="59D99687" w14:textId="77777777" w:rsidR="005979D0" w:rsidRPr="008D1934" w:rsidRDefault="005979D0"/>
    <w:p w14:paraId="0B70973B" w14:textId="77777777" w:rsidR="005979D0" w:rsidRPr="008D1934" w:rsidRDefault="005979D0"/>
    <w:p w14:paraId="79667245" w14:textId="77777777" w:rsidR="005979D0" w:rsidRPr="008D1934" w:rsidRDefault="005979D0"/>
    <w:p w14:paraId="6A3AB7FA" w14:textId="77777777" w:rsidR="005979D0" w:rsidRPr="008D1934" w:rsidRDefault="005979D0"/>
    <w:p w14:paraId="69B0D5D9" w14:textId="77777777" w:rsidR="005979D0" w:rsidRPr="008D1934" w:rsidRDefault="005979D0">
      <w:pPr>
        <w:rPr>
          <w:sz w:val="2"/>
          <w:szCs w:val="2"/>
        </w:rPr>
      </w:pPr>
      <w:r>
        <w:rPr>
          <w:noProof/>
        </w:rPr>
        <mc:AlternateContent>
          <mc:Choice Requires="wps">
            <w:drawing>
              <wp:anchor distT="0" distB="0" distL="63500" distR="63500" simplePos="0" relativeHeight="251660288" behindDoc="1" locked="0" layoutInCell="1" allowOverlap="1" wp14:anchorId="482C8637" wp14:editId="6F25CA50">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001AE62C" w14:textId="77777777" w:rsidR="005979D0" w:rsidRPr="008D1934" w:rsidRDefault="005979D0">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2C8637"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01AE62C" w14:textId="77777777" w:rsidR="005979D0" w:rsidRPr="008D1934" w:rsidRDefault="005979D0">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4008D27A" w14:textId="77777777" w:rsidR="005979D0" w:rsidRPr="008D1934" w:rsidRDefault="005979D0"/>
    <w:p w14:paraId="2D7F7AB2" w14:textId="77777777" w:rsidR="005979D0" w:rsidRPr="008D1934" w:rsidRDefault="005979D0"/>
    <w:p w14:paraId="0E92D97B" w14:textId="77777777" w:rsidR="005979D0" w:rsidRPr="008D1934" w:rsidRDefault="005979D0">
      <w:pPr>
        <w:rPr>
          <w:sz w:val="2"/>
          <w:szCs w:val="2"/>
        </w:rPr>
      </w:pPr>
      <w:r>
        <w:rPr>
          <w:noProof/>
        </w:rPr>
        <mc:AlternateContent>
          <mc:Choice Requires="wps">
            <w:drawing>
              <wp:anchor distT="0" distB="0" distL="63500" distR="63500" simplePos="0" relativeHeight="251659264" behindDoc="1" locked="0" layoutInCell="1" allowOverlap="1" wp14:anchorId="17CF5334" wp14:editId="07B7BA5A">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57B3E69C" w14:textId="77777777" w:rsidR="005979D0" w:rsidRPr="008D1934" w:rsidRDefault="005979D0">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CF5334"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7B3E69C" w14:textId="77777777" w:rsidR="005979D0" w:rsidRPr="008D1934" w:rsidRDefault="005979D0">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32ADFCDB" w14:textId="77777777" w:rsidR="005979D0" w:rsidRPr="008D1934" w:rsidRDefault="005979D0"/>
    <w:p w14:paraId="57CA27BD" w14:textId="77777777" w:rsidR="005979D0" w:rsidRPr="008D1934" w:rsidRDefault="005979D0">
      <w:pPr>
        <w:rPr>
          <w:sz w:val="2"/>
          <w:szCs w:val="2"/>
        </w:rPr>
      </w:pPr>
    </w:p>
    <w:p w14:paraId="016350C3" w14:textId="77777777" w:rsidR="005979D0" w:rsidRPr="008D1934" w:rsidRDefault="005979D0"/>
    <w:p w14:paraId="5A1DE6CF" w14:textId="77777777" w:rsidR="005979D0" w:rsidRPr="008D1934" w:rsidRDefault="005979D0">
      <w:pPr>
        <w:spacing w:after="0" w:line="240" w:lineRule="auto"/>
      </w:pPr>
    </w:p>
  </w:footnote>
  <w:footnote w:type="continuationSeparator" w:id="0">
    <w:p w14:paraId="4E419B10" w14:textId="77777777" w:rsidR="005979D0" w:rsidRPr="008D1934" w:rsidRDefault="005979D0">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9DD"/>
    <w:rsid w:val="00043A1B"/>
    <w:rsid w:val="00043A30"/>
    <w:rsid w:val="00043B9A"/>
    <w:rsid w:val="00043BE4"/>
    <w:rsid w:val="00043C35"/>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D0"/>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22"/>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6B"/>
    <w:rsid w:val="009F20DA"/>
    <w:rsid w:val="009F20E7"/>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2141</TotalTime>
  <Pages>3</Pages>
  <Words>277</Words>
  <Characters>1584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1858</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314</cp:revision>
  <cp:lastPrinted>2024-05-12T14:21:00Z</cp:lastPrinted>
  <dcterms:created xsi:type="dcterms:W3CDTF">2024-05-12T14:37:00Z</dcterms:created>
  <dcterms:modified xsi:type="dcterms:W3CDTF">2024-05-14T22:08:00Z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