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Баринова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Ольга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Александровна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теоретические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прикладные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аспекты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диссертация</w:t>
      </w:r>
      <w:r w:rsidRPr="00B77E44">
        <w:rPr>
          <w:rFonts w:ascii="CIDFont+F3" w:hAnsi="CIDFont+F3" w:cs="CIDFont+F3"/>
          <w:kern w:val="0"/>
          <w:sz w:val="28"/>
          <w:szCs w:val="28"/>
          <w:lang w:eastAsia="ru-RU"/>
        </w:rPr>
        <w:t xml:space="preserve"> ... </w:t>
      </w:r>
      <w:r w:rsidRPr="00B77E44">
        <w:rPr>
          <w:rFonts w:ascii="CIDFont+F3" w:hAnsi="CIDFont+F3" w:cs="CIDFont+F3" w:hint="eastAsia"/>
          <w:kern w:val="0"/>
          <w:sz w:val="28"/>
          <w:szCs w:val="28"/>
          <w:lang w:eastAsia="ru-RU"/>
        </w:rPr>
        <w:t>кандидата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юридических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наук</w:t>
      </w:r>
      <w:r w:rsidRPr="00B77E44">
        <w:rPr>
          <w:rFonts w:ascii="CIDFont+F3" w:hAnsi="CIDFont+F3" w:cs="CIDFont+F3"/>
          <w:kern w:val="0"/>
          <w:sz w:val="28"/>
          <w:szCs w:val="28"/>
          <w:lang w:eastAsia="ru-RU"/>
        </w:rPr>
        <w:t xml:space="preserve">: 12.00.12 / </w:t>
      </w:r>
      <w:r w:rsidRPr="00B77E44">
        <w:rPr>
          <w:rFonts w:ascii="CIDFont+F3" w:hAnsi="CIDFont+F3" w:cs="CIDFont+F3" w:hint="eastAsia"/>
          <w:kern w:val="0"/>
          <w:sz w:val="28"/>
          <w:szCs w:val="28"/>
          <w:lang w:eastAsia="ru-RU"/>
        </w:rPr>
        <w:t>Баринова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Ольга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Александровна</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Место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защиты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Федеральное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государственное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казённое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образовательное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учреждение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высшего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профессионального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Академия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управления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Министерства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внутренних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Российской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Федерации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Москва</w:t>
      </w:r>
      <w:r w:rsidRPr="00B77E44">
        <w:rPr>
          <w:rFonts w:ascii="CIDFont+F3" w:hAnsi="CIDFont+F3" w:cs="CIDFont+F3"/>
          <w:kern w:val="0"/>
          <w:sz w:val="28"/>
          <w:szCs w:val="28"/>
          <w:lang w:eastAsia="ru-RU"/>
        </w:rPr>
        <w:t xml:space="preserve">, 2015.- 290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Содержание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диссертации</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Введение</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Глава</w:t>
      </w:r>
      <w:r w:rsidRPr="00B77E44">
        <w:rPr>
          <w:rFonts w:ascii="CIDFont+F3" w:hAnsi="CIDFont+F3" w:cs="CIDFont+F3"/>
          <w:kern w:val="0"/>
          <w:sz w:val="28"/>
          <w:szCs w:val="28"/>
          <w:lang w:eastAsia="ru-RU"/>
        </w:rPr>
        <w:t xml:space="preserve"> I. </w:t>
      </w:r>
      <w:r w:rsidRPr="00B77E44">
        <w:rPr>
          <w:rFonts w:ascii="CIDFont+F3" w:hAnsi="CIDFont+F3" w:cs="CIDFont+F3" w:hint="eastAsia"/>
          <w:kern w:val="0"/>
          <w:sz w:val="28"/>
          <w:szCs w:val="28"/>
          <w:lang w:eastAsia="ru-RU"/>
        </w:rPr>
        <w:t>Теоретические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основы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используемых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16-71</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История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состояние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разработки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применяемых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изготовления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16-34</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kern w:val="0"/>
          <w:sz w:val="28"/>
          <w:szCs w:val="28"/>
          <w:lang w:eastAsia="ru-RU"/>
        </w:rPr>
        <w:t xml:space="preserve">2. </w:t>
      </w:r>
      <w:r w:rsidRPr="00B77E44">
        <w:rPr>
          <w:rFonts w:ascii="CIDFont+F3" w:hAnsi="CIDFont+F3" w:cs="CIDFont+F3" w:hint="eastAsia"/>
          <w:kern w:val="0"/>
          <w:sz w:val="28"/>
          <w:szCs w:val="28"/>
          <w:lang w:eastAsia="ru-RU"/>
        </w:rPr>
        <w:t>Новые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классификация</w:t>
      </w:r>
      <w:r w:rsidRPr="00B77E44">
        <w:rPr>
          <w:rFonts w:ascii="CIDFont+F3" w:hAnsi="CIDFont+F3" w:cs="CIDFont+F3"/>
          <w:kern w:val="0"/>
          <w:sz w:val="28"/>
          <w:szCs w:val="28"/>
          <w:lang w:eastAsia="ru-RU"/>
        </w:rPr>
        <w:t xml:space="preserve"> 35-52</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kern w:val="0"/>
          <w:sz w:val="28"/>
          <w:szCs w:val="28"/>
          <w:lang w:eastAsia="ru-RU"/>
        </w:rPr>
        <w:t xml:space="preserve">3. </w:t>
      </w:r>
      <w:r w:rsidRPr="00B77E44">
        <w:rPr>
          <w:rFonts w:ascii="CIDFont+F3" w:hAnsi="CIDFont+F3" w:cs="CIDFont+F3" w:hint="eastAsia"/>
          <w:kern w:val="0"/>
          <w:sz w:val="28"/>
          <w:szCs w:val="28"/>
          <w:lang w:eastAsia="ru-RU"/>
        </w:rPr>
        <w:t>Криминалистически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значимые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свойства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некоторыми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52-70</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Глава</w:t>
      </w:r>
      <w:r w:rsidRPr="00B77E44">
        <w:rPr>
          <w:rFonts w:ascii="CIDFont+F3" w:hAnsi="CIDFont+F3" w:cs="CIDFont+F3"/>
          <w:kern w:val="0"/>
          <w:sz w:val="28"/>
          <w:szCs w:val="28"/>
          <w:lang w:eastAsia="ru-RU"/>
        </w:rPr>
        <w:t xml:space="preserve"> II. </w:t>
      </w:r>
      <w:r w:rsidRPr="00B77E44">
        <w:rPr>
          <w:rFonts w:ascii="CIDFont+F3" w:hAnsi="CIDFont+F3" w:cs="CIDFont+F3" w:hint="eastAsia"/>
          <w:kern w:val="0"/>
          <w:sz w:val="28"/>
          <w:szCs w:val="28"/>
          <w:lang w:eastAsia="ru-RU"/>
        </w:rPr>
        <w:t>Методическое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обеспечение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 71-125</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Особенности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решения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задач</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71-89</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kern w:val="0"/>
          <w:sz w:val="28"/>
          <w:szCs w:val="28"/>
          <w:lang w:eastAsia="ru-RU"/>
        </w:rPr>
        <w:t xml:space="preserve">2. </w:t>
      </w:r>
      <w:r w:rsidRPr="00B77E44">
        <w:rPr>
          <w:rFonts w:ascii="CIDFont+F3" w:hAnsi="CIDFont+F3" w:cs="CIDFont+F3" w:hint="eastAsia"/>
          <w:kern w:val="0"/>
          <w:sz w:val="28"/>
          <w:szCs w:val="28"/>
          <w:lang w:eastAsia="ru-RU"/>
        </w:rPr>
        <w:t>Возможности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технико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криминалистических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средств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решении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задач</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новыми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89-111</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kern w:val="0"/>
          <w:sz w:val="28"/>
          <w:szCs w:val="28"/>
          <w:lang w:eastAsia="ru-RU"/>
        </w:rPr>
        <w:t xml:space="preserve">3 </w:t>
      </w:r>
      <w:r w:rsidRPr="00B77E44">
        <w:rPr>
          <w:rFonts w:ascii="CIDFont+F3" w:hAnsi="CIDFont+F3" w:cs="CIDFont+F3" w:hint="eastAsia"/>
          <w:kern w:val="0"/>
          <w:sz w:val="28"/>
          <w:szCs w:val="28"/>
          <w:lang w:eastAsia="ru-RU"/>
        </w:rPr>
        <w:t>Методика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111-125</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Глава</w:t>
      </w:r>
      <w:r w:rsidRPr="00B77E44">
        <w:rPr>
          <w:rFonts w:ascii="CIDFont+F3" w:hAnsi="CIDFont+F3" w:cs="CIDFont+F3"/>
          <w:kern w:val="0"/>
          <w:sz w:val="28"/>
          <w:szCs w:val="28"/>
          <w:lang w:eastAsia="ru-RU"/>
        </w:rPr>
        <w:t xml:space="preserve"> III. </w:t>
      </w:r>
      <w:r w:rsidRPr="00B77E44">
        <w:rPr>
          <w:rFonts w:ascii="CIDFont+F3" w:hAnsi="CIDFont+F3" w:cs="CIDFont+F3" w:hint="eastAsia"/>
          <w:kern w:val="0"/>
          <w:sz w:val="28"/>
          <w:szCs w:val="28"/>
          <w:lang w:eastAsia="ru-RU"/>
        </w:rPr>
        <w:t>Правовые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организационные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основы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126-165</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Особенности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оценки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заключения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результатам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126-148</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kern w:val="0"/>
          <w:sz w:val="28"/>
          <w:szCs w:val="28"/>
          <w:lang w:eastAsia="ru-RU"/>
        </w:rPr>
        <w:t xml:space="preserve">2. </w:t>
      </w:r>
      <w:r w:rsidRPr="00B77E44">
        <w:rPr>
          <w:rFonts w:ascii="CIDFont+F3" w:hAnsi="CIDFont+F3" w:cs="CIDFont+F3" w:hint="eastAsia"/>
          <w:kern w:val="0"/>
          <w:sz w:val="28"/>
          <w:szCs w:val="28"/>
          <w:lang w:eastAsia="ru-RU"/>
        </w:rPr>
        <w:t>Организация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информационно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правового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обеспечения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148-165</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Заключение</w:t>
      </w:r>
      <w:r w:rsidRPr="00B77E44">
        <w:rPr>
          <w:rFonts w:ascii="CIDFont+F3" w:hAnsi="CIDFont+F3" w:cs="CIDFont+F3"/>
          <w:kern w:val="0"/>
          <w:sz w:val="28"/>
          <w:szCs w:val="28"/>
          <w:lang w:eastAsia="ru-RU"/>
        </w:rPr>
        <w:t xml:space="preserve"> 166-169</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Список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литературы</w:t>
      </w:r>
      <w:r w:rsidRPr="00B77E44">
        <w:rPr>
          <w:rFonts w:ascii="CIDFont+F3" w:hAnsi="CIDFont+F3" w:cs="CIDFont+F3"/>
          <w:kern w:val="0"/>
          <w:sz w:val="28"/>
          <w:szCs w:val="28"/>
          <w:lang w:eastAsia="ru-RU"/>
        </w:rPr>
        <w:t xml:space="preserve"> 170-193</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Новые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классификация</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История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возникновения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тесно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связана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историей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применения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различных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фиксации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информации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древнейших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времен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они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являются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средством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закрепления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передачи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хранения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важных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сведений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подтверждением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чему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служат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различные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рисунки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знаки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символы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стенах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скал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пещер</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выполнялись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заостренным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камнем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резцом</w:t>
      </w:r>
      <w:r w:rsidRPr="00B77E44">
        <w:rPr>
          <w:rFonts w:ascii="CIDFont+F3" w:hAnsi="CIDFont+F3" w:cs="CIDFont+F3"/>
          <w:kern w:val="0"/>
          <w:sz w:val="28"/>
          <w:szCs w:val="28"/>
          <w:lang w:eastAsia="ru-RU"/>
        </w:rPr>
        <w:t>.</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Появление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первых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неизбежно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повлекло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противоправных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целях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борьба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всевозможными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подлогами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нашла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отражение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источниках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древнеримского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права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Несмотря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изготовленные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доске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покрытой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воском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перевязывались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шнуром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снабжались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семью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печатями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завещателя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пяти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свидетелей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весовщика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отношении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часто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осуществлялись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преступные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посягательства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свидетельству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Цицерона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даже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честные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люди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брезговали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обогатиться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путем</w:t>
      </w: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I </w:t>
      </w:r>
      <w:r w:rsidRPr="00B77E44">
        <w:rPr>
          <w:rFonts w:ascii="CIDFont+F3" w:hAnsi="CIDFont+F3" w:cs="CIDFont+F3" w:hint="eastAsia"/>
          <w:kern w:val="0"/>
          <w:sz w:val="28"/>
          <w:szCs w:val="28"/>
          <w:lang w:eastAsia="ru-RU"/>
        </w:rPr>
        <w:t>веке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римский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диктатор</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Сулла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издал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закон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Корнелия</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предусматривавший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ответственность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совершение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подлога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соответствии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карались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составление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подложного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завещания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оглашение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завещания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свидетелем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виде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каком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было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составлено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самом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деле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приложение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подлинных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печатей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подложному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завещанию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подбрасывание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подложного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завещания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снятие</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Крылов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Ф</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мире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w:t>
      </w:r>
      <w:r w:rsidRPr="00B77E44">
        <w:rPr>
          <w:rFonts w:ascii="CIDFont+F3" w:hAnsi="CIDFont+F3" w:cs="CIDFont+F3"/>
          <w:kern w:val="0"/>
          <w:sz w:val="28"/>
          <w:szCs w:val="28"/>
          <w:lang w:eastAsia="ru-RU"/>
        </w:rPr>
        <w:t xml:space="preserve">., 1980.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175. </w:t>
      </w:r>
      <w:r w:rsidRPr="00B77E44">
        <w:rPr>
          <w:rFonts w:ascii="CIDFont+F3" w:hAnsi="CIDFont+F3" w:cs="CIDFont+F3" w:hint="eastAsia"/>
          <w:kern w:val="0"/>
          <w:sz w:val="28"/>
          <w:szCs w:val="28"/>
          <w:lang w:eastAsia="ru-RU"/>
        </w:rPr>
        <w:t>печатей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подлинного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завещания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повреждения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последнего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подчистка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дописка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др</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наконец</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утайка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подлинного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завещания</w:t>
      </w:r>
      <w:r w:rsidRPr="00B77E44">
        <w:rPr>
          <w:rFonts w:ascii="CIDFont+F3" w:hAnsi="CIDFont+F3" w:cs="CIDFont+F3"/>
          <w:kern w:val="0"/>
          <w:sz w:val="28"/>
          <w:szCs w:val="28"/>
          <w:lang w:eastAsia="ru-RU"/>
        </w:rPr>
        <w:t>1.</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мере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развития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человеческого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общества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вводились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новые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древние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египтяне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стали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качестве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подложки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папирус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смену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которому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пришел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пергамент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был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плотнее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прочнее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предшественника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пропускал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краску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чернила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можно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было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писать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обеих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сторон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Изменение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свойств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подложки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приводило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изменению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конструкции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орудий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используемых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текста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Например</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папирусе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пергаменте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калам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заостренную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палочку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тонкого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тростника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расщепленным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надвое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острым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концом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которую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погружали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чернила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изготовленные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сажи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разведенной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масле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незначительно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измененном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виде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конструкция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используется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пор</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нынешних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перьевых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авторучках</w:t>
      </w:r>
      <w:r w:rsidRPr="00B77E44">
        <w:rPr>
          <w:rFonts w:ascii="CIDFont+F3" w:hAnsi="CIDFont+F3" w:cs="CIDFont+F3"/>
          <w:kern w:val="0"/>
          <w:sz w:val="28"/>
          <w:szCs w:val="28"/>
          <w:lang w:eastAsia="ru-RU"/>
        </w:rPr>
        <w:t xml:space="preserve">2. </w:t>
      </w:r>
      <w:r w:rsidRPr="00B77E44">
        <w:rPr>
          <w:rFonts w:ascii="CIDFont+F3" w:hAnsi="CIDFont+F3" w:cs="CIDFont+F3" w:hint="eastAsia"/>
          <w:kern w:val="0"/>
          <w:sz w:val="28"/>
          <w:szCs w:val="28"/>
          <w:lang w:eastAsia="ru-RU"/>
        </w:rPr>
        <w:t>Римляне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исключения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подлогов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целях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длительного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хранения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записи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государственные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наносили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красными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чернилами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изготавливались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пурпура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киновари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устойчивых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внешним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воздействиям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окружающей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среды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выцветали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более</w:t>
      </w:r>
      <w:r w:rsidRPr="00B77E44">
        <w:rPr>
          <w:rFonts w:ascii="CIDFont+F3" w:hAnsi="CIDFont+F3" w:cs="CIDFont+F3"/>
          <w:kern w:val="0"/>
          <w:sz w:val="28"/>
          <w:szCs w:val="28"/>
          <w:lang w:eastAsia="ru-RU"/>
        </w:rPr>
        <w:t xml:space="preserve"> 200 </w:t>
      </w:r>
      <w:r w:rsidRPr="00B77E44">
        <w:rPr>
          <w:rFonts w:ascii="CIDFont+F3" w:hAnsi="CIDFont+F3" w:cs="CIDFont+F3" w:hint="eastAsia"/>
          <w:kern w:val="0"/>
          <w:sz w:val="28"/>
          <w:szCs w:val="28"/>
          <w:lang w:eastAsia="ru-RU"/>
        </w:rPr>
        <w:t>лет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чернила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именовались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придворными</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стерегла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специальная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стража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время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существовал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даже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императорский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указ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запрещавший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пользоваться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красными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чернилами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пределами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императорского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двора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страхом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смертной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казни</w:t>
      </w:r>
      <w:r w:rsidRPr="00B77E44">
        <w:rPr>
          <w:rFonts w:ascii="CIDFont+F3" w:hAnsi="CIDFont+F3" w:cs="CIDFont+F3"/>
          <w:kern w:val="0"/>
          <w:sz w:val="28"/>
          <w:szCs w:val="28"/>
          <w:lang w:eastAsia="ru-RU"/>
        </w:rPr>
        <w:t>3.</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Изобретение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Цай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Лунем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Китае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технологии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изготовления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бумаги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растительных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волокон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бамбука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китайской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травы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др</w:t>
      </w:r>
      <w:r w:rsidRPr="00B77E44">
        <w:rPr>
          <w:rFonts w:ascii="CIDFont+F3" w:hAnsi="CIDFont+F3" w:cs="CIDFont+F3"/>
          <w:kern w:val="0"/>
          <w:sz w:val="28"/>
          <w:szCs w:val="28"/>
          <w:lang w:eastAsia="ru-RU"/>
        </w:rPr>
        <w:t xml:space="preserve">.)4, </w:t>
      </w:r>
      <w:r w:rsidRPr="00B77E44">
        <w:rPr>
          <w:rFonts w:ascii="CIDFont+F3" w:hAnsi="CIDFont+F3" w:cs="CIDFont+F3" w:hint="eastAsia"/>
          <w:kern w:val="0"/>
          <w:sz w:val="28"/>
          <w:szCs w:val="28"/>
          <w:lang w:eastAsia="ru-RU"/>
        </w:rPr>
        <w:t>которое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датируется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приблизительно</w:t>
      </w:r>
      <w:r w:rsidRPr="00B77E44">
        <w:rPr>
          <w:rFonts w:ascii="CIDFont+F3" w:hAnsi="CIDFont+F3" w:cs="CIDFont+F3"/>
          <w:kern w:val="0"/>
          <w:sz w:val="28"/>
          <w:szCs w:val="28"/>
          <w:lang w:eastAsia="ru-RU"/>
        </w:rPr>
        <w:t xml:space="preserve"> 105 </w:t>
      </w:r>
      <w:r w:rsidRPr="00B77E44">
        <w:rPr>
          <w:rFonts w:ascii="CIDFont+F3" w:hAnsi="CIDFont+F3" w:cs="CIDFont+F3" w:hint="eastAsia"/>
          <w:kern w:val="0"/>
          <w:sz w:val="28"/>
          <w:szCs w:val="28"/>
          <w:lang w:eastAsia="ru-RU"/>
        </w:rPr>
        <w:t>г</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распространение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всему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миру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послужило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толчком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совершенствованию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пишущих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приборов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используемых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записей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окунали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сажевые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чернила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позже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железодубильные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состав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входили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экстракты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веществ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чернильных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орешков</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танины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галловая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дубильная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кислоты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соединения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железа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Однако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чернил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был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недостаток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написанное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можно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было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прочесть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только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спустя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некоторое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время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поскольку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надписи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были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бесцветными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Позже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стали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добавлять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подцвечивающие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вещества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природные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красители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индиго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ализарин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крапп</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Одновременно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бумагой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Руси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использовалась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береста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которая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была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дешевле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доступнее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бумаги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Текст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наносился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помощью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специального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приспособления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стилуса</w:t>
      </w: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бересте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составлялись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если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сумма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займа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превышала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одного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рубля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однако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более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важные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составлялись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бумаге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пергаменте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XIX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гусиное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было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заменено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металлическим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лебединое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считалось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предметом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роскоши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1847 </w:t>
      </w:r>
      <w:r w:rsidRPr="00B77E44">
        <w:rPr>
          <w:rFonts w:ascii="CIDFont+F3" w:hAnsi="CIDFont+F3" w:cs="CIDFont+F3" w:hint="eastAsia"/>
          <w:kern w:val="0"/>
          <w:sz w:val="28"/>
          <w:szCs w:val="28"/>
          <w:lang w:eastAsia="ru-RU"/>
        </w:rPr>
        <w:t>г</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профессор</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Рунге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приготовил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чернила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экстракта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кампешевого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сандалового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дерева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затем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производились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России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w:t>
      </w:r>
      <w:r w:rsidRPr="00B77E44">
        <w:rPr>
          <w:rFonts w:ascii="CIDFont+F3" w:hAnsi="CIDFont+F3" w:cs="CIDFont+F3"/>
          <w:kern w:val="0"/>
          <w:sz w:val="28"/>
          <w:szCs w:val="28"/>
          <w:lang w:eastAsia="ru-RU"/>
        </w:rPr>
        <w:t xml:space="preserve"> 1941 </w:t>
      </w:r>
      <w:r w:rsidRPr="00B77E44">
        <w:rPr>
          <w:rFonts w:ascii="CIDFont+F3" w:hAnsi="CIDFont+F3" w:cs="CIDFont+F3" w:hint="eastAsia"/>
          <w:kern w:val="0"/>
          <w:sz w:val="28"/>
          <w:szCs w:val="28"/>
          <w:lang w:eastAsia="ru-RU"/>
        </w:rPr>
        <w:t>г</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открытием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Джоном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Лаудом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возможности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записей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вращающегося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шарика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вместо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изготовлением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венгерским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журналистом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Ласло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Йожефом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Биро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1938 </w:t>
      </w:r>
      <w:r w:rsidRPr="00B77E44">
        <w:rPr>
          <w:rFonts w:ascii="CIDFont+F3" w:hAnsi="CIDFont+F3" w:cs="CIDFont+F3" w:hint="eastAsia"/>
          <w:kern w:val="0"/>
          <w:sz w:val="28"/>
          <w:szCs w:val="28"/>
          <w:lang w:eastAsia="ru-RU"/>
        </w:rPr>
        <w:t>г</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специального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состава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красящего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вещества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началось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шариковых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ручек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советском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государстве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стали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применять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после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Второй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мировой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войны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Стержни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заправляли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пастами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представлявшими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собой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смесь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красителей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смол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высококипящих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растворителей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некоторых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добавок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После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Великой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Отечественной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войны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России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стали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производить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называемые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жирные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пасты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представляющие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собой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смесь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смол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растворов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основных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красителей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олеиновой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какой</w:t>
      </w:r>
      <w:r w:rsidRPr="00B77E44">
        <w:rPr>
          <w:rFonts w:ascii="CIDFont+F3" w:hAnsi="CIDFont+F3" w:cs="CIDFont+F3"/>
          <w:kern w:val="0"/>
          <w:sz w:val="28"/>
          <w:szCs w:val="28"/>
          <w:lang w:eastAsia="ru-RU"/>
        </w:rPr>
        <w:t xml:space="preserve"> 1 </w:t>
      </w:r>
      <w:r w:rsidRPr="00B77E44">
        <w:rPr>
          <w:rFonts w:ascii="CIDFont+F3" w:hAnsi="CIDFont+F3" w:cs="CIDFont+F3" w:hint="eastAsia"/>
          <w:kern w:val="0"/>
          <w:sz w:val="28"/>
          <w:szCs w:val="28"/>
          <w:lang w:eastAsia="ru-RU"/>
        </w:rPr>
        <w:t>Хорошкевич</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Открытие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новгородских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берестяных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грамот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историографическом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контексте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начала</w:t>
      </w:r>
      <w:r w:rsidRPr="00B77E44">
        <w:rPr>
          <w:rFonts w:ascii="CIDFont+F3" w:hAnsi="CIDFont+F3" w:cs="CIDFont+F3"/>
          <w:kern w:val="0"/>
          <w:sz w:val="28"/>
          <w:szCs w:val="28"/>
          <w:lang w:eastAsia="ru-RU"/>
        </w:rPr>
        <w:t xml:space="preserve"> 50-</w:t>
      </w:r>
      <w:r w:rsidRPr="00B77E44">
        <w:rPr>
          <w:rFonts w:ascii="CIDFont+F3" w:hAnsi="CIDFont+F3" w:cs="CIDFont+F3" w:hint="eastAsia"/>
          <w:kern w:val="0"/>
          <w:sz w:val="28"/>
          <w:szCs w:val="28"/>
          <w:lang w:eastAsia="ru-RU"/>
        </w:rPr>
        <w:t>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годов</w:t>
      </w:r>
      <w:r w:rsidRPr="00B77E44">
        <w:rPr>
          <w:rFonts w:ascii="CIDFont+F3" w:hAnsi="CIDFont+F3" w:cs="CIDFont+F3"/>
          <w:kern w:val="0"/>
          <w:sz w:val="28"/>
          <w:szCs w:val="28"/>
          <w:lang w:eastAsia="ru-RU"/>
        </w:rPr>
        <w:t xml:space="preserve"> XX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 </w:t>
      </w:r>
      <w:r w:rsidRPr="00B77E44">
        <w:rPr>
          <w:rFonts w:ascii="CIDFont+F3" w:hAnsi="CIDFont+F3" w:cs="CIDFont+F3" w:hint="eastAsia"/>
          <w:kern w:val="0"/>
          <w:sz w:val="28"/>
          <w:szCs w:val="28"/>
          <w:lang w:eastAsia="ru-RU"/>
        </w:rPr>
        <w:t>Берестяные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грамоты</w:t>
      </w:r>
      <w:r w:rsidRPr="00B77E44">
        <w:rPr>
          <w:rFonts w:ascii="CIDFont+F3" w:hAnsi="CIDFont+F3" w:cs="CIDFont+F3"/>
          <w:kern w:val="0"/>
          <w:sz w:val="28"/>
          <w:szCs w:val="28"/>
          <w:lang w:eastAsia="ru-RU"/>
        </w:rPr>
        <w:t xml:space="preserve">: 50 </w:t>
      </w:r>
      <w:r w:rsidRPr="00B77E44">
        <w:rPr>
          <w:rFonts w:ascii="CIDFont+F3" w:hAnsi="CIDFont+F3" w:cs="CIDFont+F3" w:hint="eastAsia"/>
          <w:kern w:val="0"/>
          <w:sz w:val="28"/>
          <w:szCs w:val="28"/>
          <w:lang w:eastAsia="ru-RU"/>
        </w:rPr>
        <w:t>лет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открытия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изучения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w:t>
      </w:r>
      <w:r w:rsidRPr="00B77E44">
        <w:rPr>
          <w:rFonts w:ascii="CIDFont+F3" w:hAnsi="CIDFont+F3" w:cs="CIDFont+F3"/>
          <w:kern w:val="0"/>
          <w:sz w:val="28"/>
          <w:szCs w:val="28"/>
          <w:lang w:eastAsia="ru-RU"/>
        </w:rPr>
        <w:t xml:space="preserve">., 2003.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24-38. </w:t>
      </w:r>
      <w:r w:rsidRPr="00B77E44">
        <w:rPr>
          <w:rFonts w:ascii="CIDFont+F3" w:hAnsi="CIDFont+F3" w:cs="CIDFont+F3" w:hint="eastAsia"/>
          <w:kern w:val="0"/>
          <w:sz w:val="28"/>
          <w:szCs w:val="28"/>
          <w:lang w:eastAsia="ru-RU"/>
        </w:rPr>
        <w:t>либо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другой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жирной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кислоте</w:t>
      </w: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однако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они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были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некачественными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1948 </w:t>
      </w:r>
      <w:r w:rsidRPr="00B77E44">
        <w:rPr>
          <w:rFonts w:ascii="CIDFont+F3" w:hAnsi="CIDFont+F3" w:cs="CIDFont+F3" w:hint="eastAsia"/>
          <w:kern w:val="0"/>
          <w:sz w:val="28"/>
          <w:szCs w:val="28"/>
          <w:lang w:eastAsia="ru-RU"/>
        </w:rPr>
        <w:t>г</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сняты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производства</w:t>
      </w:r>
      <w:r w:rsidRPr="00B77E44">
        <w:rPr>
          <w:rFonts w:ascii="CIDFont+F3" w:hAnsi="CIDFont+F3" w:cs="CIDFont+F3"/>
          <w:kern w:val="0"/>
          <w:sz w:val="28"/>
          <w:szCs w:val="28"/>
          <w:lang w:eastAsia="ru-RU"/>
        </w:rPr>
        <w:t>.</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Криминалистически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значимые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свойства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некоторыми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специальной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литературе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упоминается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дифференциации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штрихов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хорошие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результаты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дают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копирования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адсорбент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смоченный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системой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растворителей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адсорбционно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люминесцентного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анализа</w:t>
      </w: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Использование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указанных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позволяет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получить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убедительный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достоверный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результат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случае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если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дифференцируемые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штрихи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выполнены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обладающими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различными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копировальными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люминесцентными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свойствами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когда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одни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содержат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красители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растворимые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воде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органических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растворителях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другие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красители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растворимые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воде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органических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растворителях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Однако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свидетельствует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экспертная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практика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ходе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дописки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замены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отдельных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листов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злоумышленники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используют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схожие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цвету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оттенку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свойствам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основным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текстом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приводит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невозможности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установления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дописок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данными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методами</w:t>
      </w:r>
      <w:r w:rsidRPr="00B77E44">
        <w:rPr>
          <w:rFonts w:ascii="CIDFont+F3" w:hAnsi="CIDFont+F3" w:cs="CIDFont+F3"/>
          <w:kern w:val="0"/>
          <w:sz w:val="28"/>
          <w:szCs w:val="28"/>
          <w:lang w:eastAsia="ru-RU"/>
        </w:rPr>
        <w:t>.</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Установление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замены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листов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определения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факта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замены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страниц</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многостраничном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внимательном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изучении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можно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обнаружить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различие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бумаги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основных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замененных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страниц</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оттенку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плотности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шагу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линовки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люминесцентным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свойствам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процессе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сопоставления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текстов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устанавливает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несоответствие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размеров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рисунков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шрифтов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печатных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знаков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нумерации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страниц</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ширины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размеров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межстрочных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интервалов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Если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сброшюрован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помощью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скрепок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либо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прошит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нитью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изучается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конфигурация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краев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отверстий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бумаге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отдельных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случаях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возможно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выявление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признаков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повторного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сшивания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скрепления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листов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бумаги</w:t>
      </w:r>
      <w:r w:rsidRPr="00B77E44">
        <w:rPr>
          <w:rFonts w:ascii="CIDFont+F3" w:hAnsi="CIDFont+F3" w:cs="CIDFont+F3"/>
          <w:kern w:val="0"/>
          <w:sz w:val="28"/>
          <w:szCs w:val="28"/>
          <w:lang w:eastAsia="ru-RU"/>
        </w:rPr>
        <w:t>.</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Задача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установлению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последовательности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пересекающимся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штрихам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является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одной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сложных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порой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неразрешимых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Как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свидетельствуют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результаты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анкетирования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интервьюирования</w:t>
      </w:r>
      <w:r w:rsidRPr="00B77E44">
        <w:rPr>
          <w:rFonts w:ascii="CIDFont+F3" w:hAnsi="CIDFont+F3" w:cs="CIDFont+F3"/>
          <w:kern w:val="0"/>
          <w:sz w:val="28"/>
          <w:szCs w:val="28"/>
          <w:lang w:eastAsia="ru-RU"/>
        </w:rPr>
        <w:t xml:space="preserve"> 308 </w:t>
      </w:r>
      <w:r w:rsidRPr="00B77E44">
        <w:rPr>
          <w:rFonts w:ascii="CIDFont+F3" w:hAnsi="CIDFont+F3" w:cs="CIDFont+F3" w:hint="eastAsia"/>
          <w:kern w:val="0"/>
          <w:sz w:val="28"/>
          <w:szCs w:val="28"/>
          <w:lang w:eastAsia="ru-RU"/>
        </w:rPr>
        <w:t>сотрудников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занимающихся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приложения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1, 2), </w:t>
      </w:r>
      <w:r w:rsidRPr="00B77E44">
        <w:rPr>
          <w:rFonts w:ascii="CIDFont+F3" w:hAnsi="CIDFont+F3" w:cs="CIDFont+F3" w:hint="eastAsia"/>
          <w:kern w:val="0"/>
          <w:sz w:val="28"/>
          <w:szCs w:val="28"/>
          <w:lang w:eastAsia="ru-RU"/>
        </w:rPr>
        <w:t>трудность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решения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обусловлена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несколькими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причинами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числу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указывают</w:t>
      </w:r>
      <w:r w:rsidRPr="00B77E44">
        <w:rPr>
          <w:rFonts w:ascii="CIDFont+F3" w:hAnsi="CIDFont+F3" w:cs="CIDFont+F3"/>
          <w:kern w:val="0"/>
          <w:sz w:val="28"/>
          <w:szCs w:val="28"/>
          <w:lang w:eastAsia="ru-RU"/>
        </w:rPr>
        <w:t xml:space="preserve"> 284 </w:t>
      </w:r>
      <w:r w:rsidRPr="00B77E44">
        <w:rPr>
          <w:rFonts w:ascii="CIDFont+F3" w:hAnsi="CIDFont+F3" w:cs="CIDFont+F3" w:hint="eastAsia"/>
          <w:kern w:val="0"/>
          <w:sz w:val="28"/>
          <w:szCs w:val="28"/>
          <w:lang w:eastAsia="ru-RU"/>
        </w:rPr>
        <w:t>эксперта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следует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отнести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отсутствие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универсальной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надежной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методики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изучения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пересекающихся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штрихов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отсутствие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экспертном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подразделении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натурных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позволяющих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воссоздать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условия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наглядно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оценить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признаки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исследуемым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объектом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недостаточная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осведомленность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физико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химических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свойствах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используемых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за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отсутствия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рецептур</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красящих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веществ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используемых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специальной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литературе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имеются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многочисленные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публикации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проблемным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вопросам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решения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указанных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задач</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работы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Викторовой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Сафроненко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Тросман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Бежанишвили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Б</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Даниловича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Онищенко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многих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других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исследователей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разрабатывавших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различные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методические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подходы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зависимости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природы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красящих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веществ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выполнены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Изучение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практики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производства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сотрудниками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криминалистических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подразделений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МВД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России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результаты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анкетирования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сотрудников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свидетельствуют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Вопросы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криминологии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судебной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экспертизы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Минск</w:t>
      </w:r>
      <w:r w:rsidRPr="00B77E44">
        <w:rPr>
          <w:rFonts w:ascii="CIDFont+F3" w:hAnsi="CIDFont+F3" w:cs="CIDFont+F3"/>
          <w:kern w:val="0"/>
          <w:sz w:val="28"/>
          <w:szCs w:val="28"/>
          <w:lang w:eastAsia="ru-RU"/>
        </w:rPr>
        <w:t xml:space="preserve">, 2011.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2 (30).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186-188. </w:t>
      </w:r>
      <w:r w:rsidRPr="00B77E44">
        <w:rPr>
          <w:rFonts w:ascii="CIDFont+F3" w:hAnsi="CIDFont+F3" w:cs="CIDFont+F3" w:hint="eastAsia"/>
          <w:kern w:val="0"/>
          <w:sz w:val="28"/>
          <w:szCs w:val="28"/>
          <w:lang w:eastAsia="ru-RU"/>
        </w:rPr>
        <w:t>вопрос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относительной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давности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правило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решается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отношении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последовательности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пересекающихся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штрихов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оттиска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печати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подписи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оттиска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печати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печатного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текста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печатного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текста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подписи</w:t>
      </w: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Как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указывают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ходе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используются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оптической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микроскопии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люминесцентного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анализа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копирования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адсорбент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смоченный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системой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растворителей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адсорбционно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люминесцентного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анализа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механического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удаления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красящего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вещества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тонера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Успешность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применения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каждого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указанных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зависит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определенных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условий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видовая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принадлежность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красящих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веществ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агрегатное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состояние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вид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свойства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подложки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конструкция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пишущего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узла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взаимодействующего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подложкой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наличие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либо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отсутствие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мест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пересечений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наличие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интенсивность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окраски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штрихов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месте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пересечения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субъективные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факторы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связанные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опытом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применении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интерпретации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полученных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результатов</w:t>
      </w:r>
      <w:r w:rsidRPr="00B77E44">
        <w:rPr>
          <w:rFonts w:ascii="CIDFont+F3" w:hAnsi="CIDFont+F3" w:cs="CIDFont+F3"/>
          <w:kern w:val="0"/>
          <w:sz w:val="28"/>
          <w:szCs w:val="28"/>
          <w:lang w:eastAsia="ru-RU"/>
        </w:rPr>
        <w:t>.</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Как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ранее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говорилось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микроскопического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всегда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позволяет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достоверно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установить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хронологическую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последовательность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зрительное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восприятие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взаимного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расположения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штрихов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влияет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цвет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Например</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если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один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пересекающихся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штрихов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является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более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темным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относительно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другого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воспринимается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лежащим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сверху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независимо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истинной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последовательности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Аналогично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сказывается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внешней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картине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участка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пересечения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рельеф</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исследуемых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штрихов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штрихи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выраженным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рельефом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воспринимаются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лежащими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сверху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зависимости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фактического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взаиморасположения</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Возможности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технико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криминалистических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средств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решении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задач</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новыми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Однако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ранее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было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отмечено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методикой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установления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последовательности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пересекающихся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штрихов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случаях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когда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используемые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методы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позволяют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добиться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однозначных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результатов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могут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использоваться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взятые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натурной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имеющейся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подразделении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моделирования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различных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вариантов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пересечения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штрихов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касается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установления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абсолютного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возраста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когда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исследуемых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штрихов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осуществляется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штрихами</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моделями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Разумеется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качестве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должно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осуществляться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соответствии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нормами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принципами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права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w:t>
      </w:r>
      <w:r w:rsidRPr="00B77E44">
        <w:rPr>
          <w:rFonts w:ascii="CIDFont+F3" w:hAnsi="CIDFont+F3" w:cs="CIDFont+F3"/>
          <w:kern w:val="0"/>
          <w:sz w:val="28"/>
          <w:szCs w:val="28"/>
          <w:lang w:eastAsia="ru-RU"/>
        </w:rPr>
        <w:t xml:space="preserve">. 19 </w:t>
      </w:r>
      <w:r w:rsidRPr="00B77E44">
        <w:rPr>
          <w:rFonts w:ascii="CIDFont+F3" w:hAnsi="CIDFont+F3" w:cs="CIDFont+F3" w:hint="eastAsia"/>
          <w:kern w:val="0"/>
          <w:sz w:val="28"/>
          <w:szCs w:val="28"/>
          <w:lang w:eastAsia="ru-RU"/>
        </w:rPr>
        <w:t>ФЗ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ГСЭД</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дает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право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получения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лишь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случае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предоставления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следообразующих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объектов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субъектом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действующее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уголовно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процессуальное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законодательство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наделяет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более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широкими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полномочиями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части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получения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если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действие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является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частью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судебной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экспертизы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w:t>
      </w:r>
      <w:r w:rsidRPr="00B77E44">
        <w:rPr>
          <w:rFonts w:ascii="CIDFont+F3" w:hAnsi="CIDFont+F3" w:cs="CIDFont+F3"/>
          <w:kern w:val="0"/>
          <w:sz w:val="28"/>
          <w:szCs w:val="28"/>
          <w:lang w:eastAsia="ru-RU"/>
        </w:rPr>
        <w:t xml:space="preserve">. 4 </w:t>
      </w:r>
      <w:r w:rsidRPr="00B77E44">
        <w:rPr>
          <w:rFonts w:ascii="CIDFont+F3" w:hAnsi="CIDFont+F3" w:cs="CIDFont+F3" w:hint="eastAsia"/>
          <w:kern w:val="0"/>
          <w:sz w:val="28"/>
          <w:szCs w:val="28"/>
          <w:lang w:eastAsia="ru-RU"/>
        </w:rPr>
        <w:t>ст</w:t>
      </w:r>
      <w:r w:rsidRPr="00B77E44">
        <w:rPr>
          <w:rFonts w:ascii="CIDFont+F3" w:hAnsi="CIDFont+F3" w:cs="CIDFont+F3"/>
          <w:kern w:val="0"/>
          <w:sz w:val="28"/>
          <w:szCs w:val="28"/>
          <w:lang w:eastAsia="ru-RU"/>
        </w:rPr>
        <w:t xml:space="preserve">. 202 </w:t>
      </w:r>
      <w:r w:rsidRPr="00B77E44">
        <w:rPr>
          <w:rFonts w:ascii="CIDFont+F3" w:hAnsi="CIDFont+F3" w:cs="CIDFont+F3" w:hint="eastAsia"/>
          <w:kern w:val="0"/>
          <w:sz w:val="28"/>
          <w:szCs w:val="28"/>
          <w:lang w:eastAsia="ru-RU"/>
        </w:rPr>
        <w:t>УПК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РФ</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есть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согласно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УПК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РФ</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проведении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судебной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экспертизы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может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получить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случае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сразу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возникает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вопрос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наделил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законодатель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правом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получения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предметом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взятым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Ведь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w:t>
      </w:r>
      <w:r w:rsidRPr="00B77E44">
        <w:rPr>
          <w:rFonts w:ascii="CIDFont+F3" w:hAnsi="CIDFont+F3" w:cs="CIDFont+F3"/>
          <w:kern w:val="0"/>
          <w:sz w:val="28"/>
          <w:szCs w:val="28"/>
          <w:lang w:eastAsia="ru-RU"/>
        </w:rPr>
        <w:t xml:space="preserve">. 2 </w:t>
      </w:r>
      <w:r w:rsidRPr="00B77E44">
        <w:rPr>
          <w:rFonts w:ascii="CIDFont+F3" w:hAnsi="CIDFont+F3" w:cs="CIDFont+F3" w:hint="eastAsia"/>
          <w:kern w:val="0"/>
          <w:sz w:val="28"/>
          <w:szCs w:val="28"/>
          <w:lang w:eastAsia="ru-RU"/>
        </w:rPr>
        <w:t>ч</w:t>
      </w:r>
      <w:r w:rsidRPr="00B77E44">
        <w:rPr>
          <w:rFonts w:ascii="CIDFont+F3" w:hAnsi="CIDFont+F3" w:cs="CIDFont+F3"/>
          <w:kern w:val="0"/>
          <w:sz w:val="28"/>
          <w:szCs w:val="28"/>
          <w:lang w:eastAsia="ru-RU"/>
        </w:rPr>
        <w:t xml:space="preserve">. 4 </w:t>
      </w:r>
      <w:r w:rsidRPr="00B77E44">
        <w:rPr>
          <w:rFonts w:ascii="CIDFont+F3" w:hAnsi="CIDFont+F3" w:cs="CIDFont+F3" w:hint="eastAsia"/>
          <w:kern w:val="0"/>
          <w:sz w:val="28"/>
          <w:szCs w:val="28"/>
          <w:lang w:eastAsia="ru-RU"/>
        </w:rPr>
        <w:t>ст</w:t>
      </w:r>
      <w:r w:rsidRPr="00B77E44">
        <w:rPr>
          <w:rFonts w:ascii="CIDFont+F3" w:hAnsi="CIDFont+F3" w:cs="CIDFont+F3"/>
          <w:kern w:val="0"/>
          <w:sz w:val="28"/>
          <w:szCs w:val="28"/>
          <w:lang w:eastAsia="ru-RU"/>
        </w:rPr>
        <w:t xml:space="preserve">. 57 </w:t>
      </w:r>
      <w:r w:rsidRPr="00B77E44">
        <w:rPr>
          <w:rFonts w:ascii="CIDFont+F3" w:hAnsi="CIDFont+F3" w:cs="CIDFont+F3" w:hint="eastAsia"/>
          <w:kern w:val="0"/>
          <w:sz w:val="28"/>
          <w:szCs w:val="28"/>
          <w:lang w:eastAsia="ru-RU"/>
        </w:rPr>
        <w:t>УПК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РФ</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говорится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вправе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самостоятельно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собирать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объектов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взятых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натурных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качестве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может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признать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действия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незаконными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следствие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заключение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соответствии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w:t>
      </w:r>
      <w:r w:rsidRPr="00B77E44">
        <w:rPr>
          <w:rFonts w:ascii="CIDFont+F3" w:hAnsi="CIDFont+F3" w:cs="CIDFont+F3"/>
          <w:kern w:val="0"/>
          <w:sz w:val="28"/>
          <w:szCs w:val="28"/>
          <w:lang w:eastAsia="ru-RU"/>
        </w:rPr>
        <w:t xml:space="preserve">. 75 </w:t>
      </w:r>
      <w:r w:rsidRPr="00B77E44">
        <w:rPr>
          <w:rFonts w:ascii="CIDFont+F3" w:hAnsi="CIDFont+F3" w:cs="CIDFont+F3" w:hint="eastAsia"/>
          <w:kern w:val="0"/>
          <w:sz w:val="28"/>
          <w:szCs w:val="28"/>
          <w:lang w:eastAsia="ru-RU"/>
        </w:rPr>
        <w:t>УПК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РФ</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будет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признано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недопустимым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доказательством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делу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противоречие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между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уголовно</w:t>
      </w:r>
      <w:r w:rsidRPr="00B77E44">
        <w:rPr>
          <w:rFonts w:ascii="CIDFont+F3" w:hAnsi="CIDFont+F3" w:cs="CIDFont+F3"/>
          <w:kern w:val="0"/>
          <w:sz w:val="28"/>
          <w:szCs w:val="28"/>
          <w:lang w:eastAsia="ru-RU"/>
        </w:rPr>
        <w:t xml:space="preserve"> 130 </w:t>
      </w:r>
      <w:r w:rsidRPr="00B77E44">
        <w:rPr>
          <w:rFonts w:ascii="CIDFont+F3" w:hAnsi="CIDFont+F3" w:cs="CIDFont+F3" w:hint="eastAsia"/>
          <w:kern w:val="0"/>
          <w:sz w:val="28"/>
          <w:szCs w:val="28"/>
          <w:lang w:eastAsia="ru-RU"/>
        </w:rPr>
        <w:t>процессуальным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законом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действующим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нормативно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правовым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актом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регламентирующим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государственную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судебно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экспертную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деятельность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РФ</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отсутствие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конкретизации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норм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процессуальном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законодательстве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России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затрудняет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работу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экспертов</w:t>
      </w:r>
      <w:r w:rsidRPr="00B77E44">
        <w:rPr>
          <w:rFonts w:ascii="CIDFont+F3" w:hAnsi="CIDFont+F3" w:cs="CIDFont+F3"/>
          <w:kern w:val="0"/>
          <w:sz w:val="28"/>
          <w:szCs w:val="28"/>
          <w:lang w:eastAsia="ru-RU"/>
        </w:rPr>
        <w:t>.</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определения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путей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решения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названной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проблемы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считаем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необходимым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рассмотрение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сущности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термина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образцы</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применительно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экспертному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Петрухин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образцам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относит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отображения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предметы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вещества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отражающие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свойства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признаки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качества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индивидуальные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групповые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других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предметов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субъектов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поводу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следователя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суде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возникло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предположение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они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имеют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отношение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совершенному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преступлению</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Винберг</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свою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очередь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понимал</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различные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объекты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воспроизводимые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изымаемые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постановлению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следователя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целях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2. </w:t>
      </w:r>
      <w:r w:rsidRPr="00B77E44">
        <w:rPr>
          <w:rFonts w:ascii="CIDFont+F3" w:hAnsi="CIDFont+F3" w:cs="CIDFont+F3" w:hint="eastAsia"/>
          <w:kern w:val="0"/>
          <w:sz w:val="28"/>
          <w:szCs w:val="28"/>
          <w:lang w:eastAsia="ru-RU"/>
        </w:rPr>
        <w:t>Таким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образцам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ученые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относят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лишь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объекты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мира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предназначенные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проведения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представленные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субъектом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назначившим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экспертизу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соответствии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действующим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законодательством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связи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первостепенное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значение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приобретает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разрешение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вопроса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допустимости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имеющихся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распоряжении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натурных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получения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Анализируя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суждение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Горбачева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который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выход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сложившейся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ситуации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видит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путем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введения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понятия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образцы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многократного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использования</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3,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относит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объекты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взятые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натурных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придав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статус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вспомогательных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вещественных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доказательств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обращает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себя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внимание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попытка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ученого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наделить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объекты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полученные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помощью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несвойственным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статусом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Учитывая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следует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согласиться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позицией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Пахомова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считающего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образцы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натурных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нельзя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считать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вещественными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доказательствами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хотя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вспомогательными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впрочем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все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другие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источники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информации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хранящиеся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информационных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фондах</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Несмотря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они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играют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существенную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роль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решении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задач</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применение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термина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вещественное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доказательство</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предмету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имеющему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отношения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расследуемому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событию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частности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определения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статуса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вообще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недопустимо</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Соглашаясь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мнением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Пахомова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считаем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объекты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взятые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натурных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целью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получения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могут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быть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отнесены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разновидности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обычных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поскольку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они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связанных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расследуемым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событием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основании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предлагается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действующее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уголовно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процессуальное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законодательство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дополнить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нормой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ст</w:t>
      </w:r>
      <w:r w:rsidRPr="00B77E44">
        <w:rPr>
          <w:rFonts w:ascii="CIDFont+F3" w:hAnsi="CIDFont+F3" w:cs="CIDFont+F3"/>
          <w:kern w:val="0"/>
          <w:sz w:val="28"/>
          <w:szCs w:val="28"/>
          <w:lang w:eastAsia="ru-RU"/>
        </w:rPr>
        <w:t xml:space="preserve">. 202.1. </w:t>
      </w:r>
      <w:r w:rsidRPr="00B77E44">
        <w:rPr>
          <w:rFonts w:ascii="CIDFont+F3" w:hAnsi="CIDFont+F3" w:cs="CIDFont+F3" w:hint="eastAsia"/>
          <w:kern w:val="0"/>
          <w:sz w:val="28"/>
          <w:szCs w:val="28"/>
          <w:lang w:eastAsia="ru-RU"/>
        </w:rPr>
        <w:t>Использование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объектов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натурных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получения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Думается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содержание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нормы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должно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выглядеть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следующим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Эксперт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вправе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объекты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взятые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натурных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имеющихся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подразделении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качестве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сравнительных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моделей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проведении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модельных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экспериментов</w:t>
      </w:r>
      <w:r w:rsidRPr="00B77E44">
        <w:rPr>
          <w:rFonts w:ascii="CIDFont+F3" w:hAnsi="CIDFont+F3" w:cs="CIDFont+F3"/>
          <w:kern w:val="0"/>
          <w:sz w:val="28"/>
          <w:szCs w:val="28"/>
          <w:lang w:eastAsia="ru-RU"/>
        </w:rPr>
        <w:t xml:space="preserve">. 2. </w:t>
      </w:r>
      <w:r w:rsidRPr="00B77E44">
        <w:rPr>
          <w:rFonts w:ascii="CIDFont+F3" w:hAnsi="CIDFont+F3" w:cs="CIDFont+F3" w:hint="eastAsia"/>
          <w:kern w:val="0"/>
          <w:sz w:val="28"/>
          <w:szCs w:val="28"/>
          <w:lang w:eastAsia="ru-RU"/>
        </w:rPr>
        <w:t>Сведения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применении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взятых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натурных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отражает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своем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заключении</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Аналогичное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предложение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следует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ввести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Проект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СЭД</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Организация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информационно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правового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обеспечения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выполненных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письма</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Очевидно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охватить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весь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ассортимент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невозможно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Поэтому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деятельность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формированию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натурных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включающая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себя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сбор</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обработку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хранение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информации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данных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объектах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должна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осуществляться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несколько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этапов</w:t>
      </w:r>
      <w:r w:rsidRPr="00B77E44">
        <w:rPr>
          <w:rFonts w:ascii="CIDFont+F3" w:hAnsi="CIDFont+F3" w:cs="CIDFont+F3"/>
          <w:kern w:val="0"/>
          <w:sz w:val="28"/>
          <w:szCs w:val="28"/>
          <w:lang w:eastAsia="ru-RU"/>
        </w:rPr>
        <w:t>.</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Первый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этап</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заключается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сборе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систематизации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сведений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справочного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характера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используемых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нанесения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реквизитов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наиболее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часто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встречаемых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отечественном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рынке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например</w:t>
      </w:r>
      <w:r w:rsidRPr="00B77E44">
        <w:rPr>
          <w:rFonts w:ascii="CIDFont+F3" w:hAnsi="CIDFont+F3" w:cs="CIDFont+F3"/>
          <w:kern w:val="0"/>
          <w:sz w:val="28"/>
          <w:szCs w:val="28"/>
          <w:lang w:eastAsia="ru-RU"/>
        </w:rPr>
        <w:t xml:space="preserve"> Stabilo, Pensan Global, Nixon, Tukzar, Pilot, Erich Krause, Brauberg, Bezlingo, Crown Hi-Jell, PARKER, Bic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др</w:t>
      </w:r>
      <w:r w:rsidRPr="00B77E44">
        <w:rPr>
          <w:rFonts w:ascii="CIDFont+F3" w:hAnsi="CIDFont+F3" w:cs="CIDFont+F3"/>
          <w:kern w:val="0"/>
          <w:sz w:val="28"/>
          <w:szCs w:val="28"/>
          <w:lang w:eastAsia="ru-RU"/>
        </w:rPr>
        <w:t>.).</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Второй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этап</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организации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системы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информационного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обеспечения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используемых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составления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связан</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источником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поступления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формирования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пополнения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Согласно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ст</w:t>
      </w:r>
      <w:r w:rsidRPr="00B77E44">
        <w:rPr>
          <w:rFonts w:ascii="CIDFont+F3" w:hAnsi="CIDFont+F3" w:cs="CIDFont+F3"/>
          <w:kern w:val="0"/>
          <w:sz w:val="28"/>
          <w:szCs w:val="28"/>
          <w:lang w:eastAsia="ru-RU"/>
        </w:rPr>
        <w:t xml:space="preserve">. 39 </w:t>
      </w:r>
      <w:r w:rsidRPr="00B77E44">
        <w:rPr>
          <w:rFonts w:ascii="CIDFont+F3" w:hAnsi="CIDFont+F3" w:cs="CIDFont+F3" w:hint="eastAsia"/>
          <w:kern w:val="0"/>
          <w:sz w:val="28"/>
          <w:szCs w:val="28"/>
          <w:lang w:eastAsia="ru-RU"/>
        </w:rPr>
        <w:t>ФЗ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ГСЭД</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организации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независимо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организационно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правовых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форм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форм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собственности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обязаны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безвозмездно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предоставлять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запросам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руководителей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государственных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судебно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экспертных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учреждений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каталоги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своей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продукции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техническую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технологическую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документацию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другие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информационные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необходимые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производства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судебной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экспертизы</w:t>
      </w: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Подобное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положение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содержится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w:t>
      </w:r>
      <w:r w:rsidRPr="00B77E44">
        <w:rPr>
          <w:rFonts w:ascii="CIDFont+F3" w:hAnsi="CIDFont+F3" w:cs="CIDFont+F3"/>
          <w:kern w:val="0"/>
          <w:sz w:val="28"/>
          <w:szCs w:val="28"/>
          <w:lang w:eastAsia="ru-RU"/>
        </w:rPr>
        <w:t xml:space="preserve">. 86.5 </w:t>
      </w:r>
      <w:r w:rsidRPr="00B77E44">
        <w:rPr>
          <w:rFonts w:ascii="CIDFont+F3" w:hAnsi="CIDFont+F3" w:cs="CIDFont+F3" w:hint="eastAsia"/>
          <w:kern w:val="0"/>
          <w:sz w:val="28"/>
          <w:szCs w:val="28"/>
          <w:lang w:eastAsia="ru-RU"/>
        </w:rPr>
        <w:t>Приказа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МВД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России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7 </w:t>
      </w:r>
      <w:r w:rsidRPr="00B77E44">
        <w:rPr>
          <w:rFonts w:ascii="CIDFont+F3" w:hAnsi="CIDFont+F3" w:cs="CIDFont+F3" w:hint="eastAsia"/>
          <w:kern w:val="0"/>
          <w:sz w:val="28"/>
          <w:szCs w:val="28"/>
          <w:lang w:eastAsia="ru-RU"/>
        </w:rPr>
        <w:t>от</w:t>
      </w:r>
      <w:r w:rsidRPr="00B77E44">
        <w:rPr>
          <w:rFonts w:ascii="CIDFont+F3" w:hAnsi="CIDFont+F3" w:cs="CIDFont+F3"/>
          <w:kern w:val="0"/>
          <w:sz w:val="28"/>
          <w:szCs w:val="28"/>
          <w:lang w:eastAsia="ru-RU"/>
        </w:rPr>
        <w:t xml:space="preserve"> 11 </w:t>
      </w:r>
      <w:r w:rsidRPr="00B77E44">
        <w:rPr>
          <w:rFonts w:ascii="CIDFont+F3" w:hAnsi="CIDFont+F3" w:cs="CIDFont+F3" w:hint="eastAsia"/>
          <w:kern w:val="0"/>
          <w:sz w:val="28"/>
          <w:szCs w:val="28"/>
          <w:lang w:eastAsia="ru-RU"/>
        </w:rPr>
        <w:t>января</w:t>
      </w:r>
      <w:r w:rsidRPr="00B77E44">
        <w:rPr>
          <w:rFonts w:ascii="CIDFont+F3" w:hAnsi="CIDFont+F3" w:cs="CIDFont+F3"/>
          <w:kern w:val="0"/>
          <w:sz w:val="28"/>
          <w:szCs w:val="28"/>
          <w:lang w:eastAsia="ru-RU"/>
        </w:rPr>
        <w:t xml:space="preserve"> 2009 </w:t>
      </w:r>
      <w:r w:rsidRPr="00B77E44">
        <w:rPr>
          <w:rFonts w:ascii="CIDFont+F3" w:hAnsi="CIDFont+F3" w:cs="CIDFont+F3" w:hint="eastAsia"/>
          <w:kern w:val="0"/>
          <w:sz w:val="28"/>
          <w:szCs w:val="28"/>
          <w:lang w:eastAsia="ru-RU"/>
        </w:rPr>
        <w:t>г</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Об</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утверждении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Наставления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организации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криминалистической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деятельности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системе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МВД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России</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согласно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которому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целях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информационного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обеспечения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государственной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судебно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экспертной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деятельности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руководитель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ЭКП</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вправе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запрашивать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организациях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независимо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организационно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правовых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форм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форм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собственности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или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каталоги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продукции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техническую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технологическую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документацию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другие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информационные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необходимые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производства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судебной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экспертизы</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Сказанное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позволяет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заметить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процедура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создания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справочно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вспомогательных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учетов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регламентирована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нормами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права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менее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практике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судебно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экспертной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деятельности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фактически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реализуется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поскольку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отсутствует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сам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механизм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реализации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нормы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основанный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государственном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принуждении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названы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субъекты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наделенные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правом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осуществлять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принудительное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воздействие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связи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возникает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вопрос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каким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можно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обязать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фирмы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занимающиеся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изготовлением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безвозмездной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основе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представлять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информацию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компонентном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составе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современных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выпускаемой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продукции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учитывая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большинство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заводов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производству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располагается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рубежом</w:t>
      </w:r>
      <w:r w:rsidRPr="00B77E44">
        <w:rPr>
          <w:rFonts w:ascii="CIDFont+F3" w:hAnsi="CIDFont+F3" w:cs="CIDFont+F3"/>
          <w:kern w:val="0"/>
          <w:sz w:val="28"/>
          <w:szCs w:val="28"/>
          <w:lang w:eastAsia="ru-RU"/>
        </w:rPr>
        <w:t>?</w:t>
      </w:r>
    </w:p>
    <w:p w:rsidR="00B77E44" w:rsidRPr="00B77E44"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Представляется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что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получение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сведений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справочно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информационного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характера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возможно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путем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сотрудничества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территориальными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органами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Роспотребнадзора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соответствии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вступившим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силу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01 </w:t>
      </w:r>
      <w:r w:rsidRPr="00B77E44">
        <w:rPr>
          <w:rFonts w:ascii="CIDFont+F3" w:hAnsi="CIDFont+F3" w:cs="CIDFont+F3" w:hint="eastAsia"/>
          <w:kern w:val="0"/>
          <w:sz w:val="28"/>
          <w:szCs w:val="28"/>
          <w:lang w:eastAsia="ru-RU"/>
        </w:rPr>
        <w:t>июля</w:t>
      </w:r>
      <w:r w:rsidRPr="00B77E44">
        <w:rPr>
          <w:rFonts w:ascii="CIDFont+F3" w:hAnsi="CIDFont+F3" w:cs="CIDFont+F3"/>
          <w:kern w:val="0"/>
          <w:sz w:val="28"/>
          <w:szCs w:val="28"/>
          <w:lang w:eastAsia="ru-RU"/>
        </w:rPr>
        <w:t xml:space="preserve"> 2010 </w:t>
      </w:r>
      <w:r w:rsidRPr="00B77E44">
        <w:rPr>
          <w:rFonts w:ascii="CIDFont+F3" w:hAnsi="CIDFont+F3" w:cs="CIDFont+F3" w:hint="eastAsia"/>
          <w:kern w:val="0"/>
          <w:sz w:val="28"/>
          <w:szCs w:val="28"/>
          <w:lang w:eastAsia="ru-RU"/>
        </w:rPr>
        <w:t>г</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соглашением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Таможенного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союза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санитарным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мерам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подтверждающим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качество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безопасность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продукции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является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свидетельство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государственной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регистрации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Таможенного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союза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Решением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Комиссии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Таможенного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союза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w:t>
      </w:r>
      <w:r w:rsidRPr="00B77E44">
        <w:rPr>
          <w:rFonts w:ascii="CIDFont+F3" w:hAnsi="CIDFont+F3" w:cs="CIDFont+F3"/>
          <w:kern w:val="0"/>
          <w:sz w:val="28"/>
          <w:szCs w:val="28"/>
          <w:lang w:eastAsia="ru-RU"/>
        </w:rPr>
        <w:t xml:space="preserve"> 28 </w:t>
      </w:r>
      <w:r w:rsidRPr="00B77E44">
        <w:rPr>
          <w:rFonts w:ascii="CIDFont+F3" w:hAnsi="CIDFont+F3" w:cs="CIDFont+F3" w:hint="eastAsia"/>
          <w:kern w:val="0"/>
          <w:sz w:val="28"/>
          <w:szCs w:val="28"/>
          <w:lang w:eastAsia="ru-RU"/>
        </w:rPr>
        <w:t>мая</w:t>
      </w:r>
      <w:r w:rsidRPr="00B77E44">
        <w:rPr>
          <w:rFonts w:ascii="CIDFont+F3" w:hAnsi="CIDFont+F3" w:cs="CIDFont+F3"/>
          <w:kern w:val="0"/>
          <w:sz w:val="28"/>
          <w:szCs w:val="28"/>
          <w:lang w:eastAsia="ru-RU"/>
        </w:rPr>
        <w:t xml:space="preserve"> 2010 </w:t>
      </w:r>
      <w:r w:rsidRPr="00B77E44">
        <w:rPr>
          <w:rFonts w:ascii="CIDFont+F3" w:hAnsi="CIDFont+F3" w:cs="CIDFont+F3" w:hint="eastAsia"/>
          <w:kern w:val="0"/>
          <w:sz w:val="28"/>
          <w:szCs w:val="28"/>
          <w:lang w:eastAsia="ru-RU"/>
        </w:rPr>
        <w:t>г</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299 </w:t>
      </w:r>
      <w:r w:rsidRPr="00B77E44">
        <w:rPr>
          <w:rFonts w:ascii="CIDFont+F3" w:hAnsi="CIDFont+F3" w:cs="CIDFont+F3" w:hint="eastAsia"/>
          <w:kern w:val="0"/>
          <w:sz w:val="28"/>
          <w:szCs w:val="28"/>
          <w:lang w:eastAsia="ru-RU"/>
        </w:rPr>
        <w:t>утверждены</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Единый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перечень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товаров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подлежащих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санитарно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эпидемиологическому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надзору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контролю</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таможенной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границе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Единые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санитарно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эпидемиологические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гигиенические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требования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товарам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подлежащим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санитарно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эпидемиологическому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надзору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контролю</w:t>
      </w:r>
      <w:r w:rsidRPr="00B77E44">
        <w:rPr>
          <w:rFonts w:ascii="CIDFont+F3" w:hAnsi="CIDFont+F3" w:cs="CIDFont+F3"/>
          <w:kern w:val="0"/>
          <w:sz w:val="28"/>
          <w:szCs w:val="28"/>
          <w:lang w:eastAsia="ru-RU"/>
        </w:rPr>
        <w:t xml:space="preserve">)2. </w:t>
      </w:r>
      <w:r w:rsidRPr="00B77E44">
        <w:rPr>
          <w:rFonts w:ascii="CIDFont+F3" w:hAnsi="CIDFont+F3" w:cs="CIDFont+F3" w:hint="eastAsia"/>
          <w:kern w:val="0"/>
          <w:sz w:val="28"/>
          <w:szCs w:val="28"/>
          <w:lang w:eastAsia="ru-RU"/>
        </w:rPr>
        <w:t>Согласно</w:t>
      </w:r>
      <w:r w:rsidRPr="00B77E44">
        <w:rPr>
          <w:rFonts w:ascii="CIDFont+F3" w:hAnsi="CIDFont+F3" w:cs="CIDFont+F3"/>
          <w:kern w:val="0"/>
          <w:sz w:val="28"/>
          <w:szCs w:val="28"/>
          <w:lang w:eastAsia="ru-RU"/>
        </w:rPr>
        <w:t xml:space="preserve"> II </w:t>
      </w:r>
      <w:r w:rsidRPr="00B77E44">
        <w:rPr>
          <w:rFonts w:ascii="CIDFont+F3" w:hAnsi="CIDFont+F3" w:cs="CIDFont+F3" w:hint="eastAsia"/>
          <w:kern w:val="0"/>
          <w:sz w:val="28"/>
          <w:szCs w:val="28"/>
          <w:lang w:eastAsia="ru-RU"/>
        </w:rPr>
        <w:t>разделу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данного</w:t>
      </w:r>
    </w:p>
    <w:p w:rsidR="00330721" w:rsidRDefault="00B77E44" w:rsidP="00B77E44">
      <w:pPr>
        <w:rPr>
          <w:rFonts w:ascii="CIDFont+F3" w:hAnsi="CIDFont+F3" w:cs="CIDFont+F3"/>
          <w:kern w:val="0"/>
          <w:sz w:val="28"/>
          <w:szCs w:val="28"/>
          <w:lang w:eastAsia="ru-RU"/>
        </w:rPr>
      </w:pPr>
      <w:r w:rsidRPr="00B77E44">
        <w:rPr>
          <w:rFonts w:ascii="CIDFont+F3" w:hAnsi="CIDFont+F3" w:cs="CIDFont+F3" w:hint="eastAsia"/>
          <w:kern w:val="0"/>
          <w:sz w:val="28"/>
          <w:szCs w:val="28"/>
          <w:lang w:eastAsia="ru-RU"/>
        </w:rPr>
        <w:t>Другим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источником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пополнения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является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самостоятельный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сбор</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необходимых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приобретенных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экспертами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розничной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торговой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сети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Причем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соответствии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w:t>
      </w:r>
      <w:r w:rsidRPr="00B77E44">
        <w:rPr>
          <w:rFonts w:ascii="CIDFont+F3" w:hAnsi="CIDFont+F3" w:cs="CIDFont+F3"/>
          <w:kern w:val="0"/>
          <w:sz w:val="28"/>
          <w:szCs w:val="28"/>
          <w:lang w:eastAsia="ru-RU"/>
        </w:rPr>
        <w:t xml:space="preserve">. 86.6 </w:t>
      </w:r>
      <w:r w:rsidRPr="00B77E44">
        <w:rPr>
          <w:rFonts w:ascii="CIDFont+F3" w:hAnsi="CIDFont+F3" w:cs="CIDFont+F3" w:hint="eastAsia"/>
          <w:kern w:val="0"/>
          <w:sz w:val="28"/>
          <w:szCs w:val="28"/>
          <w:lang w:eastAsia="ru-RU"/>
        </w:rPr>
        <w:t>приказа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МВД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России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7 </w:t>
      </w:r>
      <w:r w:rsidRPr="00B77E44">
        <w:rPr>
          <w:rFonts w:ascii="CIDFont+F3" w:hAnsi="CIDFont+F3" w:cs="CIDFont+F3" w:hint="eastAsia"/>
          <w:kern w:val="0"/>
          <w:sz w:val="28"/>
          <w:szCs w:val="28"/>
          <w:lang w:eastAsia="ru-RU"/>
        </w:rPr>
        <w:t>от</w:t>
      </w:r>
      <w:r w:rsidRPr="00B77E44">
        <w:rPr>
          <w:rFonts w:ascii="CIDFont+F3" w:hAnsi="CIDFont+F3" w:cs="CIDFont+F3"/>
          <w:kern w:val="0"/>
          <w:sz w:val="28"/>
          <w:szCs w:val="28"/>
          <w:lang w:eastAsia="ru-RU"/>
        </w:rPr>
        <w:t xml:space="preserve"> 11 </w:t>
      </w:r>
      <w:r w:rsidRPr="00B77E44">
        <w:rPr>
          <w:rFonts w:ascii="CIDFont+F3" w:hAnsi="CIDFont+F3" w:cs="CIDFont+F3" w:hint="eastAsia"/>
          <w:kern w:val="0"/>
          <w:sz w:val="28"/>
          <w:szCs w:val="28"/>
          <w:lang w:eastAsia="ru-RU"/>
        </w:rPr>
        <w:t>января</w:t>
      </w:r>
      <w:r w:rsidRPr="00B77E44">
        <w:rPr>
          <w:rFonts w:ascii="CIDFont+F3" w:hAnsi="CIDFont+F3" w:cs="CIDFont+F3"/>
          <w:kern w:val="0"/>
          <w:sz w:val="28"/>
          <w:szCs w:val="28"/>
          <w:lang w:eastAsia="ru-RU"/>
        </w:rPr>
        <w:t xml:space="preserve"> 2009 </w:t>
      </w:r>
      <w:r w:rsidRPr="00B77E44">
        <w:rPr>
          <w:rFonts w:ascii="CIDFont+F3" w:hAnsi="CIDFont+F3" w:cs="CIDFont+F3" w:hint="eastAsia"/>
          <w:kern w:val="0"/>
          <w:sz w:val="28"/>
          <w:szCs w:val="28"/>
          <w:lang w:eastAsia="ru-RU"/>
        </w:rPr>
        <w:t>г</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финансирование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формирования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натурной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должно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осуществляться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соответствии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законодательством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Российской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Федерации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размещении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заказов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государственных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муниципальных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нужд</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1. </w:t>
      </w:r>
      <w:r w:rsidRPr="00B77E44">
        <w:rPr>
          <w:rFonts w:ascii="CIDFont+F3" w:hAnsi="CIDFont+F3" w:cs="CIDFont+F3" w:hint="eastAsia"/>
          <w:kern w:val="0"/>
          <w:sz w:val="28"/>
          <w:szCs w:val="28"/>
          <w:lang w:eastAsia="ru-RU"/>
        </w:rPr>
        <w:t>Для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этого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необходимо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наличие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квалифицированных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сотрудников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отвечающих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накопление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хранение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объектов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также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обработку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значимой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информации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Пополнение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должно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осуществляться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своевременно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учетом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поступления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новых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отечественный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рынок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Хранение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натурных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образцов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осуществляется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соответствии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положениями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изложенными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Приказе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МВД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России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7 </w:t>
      </w:r>
      <w:r w:rsidRPr="00B77E44">
        <w:rPr>
          <w:rFonts w:ascii="CIDFont+F3" w:hAnsi="CIDFont+F3" w:cs="CIDFont+F3" w:hint="eastAsia"/>
          <w:kern w:val="0"/>
          <w:sz w:val="28"/>
          <w:szCs w:val="28"/>
          <w:lang w:eastAsia="ru-RU"/>
        </w:rPr>
        <w:t>от</w:t>
      </w:r>
      <w:r w:rsidRPr="00B77E44">
        <w:rPr>
          <w:rFonts w:ascii="CIDFont+F3" w:hAnsi="CIDFont+F3" w:cs="CIDFont+F3"/>
          <w:kern w:val="0"/>
          <w:sz w:val="28"/>
          <w:szCs w:val="28"/>
          <w:lang w:eastAsia="ru-RU"/>
        </w:rPr>
        <w:t xml:space="preserve"> 11 </w:t>
      </w:r>
      <w:r w:rsidRPr="00B77E44">
        <w:rPr>
          <w:rFonts w:ascii="CIDFont+F3" w:hAnsi="CIDFont+F3" w:cs="CIDFont+F3" w:hint="eastAsia"/>
          <w:kern w:val="0"/>
          <w:sz w:val="28"/>
          <w:szCs w:val="28"/>
          <w:lang w:eastAsia="ru-RU"/>
        </w:rPr>
        <w:t>января</w:t>
      </w:r>
      <w:r w:rsidRPr="00B77E44">
        <w:rPr>
          <w:rFonts w:ascii="CIDFont+F3" w:hAnsi="CIDFont+F3" w:cs="CIDFont+F3"/>
          <w:kern w:val="0"/>
          <w:sz w:val="28"/>
          <w:szCs w:val="28"/>
          <w:lang w:eastAsia="ru-RU"/>
        </w:rPr>
        <w:t xml:space="preserve"> 2009 </w:t>
      </w:r>
      <w:r w:rsidRPr="00B77E44">
        <w:rPr>
          <w:rFonts w:ascii="CIDFont+F3" w:hAnsi="CIDFont+F3" w:cs="CIDFont+F3" w:hint="eastAsia"/>
          <w:kern w:val="0"/>
          <w:sz w:val="28"/>
          <w:szCs w:val="28"/>
          <w:lang w:eastAsia="ru-RU"/>
        </w:rPr>
        <w:t>г</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w:t>
      </w:r>
      <w:r w:rsidRPr="00B77E44">
        <w:rPr>
          <w:rFonts w:ascii="CIDFont+F3" w:hAnsi="CIDFont+F3" w:cs="CIDFont+F3" w:hint="eastAsia"/>
          <w:kern w:val="0"/>
          <w:sz w:val="28"/>
          <w:szCs w:val="28"/>
          <w:lang w:eastAsia="ru-RU"/>
        </w:rPr>
        <w:t>Об</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утверждении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Наставления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организации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экспертно</w:t>
      </w:r>
      <w:r w:rsidRPr="00B77E44">
        <w:rPr>
          <w:rFonts w:ascii="CIDFont+F3" w:hAnsi="CIDFont+F3" w:cs="CIDFont+F3"/>
          <w:kern w:val="0"/>
          <w:sz w:val="28"/>
          <w:szCs w:val="28"/>
          <w:lang w:eastAsia="ru-RU"/>
        </w:rPr>
        <w:t>-</w:t>
      </w:r>
      <w:r w:rsidRPr="00B77E44">
        <w:rPr>
          <w:rFonts w:ascii="CIDFont+F3" w:hAnsi="CIDFont+F3" w:cs="CIDFont+F3" w:hint="eastAsia"/>
          <w:kern w:val="0"/>
          <w:sz w:val="28"/>
          <w:szCs w:val="28"/>
          <w:lang w:eastAsia="ru-RU"/>
        </w:rPr>
        <w:t>криминалистической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деятельности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системе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МВД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России</w:t>
      </w:r>
      <w:r w:rsidRPr="00B77E44">
        <w:rPr>
          <w:rFonts w:ascii="CIDFont+F3" w:hAnsi="CIDFont+F3" w:cs="CIDFont+F3" w:hint="eastAsia"/>
          <w:kern w:val="0"/>
          <w:sz w:val="28"/>
          <w:szCs w:val="28"/>
          <w:lang w:eastAsia="ru-RU"/>
        </w:rPr>
        <w:t>»</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Очевидно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работа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натурными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коллекциями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вызывает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ряд</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затруднений</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числу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которых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следует</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отнести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увеличение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количества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времени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затраченного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на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поиск</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обработку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данных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исследуемом</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объекте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Поэтому</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в</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практике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производства</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криминалистических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экспертиз</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целесообразно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использовать</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автоматизированные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банки</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данных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содержащие</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сведения</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о</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материалах</w:t>
      </w:r>
      <w:r w:rsidRPr="00B77E44">
        <w:rPr>
          <w:rFonts w:ascii="CIDFont+F3" w:hAnsi="CIDFont+F3" w:cs="CIDFont+F3"/>
          <w:kern w:val="0"/>
          <w:sz w:val="28"/>
          <w:szCs w:val="28"/>
          <w:lang w:eastAsia="ru-RU"/>
        </w:rPr>
        <w:t xml:space="preserve"> </w:t>
      </w:r>
      <w:r w:rsidRPr="00B77E44">
        <w:rPr>
          <w:rFonts w:ascii="CIDFont+F3" w:hAnsi="CIDFont+F3" w:cs="CIDFont+F3" w:hint="eastAsia"/>
          <w:kern w:val="0"/>
          <w:sz w:val="28"/>
          <w:szCs w:val="28"/>
          <w:lang w:eastAsia="ru-RU"/>
        </w:rPr>
        <w:t>документов</w:t>
      </w:r>
      <w:r w:rsidRPr="00B77E44">
        <w:rPr>
          <w:rFonts w:ascii="CIDFont+F3" w:hAnsi="CIDFont+F3" w:cs="CIDFont+F3"/>
          <w:kern w:val="0"/>
          <w:sz w:val="28"/>
          <w:szCs w:val="28"/>
          <w:lang w:eastAsia="ru-RU"/>
        </w:rPr>
        <w:t>.</w:t>
      </w:r>
    </w:p>
    <w:p w:rsidR="00B77E44" w:rsidRDefault="00B77E44" w:rsidP="00B77E44">
      <w:pPr>
        <w:rPr>
          <w:rFonts w:ascii="CIDFont+F3" w:hAnsi="CIDFont+F3" w:cs="CIDFont+F3"/>
          <w:kern w:val="0"/>
          <w:sz w:val="28"/>
          <w:szCs w:val="28"/>
          <w:lang w:eastAsia="ru-RU"/>
        </w:rPr>
      </w:pPr>
    </w:p>
    <w:p w:rsidR="00B77E44" w:rsidRDefault="00B77E44" w:rsidP="00B77E44">
      <w:pPr>
        <w:rPr>
          <w:rFonts w:ascii="CIDFont+F3" w:hAnsi="CIDFont+F3" w:cs="CIDFont+F3"/>
          <w:kern w:val="0"/>
          <w:sz w:val="28"/>
          <w:szCs w:val="28"/>
          <w:lang w:eastAsia="ru-RU"/>
        </w:rPr>
      </w:pPr>
    </w:p>
    <w:p w:rsidR="00B77E44" w:rsidRPr="00B77E44" w:rsidRDefault="00B77E44" w:rsidP="00B77E44">
      <w:pPr>
        <w:keepNext/>
        <w:keepLines/>
        <w:tabs>
          <w:tab w:val="clear" w:pos="709"/>
        </w:tabs>
        <w:suppressAutoHyphens w:val="0"/>
        <w:spacing w:after="0" w:line="480" w:lineRule="exact"/>
        <w:ind w:left="20" w:firstLine="0"/>
        <w:jc w:val="left"/>
        <w:rPr>
          <w:rFonts w:ascii="Arial Unicode MS" w:eastAsia="Arial Unicode MS" w:hAnsi="Arial Unicode MS" w:cs="Arial Unicode MS"/>
          <w:color w:val="000000"/>
          <w:kern w:val="0"/>
          <w:sz w:val="24"/>
          <w:szCs w:val="24"/>
          <w:lang w:eastAsia="ru-RU" w:bidi="ru-RU"/>
        </w:rPr>
      </w:pPr>
      <w:bookmarkStart w:id="0" w:name="bookmark17"/>
      <w:r w:rsidRPr="00B77E44">
        <w:rPr>
          <w:rFonts w:ascii="Times New Roman" w:eastAsia="Arial Unicode MS" w:hAnsi="Times New Roman" w:cs="Times New Roman"/>
          <w:color w:val="000000"/>
          <w:kern w:val="0"/>
          <w:sz w:val="28"/>
          <w:lang w:eastAsia="ru-RU" w:bidi="ru-RU"/>
        </w:rPr>
        <w:t>ЗАКЛЮЧЕНИЕ</w:t>
      </w:r>
      <w:bookmarkEnd w:id="0"/>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Проведенное диссертационное исследование материалов документов позволяет сделать следующие выводы:</w:t>
      </w:r>
    </w:p>
    <w:p w:rsidR="00B77E44" w:rsidRPr="00B77E44" w:rsidRDefault="00B77E44" w:rsidP="00B77E44">
      <w:pPr>
        <w:numPr>
          <w:ilvl w:val="0"/>
          <w:numId w:val="11"/>
        </w:numPr>
        <w:tabs>
          <w:tab w:val="clear" w:pos="709"/>
          <w:tab w:val="left" w:pos="1416"/>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В становлении и развитии криминалистических знаний, касающихся исследования реквизитов документов, можно выделить три этапа:</w:t>
      </w:r>
    </w:p>
    <w:p w:rsidR="00B77E44" w:rsidRPr="00B77E44" w:rsidRDefault="00B77E44" w:rsidP="00B77E44">
      <w:pPr>
        <w:numPr>
          <w:ilvl w:val="0"/>
          <w:numId w:val="12"/>
        </w:numPr>
        <w:tabs>
          <w:tab w:val="clear" w:pos="709"/>
          <w:tab w:val="left" w:pos="1614"/>
        </w:tabs>
        <w:suppressAutoHyphens w:val="0"/>
        <w:spacing w:after="0" w:line="480" w:lineRule="exact"/>
        <w:ind w:firstLine="1260"/>
        <w:jc w:val="left"/>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этап разработки первых рекомендаций по исследованию подложных документов (XIV -XVIII вв.);</w:t>
      </w:r>
    </w:p>
    <w:p w:rsidR="00B77E44" w:rsidRPr="00B77E44" w:rsidRDefault="00B77E44" w:rsidP="00B77E44">
      <w:pPr>
        <w:numPr>
          <w:ilvl w:val="0"/>
          <w:numId w:val="12"/>
        </w:numPr>
        <w:tabs>
          <w:tab w:val="clear" w:pos="709"/>
          <w:tab w:val="left" w:pos="1614"/>
        </w:tabs>
        <w:suppressAutoHyphens w:val="0"/>
        <w:spacing w:after="0" w:line="480" w:lineRule="exact"/>
        <w:ind w:firstLine="1260"/>
        <w:jc w:val="left"/>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этап формирования основных теоретических положений и использования методических рекомендаций по решению различных задач криминалистического исследования документов (XIX в. - вторая половина XX в.);</w:t>
      </w:r>
    </w:p>
    <w:p w:rsidR="00B77E44" w:rsidRPr="00B77E44" w:rsidRDefault="00B77E44" w:rsidP="00B77E44">
      <w:pPr>
        <w:numPr>
          <w:ilvl w:val="0"/>
          <w:numId w:val="12"/>
        </w:numPr>
        <w:tabs>
          <w:tab w:val="clear" w:pos="709"/>
          <w:tab w:val="left" w:pos="1614"/>
        </w:tabs>
        <w:suppressAutoHyphens w:val="0"/>
        <w:spacing w:after="0" w:line="480" w:lineRule="exact"/>
        <w:ind w:firstLine="1260"/>
        <w:jc w:val="left"/>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 xml:space="preserve">этап усовершенствования теоретических основ и методик криминалистического исследования материалов документов (вторая половина </w:t>
      </w:r>
      <w:r w:rsidRPr="00B77E44">
        <w:rPr>
          <w:rFonts w:ascii="Arial Unicode MS" w:eastAsia="Arial Unicode MS" w:hAnsi="Arial Unicode MS" w:cs="Arial Unicode MS"/>
          <w:color w:val="000000"/>
          <w:kern w:val="0"/>
          <w:sz w:val="24"/>
          <w:szCs w:val="24"/>
          <w:lang w:val="en-US" w:eastAsia="en-US" w:bidi="en-US"/>
        </w:rPr>
        <w:t>XX</w:t>
      </w:r>
      <w:r w:rsidRPr="00B77E44">
        <w:rPr>
          <w:rFonts w:ascii="Arial Unicode MS" w:eastAsia="Arial Unicode MS" w:hAnsi="Arial Unicode MS" w:cs="Arial Unicode MS"/>
          <w:color w:val="000000"/>
          <w:kern w:val="0"/>
          <w:sz w:val="24"/>
          <w:szCs w:val="24"/>
          <w:lang w:eastAsia="en-US" w:bidi="en-US"/>
        </w:rPr>
        <w:t xml:space="preserve"> </w:t>
      </w:r>
      <w:r w:rsidRPr="00B77E44">
        <w:rPr>
          <w:rFonts w:ascii="Arial Unicode MS" w:eastAsia="Arial Unicode MS" w:hAnsi="Arial Unicode MS" w:cs="Arial Unicode MS"/>
          <w:color w:val="000000"/>
          <w:kern w:val="0"/>
          <w:sz w:val="24"/>
          <w:szCs w:val="24"/>
          <w:lang w:eastAsia="ru-RU" w:bidi="ru-RU"/>
        </w:rPr>
        <w:t>в. - настоящее время).</w:t>
      </w:r>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На современном этапе развития науки имеется фундаментальная методическая база решений многих диагностических задач криминалистического исследования реквизитов документов, позволяющая устанавливать фактические данные расследуемого деяния. Однако, как свидетельствует практика производства криминалистических экспертиз документов, реквизиты которых нанесены современными материалами письма, на сегодняшний день существует ряд экспертных задач, решение которых требует новых методических подходов. Это прежде всего установление способа нанесения реквизитов документов в целом и определение видовой принадлежности некоторых современных материалов письма, выявление факта изменения первоначального содержания реквизитов документов, установление абсолютной и относительной давности выполнения текста.</w:t>
      </w:r>
    </w:p>
    <w:p w:rsidR="00B77E44" w:rsidRPr="00B77E44" w:rsidRDefault="00B77E44" w:rsidP="00B77E44">
      <w:pPr>
        <w:numPr>
          <w:ilvl w:val="0"/>
          <w:numId w:val="11"/>
        </w:numPr>
        <w:tabs>
          <w:tab w:val="clear" w:pos="709"/>
          <w:tab w:val="left" w:pos="1028"/>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Материалы письма в литературе классифицируются по назначению и по их родовой (видовой) принадлежности. Однако имеющаяся в настоящее время классификация материалов письма разработана недостаточно полно. С появлением новых средств фиксации информации и использованием новых красящих веществ назрела необходимость расширения и большей детализации данной классификации. В связи с этим предлагается внесение дополнений в существующую классификацию материалов письма путем введения новых оснований, таких как: агрегатное состояние красящих веществ материалов письма, характер его взаимодействия с подложкой, возможность отражать (поглощать) или пропускать лучи невидимого диапазона спектра, люминесцентные свойства, способность красящего вещества к копированию при увлажнении адсорбента водой и органическими растворителями.</w:t>
      </w:r>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Традиционная классификация материалов письма - по назначению - пересмотрена с учетом способа (рукописный и нерукописный) нанесения реквизитов документов, а классификация по родовой (видовой) принадлежности материалов письма расширена за счет включения новых красящих веществ (чернил для гелевых, капиллярных, роллерных ручек, струйных, сублимационных принтеров (термосублимационных принтеров), красящего вещества термотрансферных лент (риббонов), используемых в термотрансферных принтерах, красящего вещества самокопирующейся бумаги).</w:t>
      </w:r>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Характер следовой картины в документе, то есть наличие отображения рабочего (пишущего) узла прибора, следов его давления в штрихах реквизитов документа, особенности распределения красящего вещества на бумаге, зависит от особенностей устройства узла, наносящего красящее вещество на подложку, а также от способа его подачи в этом узле. Так, например, при нанесении штрихов с использованием печатающих устройств струйного типа отсутствует контакт печатающей головки с воспринимающим красящее вещество листом бумаги, а полученное изображение зависит от программных настроек печатающего устройства (режима печати, установленного пользователем), которое и управляет процессом нанесения и распределения красящего вещества на подложке. Указанное обстоятельство существенно влияет на возможности решения идентификационных задач при криминалистических исследованиях документов, реквизиты которых нанесены современными материалами письма.</w:t>
      </w:r>
    </w:p>
    <w:p w:rsidR="00B77E44" w:rsidRPr="00B77E44" w:rsidRDefault="00B77E44" w:rsidP="00B77E44">
      <w:pPr>
        <w:numPr>
          <w:ilvl w:val="0"/>
          <w:numId w:val="11"/>
        </w:numPr>
        <w:tabs>
          <w:tab w:val="clear" w:pos="709"/>
          <w:tab w:val="left" w:pos="108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На основании проведенных исследований были систематизированы криминалистически значимые свойства современных материалов письма. Установлено, что штрихи, нанесенные чернилами для перьевых, капиллярных и роллерных ручек некоторых производителей, обладают сходными морфологическими, люминесцентными, копировальными свойствами, способностью отражать (поглощать) ИК-лучи, что затрудняет их дифференциацию с использованием традиционных методов технико</w:t>
      </w:r>
      <w:r w:rsidRPr="00B77E44">
        <w:rPr>
          <w:rFonts w:ascii="Arial Unicode MS" w:eastAsia="Arial Unicode MS" w:hAnsi="Arial Unicode MS" w:cs="Arial Unicode MS"/>
          <w:color w:val="000000"/>
          <w:kern w:val="0"/>
          <w:sz w:val="24"/>
          <w:szCs w:val="24"/>
          <w:lang w:eastAsia="ru-RU" w:bidi="ru-RU"/>
        </w:rPr>
        <w:softHyphen/>
        <w:t>криминалистической экспертизы документов. Поэтому в целях дифференциации красящих веществ указанных материалов письма целесообразно использовать специальные методы (например хроматографические, спектрометрические и пр.), способствующие установлению их качественного и количественного состава в рамках экспертизы материалов, веществ и изделий. При этом важное значение приобретает наличие централизованной информационно-поисковой системы по материалам документов, способствующей повышению качества и достоверности заключения эксперта.</w:t>
      </w:r>
    </w:p>
    <w:p w:rsidR="00B77E44" w:rsidRPr="00B77E44" w:rsidRDefault="00B77E44" w:rsidP="00B77E44">
      <w:pPr>
        <w:numPr>
          <w:ilvl w:val="0"/>
          <w:numId w:val="11"/>
        </w:numPr>
        <w:tabs>
          <w:tab w:val="clear" w:pos="709"/>
          <w:tab w:val="left" w:pos="108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Анализ практики решения отдельных диагностических задач, связанных с криминалистическим исследованием реквизитов документов, нанесенных современными материалами письма, позволил установить, что в целях всестороннего исследования документов необходимо производить комплексное исследование объектов с участием экспертов разных специальностей, чаще всего - экспертов, специализирующихся в производстве технико-криминалистической экспертизы документов, компьютерной, почерковедческой, трасологической и материаловедческой экспертизы.</w:t>
      </w:r>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С учетом этого нами сформулированы рекомендации, направленные на совершенствование методики решения отдельных диагностических задач за счет использования комплексного подхода к криминалистическому исследованию реквизитов документов с участием экспертов, специализирующихся на производстве технико-криминалистической экспертизы документов и экспертизы материалов, веществ и изделий, компьютерной (компьютерно-технической) экспертизы, суть которых заключается в последовательном использовании экспертами, имеющими различные специальности, либо экспертом, обладающим специальными познаниями из различных областей наук, комплекса неразрушающих и разрушающих методов исследования.</w:t>
      </w:r>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В рамках технико-криминалистического исследования документов изучаются признаки внешнего строения штрихов, их люминесцентные свойства, способность отражать (поглощать) или пропускать лучи невидимого диапазона спектра и их копировальные свойства. В случае если эксперту не удалось решить задачу с применением указанных методов, рекомендуется проведение материаловедческих исследований с использованием спектрофотометрических, хроматографических и других физико-химических и химических методов, позволяющих установить качественный и количественный компонентный состав материалов письма, которыми выполнены реквизиты документов. А при решении задач в отношении документов, изготовленных с использованием компьютерных технологий, рекомендуется проводить комплексное исследование с применением методик компьютерной (компьютерно-технической) экспертизы в целях обнаружения на жестких магнитных дисках файла (файлов), содержащего сведения, аналогичные по содержанию с изучаемым текстом и установления времени его последнего сохранения.</w:t>
      </w:r>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Причем если экспертом (экспертами в рамках комплекса экспертиз или комплексной экспертизы) не удалось установить факт изменения первоначального содержания документа, в выводах следует указать лишь то, что признаков изменения первоначального содержания документа не выявлено, а не утверждать, что первоначальное содержание не изменялось (что иногда наблюдается в экспертной практике). Ведь изменения, в частности в рукописном документе, могут быть внесены лицом, его составившим, с использованием одного и того же пи</w:t>
      </w:r>
      <w:r w:rsidRPr="00B77E44">
        <w:rPr>
          <w:rFonts w:ascii="Times New Roman" w:eastAsia="Arial Unicode MS" w:hAnsi="Times New Roman" w:cs="Times New Roman"/>
          <w:color w:val="000000"/>
          <w:kern w:val="0"/>
          <w:sz w:val="28"/>
          <w:szCs w:val="28"/>
          <w:u w:val="single"/>
          <w:lang w:eastAsia="ru-RU" w:bidi="ru-RU"/>
        </w:rPr>
        <w:t>ш</w:t>
      </w:r>
      <w:r w:rsidRPr="00B77E44">
        <w:rPr>
          <w:rFonts w:ascii="Arial Unicode MS" w:eastAsia="Arial Unicode MS" w:hAnsi="Arial Unicode MS" w:cs="Arial Unicode MS"/>
          <w:color w:val="000000"/>
          <w:kern w:val="0"/>
          <w:sz w:val="24"/>
          <w:szCs w:val="24"/>
          <w:lang w:eastAsia="ru-RU" w:bidi="ru-RU"/>
        </w:rPr>
        <w:t>ущего прибора (стержня), а при изменении содержания отпечатанного документа может применяться одно и то же печатающее устройство (картридж), которое использовалось при изготовлении документа, вызывающего сомнение подлинности. Следовательно, отсутствие признаков изменения первоначального содержания документа вовсе не указывает на то, что его содержание не изменялось.</w:t>
      </w:r>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На основе анализа специальной криминалистической литературы, экспертной практики, а также эмпирических данных, полученных диссертантом, выявлены экспертные ситуации, при которых возможно установление хронологической последовательности нанесения пересекающихся штрихов реквизитов документа.</w:t>
      </w:r>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Установлены факторы, затрудняющие установление абсолютного возраста документа. К ним относится большое разнообразие материалов письма, имеющих различный состав и, следовательно, свойства. Наряду с этим происходит постоянное обновление их рецептур, появляются новые красящие вещества и устройства, используемые для нанесения реквизитов на документ. Отсутствует централизованная информационно-посковая система материалов документов. Кроме того, специалистам до сих пор не установлена зависимость свойств красящих веществ во времени с учетом условий хранения документа и их качественного и количественного состава.</w:t>
      </w:r>
    </w:p>
    <w:p w:rsidR="00B77E44" w:rsidRPr="00B77E44" w:rsidRDefault="00B77E44" w:rsidP="00B77E44">
      <w:pPr>
        <w:numPr>
          <w:ilvl w:val="0"/>
          <w:numId w:val="11"/>
        </w:numPr>
        <w:tabs>
          <w:tab w:val="clear" w:pos="709"/>
          <w:tab w:val="left" w:pos="1033"/>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Решение большинства диагностических задач чаще всего связано с использованием традиционных методов технико-криминалистической экспертизы документов - оптической микроскопии, люминесцентного анализа, способности красящего вещества отражать (поглощать) лучи невидимого диапазона спектра, а также некоторых копировальных и химических методов. В случае если эксперту не удалось установить факт изменения первоначального содержания документа с применением указанных методов, рекомендуется использовать методы спектрофотометрии и колориметрии с применением современных видеоспектральных компараторов, оснащенных спектрометром и программным обеспечением, позволяющим получать соответствующие количественные данные.</w:t>
      </w:r>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Для определения коэффициента корреляции и автоматизации расчетов цветового различия красящих веществ, близких по цвету, качественному составу компонентов и по спектральным характеристикам, с последующим формулированием вывода о сходстве либо различии исследуемых объектов по избранным параметрам нами была разработана компьютерная программа «Установление сходства/различия штрихов», обеспечивающая простоту, удобство применения предложенного подхода и способствующая объективизации результатов экспертных исследований. Кроме того, для производства экспертных исследований и интерпретации полученных результатов не требуется дополнительной узкопрофильной профессиональной подготовки.</w:t>
      </w:r>
    </w:p>
    <w:p w:rsidR="00B77E44" w:rsidRPr="00B77E44" w:rsidRDefault="00B77E44" w:rsidP="00B77E44">
      <w:pPr>
        <w:numPr>
          <w:ilvl w:val="0"/>
          <w:numId w:val="11"/>
        </w:numPr>
        <w:tabs>
          <w:tab w:val="clear" w:pos="709"/>
          <w:tab w:val="left" w:pos="1128"/>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Важнейшим и необходимым условием проведения всестороннего экспертного исследования вещественных доказательств и получения достоверных, объективных и обоснованных выводов является комплексное исследование материалов документов, и, в частности, назначение и производство комплексной экспертизы, в результате которого экспертное решение принимается на основе синтеза знаний из различных отраслей наук.</w:t>
      </w:r>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Учитывая это, эксперт, специализирующийся в производстве технико</w:t>
      </w:r>
      <w:r w:rsidRPr="00B77E44">
        <w:rPr>
          <w:rFonts w:ascii="Arial Unicode MS" w:eastAsia="Arial Unicode MS" w:hAnsi="Arial Unicode MS" w:cs="Arial Unicode MS"/>
          <w:color w:val="000000"/>
          <w:kern w:val="0"/>
          <w:sz w:val="24"/>
          <w:szCs w:val="24"/>
          <w:lang w:eastAsia="ru-RU" w:bidi="ru-RU"/>
        </w:rPr>
        <w:softHyphen/>
        <w:t>криминалистической экспертизы документов, должен знать предметную область почерковедческих, материаловедческих, компьютерных и трасологических экспертиз. Это позволит ему компетентно оценивать результаты, полученные экспертом другой экспертной специальности, принимавшим участие в производстве комплексной экспертизы, что положительно скажется при формулировании общего вывода.</w:t>
      </w:r>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Установление фактических данных (фактов и обстоятельств), связанных с изготовлением документов, внесением изменений в первоначальное содержание их реквизитов, определением особенностей изменения свойств штрихов реквизитов документов, во многом зависит от качества материалов, представляемых для производства исследования. К ним относятся вещественные доказательства и образцы для сравнительного исследования. При назначении экспертиз, связанных с криминалистическими исследованиями реквизитов документов, большое значение имеют сведения об условиях изготовления, хранения, использования данных вещественных доказательств. Поэтому информация, полученная от следователя или суда, поможет эксперту объяснить происхождение определенных признаков, что в свою очередь будет способствовать повышению достоверности экспертных выводов.</w:t>
      </w:r>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На основании анализа критериев оценки заключения эксперта в качестве доказательства установлено, что у субъектов доказывания наибольшие сложности вызывают обстоятельства, связанные с определением достоверности заключения эксперта. Оценка достоверности заключения эксперта заключается в установлении применения при проведенных исследованиях научно обоснованных методов и методик, а также проверке объективности данных, приведенных в заключении. Сложность ее определения обусловливает необходимость привлечения специалиста в конкретной области. Особое внимание необходимо обращать на научную обоснованность методик установления абсолютной давности выполнения документа, так как проведенный анализ показал, что они недостаточно обоснованны и, соответственно, не могут быть признаны достоверными.</w:t>
      </w:r>
    </w:p>
    <w:p w:rsidR="00B77E44" w:rsidRPr="00B77E44" w:rsidRDefault="00B77E44" w:rsidP="00B77E44">
      <w:pPr>
        <w:numPr>
          <w:ilvl w:val="0"/>
          <w:numId w:val="11"/>
        </w:numPr>
        <w:tabs>
          <w:tab w:val="clear" w:pos="709"/>
          <w:tab w:val="left" w:pos="1046"/>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Автором даны рекомендации по формированию и использованию справочно-вспомогательных банков данных по материалам документов, включающих в себя коллекции материалов, используемых для изготовления документов (в натурном и описательном виде) и автоматизированные банки данных, имеющиеся в экспертных учреждениях правоохранительных органов. Указанная информация должна систематизироваться, храниться и обновляться в едином центре с обеспечением доступа к нему удаленных экспертно</w:t>
      </w:r>
      <w:r w:rsidRPr="00B77E44">
        <w:rPr>
          <w:rFonts w:ascii="Arial Unicode MS" w:eastAsia="Arial Unicode MS" w:hAnsi="Arial Unicode MS" w:cs="Arial Unicode MS"/>
          <w:color w:val="000000"/>
          <w:kern w:val="0"/>
          <w:sz w:val="24"/>
          <w:szCs w:val="24"/>
          <w:lang w:eastAsia="ru-RU" w:bidi="ru-RU"/>
        </w:rPr>
        <w:softHyphen/>
        <w:t>криминалистических подразделений непосредственно с рабочих мест.</w:t>
      </w:r>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Предложен алгоритм построения справочно-вспомогательных учетов современных материалов письма, включающий: ввод в базу диагностических признаков красящего вещества штрихов реквизитов документов; автоматическую систематизацию свойств материалов письма по конкретным основаниям с построением рекомендательного списка пишущих приборов.</w:t>
      </w:r>
    </w:p>
    <w:p w:rsidR="00B77E44" w:rsidRPr="00B77E44" w:rsidRDefault="00B77E44" w:rsidP="00B77E4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Разработана инструкция по формированию и ведению справочно</w:t>
      </w:r>
      <w:r w:rsidRPr="00B77E44">
        <w:rPr>
          <w:rFonts w:ascii="Arial Unicode MS" w:eastAsia="Arial Unicode MS" w:hAnsi="Arial Unicode MS" w:cs="Arial Unicode MS"/>
          <w:color w:val="000000"/>
          <w:kern w:val="0"/>
          <w:sz w:val="24"/>
          <w:szCs w:val="24"/>
          <w:lang w:eastAsia="ru-RU" w:bidi="ru-RU"/>
        </w:rPr>
        <w:softHyphen/>
        <w:t>информационных фондов материалов, используемых для изготовления документов, в экспертно-криминалистических подразделениях органов внутренних дел Российской Федерации.</w:t>
      </w:r>
    </w:p>
    <w:p w:rsidR="00B77E44" w:rsidRPr="00B77E44" w:rsidRDefault="00B77E44" w:rsidP="00B77E44">
      <w:pPr>
        <w:tabs>
          <w:tab w:val="clear" w:pos="709"/>
          <w:tab w:val="left" w:pos="4282"/>
          <w:tab w:val="left" w:pos="6110"/>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Описаны приемы получения сведений о компонентном составе красящих веществ материалов письма, ввозимых на территорию страны, путем сотрудничества судебно-экспертных учреждений с территориальными органами Роспотребнадзора Российской Федерации. Однако без ужесточения процедуры государственного принуждения, направленного на предоставление сведений о</w:t>
      </w:r>
      <w:r w:rsidRPr="00B77E44">
        <w:rPr>
          <w:rFonts w:ascii="Arial Unicode MS" w:eastAsia="Arial Unicode MS" w:hAnsi="Arial Unicode MS" w:cs="Arial Unicode MS"/>
          <w:color w:val="000000"/>
          <w:kern w:val="0"/>
          <w:sz w:val="24"/>
          <w:szCs w:val="24"/>
          <w:lang w:eastAsia="ru-RU" w:bidi="ru-RU"/>
        </w:rPr>
        <w:tab/>
        <w:t>материалах</w:t>
      </w:r>
      <w:r w:rsidRPr="00B77E44">
        <w:rPr>
          <w:rFonts w:ascii="Arial Unicode MS" w:eastAsia="Arial Unicode MS" w:hAnsi="Arial Unicode MS" w:cs="Arial Unicode MS"/>
          <w:color w:val="000000"/>
          <w:kern w:val="0"/>
          <w:sz w:val="24"/>
          <w:szCs w:val="24"/>
          <w:lang w:eastAsia="ru-RU" w:bidi="ru-RU"/>
        </w:rPr>
        <w:tab/>
        <w:t>документов, а также</w:t>
      </w:r>
    </w:p>
    <w:p w:rsidR="00B77E44" w:rsidRPr="00B77E44" w:rsidRDefault="00B77E44" w:rsidP="00B77E44">
      <w:pPr>
        <w:tabs>
          <w:tab w:val="clear" w:pos="709"/>
          <w:tab w:val="left" w:pos="2530"/>
          <w:tab w:val="left" w:pos="2530"/>
          <w:tab w:val="left" w:pos="5198"/>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B77E44">
        <w:rPr>
          <w:rFonts w:ascii="Arial Unicode MS" w:eastAsia="Arial Unicode MS" w:hAnsi="Arial Unicode MS" w:cs="Arial Unicode MS"/>
          <w:color w:val="000000"/>
          <w:kern w:val="0"/>
          <w:sz w:val="24"/>
          <w:szCs w:val="24"/>
          <w:lang w:eastAsia="ru-RU" w:bidi="ru-RU"/>
        </w:rPr>
        <w:t>законодательного закрепления нормы, обязывающей вести подобные учеты, деятельность по</w:t>
      </w:r>
      <w:r w:rsidRPr="00B77E44">
        <w:rPr>
          <w:rFonts w:ascii="Arial Unicode MS" w:eastAsia="Arial Unicode MS" w:hAnsi="Arial Unicode MS" w:cs="Arial Unicode MS"/>
          <w:color w:val="000000"/>
          <w:kern w:val="0"/>
          <w:sz w:val="24"/>
          <w:szCs w:val="24"/>
          <w:lang w:eastAsia="ru-RU" w:bidi="ru-RU"/>
        </w:rPr>
        <w:tab/>
        <w:t>формированию и функционированию справочно</w:t>
      </w:r>
      <w:r w:rsidRPr="00B77E44">
        <w:rPr>
          <w:rFonts w:ascii="Arial Unicode MS" w:eastAsia="Arial Unicode MS" w:hAnsi="Arial Unicode MS" w:cs="Arial Unicode MS"/>
          <w:color w:val="000000"/>
          <w:kern w:val="0"/>
          <w:sz w:val="24"/>
          <w:szCs w:val="24"/>
          <w:lang w:eastAsia="ru-RU" w:bidi="ru-RU"/>
        </w:rPr>
        <w:softHyphen/>
        <w:t>вспомогательных</w:t>
      </w:r>
      <w:r w:rsidRPr="00B77E44">
        <w:rPr>
          <w:rFonts w:ascii="Arial Unicode MS" w:eastAsia="Arial Unicode MS" w:hAnsi="Arial Unicode MS" w:cs="Arial Unicode MS"/>
          <w:color w:val="000000"/>
          <w:kern w:val="0"/>
          <w:sz w:val="24"/>
          <w:szCs w:val="24"/>
          <w:lang w:eastAsia="ru-RU" w:bidi="ru-RU"/>
        </w:rPr>
        <w:tab/>
        <w:t>банков данных,</w:t>
      </w:r>
      <w:r w:rsidRPr="00B77E44">
        <w:rPr>
          <w:rFonts w:ascii="Arial Unicode MS" w:eastAsia="Arial Unicode MS" w:hAnsi="Arial Unicode MS" w:cs="Arial Unicode MS"/>
          <w:color w:val="000000"/>
          <w:kern w:val="0"/>
          <w:sz w:val="24"/>
          <w:szCs w:val="24"/>
          <w:lang w:eastAsia="ru-RU" w:bidi="ru-RU"/>
        </w:rPr>
        <w:tab/>
        <w:t>способствующих повышению</w:t>
      </w:r>
    </w:p>
    <w:p w:rsidR="00B77E44" w:rsidRPr="00B77E44" w:rsidRDefault="00B77E44" w:rsidP="00B77E44">
      <w:r w:rsidRPr="00B77E44">
        <w:rPr>
          <w:rFonts w:ascii="Arial Unicode MS" w:eastAsia="Arial Unicode MS" w:hAnsi="Arial Unicode MS" w:cs="Arial Unicode MS"/>
          <w:color w:val="000000"/>
          <w:kern w:val="0"/>
          <w:sz w:val="24"/>
          <w:szCs w:val="24"/>
          <w:lang w:eastAsia="ru-RU" w:bidi="ru-RU"/>
        </w:rPr>
        <w:t>результативности экспертных исследований реквизитов документов, нанесенных современными материалами письма, будет неэффективной.</w:t>
      </w:r>
    </w:p>
    <w:sectPr w:rsidR="00B77E44" w:rsidRPr="00B77E4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B77E44" w:rsidRPr="00B77E44">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9D05836"/>
    <w:multiLevelType w:val="multilevel"/>
    <w:tmpl w:val="C7F0C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49D12555"/>
    <w:multiLevelType w:val="multilevel"/>
    <w:tmpl w:val="B69C1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9">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81"/>
  </w:num>
  <w:num w:numId="8">
    <w:abstractNumId w:val="82"/>
  </w:num>
  <w:num w:numId="9">
    <w:abstractNumId w:val="86"/>
  </w:num>
  <w:num w:numId="1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num>
  <w:num w:numId="12">
    <w:abstractNumId w:val="8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BCAA2-1EB8-4CF4-8194-D9B356BC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26</Pages>
  <Words>5434</Words>
  <Characters>30978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2021-10-09T12:28:00Z</dcterms:created>
  <dcterms:modified xsi:type="dcterms:W3CDTF">2021-10-14T12:55:00Z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