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85CD" w14:textId="75556AA7" w:rsidR="00BD5942" w:rsidRDefault="00106878" w:rsidP="00106878">
      <w:r w:rsidRPr="00106878">
        <w:rPr>
          <w:rFonts w:hint="eastAsia"/>
        </w:rPr>
        <w:t>Оптимизация</w:t>
      </w:r>
      <w:r w:rsidRPr="00106878">
        <w:t xml:space="preserve"> </w:t>
      </w:r>
      <w:r w:rsidRPr="00106878">
        <w:rPr>
          <w:rFonts w:hint="eastAsia"/>
        </w:rPr>
        <w:t>деятельности</w:t>
      </w:r>
      <w:r w:rsidRPr="00106878">
        <w:t xml:space="preserve"> </w:t>
      </w:r>
      <w:r w:rsidRPr="00106878">
        <w:rPr>
          <w:rFonts w:hint="eastAsia"/>
        </w:rPr>
        <w:t>медицинских</w:t>
      </w:r>
      <w:r w:rsidRPr="00106878">
        <w:t xml:space="preserve"> </w:t>
      </w:r>
      <w:r w:rsidRPr="00106878">
        <w:rPr>
          <w:rFonts w:hint="eastAsia"/>
        </w:rPr>
        <w:t>организаций</w:t>
      </w:r>
      <w:r w:rsidRPr="00106878">
        <w:t xml:space="preserve"> </w:t>
      </w:r>
      <w:r w:rsidRPr="00106878">
        <w:rPr>
          <w:rFonts w:hint="eastAsia"/>
        </w:rPr>
        <w:t>по</w:t>
      </w:r>
      <w:r w:rsidRPr="00106878">
        <w:t xml:space="preserve"> </w:t>
      </w:r>
      <w:r w:rsidRPr="00106878">
        <w:rPr>
          <w:rFonts w:hint="eastAsia"/>
        </w:rPr>
        <w:t>информированию</w:t>
      </w:r>
      <w:r w:rsidRPr="00106878">
        <w:t xml:space="preserve"> </w:t>
      </w:r>
      <w:r w:rsidRPr="00106878">
        <w:rPr>
          <w:rFonts w:hint="eastAsia"/>
        </w:rPr>
        <w:t>пациентов</w:t>
      </w:r>
      <w:r w:rsidRPr="00106878">
        <w:t xml:space="preserve"> </w:t>
      </w:r>
      <w:r w:rsidRPr="00106878">
        <w:rPr>
          <w:rFonts w:hint="eastAsia"/>
        </w:rPr>
        <w:t>при</w:t>
      </w:r>
      <w:r w:rsidRPr="00106878">
        <w:t xml:space="preserve"> </w:t>
      </w:r>
      <w:r w:rsidRPr="00106878">
        <w:rPr>
          <w:rFonts w:hint="eastAsia"/>
        </w:rPr>
        <w:t>оказании</w:t>
      </w:r>
      <w:r w:rsidRPr="00106878">
        <w:t xml:space="preserve"> </w:t>
      </w:r>
      <w:r w:rsidRPr="00106878">
        <w:rPr>
          <w:rFonts w:hint="eastAsia"/>
        </w:rPr>
        <w:t>медицинской</w:t>
      </w:r>
      <w:r w:rsidRPr="00106878">
        <w:t xml:space="preserve"> </w:t>
      </w:r>
      <w:r w:rsidRPr="00106878">
        <w:rPr>
          <w:rFonts w:hint="eastAsia"/>
        </w:rPr>
        <w:t>помощи</w:t>
      </w:r>
      <w:r>
        <w:t xml:space="preserve"> </w:t>
      </w:r>
      <w:r w:rsidRPr="00106878">
        <w:rPr>
          <w:rFonts w:hint="eastAsia"/>
        </w:rPr>
        <w:t>Базаров</w:t>
      </w:r>
      <w:r w:rsidRPr="00106878">
        <w:t xml:space="preserve">, </w:t>
      </w:r>
      <w:r w:rsidRPr="00106878">
        <w:rPr>
          <w:rFonts w:hint="eastAsia"/>
        </w:rPr>
        <w:t>Сергей</w:t>
      </w:r>
      <w:r w:rsidRPr="00106878">
        <w:t xml:space="preserve"> </w:t>
      </w:r>
      <w:r w:rsidRPr="00106878">
        <w:rPr>
          <w:rFonts w:hint="eastAsia"/>
        </w:rPr>
        <w:t>Баирович</w:t>
      </w:r>
    </w:p>
    <w:p w14:paraId="6A60BA0F" w14:textId="77777777" w:rsidR="00106878" w:rsidRDefault="00106878" w:rsidP="00106878">
      <w:r>
        <w:rPr>
          <w:rFonts w:hint="eastAsia"/>
        </w:rPr>
        <w:t>ОГЛАВЛЕНИЕ</w:t>
      </w:r>
      <w:r>
        <w:t xml:space="preserve"> </w:t>
      </w:r>
      <w:r>
        <w:rPr>
          <w:rFonts w:hint="eastAsia"/>
        </w:rPr>
        <w:t>ДИССЕРТАЦИИ</w:t>
      </w:r>
    </w:p>
    <w:p w14:paraId="1BCEC31E" w14:textId="77777777" w:rsidR="00106878" w:rsidRDefault="00106878" w:rsidP="00106878">
      <w:r>
        <w:rPr>
          <w:rFonts w:hint="eastAsia"/>
        </w:rPr>
        <w:t>кандидат</w:t>
      </w:r>
      <w:r>
        <w:t xml:space="preserve"> </w:t>
      </w:r>
      <w:r>
        <w:rPr>
          <w:rFonts w:hint="eastAsia"/>
        </w:rPr>
        <w:t>медицинских</w:t>
      </w:r>
      <w:r>
        <w:t xml:space="preserve"> </w:t>
      </w:r>
      <w:r>
        <w:rPr>
          <w:rFonts w:hint="eastAsia"/>
        </w:rPr>
        <w:t>наук</w:t>
      </w:r>
      <w:r>
        <w:t xml:space="preserve"> </w:t>
      </w:r>
      <w:r>
        <w:rPr>
          <w:rFonts w:hint="eastAsia"/>
        </w:rPr>
        <w:t>Базаров</w:t>
      </w:r>
      <w:r>
        <w:t xml:space="preserve">, </w:t>
      </w:r>
      <w:r>
        <w:rPr>
          <w:rFonts w:hint="eastAsia"/>
        </w:rPr>
        <w:t>Сергей</w:t>
      </w:r>
      <w:r>
        <w:t xml:space="preserve"> </w:t>
      </w:r>
      <w:r>
        <w:rPr>
          <w:rFonts w:hint="eastAsia"/>
        </w:rPr>
        <w:t>Баирович</w:t>
      </w:r>
    </w:p>
    <w:p w14:paraId="66201E6D" w14:textId="77777777" w:rsidR="00106878" w:rsidRDefault="00106878" w:rsidP="00106878">
      <w:r>
        <w:rPr>
          <w:rFonts w:hint="eastAsia"/>
        </w:rPr>
        <w:t>ВВЕДЕНИЕ</w:t>
      </w:r>
    </w:p>
    <w:p w14:paraId="793C3534" w14:textId="77777777" w:rsidR="00106878" w:rsidRDefault="00106878" w:rsidP="00106878"/>
    <w:p w14:paraId="15D20487" w14:textId="77777777" w:rsidR="00106878" w:rsidRDefault="00106878" w:rsidP="00106878">
      <w:r>
        <w:rPr>
          <w:rFonts w:hint="eastAsia"/>
        </w:rPr>
        <w:t>ГЛАВА</w:t>
      </w:r>
      <w:r>
        <w:t xml:space="preserve"> 1. </w:t>
      </w:r>
      <w:r>
        <w:rPr>
          <w:rFonts w:hint="eastAsia"/>
        </w:rPr>
        <w:t>СОВРЕМЕННЫЕ</w:t>
      </w:r>
      <w:r>
        <w:t xml:space="preserve"> </w:t>
      </w:r>
      <w:r>
        <w:rPr>
          <w:rFonts w:hint="eastAsia"/>
        </w:rPr>
        <w:t>ПРОБЛЕМЫ</w:t>
      </w:r>
      <w:r>
        <w:t xml:space="preserve"> </w:t>
      </w:r>
      <w:r>
        <w:rPr>
          <w:rFonts w:hint="eastAsia"/>
        </w:rPr>
        <w:t>ПРАВОВОГО</w:t>
      </w:r>
      <w:r>
        <w:t xml:space="preserve"> </w:t>
      </w:r>
      <w:r>
        <w:rPr>
          <w:rFonts w:hint="eastAsia"/>
        </w:rPr>
        <w:t>РЕГУЛИРОВАНИЯ</w:t>
      </w:r>
      <w:r>
        <w:t xml:space="preserve"> </w:t>
      </w:r>
      <w:r>
        <w:rPr>
          <w:rFonts w:hint="eastAsia"/>
        </w:rPr>
        <w:t>И</w:t>
      </w:r>
      <w:r>
        <w:t xml:space="preserve"> </w:t>
      </w:r>
      <w:r>
        <w:rPr>
          <w:rFonts w:hint="eastAsia"/>
        </w:rPr>
        <w:t>РЕАЛИЗАЦИИ</w:t>
      </w:r>
      <w:r>
        <w:t xml:space="preserve"> </w:t>
      </w:r>
      <w:r>
        <w:rPr>
          <w:rFonts w:hint="eastAsia"/>
        </w:rPr>
        <w:t>ПРАВА</w:t>
      </w:r>
      <w:r>
        <w:t xml:space="preserve"> </w:t>
      </w:r>
      <w:r>
        <w:rPr>
          <w:rFonts w:hint="eastAsia"/>
        </w:rPr>
        <w:t>ПАЦИЕНТА</w:t>
      </w:r>
      <w:r>
        <w:t xml:space="preserve"> </w:t>
      </w:r>
      <w:r>
        <w:rPr>
          <w:rFonts w:hint="eastAsia"/>
        </w:rPr>
        <w:t>НА</w:t>
      </w:r>
      <w:r>
        <w:t xml:space="preserve"> </w:t>
      </w:r>
      <w:r>
        <w:rPr>
          <w:rFonts w:hint="eastAsia"/>
        </w:rPr>
        <w:t>ИНФОРМИРОВАНИЕ</w:t>
      </w:r>
      <w:r>
        <w:t xml:space="preserve"> </w:t>
      </w:r>
      <w:r>
        <w:rPr>
          <w:rFonts w:hint="eastAsia"/>
        </w:rPr>
        <w:t>ПРИ</w:t>
      </w:r>
      <w:r>
        <w:t xml:space="preserve"> </w:t>
      </w:r>
      <w:r>
        <w:rPr>
          <w:rFonts w:hint="eastAsia"/>
        </w:rPr>
        <w:t>МЕДИЦИНСКОМ</w:t>
      </w:r>
      <w:r>
        <w:t xml:space="preserve"> </w:t>
      </w:r>
      <w:r>
        <w:rPr>
          <w:rFonts w:hint="eastAsia"/>
        </w:rPr>
        <w:t>ВМЕШАТЕЛЬСТВЕ</w:t>
      </w:r>
      <w:r>
        <w:t xml:space="preserve"> </w:t>
      </w:r>
      <w:r>
        <w:rPr>
          <w:rFonts w:hint="eastAsia"/>
        </w:rPr>
        <w:t>В</w:t>
      </w:r>
      <w:r>
        <w:t xml:space="preserve"> </w:t>
      </w:r>
      <w:r>
        <w:rPr>
          <w:rFonts w:hint="eastAsia"/>
        </w:rPr>
        <w:t>РОССИИ</w:t>
      </w:r>
      <w:r>
        <w:t xml:space="preserve"> </w:t>
      </w:r>
      <w:r>
        <w:rPr>
          <w:rFonts w:hint="eastAsia"/>
        </w:rPr>
        <w:t>И</w:t>
      </w:r>
      <w:r>
        <w:t xml:space="preserve"> </w:t>
      </w:r>
      <w:r>
        <w:rPr>
          <w:rFonts w:hint="eastAsia"/>
        </w:rPr>
        <w:t>ЗАРУБЕЖНЫХ</w:t>
      </w:r>
      <w:r>
        <w:t xml:space="preserve"> </w:t>
      </w:r>
      <w:r>
        <w:rPr>
          <w:rFonts w:hint="eastAsia"/>
        </w:rPr>
        <w:t>СТРАНАХ</w:t>
      </w:r>
      <w:r>
        <w:t>.</w:t>
      </w:r>
    </w:p>
    <w:p w14:paraId="3504739A" w14:textId="77777777" w:rsidR="00106878" w:rsidRDefault="00106878" w:rsidP="00106878"/>
    <w:p w14:paraId="06D3BC81" w14:textId="77777777" w:rsidR="00106878" w:rsidRDefault="00106878" w:rsidP="00106878">
      <w:r>
        <w:t xml:space="preserve">1.1. </w:t>
      </w:r>
      <w:r>
        <w:rPr>
          <w:rFonts w:hint="eastAsia"/>
        </w:rPr>
        <w:t>Правовое</w:t>
      </w:r>
      <w:r>
        <w:t xml:space="preserve"> </w:t>
      </w:r>
      <w:r>
        <w:rPr>
          <w:rFonts w:hint="eastAsia"/>
        </w:rPr>
        <w:t>регулирование</w:t>
      </w:r>
      <w:r>
        <w:t xml:space="preserve"> </w:t>
      </w:r>
      <w:r>
        <w:rPr>
          <w:rFonts w:hint="eastAsia"/>
        </w:rPr>
        <w:t>информирования</w:t>
      </w:r>
      <w:r>
        <w:t xml:space="preserve"> </w:t>
      </w:r>
      <w:r>
        <w:rPr>
          <w:rFonts w:hint="eastAsia"/>
        </w:rPr>
        <w:t>пациента</w:t>
      </w:r>
      <w:r>
        <w:t xml:space="preserve"> </w:t>
      </w:r>
      <w:r>
        <w:rPr>
          <w:rFonts w:hint="eastAsia"/>
        </w:rPr>
        <w:t>при</w:t>
      </w:r>
      <w:r>
        <w:t xml:space="preserve"> </w:t>
      </w:r>
      <w:r>
        <w:rPr>
          <w:rFonts w:hint="eastAsia"/>
        </w:rPr>
        <w:t>осуществлении</w:t>
      </w:r>
      <w:r>
        <w:t xml:space="preserve"> </w:t>
      </w:r>
      <w:r>
        <w:rPr>
          <w:rFonts w:hint="eastAsia"/>
        </w:rPr>
        <w:t>медицинского</w:t>
      </w:r>
      <w:r>
        <w:t xml:space="preserve"> </w:t>
      </w:r>
      <w:r>
        <w:rPr>
          <w:rFonts w:hint="eastAsia"/>
        </w:rPr>
        <w:t>вмешательства</w:t>
      </w:r>
      <w:r>
        <w:t xml:space="preserve"> </w:t>
      </w:r>
      <w:r>
        <w:rPr>
          <w:rFonts w:hint="eastAsia"/>
        </w:rPr>
        <w:t>в</w:t>
      </w:r>
      <w:r>
        <w:t xml:space="preserve"> </w:t>
      </w:r>
      <w:r>
        <w:rPr>
          <w:rFonts w:hint="eastAsia"/>
        </w:rPr>
        <w:t>Российской</w:t>
      </w:r>
      <w:r>
        <w:t xml:space="preserve"> </w:t>
      </w:r>
      <w:r>
        <w:rPr>
          <w:rFonts w:hint="eastAsia"/>
        </w:rPr>
        <w:t>Федерации</w:t>
      </w:r>
      <w:r>
        <w:t>.</w:t>
      </w:r>
    </w:p>
    <w:p w14:paraId="03F36760" w14:textId="77777777" w:rsidR="00106878" w:rsidRDefault="00106878" w:rsidP="00106878"/>
    <w:p w14:paraId="2BD17E6E" w14:textId="77777777" w:rsidR="00106878" w:rsidRDefault="00106878" w:rsidP="00106878">
      <w:r>
        <w:t xml:space="preserve">1.2. </w:t>
      </w:r>
      <w:r>
        <w:rPr>
          <w:rFonts w:hint="eastAsia"/>
        </w:rPr>
        <w:t>Международный</w:t>
      </w:r>
      <w:r>
        <w:t xml:space="preserve"> </w:t>
      </w:r>
      <w:r>
        <w:rPr>
          <w:rFonts w:hint="eastAsia"/>
        </w:rPr>
        <w:t>опыт</w:t>
      </w:r>
      <w:r>
        <w:t xml:space="preserve"> </w:t>
      </w:r>
      <w:r>
        <w:rPr>
          <w:rFonts w:hint="eastAsia"/>
        </w:rPr>
        <w:t>законодательного</w:t>
      </w:r>
      <w:r>
        <w:t xml:space="preserve"> </w:t>
      </w:r>
      <w:r>
        <w:rPr>
          <w:rFonts w:hint="eastAsia"/>
        </w:rPr>
        <w:t>обеспечения</w:t>
      </w:r>
      <w:r>
        <w:t xml:space="preserve"> </w:t>
      </w:r>
      <w:r>
        <w:rPr>
          <w:rFonts w:hint="eastAsia"/>
        </w:rPr>
        <w:t>и</w:t>
      </w:r>
      <w:r>
        <w:t xml:space="preserve"> </w:t>
      </w:r>
      <w:r>
        <w:rPr>
          <w:rFonts w:hint="eastAsia"/>
        </w:rPr>
        <w:t>реализации</w:t>
      </w:r>
      <w:r>
        <w:t xml:space="preserve"> </w:t>
      </w:r>
      <w:r>
        <w:rPr>
          <w:rFonts w:hint="eastAsia"/>
        </w:rPr>
        <w:t>прав</w:t>
      </w:r>
      <w:r>
        <w:t xml:space="preserve"> </w:t>
      </w:r>
      <w:r>
        <w:rPr>
          <w:rFonts w:hint="eastAsia"/>
        </w:rPr>
        <w:t>пациентов</w:t>
      </w:r>
      <w:r>
        <w:t xml:space="preserve"> </w:t>
      </w:r>
      <w:r>
        <w:rPr>
          <w:rFonts w:hint="eastAsia"/>
        </w:rPr>
        <w:t>на</w:t>
      </w:r>
      <w:r>
        <w:t xml:space="preserve"> </w:t>
      </w:r>
      <w:r>
        <w:rPr>
          <w:rFonts w:hint="eastAsia"/>
        </w:rPr>
        <w:t>информированность</w:t>
      </w:r>
      <w:r>
        <w:t xml:space="preserve"> </w:t>
      </w:r>
      <w:r>
        <w:rPr>
          <w:rFonts w:hint="eastAsia"/>
        </w:rPr>
        <w:t>и</w:t>
      </w:r>
      <w:r>
        <w:t xml:space="preserve"> </w:t>
      </w:r>
      <w:r>
        <w:rPr>
          <w:rFonts w:hint="eastAsia"/>
        </w:rPr>
        <w:t>добровольность</w:t>
      </w:r>
      <w:r>
        <w:t xml:space="preserve"> </w:t>
      </w:r>
      <w:r>
        <w:rPr>
          <w:rFonts w:hint="eastAsia"/>
        </w:rPr>
        <w:t>при</w:t>
      </w:r>
      <w:r>
        <w:t xml:space="preserve"> </w:t>
      </w:r>
      <w:r>
        <w:rPr>
          <w:rFonts w:hint="eastAsia"/>
        </w:rPr>
        <w:t>осуществлении</w:t>
      </w:r>
      <w:r>
        <w:t xml:space="preserve"> </w:t>
      </w:r>
      <w:r>
        <w:rPr>
          <w:rFonts w:hint="eastAsia"/>
        </w:rPr>
        <w:t>медицинского</w:t>
      </w:r>
      <w:r>
        <w:t xml:space="preserve"> </w:t>
      </w:r>
      <w:r>
        <w:rPr>
          <w:rFonts w:hint="eastAsia"/>
        </w:rPr>
        <w:t>вмешательства</w:t>
      </w:r>
      <w:r>
        <w:t>.</w:t>
      </w:r>
    </w:p>
    <w:p w14:paraId="1EEC106A" w14:textId="77777777" w:rsidR="00106878" w:rsidRDefault="00106878" w:rsidP="00106878"/>
    <w:p w14:paraId="613E6CCD" w14:textId="77777777" w:rsidR="00106878" w:rsidRDefault="00106878" w:rsidP="00106878">
      <w:r>
        <w:t xml:space="preserve">1.3. </w:t>
      </w:r>
      <w:r>
        <w:rPr>
          <w:rFonts w:hint="eastAsia"/>
        </w:rPr>
        <w:t>Современные</w:t>
      </w:r>
      <w:r>
        <w:t xml:space="preserve"> </w:t>
      </w:r>
      <w:r>
        <w:rPr>
          <w:rFonts w:hint="eastAsia"/>
        </w:rPr>
        <w:t>проблемы</w:t>
      </w:r>
      <w:r>
        <w:t xml:space="preserve"> </w:t>
      </w:r>
      <w:r>
        <w:rPr>
          <w:rFonts w:hint="eastAsia"/>
        </w:rPr>
        <w:t>практического</w:t>
      </w:r>
      <w:r>
        <w:t xml:space="preserve"> </w:t>
      </w:r>
      <w:r>
        <w:rPr>
          <w:rFonts w:hint="eastAsia"/>
        </w:rPr>
        <w:t>обеспечения</w:t>
      </w:r>
      <w:r>
        <w:t xml:space="preserve"> </w:t>
      </w:r>
      <w:r>
        <w:rPr>
          <w:rFonts w:hint="eastAsia"/>
        </w:rPr>
        <w:t>правовых</w:t>
      </w:r>
      <w:r>
        <w:t xml:space="preserve"> </w:t>
      </w:r>
      <w:r>
        <w:rPr>
          <w:rFonts w:hint="eastAsia"/>
        </w:rPr>
        <w:t>гарантий</w:t>
      </w:r>
      <w:r>
        <w:t xml:space="preserve"> </w:t>
      </w:r>
      <w:r>
        <w:rPr>
          <w:rFonts w:hint="eastAsia"/>
        </w:rPr>
        <w:t>пациентов</w:t>
      </w:r>
      <w:r>
        <w:t xml:space="preserve"> </w:t>
      </w:r>
      <w:r>
        <w:rPr>
          <w:rFonts w:hint="eastAsia"/>
        </w:rPr>
        <w:t>в</w:t>
      </w:r>
      <w:r>
        <w:t xml:space="preserve"> </w:t>
      </w:r>
      <w:r>
        <w:rPr>
          <w:rFonts w:hint="eastAsia"/>
        </w:rPr>
        <w:t>процессе</w:t>
      </w:r>
      <w:r>
        <w:t xml:space="preserve"> </w:t>
      </w:r>
      <w:r>
        <w:rPr>
          <w:rFonts w:hint="eastAsia"/>
        </w:rPr>
        <w:t>оказания</w:t>
      </w:r>
      <w:r>
        <w:t xml:space="preserve"> </w:t>
      </w:r>
      <w:r>
        <w:rPr>
          <w:rFonts w:hint="eastAsia"/>
        </w:rPr>
        <w:t>медицинской</w:t>
      </w:r>
      <w:r>
        <w:t xml:space="preserve"> </w:t>
      </w:r>
      <w:r>
        <w:rPr>
          <w:rFonts w:hint="eastAsia"/>
        </w:rPr>
        <w:t>помощи</w:t>
      </w:r>
      <w:r>
        <w:t>.</w:t>
      </w:r>
    </w:p>
    <w:p w14:paraId="32E0DA74" w14:textId="77777777" w:rsidR="00106878" w:rsidRDefault="00106878" w:rsidP="00106878"/>
    <w:p w14:paraId="77294FC8" w14:textId="77777777" w:rsidR="00106878" w:rsidRDefault="00106878" w:rsidP="00106878">
      <w:r>
        <w:rPr>
          <w:rFonts w:hint="eastAsia"/>
        </w:rPr>
        <w:t>ГЛАВА</w:t>
      </w:r>
      <w:r>
        <w:t xml:space="preserve"> 2. </w:t>
      </w:r>
      <w:r>
        <w:rPr>
          <w:rFonts w:hint="eastAsia"/>
        </w:rPr>
        <w:t>МЕТОДИКА</w:t>
      </w:r>
      <w:r>
        <w:t xml:space="preserve"> </w:t>
      </w:r>
      <w:r>
        <w:rPr>
          <w:rFonts w:hint="eastAsia"/>
        </w:rPr>
        <w:t>И</w:t>
      </w:r>
      <w:r>
        <w:t xml:space="preserve"> </w:t>
      </w:r>
      <w:r>
        <w:rPr>
          <w:rFonts w:hint="eastAsia"/>
        </w:rPr>
        <w:t>ОРГАНИЗАЦИЯ</w:t>
      </w:r>
      <w:r>
        <w:t xml:space="preserve"> </w:t>
      </w:r>
      <w:r>
        <w:rPr>
          <w:rFonts w:hint="eastAsia"/>
        </w:rPr>
        <w:t>ИССЛЕДОВАНИЯ</w:t>
      </w:r>
      <w:r>
        <w:t>.</w:t>
      </w:r>
    </w:p>
    <w:p w14:paraId="06E69BFA" w14:textId="77777777" w:rsidR="00106878" w:rsidRDefault="00106878" w:rsidP="00106878"/>
    <w:p w14:paraId="57FA8416" w14:textId="77777777" w:rsidR="00106878" w:rsidRDefault="00106878" w:rsidP="00106878">
      <w:r>
        <w:rPr>
          <w:rFonts w:hint="eastAsia"/>
        </w:rPr>
        <w:t>ГЛАВА</w:t>
      </w:r>
      <w:r>
        <w:t xml:space="preserve"> 3. </w:t>
      </w:r>
      <w:r>
        <w:rPr>
          <w:rFonts w:hint="eastAsia"/>
        </w:rPr>
        <w:t>ОРГАНИЗАЦИОННО</w:t>
      </w:r>
      <w:r>
        <w:t>-</w:t>
      </w:r>
      <w:r>
        <w:rPr>
          <w:rFonts w:hint="eastAsia"/>
        </w:rPr>
        <w:t>ПРАВОВЫЕ</w:t>
      </w:r>
      <w:r>
        <w:t xml:space="preserve"> </w:t>
      </w:r>
      <w:r>
        <w:rPr>
          <w:rFonts w:hint="eastAsia"/>
        </w:rPr>
        <w:t>АСПЕКТЫ</w:t>
      </w:r>
      <w:r>
        <w:t xml:space="preserve"> </w:t>
      </w:r>
      <w:r>
        <w:rPr>
          <w:rFonts w:hint="eastAsia"/>
        </w:rPr>
        <w:t>ИНФОРМИРОВАНИЯ</w:t>
      </w:r>
      <w:r>
        <w:t xml:space="preserve"> </w:t>
      </w:r>
      <w:r>
        <w:rPr>
          <w:rFonts w:hint="eastAsia"/>
        </w:rPr>
        <w:t>ПАЦИЕНТОВ</w:t>
      </w:r>
      <w:r>
        <w:t xml:space="preserve"> </w:t>
      </w:r>
      <w:r>
        <w:rPr>
          <w:rFonts w:hint="eastAsia"/>
        </w:rPr>
        <w:t>И</w:t>
      </w:r>
      <w:r>
        <w:t xml:space="preserve"> </w:t>
      </w:r>
      <w:r>
        <w:rPr>
          <w:rFonts w:hint="eastAsia"/>
        </w:rPr>
        <w:t>ПОЛУЧЕНИЯ</w:t>
      </w:r>
      <w:r>
        <w:t xml:space="preserve"> </w:t>
      </w:r>
      <w:r>
        <w:rPr>
          <w:rFonts w:hint="eastAsia"/>
        </w:rPr>
        <w:t>ДОБРОВОЛЬНОГО</w:t>
      </w:r>
      <w:r>
        <w:t xml:space="preserve"> </w:t>
      </w:r>
      <w:r>
        <w:rPr>
          <w:rFonts w:hint="eastAsia"/>
        </w:rPr>
        <w:t>СОГЛАСИЯ</w:t>
      </w:r>
      <w:r>
        <w:t xml:space="preserve"> </w:t>
      </w:r>
      <w:r>
        <w:rPr>
          <w:rFonts w:hint="eastAsia"/>
        </w:rPr>
        <w:t>ПРИ</w:t>
      </w:r>
      <w:r>
        <w:t xml:space="preserve"> </w:t>
      </w:r>
      <w:r>
        <w:rPr>
          <w:rFonts w:hint="eastAsia"/>
        </w:rPr>
        <w:t>ОСУЩЕСТВЛЕНИИ</w:t>
      </w:r>
      <w:r>
        <w:t xml:space="preserve"> </w:t>
      </w:r>
      <w:r>
        <w:rPr>
          <w:rFonts w:hint="eastAsia"/>
        </w:rPr>
        <w:t>МЕДИЦИНСКОГО</w:t>
      </w:r>
      <w:r>
        <w:t xml:space="preserve"> </w:t>
      </w:r>
      <w:r>
        <w:rPr>
          <w:rFonts w:hint="eastAsia"/>
        </w:rPr>
        <w:t>ВМЕШАТЕЛЬСТВА</w:t>
      </w:r>
      <w:r>
        <w:t>.</w:t>
      </w:r>
    </w:p>
    <w:p w14:paraId="40AA17A9" w14:textId="77777777" w:rsidR="00106878" w:rsidRDefault="00106878" w:rsidP="00106878"/>
    <w:p w14:paraId="585A75CD" w14:textId="77777777" w:rsidR="00106878" w:rsidRDefault="00106878" w:rsidP="00106878">
      <w:r>
        <w:t xml:space="preserve">3.1. </w:t>
      </w:r>
      <w:r>
        <w:rPr>
          <w:rFonts w:hint="eastAsia"/>
        </w:rPr>
        <w:t>Проблемы</w:t>
      </w:r>
      <w:r>
        <w:t xml:space="preserve"> </w:t>
      </w:r>
      <w:r>
        <w:rPr>
          <w:rFonts w:hint="eastAsia"/>
        </w:rPr>
        <w:t>реализации</w:t>
      </w:r>
      <w:r>
        <w:t xml:space="preserve"> </w:t>
      </w:r>
      <w:r>
        <w:rPr>
          <w:rFonts w:hint="eastAsia"/>
        </w:rPr>
        <w:t>права</w:t>
      </w:r>
      <w:r>
        <w:t xml:space="preserve"> </w:t>
      </w:r>
      <w:r>
        <w:rPr>
          <w:rFonts w:hint="eastAsia"/>
        </w:rPr>
        <w:t>пациента</w:t>
      </w:r>
      <w:r>
        <w:t xml:space="preserve"> </w:t>
      </w:r>
      <w:r>
        <w:rPr>
          <w:rFonts w:hint="eastAsia"/>
        </w:rPr>
        <w:t>на</w:t>
      </w:r>
      <w:r>
        <w:t xml:space="preserve"> </w:t>
      </w:r>
      <w:r>
        <w:rPr>
          <w:rFonts w:hint="eastAsia"/>
        </w:rPr>
        <w:t>информированное</w:t>
      </w:r>
      <w:r>
        <w:t xml:space="preserve"> </w:t>
      </w:r>
      <w:r>
        <w:rPr>
          <w:rFonts w:hint="eastAsia"/>
        </w:rPr>
        <w:t>добровольное</w:t>
      </w:r>
      <w:r>
        <w:t xml:space="preserve"> </w:t>
      </w:r>
      <w:r>
        <w:rPr>
          <w:rFonts w:hint="eastAsia"/>
        </w:rPr>
        <w:t>согласие</w:t>
      </w:r>
      <w:r>
        <w:t xml:space="preserve"> </w:t>
      </w:r>
      <w:r>
        <w:rPr>
          <w:rFonts w:hint="eastAsia"/>
        </w:rPr>
        <w:t>при</w:t>
      </w:r>
      <w:r>
        <w:t xml:space="preserve"> </w:t>
      </w:r>
      <w:r>
        <w:rPr>
          <w:rFonts w:hint="eastAsia"/>
        </w:rPr>
        <w:t>медицинском</w:t>
      </w:r>
      <w:r>
        <w:t xml:space="preserve"> </w:t>
      </w:r>
      <w:r>
        <w:rPr>
          <w:rFonts w:hint="eastAsia"/>
        </w:rPr>
        <w:t>вмешательстве</w:t>
      </w:r>
      <w:r>
        <w:t xml:space="preserve"> </w:t>
      </w:r>
      <w:r>
        <w:rPr>
          <w:rFonts w:hint="eastAsia"/>
        </w:rPr>
        <w:t>и</w:t>
      </w:r>
      <w:r>
        <w:t xml:space="preserve"> </w:t>
      </w:r>
      <w:r>
        <w:rPr>
          <w:rFonts w:hint="eastAsia"/>
        </w:rPr>
        <w:t>возможные</w:t>
      </w:r>
      <w:r>
        <w:t xml:space="preserve"> </w:t>
      </w:r>
      <w:r>
        <w:rPr>
          <w:rFonts w:hint="eastAsia"/>
        </w:rPr>
        <w:t>пути</w:t>
      </w:r>
      <w:r>
        <w:t xml:space="preserve"> </w:t>
      </w:r>
      <w:r>
        <w:rPr>
          <w:rFonts w:hint="eastAsia"/>
        </w:rPr>
        <w:t>решения</w:t>
      </w:r>
      <w:r>
        <w:t>.</w:t>
      </w:r>
    </w:p>
    <w:p w14:paraId="21661749" w14:textId="77777777" w:rsidR="00106878" w:rsidRDefault="00106878" w:rsidP="00106878"/>
    <w:p w14:paraId="64980EE1" w14:textId="77777777" w:rsidR="00106878" w:rsidRDefault="00106878" w:rsidP="00106878">
      <w:r>
        <w:t xml:space="preserve">3.2. </w:t>
      </w:r>
      <w:r>
        <w:rPr>
          <w:rFonts w:hint="eastAsia"/>
        </w:rPr>
        <w:t>Проблемы</w:t>
      </w:r>
      <w:r>
        <w:t xml:space="preserve"> </w:t>
      </w:r>
      <w:r>
        <w:rPr>
          <w:rFonts w:hint="eastAsia"/>
        </w:rPr>
        <w:t>информирования</w:t>
      </w:r>
      <w:r>
        <w:t xml:space="preserve"> </w:t>
      </w:r>
      <w:r>
        <w:rPr>
          <w:rFonts w:hint="eastAsia"/>
        </w:rPr>
        <w:t>и</w:t>
      </w:r>
      <w:r>
        <w:t xml:space="preserve"> </w:t>
      </w:r>
      <w:r>
        <w:rPr>
          <w:rFonts w:hint="eastAsia"/>
        </w:rPr>
        <w:t>получения</w:t>
      </w:r>
      <w:r>
        <w:t xml:space="preserve"> </w:t>
      </w:r>
      <w:r>
        <w:rPr>
          <w:rFonts w:hint="eastAsia"/>
        </w:rPr>
        <w:t>добровол</w:t>
      </w:r>
      <w:r>
        <w:rPr>
          <w:rFonts w:hint="eastAsia"/>
        </w:rPr>
        <w:lastRenderedPageBreak/>
        <w:t>ьного</w:t>
      </w:r>
      <w:r>
        <w:t xml:space="preserve"> </w:t>
      </w:r>
      <w:r>
        <w:rPr>
          <w:rFonts w:hint="eastAsia"/>
        </w:rPr>
        <w:t>согласия</w:t>
      </w:r>
      <w:r>
        <w:t xml:space="preserve"> </w:t>
      </w:r>
      <w:r>
        <w:rPr>
          <w:rFonts w:hint="eastAsia"/>
        </w:rPr>
        <w:t>при</w:t>
      </w:r>
      <w:r>
        <w:t xml:space="preserve"> </w:t>
      </w:r>
      <w:r>
        <w:rPr>
          <w:rFonts w:hint="eastAsia"/>
        </w:rPr>
        <w:t>осуществлении</w:t>
      </w:r>
      <w:r>
        <w:t xml:space="preserve"> </w:t>
      </w:r>
      <w:r>
        <w:rPr>
          <w:rFonts w:hint="eastAsia"/>
        </w:rPr>
        <w:t>медицинского</w:t>
      </w:r>
      <w:r>
        <w:t xml:space="preserve"> </w:t>
      </w:r>
      <w:r>
        <w:rPr>
          <w:rFonts w:hint="eastAsia"/>
        </w:rPr>
        <w:t>вмешательства</w:t>
      </w:r>
      <w:r>
        <w:t xml:space="preserve"> </w:t>
      </w:r>
      <w:r>
        <w:rPr>
          <w:rFonts w:hint="eastAsia"/>
        </w:rPr>
        <w:t>пациентам</w:t>
      </w:r>
      <w:r>
        <w:t xml:space="preserve"> </w:t>
      </w:r>
      <w:r>
        <w:rPr>
          <w:rFonts w:hint="eastAsia"/>
        </w:rPr>
        <w:t>из</w:t>
      </w:r>
      <w:r>
        <w:t xml:space="preserve"> </w:t>
      </w:r>
      <w:r>
        <w:rPr>
          <w:rFonts w:hint="eastAsia"/>
        </w:rPr>
        <w:t>уязвимых</w:t>
      </w:r>
      <w:r>
        <w:t xml:space="preserve"> </w:t>
      </w:r>
      <w:r>
        <w:rPr>
          <w:rFonts w:hint="eastAsia"/>
        </w:rPr>
        <w:t>групп</w:t>
      </w:r>
      <w:r>
        <w:t xml:space="preserve"> </w:t>
      </w:r>
      <w:r>
        <w:rPr>
          <w:rFonts w:hint="eastAsia"/>
        </w:rPr>
        <w:t>населения</w:t>
      </w:r>
      <w:r>
        <w:t>.</w:t>
      </w:r>
    </w:p>
    <w:p w14:paraId="387FB2E4" w14:textId="77777777" w:rsidR="00106878" w:rsidRDefault="00106878" w:rsidP="00106878"/>
    <w:p w14:paraId="15FEB6EA" w14:textId="77777777" w:rsidR="00106878" w:rsidRDefault="00106878" w:rsidP="00106878">
      <w:r>
        <w:t xml:space="preserve">3.3. </w:t>
      </w:r>
      <w:r>
        <w:rPr>
          <w:rFonts w:hint="eastAsia"/>
        </w:rPr>
        <w:t>Две</w:t>
      </w:r>
      <w:r>
        <w:t xml:space="preserve"> </w:t>
      </w:r>
      <w:r>
        <w:rPr>
          <w:rFonts w:hint="eastAsia"/>
        </w:rPr>
        <w:t>стратегии</w:t>
      </w:r>
      <w:r>
        <w:t xml:space="preserve"> </w:t>
      </w:r>
      <w:r>
        <w:rPr>
          <w:rFonts w:hint="eastAsia"/>
        </w:rPr>
        <w:t>информирования</w:t>
      </w:r>
      <w:r>
        <w:t xml:space="preserve"> </w:t>
      </w:r>
      <w:r>
        <w:rPr>
          <w:rFonts w:hint="eastAsia"/>
        </w:rPr>
        <w:t>пациента</w:t>
      </w:r>
      <w:r>
        <w:t xml:space="preserve"> </w:t>
      </w:r>
      <w:r>
        <w:rPr>
          <w:rFonts w:hint="eastAsia"/>
        </w:rPr>
        <w:t>и</w:t>
      </w:r>
      <w:r>
        <w:t xml:space="preserve"> </w:t>
      </w:r>
      <w:r>
        <w:rPr>
          <w:rFonts w:hint="eastAsia"/>
        </w:rPr>
        <w:t>получения</w:t>
      </w:r>
      <w:r>
        <w:t xml:space="preserve"> </w:t>
      </w:r>
      <w:r>
        <w:rPr>
          <w:rFonts w:hint="eastAsia"/>
        </w:rPr>
        <w:t>добровольного</w:t>
      </w:r>
      <w:r>
        <w:t xml:space="preserve"> </w:t>
      </w:r>
      <w:r>
        <w:rPr>
          <w:rFonts w:hint="eastAsia"/>
        </w:rPr>
        <w:t>согласия</w:t>
      </w:r>
      <w:r>
        <w:t xml:space="preserve"> </w:t>
      </w:r>
      <w:r>
        <w:rPr>
          <w:rFonts w:hint="eastAsia"/>
        </w:rPr>
        <w:t>при</w:t>
      </w:r>
      <w:r>
        <w:t xml:space="preserve"> </w:t>
      </w:r>
      <w:r>
        <w:rPr>
          <w:rFonts w:hint="eastAsia"/>
        </w:rPr>
        <w:t>осуществлении</w:t>
      </w:r>
      <w:r>
        <w:t xml:space="preserve"> </w:t>
      </w:r>
      <w:r>
        <w:rPr>
          <w:rFonts w:hint="eastAsia"/>
        </w:rPr>
        <w:t>медицинского</w:t>
      </w:r>
      <w:r>
        <w:t xml:space="preserve"> </w:t>
      </w:r>
      <w:r>
        <w:rPr>
          <w:rFonts w:hint="eastAsia"/>
        </w:rPr>
        <w:t>вмешательства</w:t>
      </w:r>
      <w:r>
        <w:t>.</w:t>
      </w:r>
    </w:p>
    <w:p w14:paraId="67BBD991" w14:textId="77777777" w:rsidR="00106878" w:rsidRDefault="00106878" w:rsidP="00106878"/>
    <w:p w14:paraId="2C96701C" w14:textId="77777777" w:rsidR="00106878" w:rsidRDefault="00106878" w:rsidP="00106878">
      <w:r>
        <w:rPr>
          <w:rFonts w:hint="eastAsia"/>
        </w:rPr>
        <w:t>ГЛАВА</w:t>
      </w:r>
      <w:r>
        <w:t xml:space="preserve"> 4. </w:t>
      </w:r>
      <w:r>
        <w:rPr>
          <w:rFonts w:hint="eastAsia"/>
        </w:rPr>
        <w:t>РЕЗУЛЬТАТЫ</w:t>
      </w:r>
      <w:r>
        <w:t xml:space="preserve"> </w:t>
      </w:r>
      <w:r>
        <w:rPr>
          <w:rFonts w:hint="eastAsia"/>
        </w:rPr>
        <w:t>АНАЛИЗА</w:t>
      </w:r>
      <w:r>
        <w:t xml:space="preserve"> </w:t>
      </w:r>
      <w:r>
        <w:rPr>
          <w:rFonts w:hint="eastAsia"/>
        </w:rPr>
        <w:t>ПИСЬМЕННЫХ</w:t>
      </w:r>
      <w:r>
        <w:t xml:space="preserve"> </w:t>
      </w:r>
      <w:r>
        <w:rPr>
          <w:rFonts w:hint="eastAsia"/>
        </w:rPr>
        <w:t>ФОРМ</w:t>
      </w:r>
      <w:r>
        <w:t xml:space="preserve"> </w:t>
      </w:r>
      <w:r>
        <w:rPr>
          <w:rFonts w:hint="eastAsia"/>
        </w:rPr>
        <w:t>ИНФОРМИРОВАННОГО</w:t>
      </w:r>
      <w:r>
        <w:t xml:space="preserve"> </w:t>
      </w:r>
      <w:r>
        <w:rPr>
          <w:rFonts w:hint="eastAsia"/>
        </w:rPr>
        <w:t>ДОБРОВОЛЬНОГО</w:t>
      </w:r>
      <w:r>
        <w:t xml:space="preserve"> </w:t>
      </w:r>
      <w:r>
        <w:rPr>
          <w:rFonts w:hint="eastAsia"/>
        </w:rPr>
        <w:t>СОГЛАСИЯ</w:t>
      </w:r>
      <w:r>
        <w:t xml:space="preserve"> </w:t>
      </w:r>
      <w:r>
        <w:rPr>
          <w:rFonts w:hint="eastAsia"/>
        </w:rPr>
        <w:t>НА</w:t>
      </w:r>
      <w:r>
        <w:t xml:space="preserve"> </w:t>
      </w:r>
      <w:r>
        <w:rPr>
          <w:rFonts w:hint="eastAsia"/>
        </w:rPr>
        <w:t>МЕДИЦИНСКОЕ</w:t>
      </w:r>
      <w:r>
        <w:t xml:space="preserve"> </w:t>
      </w:r>
      <w:r>
        <w:rPr>
          <w:rFonts w:hint="eastAsia"/>
        </w:rPr>
        <w:t>ВМЕШАТЕЛЬСТВО</w:t>
      </w:r>
      <w:r>
        <w:t>.</w:t>
      </w:r>
    </w:p>
    <w:p w14:paraId="2257B33F" w14:textId="77777777" w:rsidR="00106878" w:rsidRDefault="00106878" w:rsidP="00106878"/>
    <w:p w14:paraId="19843FE5" w14:textId="77777777" w:rsidR="00106878" w:rsidRDefault="00106878" w:rsidP="00106878">
      <w:r>
        <w:t xml:space="preserve">4.1. </w:t>
      </w:r>
      <w:r>
        <w:rPr>
          <w:rFonts w:hint="eastAsia"/>
        </w:rPr>
        <w:t>Результаты</w:t>
      </w:r>
      <w:r>
        <w:t xml:space="preserve"> </w:t>
      </w:r>
      <w:r>
        <w:rPr>
          <w:rFonts w:hint="eastAsia"/>
        </w:rPr>
        <w:t>анализа</w:t>
      </w:r>
      <w:r>
        <w:t xml:space="preserve"> </w:t>
      </w:r>
      <w:r>
        <w:rPr>
          <w:rFonts w:hint="eastAsia"/>
        </w:rPr>
        <w:t>письменных</w:t>
      </w:r>
      <w:r>
        <w:t xml:space="preserve"> </w:t>
      </w:r>
      <w:r>
        <w:rPr>
          <w:rFonts w:hint="eastAsia"/>
        </w:rPr>
        <w:t>форм</w:t>
      </w:r>
      <w:r>
        <w:t xml:space="preserve"> </w:t>
      </w:r>
      <w:r>
        <w:rPr>
          <w:rFonts w:hint="eastAsia"/>
        </w:rPr>
        <w:t>информированного</w:t>
      </w:r>
      <w:r>
        <w:t xml:space="preserve"> </w:t>
      </w:r>
      <w:r>
        <w:rPr>
          <w:rFonts w:hint="eastAsia"/>
        </w:rPr>
        <w:t>добровольного</w:t>
      </w:r>
      <w:r>
        <w:t xml:space="preserve"> </w:t>
      </w:r>
      <w:r>
        <w:rPr>
          <w:rFonts w:hint="eastAsia"/>
        </w:rPr>
        <w:t>согласия</w:t>
      </w:r>
      <w:r>
        <w:t xml:space="preserve"> </w:t>
      </w:r>
      <w:r>
        <w:rPr>
          <w:rFonts w:hint="eastAsia"/>
        </w:rPr>
        <w:t>на</w:t>
      </w:r>
      <w:r>
        <w:t xml:space="preserve"> </w:t>
      </w:r>
      <w:r>
        <w:rPr>
          <w:rFonts w:hint="eastAsia"/>
        </w:rPr>
        <w:t>медицинское</w:t>
      </w:r>
      <w:r>
        <w:t xml:space="preserve"> </w:t>
      </w:r>
      <w:r>
        <w:rPr>
          <w:rFonts w:hint="eastAsia"/>
        </w:rPr>
        <w:t>вмешательство</w:t>
      </w:r>
      <w:r>
        <w:t xml:space="preserve"> </w:t>
      </w:r>
      <w:r>
        <w:rPr>
          <w:rFonts w:hint="eastAsia"/>
        </w:rPr>
        <w:t>по</w:t>
      </w:r>
      <w:r>
        <w:t xml:space="preserve"> </w:t>
      </w:r>
      <w:r>
        <w:rPr>
          <w:rFonts w:hint="eastAsia"/>
        </w:rPr>
        <w:t>содержаншо</w:t>
      </w:r>
      <w:r>
        <w:t>.</w:t>
      </w:r>
    </w:p>
    <w:p w14:paraId="0193FD07" w14:textId="77777777" w:rsidR="00106878" w:rsidRDefault="00106878" w:rsidP="00106878"/>
    <w:p w14:paraId="60297C4B" w14:textId="255E97F0" w:rsidR="00106878" w:rsidRPr="00106878" w:rsidRDefault="00106878" w:rsidP="00106878">
      <w:r>
        <w:t xml:space="preserve">4.2. </w:t>
      </w:r>
      <w:r>
        <w:rPr>
          <w:rFonts w:hint="eastAsia"/>
        </w:rPr>
        <w:t>Требования</w:t>
      </w:r>
      <w:r>
        <w:t xml:space="preserve"> </w:t>
      </w:r>
      <w:r>
        <w:rPr>
          <w:rFonts w:hint="eastAsia"/>
        </w:rPr>
        <w:t>к</w:t>
      </w:r>
      <w:r>
        <w:t xml:space="preserve"> </w:t>
      </w:r>
      <w:r>
        <w:rPr>
          <w:rFonts w:hint="eastAsia"/>
        </w:rPr>
        <w:t>оформлению</w:t>
      </w:r>
      <w:r>
        <w:t xml:space="preserve"> </w:t>
      </w:r>
      <w:r>
        <w:rPr>
          <w:rFonts w:hint="eastAsia"/>
        </w:rPr>
        <w:t>форм</w:t>
      </w:r>
      <w:r>
        <w:t xml:space="preserve"> </w:t>
      </w:r>
      <w:r>
        <w:rPr>
          <w:rFonts w:hint="eastAsia"/>
        </w:rPr>
        <w:t>информированного</w:t>
      </w:r>
      <w:r>
        <w:t xml:space="preserve"> </w:t>
      </w:r>
      <w:r>
        <w:rPr>
          <w:rFonts w:hint="eastAsia"/>
        </w:rPr>
        <w:t>добровольного</w:t>
      </w:r>
      <w:r>
        <w:t xml:space="preserve"> </w:t>
      </w:r>
      <w:r>
        <w:rPr>
          <w:rFonts w:hint="eastAsia"/>
        </w:rPr>
        <w:t>согласия</w:t>
      </w:r>
      <w:r>
        <w:t xml:space="preserve"> </w:t>
      </w:r>
      <w:r>
        <w:rPr>
          <w:rFonts w:hint="eastAsia"/>
        </w:rPr>
        <w:t>на</w:t>
      </w:r>
      <w:r>
        <w:t xml:space="preserve"> </w:t>
      </w:r>
      <w:r>
        <w:rPr>
          <w:rFonts w:hint="eastAsia"/>
        </w:rPr>
        <w:t>медицинское</w:t>
      </w:r>
      <w:r>
        <w:t xml:space="preserve"> </w:t>
      </w:r>
      <w:r>
        <w:rPr>
          <w:rFonts w:hint="eastAsia"/>
        </w:rPr>
        <w:t>вмешательство</w:t>
      </w:r>
      <w:r>
        <w:t>.</w:t>
      </w:r>
    </w:p>
    <w:sectPr w:rsidR="00106878" w:rsidRPr="00106878"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07CA9D" w14:textId="77777777" w:rsidR="005D557D" w:rsidRPr="008D1934" w:rsidRDefault="005D557D">
      <w:pPr>
        <w:spacing w:after="0" w:line="240" w:lineRule="auto"/>
      </w:pPr>
      <w:r w:rsidRPr="008D1934">
        <w:separator/>
      </w:r>
    </w:p>
  </w:endnote>
  <w:endnote w:type="continuationSeparator" w:id="0">
    <w:p w14:paraId="19DE1840" w14:textId="77777777" w:rsidR="005D557D" w:rsidRPr="008D1934" w:rsidRDefault="005D557D">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C51A7" w14:textId="77777777" w:rsidR="00D92AEB" w:rsidRPr="008D1934" w:rsidRDefault="00D92AEB">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55665" w14:textId="77777777" w:rsidR="00D92AEB" w:rsidRPr="008D1934" w:rsidRDefault="00D92AEB">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A13156" w14:textId="77777777" w:rsidR="005D557D" w:rsidRPr="008D1934" w:rsidRDefault="005D557D"/>
    <w:p w14:paraId="35EE6092" w14:textId="77777777" w:rsidR="005D557D" w:rsidRPr="008D1934" w:rsidRDefault="005D557D"/>
    <w:p w14:paraId="14FBA0F3" w14:textId="77777777" w:rsidR="005D557D" w:rsidRPr="008D1934" w:rsidRDefault="005D557D"/>
    <w:p w14:paraId="145A50F0" w14:textId="77777777" w:rsidR="005D557D" w:rsidRPr="008D1934" w:rsidRDefault="005D557D"/>
    <w:p w14:paraId="67DFC5AD" w14:textId="77777777" w:rsidR="005D557D" w:rsidRPr="008D1934" w:rsidRDefault="005D557D"/>
    <w:p w14:paraId="0EAF6A6C" w14:textId="77777777" w:rsidR="005D557D" w:rsidRPr="008D1934" w:rsidRDefault="005D557D"/>
    <w:p w14:paraId="7A926C46" w14:textId="77777777" w:rsidR="005D557D" w:rsidRPr="008D1934" w:rsidRDefault="005D557D">
      <w:pPr>
        <w:rPr>
          <w:sz w:val="2"/>
          <w:szCs w:val="2"/>
        </w:rPr>
      </w:pPr>
      <w:r>
        <w:rPr>
          <w:noProof/>
        </w:rPr>
        <mc:AlternateContent>
          <mc:Choice Requires="wps">
            <w:drawing>
              <wp:anchor distT="0" distB="0" distL="63500" distR="63500" simplePos="0" relativeHeight="251660288" behindDoc="1" locked="0" layoutInCell="1" allowOverlap="1" wp14:anchorId="316364D3" wp14:editId="4D1FC1DA">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77709D97" w14:textId="77777777" w:rsidR="005D557D" w:rsidRPr="008D1934" w:rsidRDefault="005D557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16364D3"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7709D97" w14:textId="77777777" w:rsidR="005D557D" w:rsidRPr="008D1934" w:rsidRDefault="005D557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5E50BEBA" w14:textId="77777777" w:rsidR="005D557D" w:rsidRPr="008D1934" w:rsidRDefault="005D557D"/>
    <w:p w14:paraId="5AB1C4CE" w14:textId="77777777" w:rsidR="005D557D" w:rsidRPr="008D1934" w:rsidRDefault="005D557D"/>
    <w:p w14:paraId="70D7E781" w14:textId="77777777" w:rsidR="005D557D" w:rsidRPr="008D1934" w:rsidRDefault="005D557D">
      <w:pPr>
        <w:rPr>
          <w:sz w:val="2"/>
          <w:szCs w:val="2"/>
        </w:rPr>
      </w:pPr>
      <w:r>
        <w:rPr>
          <w:noProof/>
        </w:rPr>
        <mc:AlternateContent>
          <mc:Choice Requires="wps">
            <w:drawing>
              <wp:anchor distT="0" distB="0" distL="63500" distR="63500" simplePos="0" relativeHeight="251659264" behindDoc="1" locked="0" layoutInCell="1" allowOverlap="1" wp14:anchorId="565CA1CF" wp14:editId="3AB86554">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4BC57B07" w14:textId="77777777" w:rsidR="005D557D" w:rsidRPr="008D1934" w:rsidRDefault="005D557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65CA1CF"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BC57B07" w14:textId="77777777" w:rsidR="005D557D" w:rsidRPr="008D1934" w:rsidRDefault="005D557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25D92372" w14:textId="77777777" w:rsidR="005D557D" w:rsidRPr="008D1934" w:rsidRDefault="005D557D"/>
    <w:p w14:paraId="16318F54" w14:textId="77777777" w:rsidR="005D557D" w:rsidRPr="008D1934" w:rsidRDefault="005D557D">
      <w:pPr>
        <w:rPr>
          <w:sz w:val="2"/>
          <w:szCs w:val="2"/>
        </w:rPr>
      </w:pPr>
    </w:p>
    <w:p w14:paraId="065444DD" w14:textId="77777777" w:rsidR="005D557D" w:rsidRPr="008D1934" w:rsidRDefault="005D557D"/>
    <w:p w14:paraId="69E2805D" w14:textId="77777777" w:rsidR="005D557D" w:rsidRPr="008D1934" w:rsidRDefault="005D557D">
      <w:pPr>
        <w:spacing w:after="0" w:line="240" w:lineRule="auto"/>
      </w:pPr>
    </w:p>
  </w:footnote>
  <w:footnote w:type="continuationSeparator" w:id="0">
    <w:p w14:paraId="54197D2B" w14:textId="77777777" w:rsidR="005D557D" w:rsidRPr="008D1934" w:rsidRDefault="005D557D">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BE473" w14:textId="77777777"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55D"/>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7D"/>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2</Pages>
  <Words>259</Words>
  <Characters>1481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1737</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70</cp:revision>
  <cp:lastPrinted>2024-05-12T14:21:00Z</cp:lastPrinted>
  <dcterms:created xsi:type="dcterms:W3CDTF">2024-05-12T14:37:00Z</dcterms:created>
  <dcterms:modified xsi:type="dcterms:W3CDTF">2024-05-12T21:37:00Z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