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E87" w14:textId="5E465AC4" w:rsidR="005E4CF3" w:rsidRDefault="00FE1E37" w:rsidP="00FE1E37">
      <w:r w:rsidRPr="00FE1E37">
        <w:rPr>
          <w:rFonts w:hint="eastAsia"/>
        </w:rPr>
        <w:t>Мокренский</w:t>
      </w:r>
      <w:r w:rsidRPr="00FE1E37">
        <w:t xml:space="preserve"> </w:t>
      </w:r>
      <w:r w:rsidRPr="00FE1E37">
        <w:rPr>
          <w:rFonts w:hint="eastAsia"/>
        </w:rPr>
        <w:t>Денис</w:t>
      </w:r>
      <w:r w:rsidRPr="00FE1E37">
        <w:t xml:space="preserve"> </w:t>
      </w:r>
      <w:r w:rsidRPr="00FE1E37">
        <w:rPr>
          <w:rFonts w:hint="eastAsia"/>
        </w:rPr>
        <w:t>Николаевич</w:t>
      </w:r>
      <w:r>
        <w:t xml:space="preserve"> </w:t>
      </w:r>
      <w:r w:rsidRPr="00FE1E37">
        <w:rPr>
          <w:rFonts w:hint="eastAsia"/>
        </w:rPr>
        <w:t>Экономико</w:t>
      </w:r>
      <w:r w:rsidRPr="00FE1E37">
        <w:t>-</w:t>
      </w:r>
      <w:r w:rsidRPr="00FE1E37">
        <w:rPr>
          <w:rFonts w:hint="eastAsia"/>
        </w:rPr>
        <w:t>демографическое</w:t>
      </w:r>
      <w:r w:rsidRPr="00FE1E37">
        <w:t xml:space="preserve"> </w:t>
      </w:r>
      <w:r w:rsidRPr="00FE1E37">
        <w:rPr>
          <w:rFonts w:hint="eastAsia"/>
        </w:rPr>
        <w:t>развитие</w:t>
      </w:r>
      <w:r w:rsidRPr="00FE1E37">
        <w:t xml:space="preserve"> </w:t>
      </w:r>
      <w:r w:rsidRPr="00FE1E37">
        <w:rPr>
          <w:rFonts w:hint="eastAsia"/>
        </w:rPr>
        <w:t>регионов</w:t>
      </w:r>
      <w:r w:rsidRPr="00FE1E37">
        <w:t xml:space="preserve"> </w:t>
      </w:r>
      <w:r w:rsidRPr="00FE1E37">
        <w:rPr>
          <w:rFonts w:hint="eastAsia"/>
        </w:rPr>
        <w:t>России</w:t>
      </w:r>
      <w:r w:rsidRPr="00FE1E37">
        <w:t xml:space="preserve"> (</w:t>
      </w:r>
      <w:r w:rsidRPr="00FE1E37">
        <w:rPr>
          <w:rFonts w:hint="eastAsia"/>
        </w:rPr>
        <w:t>на</w:t>
      </w:r>
      <w:r w:rsidRPr="00FE1E37">
        <w:t xml:space="preserve"> </w:t>
      </w:r>
      <w:r w:rsidRPr="00FE1E37">
        <w:rPr>
          <w:rFonts w:hint="eastAsia"/>
        </w:rPr>
        <w:t>примере</w:t>
      </w:r>
      <w:r w:rsidRPr="00FE1E37">
        <w:t xml:space="preserve"> </w:t>
      </w:r>
      <w:r w:rsidRPr="00FE1E37">
        <w:rPr>
          <w:rFonts w:hint="eastAsia"/>
        </w:rPr>
        <w:t>регионов</w:t>
      </w:r>
      <w:r w:rsidRPr="00FE1E37">
        <w:t xml:space="preserve"> </w:t>
      </w:r>
      <w:r w:rsidRPr="00FE1E37">
        <w:rPr>
          <w:rFonts w:hint="eastAsia"/>
        </w:rPr>
        <w:t>Центрального</w:t>
      </w:r>
      <w:r w:rsidRPr="00FE1E37">
        <w:t xml:space="preserve"> </w:t>
      </w:r>
      <w:r w:rsidRPr="00FE1E37">
        <w:rPr>
          <w:rFonts w:hint="eastAsia"/>
        </w:rPr>
        <w:t>федерального</w:t>
      </w:r>
      <w:r w:rsidRPr="00FE1E37">
        <w:t xml:space="preserve"> </w:t>
      </w:r>
      <w:r w:rsidRPr="00FE1E37">
        <w:rPr>
          <w:rFonts w:hint="eastAsia"/>
        </w:rPr>
        <w:t>округа</w:t>
      </w:r>
      <w:r w:rsidRPr="00FE1E37">
        <w:t>)</w:t>
      </w:r>
    </w:p>
    <w:p w14:paraId="5411272E" w14:textId="77777777" w:rsidR="00FE1E37" w:rsidRDefault="00FE1E37" w:rsidP="00FE1E37">
      <w:r>
        <w:rPr>
          <w:rFonts w:hint="eastAsia"/>
        </w:rPr>
        <w:t>ОГЛАВЛЕНИЕ</w:t>
      </w:r>
      <w:r>
        <w:t xml:space="preserve"> </w:t>
      </w:r>
      <w:r>
        <w:rPr>
          <w:rFonts w:hint="eastAsia"/>
        </w:rPr>
        <w:t>ДИССЕРТАЦИИ</w:t>
      </w:r>
    </w:p>
    <w:p w14:paraId="3119019A" w14:textId="77777777" w:rsidR="00FE1E37" w:rsidRDefault="00FE1E37" w:rsidP="00FE1E37">
      <w:r>
        <w:rPr>
          <w:rFonts w:hint="eastAsia"/>
        </w:rPr>
        <w:t>кандидат</w:t>
      </w:r>
      <w:r>
        <w:t xml:space="preserve"> </w:t>
      </w:r>
      <w:r>
        <w:rPr>
          <w:rFonts w:hint="eastAsia"/>
        </w:rPr>
        <w:t>наук</w:t>
      </w:r>
      <w:r>
        <w:t xml:space="preserve"> </w:t>
      </w:r>
      <w:r>
        <w:rPr>
          <w:rFonts w:hint="eastAsia"/>
        </w:rPr>
        <w:t>Мокренский</w:t>
      </w:r>
      <w:r>
        <w:t xml:space="preserve"> </w:t>
      </w:r>
      <w:r>
        <w:rPr>
          <w:rFonts w:hint="eastAsia"/>
        </w:rPr>
        <w:t>Денис</w:t>
      </w:r>
      <w:r>
        <w:t xml:space="preserve"> </w:t>
      </w:r>
      <w:r>
        <w:rPr>
          <w:rFonts w:hint="eastAsia"/>
        </w:rPr>
        <w:t>Николаевич</w:t>
      </w:r>
    </w:p>
    <w:p w14:paraId="275F4E62" w14:textId="77777777" w:rsidR="00FE1E37" w:rsidRDefault="00FE1E37" w:rsidP="00FE1E37">
      <w:r>
        <w:rPr>
          <w:rFonts w:hint="eastAsia"/>
        </w:rPr>
        <w:t>Введение</w:t>
      </w:r>
    </w:p>
    <w:p w14:paraId="0E4ECC7D" w14:textId="77777777" w:rsidR="00FE1E37" w:rsidRDefault="00FE1E37" w:rsidP="00FE1E37"/>
    <w:p w14:paraId="00078472" w14:textId="77777777" w:rsidR="00FE1E37" w:rsidRDefault="00FE1E37" w:rsidP="00FE1E3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экономико</w:t>
      </w:r>
      <w:r>
        <w:t>-</w:t>
      </w:r>
      <w:r>
        <w:rPr>
          <w:rFonts w:hint="eastAsia"/>
        </w:rPr>
        <w:t>демографического</w:t>
      </w:r>
      <w:r>
        <w:t xml:space="preserve"> </w:t>
      </w:r>
      <w:r>
        <w:rPr>
          <w:rFonts w:hint="eastAsia"/>
        </w:rPr>
        <w:t>анализа</w:t>
      </w:r>
      <w:r>
        <w:t xml:space="preserve"> </w:t>
      </w:r>
      <w:r>
        <w:rPr>
          <w:rFonts w:hint="eastAsia"/>
        </w:rPr>
        <w:t>развития</w:t>
      </w:r>
      <w:r>
        <w:t xml:space="preserve"> </w:t>
      </w:r>
      <w:r>
        <w:rPr>
          <w:rFonts w:hint="eastAsia"/>
        </w:rPr>
        <w:t>регионов</w:t>
      </w:r>
    </w:p>
    <w:p w14:paraId="3B70C342" w14:textId="77777777" w:rsidR="00FE1E37" w:rsidRDefault="00FE1E37" w:rsidP="00FE1E37"/>
    <w:p w14:paraId="6FFF9D82" w14:textId="77777777" w:rsidR="00FE1E37" w:rsidRDefault="00FE1E37" w:rsidP="00FE1E37">
      <w:r>
        <w:t xml:space="preserve">1.1. </w:t>
      </w:r>
      <w:r>
        <w:rPr>
          <w:rFonts w:hint="eastAsia"/>
        </w:rPr>
        <w:t>Концепции</w:t>
      </w:r>
      <w:r>
        <w:t xml:space="preserve"> </w:t>
      </w:r>
      <w:r>
        <w:rPr>
          <w:rFonts w:hint="eastAsia"/>
        </w:rPr>
        <w:t>центр</w:t>
      </w:r>
      <w:r>
        <w:t>-</w:t>
      </w:r>
      <w:r>
        <w:rPr>
          <w:rFonts w:hint="eastAsia"/>
        </w:rPr>
        <w:t>периферийных</w:t>
      </w:r>
      <w:r>
        <w:t xml:space="preserve"> </w:t>
      </w:r>
      <w:r>
        <w:rPr>
          <w:rFonts w:hint="eastAsia"/>
        </w:rPr>
        <w:t>отношений</w:t>
      </w:r>
    </w:p>
    <w:p w14:paraId="3C4A663C" w14:textId="77777777" w:rsidR="00FE1E37" w:rsidRDefault="00FE1E37" w:rsidP="00FE1E37"/>
    <w:p w14:paraId="0D40D5C1" w14:textId="77777777" w:rsidR="00FE1E37" w:rsidRDefault="00FE1E37" w:rsidP="00FE1E37">
      <w:r>
        <w:t xml:space="preserve">1.2.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демографического</w:t>
      </w:r>
      <w:r>
        <w:t xml:space="preserve"> </w:t>
      </w:r>
      <w:r>
        <w:rPr>
          <w:rFonts w:hint="eastAsia"/>
        </w:rPr>
        <w:t>потенциала</w:t>
      </w:r>
      <w:r>
        <w:t xml:space="preserve"> </w:t>
      </w:r>
      <w:r>
        <w:rPr>
          <w:rFonts w:hint="eastAsia"/>
        </w:rPr>
        <w:t>территорий</w:t>
      </w:r>
    </w:p>
    <w:p w14:paraId="0B550B4F" w14:textId="77777777" w:rsidR="00FE1E37" w:rsidRDefault="00FE1E37" w:rsidP="00FE1E37"/>
    <w:p w14:paraId="589F8008" w14:textId="77777777" w:rsidR="00FE1E37" w:rsidRDefault="00FE1E37" w:rsidP="00FE1E37">
      <w:r>
        <w:t xml:space="preserve">1.3. </w:t>
      </w:r>
      <w:r>
        <w:rPr>
          <w:rFonts w:hint="eastAsia"/>
        </w:rPr>
        <w:t>Исследования</w:t>
      </w:r>
      <w:r>
        <w:t xml:space="preserve"> </w:t>
      </w:r>
      <w:r>
        <w:rPr>
          <w:rFonts w:hint="eastAsia"/>
        </w:rPr>
        <w:t>влияния</w:t>
      </w:r>
      <w:r>
        <w:t xml:space="preserve"> </w:t>
      </w:r>
      <w:r>
        <w:rPr>
          <w:rFonts w:hint="eastAsia"/>
        </w:rPr>
        <w:t>экономических</w:t>
      </w:r>
      <w:r>
        <w:t xml:space="preserve"> </w:t>
      </w:r>
      <w:r>
        <w:rPr>
          <w:rFonts w:hint="eastAsia"/>
        </w:rPr>
        <w:t>и</w:t>
      </w:r>
      <w:r>
        <w:t xml:space="preserve"> </w:t>
      </w:r>
      <w:r>
        <w:rPr>
          <w:rFonts w:hint="eastAsia"/>
        </w:rPr>
        <w:t>геопространственных</w:t>
      </w:r>
      <w:r>
        <w:t xml:space="preserve"> </w:t>
      </w:r>
      <w:r>
        <w:rPr>
          <w:rFonts w:hint="eastAsia"/>
        </w:rPr>
        <w:t>факторов</w:t>
      </w:r>
      <w:r>
        <w:t xml:space="preserve"> </w:t>
      </w:r>
      <w:r>
        <w:rPr>
          <w:rFonts w:hint="eastAsia"/>
        </w:rPr>
        <w:t>на</w:t>
      </w:r>
      <w:r>
        <w:t xml:space="preserve"> </w:t>
      </w:r>
      <w:r>
        <w:rPr>
          <w:rFonts w:hint="eastAsia"/>
        </w:rPr>
        <w:t>демографическое</w:t>
      </w:r>
      <w:r>
        <w:t xml:space="preserve"> </w:t>
      </w:r>
      <w:r>
        <w:rPr>
          <w:rFonts w:hint="eastAsia"/>
        </w:rPr>
        <w:t>развитие</w:t>
      </w:r>
      <w:r>
        <w:t xml:space="preserve"> </w:t>
      </w:r>
      <w:r>
        <w:rPr>
          <w:rFonts w:hint="eastAsia"/>
        </w:rPr>
        <w:t>территории</w:t>
      </w:r>
    </w:p>
    <w:p w14:paraId="79FFA4CB" w14:textId="77777777" w:rsidR="00FE1E37" w:rsidRDefault="00FE1E37" w:rsidP="00FE1E37"/>
    <w:p w14:paraId="5F62038B" w14:textId="77777777" w:rsidR="00FE1E37" w:rsidRDefault="00FE1E37" w:rsidP="00FE1E37">
      <w:r>
        <w:rPr>
          <w:rFonts w:hint="eastAsia"/>
        </w:rPr>
        <w:t>Глава</w:t>
      </w:r>
      <w:r>
        <w:t xml:space="preserve"> 2. </w:t>
      </w:r>
      <w:r>
        <w:rPr>
          <w:rFonts w:hint="eastAsia"/>
        </w:rPr>
        <w:t>Демографическое</w:t>
      </w:r>
      <w:r>
        <w:t xml:space="preserve"> </w:t>
      </w:r>
      <w:r>
        <w:rPr>
          <w:rFonts w:hint="eastAsia"/>
        </w:rPr>
        <w:t>развитие</w:t>
      </w:r>
      <w:r>
        <w:t xml:space="preserve"> </w:t>
      </w:r>
      <w:r>
        <w:rPr>
          <w:rFonts w:hint="eastAsia"/>
        </w:rPr>
        <w:t>регионов</w:t>
      </w:r>
      <w:r>
        <w:t xml:space="preserve"> </w:t>
      </w:r>
      <w:r>
        <w:rPr>
          <w:rFonts w:hint="eastAsia"/>
        </w:rPr>
        <w:t>и</w:t>
      </w:r>
      <w:r>
        <w:t xml:space="preserve"> </w:t>
      </w:r>
      <w:r>
        <w:rPr>
          <w:rFonts w:hint="eastAsia"/>
        </w:rPr>
        <w:t>муниципальных</w:t>
      </w:r>
      <w:r>
        <w:t xml:space="preserve"> </w:t>
      </w:r>
      <w:r>
        <w:rPr>
          <w:rFonts w:hint="eastAsia"/>
        </w:rPr>
        <w:t>образований</w:t>
      </w:r>
      <w:r>
        <w:t xml:space="preserve"> </w:t>
      </w:r>
      <w:r>
        <w:rPr>
          <w:rFonts w:hint="eastAsia"/>
        </w:rPr>
        <w:t>ЦФО</w:t>
      </w:r>
    </w:p>
    <w:p w14:paraId="4E2ED8D1" w14:textId="77777777" w:rsidR="00FE1E37" w:rsidRDefault="00FE1E37" w:rsidP="00FE1E37"/>
    <w:p w14:paraId="7640A449" w14:textId="77777777" w:rsidR="00FE1E37" w:rsidRDefault="00FE1E37" w:rsidP="00FE1E37">
      <w:r>
        <w:t xml:space="preserve">2.1. </w:t>
      </w:r>
      <w:r>
        <w:rPr>
          <w:rFonts w:hint="eastAsia"/>
        </w:rPr>
        <w:t>Типология</w:t>
      </w:r>
      <w:r>
        <w:t xml:space="preserve"> </w:t>
      </w:r>
      <w:r>
        <w:rPr>
          <w:rFonts w:hint="eastAsia"/>
        </w:rPr>
        <w:t>муниципальных</w:t>
      </w:r>
      <w:r>
        <w:t xml:space="preserve"> </w:t>
      </w:r>
      <w:r>
        <w:rPr>
          <w:rFonts w:hint="eastAsia"/>
        </w:rPr>
        <w:t>образований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состав</w:t>
      </w:r>
      <w:r>
        <w:t xml:space="preserve"> </w:t>
      </w:r>
      <w:r>
        <w:rPr>
          <w:rFonts w:hint="eastAsia"/>
        </w:rPr>
        <w:t>муниципальных</w:t>
      </w:r>
      <w:r>
        <w:t xml:space="preserve"> </w:t>
      </w:r>
      <w:r>
        <w:rPr>
          <w:rFonts w:hint="eastAsia"/>
        </w:rPr>
        <w:t>образований</w:t>
      </w:r>
      <w:r>
        <w:t xml:space="preserve"> </w:t>
      </w:r>
      <w:r>
        <w:rPr>
          <w:rFonts w:hint="eastAsia"/>
        </w:rPr>
        <w:t>ЦФО</w:t>
      </w:r>
    </w:p>
    <w:p w14:paraId="28EB86F9" w14:textId="77777777" w:rsidR="00FE1E37" w:rsidRDefault="00FE1E37" w:rsidP="00FE1E37"/>
    <w:p w14:paraId="6EA5BB12" w14:textId="77777777" w:rsidR="00FE1E37" w:rsidRDefault="00FE1E37" w:rsidP="00FE1E37">
      <w:r>
        <w:t xml:space="preserve">2.2. </w:t>
      </w:r>
      <w:r>
        <w:rPr>
          <w:rFonts w:hint="eastAsia"/>
        </w:rPr>
        <w:t>Ограничения</w:t>
      </w:r>
      <w:r>
        <w:t xml:space="preserve"> </w:t>
      </w:r>
      <w:r>
        <w:rPr>
          <w:rFonts w:hint="eastAsia"/>
        </w:rPr>
        <w:t>сбора</w:t>
      </w:r>
      <w:r>
        <w:t xml:space="preserve"> </w:t>
      </w:r>
      <w:r>
        <w:rPr>
          <w:rFonts w:hint="eastAsia"/>
        </w:rPr>
        <w:t>и</w:t>
      </w:r>
      <w:r>
        <w:t xml:space="preserve"> </w:t>
      </w:r>
      <w:r>
        <w:rPr>
          <w:rFonts w:hint="eastAsia"/>
        </w:rPr>
        <w:t>анализа</w:t>
      </w:r>
      <w:r>
        <w:t xml:space="preserve"> </w:t>
      </w:r>
      <w:r>
        <w:rPr>
          <w:rFonts w:hint="eastAsia"/>
        </w:rPr>
        <w:t>данных</w:t>
      </w:r>
      <w:r>
        <w:t xml:space="preserve"> </w:t>
      </w:r>
      <w:r>
        <w:rPr>
          <w:rFonts w:hint="eastAsia"/>
        </w:rPr>
        <w:t>на</w:t>
      </w:r>
      <w:r>
        <w:t xml:space="preserve"> </w:t>
      </w:r>
      <w:r>
        <w:rPr>
          <w:rFonts w:hint="eastAsia"/>
        </w:rPr>
        <w:t>уровне</w:t>
      </w:r>
      <w:r>
        <w:t xml:space="preserve"> </w:t>
      </w:r>
      <w:r>
        <w:rPr>
          <w:rFonts w:hint="eastAsia"/>
        </w:rPr>
        <w:t>муниципальных</w:t>
      </w:r>
      <w:r>
        <w:t xml:space="preserve"> </w:t>
      </w:r>
      <w:r>
        <w:rPr>
          <w:rFonts w:hint="eastAsia"/>
        </w:rPr>
        <w:t>образований</w:t>
      </w:r>
      <w:r>
        <w:t xml:space="preserve"> </w:t>
      </w:r>
      <w:r>
        <w:rPr>
          <w:rFonts w:hint="eastAsia"/>
        </w:rPr>
        <w:t>РФ</w:t>
      </w:r>
      <w:r>
        <w:t xml:space="preserve">. </w:t>
      </w:r>
      <w:r>
        <w:rPr>
          <w:rFonts w:hint="eastAsia"/>
        </w:rPr>
        <w:t>Статистическая</w:t>
      </w:r>
      <w:r>
        <w:t xml:space="preserve"> </w:t>
      </w:r>
      <w:r>
        <w:rPr>
          <w:rFonts w:hint="eastAsia"/>
        </w:rPr>
        <w:t>база</w:t>
      </w:r>
      <w:r>
        <w:t xml:space="preserve"> </w:t>
      </w:r>
      <w:r>
        <w:rPr>
          <w:rFonts w:hint="eastAsia"/>
        </w:rPr>
        <w:t>исследования</w:t>
      </w:r>
    </w:p>
    <w:p w14:paraId="67069FB7" w14:textId="77777777" w:rsidR="00FE1E37" w:rsidRDefault="00FE1E37" w:rsidP="00FE1E37"/>
    <w:p w14:paraId="042A2B31" w14:textId="77777777" w:rsidR="00FE1E37" w:rsidRDefault="00FE1E37" w:rsidP="00FE1E37">
      <w:r>
        <w:t xml:space="preserve">2.3. </w:t>
      </w:r>
      <w:r>
        <w:rPr>
          <w:rFonts w:hint="eastAsia"/>
        </w:rPr>
        <w:t>Динамика</w:t>
      </w:r>
      <w:r>
        <w:t xml:space="preserve"> </w:t>
      </w:r>
      <w:r>
        <w:rPr>
          <w:rFonts w:hint="eastAsia"/>
        </w:rPr>
        <w:t>численности</w:t>
      </w:r>
      <w:r>
        <w:t xml:space="preserve"> </w:t>
      </w:r>
      <w:r>
        <w:rPr>
          <w:rFonts w:hint="eastAsia"/>
        </w:rPr>
        <w:t>и</w:t>
      </w:r>
      <w:r>
        <w:t xml:space="preserve"> </w:t>
      </w:r>
      <w:r>
        <w:rPr>
          <w:rFonts w:hint="eastAsia"/>
        </w:rPr>
        <w:t>возрастного</w:t>
      </w:r>
      <w:r>
        <w:t xml:space="preserve"> </w:t>
      </w:r>
      <w:r>
        <w:rPr>
          <w:rFonts w:hint="eastAsia"/>
        </w:rPr>
        <w:t>состава</w:t>
      </w:r>
      <w:r>
        <w:t xml:space="preserve"> </w:t>
      </w:r>
      <w:r>
        <w:rPr>
          <w:rFonts w:hint="eastAsia"/>
        </w:rPr>
        <w:t>населения</w:t>
      </w:r>
      <w:r>
        <w:t xml:space="preserve"> </w:t>
      </w:r>
      <w:r>
        <w:rPr>
          <w:rFonts w:hint="eastAsia"/>
        </w:rPr>
        <w:t>регионов</w:t>
      </w:r>
      <w:r>
        <w:t xml:space="preserve"> </w:t>
      </w:r>
      <w:r>
        <w:rPr>
          <w:rFonts w:hint="eastAsia"/>
        </w:rPr>
        <w:t>и</w:t>
      </w:r>
      <w:r>
        <w:t xml:space="preserve"> </w:t>
      </w:r>
      <w:r>
        <w:rPr>
          <w:rFonts w:hint="eastAsia"/>
        </w:rPr>
        <w:t>муниципальных</w:t>
      </w:r>
      <w:r>
        <w:t xml:space="preserve"> </w:t>
      </w:r>
      <w:r>
        <w:rPr>
          <w:rFonts w:hint="eastAsia"/>
        </w:rPr>
        <w:t>образований</w:t>
      </w:r>
      <w:r>
        <w:t xml:space="preserve"> </w:t>
      </w:r>
      <w:r>
        <w:rPr>
          <w:rFonts w:hint="eastAsia"/>
        </w:rPr>
        <w:t>ЦФО</w:t>
      </w:r>
    </w:p>
    <w:p w14:paraId="60C7A601" w14:textId="77777777" w:rsidR="00FE1E37" w:rsidRDefault="00FE1E37" w:rsidP="00FE1E37"/>
    <w:p w14:paraId="66385ED6" w14:textId="77777777" w:rsidR="00FE1E37" w:rsidRDefault="00FE1E37" w:rsidP="00FE1E37">
      <w:r>
        <w:t xml:space="preserve">2.4. </w:t>
      </w:r>
      <w:r>
        <w:rPr>
          <w:rFonts w:hint="eastAsia"/>
        </w:rPr>
        <w:t>Рождаемость</w:t>
      </w:r>
      <w:r>
        <w:t xml:space="preserve">, </w:t>
      </w:r>
      <w:r>
        <w:rPr>
          <w:rFonts w:hint="eastAsia"/>
        </w:rPr>
        <w:t>смертность</w:t>
      </w:r>
      <w:r>
        <w:t xml:space="preserve"> </w:t>
      </w:r>
      <w:r>
        <w:rPr>
          <w:rFonts w:hint="eastAsia"/>
        </w:rPr>
        <w:t>и</w:t>
      </w:r>
      <w:r>
        <w:t xml:space="preserve"> </w:t>
      </w:r>
      <w:r>
        <w:rPr>
          <w:rFonts w:hint="eastAsia"/>
        </w:rPr>
        <w:t>миграция</w:t>
      </w:r>
      <w:r>
        <w:t xml:space="preserve"> </w:t>
      </w:r>
      <w:r>
        <w:rPr>
          <w:rFonts w:hint="eastAsia"/>
        </w:rPr>
        <w:t>в</w:t>
      </w:r>
      <w:r>
        <w:t xml:space="preserve"> </w:t>
      </w:r>
      <w:r>
        <w:rPr>
          <w:rFonts w:hint="eastAsia"/>
        </w:rPr>
        <w:t>регионах</w:t>
      </w:r>
      <w:r>
        <w:t xml:space="preserve"> </w:t>
      </w:r>
      <w:r>
        <w:rPr>
          <w:rFonts w:hint="eastAsia"/>
        </w:rPr>
        <w:t>и</w:t>
      </w:r>
      <w:r>
        <w:t xml:space="preserve"> </w:t>
      </w:r>
      <w:r>
        <w:rPr>
          <w:rFonts w:hint="eastAsia"/>
        </w:rPr>
        <w:t>муниципалитетах</w:t>
      </w:r>
      <w:r>
        <w:t xml:space="preserve"> </w:t>
      </w:r>
      <w:r>
        <w:rPr>
          <w:rFonts w:hint="eastAsia"/>
        </w:rPr>
        <w:t>ЦФО</w:t>
      </w:r>
    </w:p>
    <w:p w14:paraId="1B9B15DB" w14:textId="77777777" w:rsidR="00FE1E37" w:rsidRDefault="00FE1E37" w:rsidP="00FE1E37"/>
    <w:p w14:paraId="27A22B6E" w14:textId="77777777" w:rsidR="00FE1E37" w:rsidRDefault="00FE1E37" w:rsidP="00FE1E37">
      <w:r>
        <w:lastRenderedPageBreak/>
        <w:t xml:space="preserve">2.5. </w:t>
      </w:r>
      <w:r>
        <w:rPr>
          <w:rFonts w:hint="eastAsia"/>
        </w:rPr>
        <w:t>Демографический</w:t>
      </w:r>
      <w:r>
        <w:t xml:space="preserve"> </w:t>
      </w:r>
      <w:r>
        <w:rPr>
          <w:rFonts w:hint="eastAsia"/>
        </w:rPr>
        <w:t>потенциал</w:t>
      </w:r>
      <w:r>
        <w:t xml:space="preserve"> </w:t>
      </w:r>
      <w:r>
        <w:rPr>
          <w:rFonts w:hint="eastAsia"/>
        </w:rPr>
        <w:t>населения</w:t>
      </w:r>
      <w:r>
        <w:t xml:space="preserve"> </w:t>
      </w:r>
      <w:r>
        <w:rPr>
          <w:rFonts w:hint="eastAsia"/>
        </w:rPr>
        <w:t>регионов</w:t>
      </w:r>
      <w:r>
        <w:t xml:space="preserve"> </w:t>
      </w:r>
      <w:r>
        <w:rPr>
          <w:rFonts w:hint="eastAsia"/>
        </w:rPr>
        <w:t>и</w:t>
      </w:r>
      <w:r>
        <w:t xml:space="preserve"> </w:t>
      </w:r>
      <w:r>
        <w:rPr>
          <w:rFonts w:hint="eastAsia"/>
        </w:rPr>
        <w:t>муниципальных</w:t>
      </w:r>
      <w:r>
        <w:t xml:space="preserve"> </w:t>
      </w:r>
      <w:r>
        <w:rPr>
          <w:rFonts w:hint="eastAsia"/>
        </w:rPr>
        <w:t>образований</w:t>
      </w:r>
      <w:r>
        <w:t xml:space="preserve"> </w:t>
      </w:r>
      <w:r>
        <w:rPr>
          <w:rFonts w:hint="eastAsia"/>
        </w:rPr>
        <w:t>ЦФО</w:t>
      </w:r>
    </w:p>
    <w:p w14:paraId="1368EFA2" w14:textId="77777777" w:rsidR="00FE1E37" w:rsidRDefault="00FE1E37" w:rsidP="00FE1E37"/>
    <w:p w14:paraId="3BBDD712" w14:textId="77777777" w:rsidR="00FE1E37" w:rsidRDefault="00FE1E37" w:rsidP="00FE1E37">
      <w:r>
        <w:rPr>
          <w:rFonts w:hint="eastAsia"/>
        </w:rPr>
        <w:t>Глава</w:t>
      </w:r>
      <w:r>
        <w:t xml:space="preserve"> 3. </w:t>
      </w:r>
      <w:r>
        <w:rPr>
          <w:rFonts w:hint="eastAsia"/>
        </w:rPr>
        <w:t>Факторы</w:t>
      </w:r>
      <w:r>
        <w:t xml:space="preserve"> </w:t>
      </w:r>
      <w:r>
        <w:rPr>
          <w:rFonts w:hint="eastAsia"/>
        </w:rPr>
        <w:t>миграционной</w:t>
      </w:r>
      <w:r>
        <w:t xml:space="preserve"> </w:t>
      </w:r>
      <w:r>
        <w:rPr>
          <w:rFonts w:hint="eastAsia"/>
        </w:rPr>
        <w:t>привлекательности</w:t>
      </w:r>
      <w:r>
        <w:t xml:space="preserve"> </w:t>
      </w:r>
      <w:r>
        <w:rPr>
          <w:rFonts w:hint="eastAsia"/>
        </w:rPr>
        <w:t>муниципальных</w:t>
      </w:r>
      <w:r>
        <w:t xml:space="preserve"> </w:t>
      </w:r>
      <w:r>
        <w:rPr>
          <w:rFonts w:hint="eastAsia"/>
        </w:rPr>
        <w:t>образований</w:t>
      </w:r>
      <w:r>
        <w:t xml:space="preserve"> </w:t>
      </w:r>
      <w:r>
        <w:rPr>
          <w:rFonts w:hint="eastAsia"/>
        </w:rPr>
        <w:t>ЦФО</w:t>
      </w:r>
    </w:p>
    <w:p w14:paraId="7CF0905F" w14:textId="77777777" w:rsidR="00FE1E37" w:rsidRDefault="00FE1E37" w:rsidP="00FE1E37"/>
    <w:p w14:paraId="33DF8D9D" w14:textId="77777777" w:rsidR="00FE1E37" w:rsidRDefault="00FE1E37" w:rsidP="00FE1E37">
      <w:r>
        <w:t xml:space="preserve">3.1. </w:t>
      </w:r>
      <w:r>
        <w:rPr>
          <w:rFonts w:hint="eastAsia"/>
        </w:rPr>
        <w:t>Экономические</w:t>
      </w:r>
      <w:r>
        <w:t xml:space="preserve"> </w:t>
      </w:r>
      <w:r>
        <w:rPr>
          <w:rFonts w:hint="eastAsia"/>
        </w:rPr>
        <w:t>и</w:t>
      </w:r>
      <w:r>
        <w:t xml:space="preserve"> </w:t>
      </w:r>
      <w:r>
        <w:rPr>
          <w:rFonts w:hint="eastAsia"/>
        </w:rPr>
        <w:t>геопространственные</w:t>
      </w:r>
      <w:r>
        <w:t xml:space="preserve"> </w:t>
      </w:r>
      <w:r>
        <w:rPr>
          <w:rFonts w:hint="eastAsia"/>
        </w:rPr>
        <w:t>факторы</w:t>
      </w:r>
      <w:r>
        <w:t xml:space="preserve"> </w:t>
      </w:r>
      <w:r>
        <w:rPr>
          <w:rFonts w:hint="eastAsia"/>
        </w:rPr>
        <w:t>миграционного</w:t>
      </w:r>
      <w:r>
        <w:t xml:space="preserve"> </w:t>
      </w:r>
      <w:r>
        <w:rPr>
          <w:rFonts w:hint="eastAsia"/>
        </w:rPr>
        <w:t>движения</w:t>
      </w:r>
      <w:r>
        <w:t xml:space="preserve"> </w:t>
      </w:r>
      <w:r>
        <w:rPr>
          <w:rFonts w:hint="eastAsia"/>
        </w:rPr>
        <w:t>в</w:t>
      </w:r>
      <w:r>
        <w:t xml:space="preserve"> </w:t>
      </w:r>
      <w:r>
        <w:rPr>
          <w:rFonts w:hint="eastAsia"/>
        </w:rPr>
        <w:t>муниципалитетах</w:t>
      </w:r>
      <w:r>
        <w:t xml:space="preserve"> </w:t>
      </w:r>
      <w:r>
        <w:rPr>
          <w:rFonts w:hint="eastAsia"/>
        </w:rPr>
        <w:t>ЦФО</w:t>
      </w:r>
    </w:p>
    <w:p w14:paraId="224898AD" w14:textId="77777777" w:rsidR="00FE1E37" w:rsidRDefault="00FE1E37" w:rsidP="00FE1E37"/>
    <w:p w14:paraId="5615FA1D" w14:textId="77777777" w:rsidR="00FE1E37" w:rsidRDefault="00FE1E37" w:rsidP="00FE1E37">
      <w:r>
        <w:t xml:space="preserve">3.2. </w:t>
      </w:r>
      <w:r>
        <w:rPr>
          <w:rFonts w:hint="eastAsia"/>
        </w:rPr>
        <w:t>Региональная</w:t>
      </w:r>
      <w:r>
        <w:t xml:space="preserve"> </w:t>
      </w:r>
      <w:r>
        <w:rPr>
          <w:rFonts w:hint="eastAsia"/>
        </w:rPr>
        <w:t>дифференциация</w:t>
      </w:r>
      <w:r>
        <w:t xml:space="preserve"> </w:t>
      </w:r>
      <w:r>
        <w:rPr>
          <w:rFonts w:hint="eastAsia"/>
        </w:rPr>
        <w:t>факторов</w:t>
      </w:r>
      <w:r>
        <w:t xml:space="preserve"> </w:t>
      </w:r>
      <w:r>
        <w:rPr>
          <w:rFonts w:hint="eastAsia"/>
        </w:rPr>
        <w:t>миграционного</w:t>
      </w:r>
      <w:r>
        <w:t xml:space="preserve"> </w:t>
      </w:r>
      <w:r>
        <w:rPr>
          <w:rFonts w:hint="eastAsia"/>
        </w:rPr>
        <w:t>движения</w:t>
      </w:r>
      <w:r>
        <w:t xml:space="preserve"> </w:t>
      </w:r>
      <w:r>
        <w:rPr>
          <w:rFonts w:hint="eastAsia"/>
        </w:rPr>
        <w:t>в</w:t>
      </w:r>
      <w:r>
        <w:t xml:space="preserve"> </w:t>
      </w:r>
      <w:r>
        <w:rPr>
          <w:rFonts w:hint="eastAsia"/>
        </w:rPr>
        <w:t>ЦФО</w:t>
      </w:r>
    </w:p>
    <w:p w14:paraId="24291F80" w14:textId="77777777" w:rsidR="00FE1E37" w:rsidRDefault="00FE1E37" w:rsidP="00FE1E37"/>
    <w:p w14:paraId="58AA39BB" w14:textId="77777777" w:rsidR="00FE1E37" w:rsidRDefault="00FE1E37" w:rsidP="00FE1E37">
      <w:r>
        <w:rPr>
          <w:rFonts w:hint="eastAsia"/>
        </w:rPr>
        <w:t>Заключение</w:t>
      </w:r>
    </w:p>
    <w:p w14:paraId="157598AC" w14:textId="77777777" w:rsidR="00FE1E37" w:rsidRDefault="00FE1E37" w:rsidP="00FE1E37"/>
    <w:p w14:paraId="5B6EBAE0" w14:textId="77777777" w:rsidR="00FE1E37" w:rsidRDefault="00FE1E37" w:rsidP="00FE1E37">
      <w:r>
        <w:rPr>
          <w:rFonts w:hint="eastAsia"/>
        </w:rPr>
        <w:t>Список</w:t>
      </w:r>
      <w:r>
        <w:t xml:space="preserve"> </w:t>
      </w:r>
      <w:r>
        <w:rPr>
          <w:rFonts w:hint="eastAsia"/>
        </w:rPr>
        <w:t>литературы</w:t>
      </w:r>
    </w:p>
    <w:p w14:paraId="42040CA6" w14:textId="77777777" w:rsidR="00FE1E37" w:rsidRDefault="00FE1E37" w:rsidP="00FE1E37"/>
    <w:p w14:paraId="30661E03" w14:textId="77777777" w:rsidR="00FE1E37" w:rsidRDefault="00FE1E37" w:rsidP="00FE1E37">
      <w:r>
        <w:rPr>
          <w:rFonts w:hint="eastAsia"/>
        </w:rPr>
        <w:t>Приложения</w:t>
      </w:r>
    </w:p>
    <w:p w14:paraId="589A2D88" w14:textId="77777777" w:rsidR="00FE1E37" w:rsidRDefault="00FE1E37" w:rsidP="00FE1E37"/>
    <w:p w14:paraId="5CC5B16C" w14:textId="2DD1AF72" w:rsidR="00FE1E37" w:rsidRPr="00FE1E37" w:rsidRDefault="00FE1E37" w:rsidP="00FE1E37">
      <w:r>
        <w:rPr>
          <w:rFonts w:hint="eastAsia"/>
        </w:rPr>
        <w:t>Введение</w:t>
      </w:r>
    </w:p>
    <w:sectPr w:rsidR="00FE1E37" w:rsidRPr="00FE1E37" w:rsidSect="002870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8966" w14:textId="77777777" w:rsidR="00287076" w:rsidRDefault="00287076">
      <w:pPr>
        <w:spacing w:after="0" w:line="240" w:lineRule="auto"/>
      </w:pPr>
      <w:r>
        <w:separator/>
      </w:r>
    </w:p>
  </w:endnote>
  <w:endnote w:type="continuationSeparator" w:id="0">
    <w:p w14:paraId="0A60B095" w14:textId="77777777" w:rsidR="00287076" w:rsidRDefault="0028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F031" w14:textId="77777777" w:rsidR="00287076" w:rsidRDefault="00287076"/>
    <w:p w14:paraId="1F0A2BEB" w14:textId="77777777" w:rsidR="00287076" w:rsidRDefault="00287076"/>
    <w:p w14:paraId="64439EFA" w14:textId="77777777" w:rsidR="00287076" w:rsidRDefault="00287076"/>
    <w:p w14:paraId="1136CE0A" w14:textId="77777777" w:rsidR="00287076" w:rsidRDefault="00287076"/>
    <w:p w14:paraId="7E8B1AB7" w14:textId="77777777" w:rsidR="00287076" w:rsidRDefault="00287076"/>
    <w:p w14:paraId="398CCA74" w14:textId="77777777" w:rsidR="00287076" w:rsidRDefault="00287076"/>
    <w:p w14:paraId="693F943D" w14:textId="77777777" w:rsidR="00287076" w:rsidRDefault="002870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6F3590" wp14:editId="4B66AA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70D05" w14:textId="77777777" w:rsidR="00287076" w:rsidRDefault="002870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6F35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A70D05" w14:textId="77777777" w:rsidR="00287076" w:rsidRDefault="002870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26C8AB" w14:textId="77777777" w:rsidR="00287076" w:rsidRDefault="00287076"/>
    <w:p w14:paraId="35ED202A" w14:textId="77777777" w:rsidR="00287076" w:rsidRDefault="00287076"/>
    <w:p w14:paraId="64F7AF24" w14:textId="77777777" w:rsidR="00287076" w:rsidRDefault="002870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A524FD" wp14:editId="2688CE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4516" w14:textId="77777777" w:rsidR="00287076" w:rsidRDefault="00287076"/>
                          <w:p w14:paraId="786A0FB7" w14:textId="77777777" w:rsidR="00287076" w:rsidRDefault="002870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A524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F4516" w14:textId="77777777" w:rsidR="00287076" w:rsidRDefault="00287076"/>
                    <w:p w14:paraId="786A0FB7" w14:textId="77777777" w:rsidR="00287076" w:rsidRDefault="002870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06E7A6" w14:textId="77777777" w:rsidR="00287076" w:rsidRDefault="00287076"/>
    <w:p w14:paraId="5CF19089" w14:textId="77777777" w:rsidR="00287076" w:rsidRDefault="00287076">
      <w:pPr>
        <w:rPr>
          <w:sz w:val="2"/>
          <w:szCs w:val="2"/>
        </w:rPr>
      </w:pPr>
    </w:p>
    <w:p w14:paraId="3A42D1AE" w14:textId="77777777" w:rsidR="00287076" w:rsidRDefault="00287076"/>
    <w:p w14:paraId="3072C7FE" w14:textId="77777777" w:rsidR="00287076" w:rsidRDefault="00287076">
      <w:pPr>
        <w:spacing w:after="0" w:line="240" w:lineRule="auto"/>
      </w:pPr>
    </w:p>
  </w:footnote>
  <w:footnote w:type="continuationSeparator" w:id="0">
    <w:p w14:paraId="7E6CFE4A" w14:textId="77777777" w:rsidR="00287076" w:rsidRDefault="0028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76"/>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9932</TotalTime>
  <Pages>2</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1465</cp:revision>
  <cp:lastPrinted>2009-02-06T05:36:00Z</cp:lastPrinted>
  <dcterms:created xsi:type="dcterms:W3CDTF">2024-04-09T10:20:00Z</dcterms:created>
  <dcterms:modified xsi:type="dcterms:W3CDTF">2024-04-22T15:17:00Z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