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E4C22" w14:textId="4D99918A" w:rsidR="00ED0751" w:rsidRDefault="00BC3D18" w:rsidP="00BC3D18">
      <w:r w:rsidRPr="00BC3D18">
        <w:rPr>
          <w:rFonts w:hint="eastAsia"/>
        </w:rPr>
        <w:t>Башмаков</w:t>
      </w:r>
      <w:r w:rsidRPr="00BC3D18">
        <w:t xml:space="preserve"> </w:t>
      </w:r>
      <w:r w:rsidRPr="00BC3D18">
        <w:rPr>
          <w:rFonts w:hint="eastAsia"/>
        </w:rPr>
        <w:t>Михаил</w:t>
      </w:r>
      <w:r w:rsidRPr="00BC3D18">
        <w:t xml:space="preserve"> </w:t>
      </w:r>
      <w:r w:rsidRPr="00BC3D18">
        <w:rPr>
          <w:rFonts w:hint="eastAsia"/>
        </w:rPr>
        <w:t>Борисович</w:t>
      </w:r>
      <w:r>
        <w:t xml:space="preserve"> </w:t>
      </w:r>
      <w:r w:rsidRPr="00BC3D18">
        <w:rPr>
          <w:rFonts w:hint="eastAsia"/>
        </w:rPr>
        <w:t>Лефортово</w:t>
      </w:r>
      <w:r w:rsidRPr="00BC3D18">
        <w:t xml:space="preserve"> </w:t>
      </w:r>
      <w:r w:rsidRPr="00BC3D18">
        <w:rPr>
          <w:rFonts w:hint="eastAsia"/>
        </w:rPr>
        <w:t>как</w:t>
      </w:r>
      <w:r w:rsidRPr="00BC3D18">
        <w:t xml:space="preserve"> </w:t>
      </w:r>
      <w:r w:rsidRPr="00BC3D18">
        <w:rPr>
          <w:rFonts w:hint="eastAsia"/>
        </w:rPr>
        <w:t>центр</w:t>
      </w:r>
      <w:r w:rsidRPr="00BC3D18">
        <w:t xml:space="preserve"> </w:t>
      </w:r>
      <w:r w:rsidRPr="00BC3D18">
        <w:rPr>
          <w:rFonts w:hint="eastAsia"/>
        </w:rPr>
        <w:t>консолидации</w:t>
      </w:r>
      <w:r w:rsidRPr="00BC3D18">
        <w:t xml:space="preserve"> </w:t>
      </w:r>
      <w:r w:rsidRPr="00BC3D18">
        <w:rPr>
          <w:rFonts w:hint="eastAsia"/>
        </w:rPr>
        <w:t>военных</w:t>
      </w:r>
      <w:r w:rsidRPr="00BC3D18">
        <w:t xml:space="preserve"> </w:t>
      </w:r>
      <w:r w:rsidRPr="00BC3D18">
        <w:rPr>
          <w:rFonts w:hint="eastAsia"/>
        </w:rPr>
        <w:t>формирований</w:t>
      </w:r>
      <w:r w:rsidRPr="00BC3D18">
        <w:t xml:space="preserve"> </w:t>
      </w:r>
      <w:r w:rsidRPr="00BC3D18">
        <w:rPr>
          <w:rFonts w:hint="eastAsia"/>
        </w:rPr>
        <w:t>и</w:t>
      </w:r>
      <w:r w:rsidRPr="00BC3D18">
        <w:t xml:space="preserve"> </w:t>
      </w:r>
      <w:r w:rsidRPr="00BC3D18">
        <w:rPr>
          <w:rFonts w:hint="eastAsia"/>
        </w:rPr>
        <w:t>учреждений</w:t>
      </w:r>
      <w:r w:rsidRPr="00BC3D18">
        <w:t xml:space="preserve"> </w:t>
      </w:r>
      <w:r w:rsidRPr="00BC3D18">
        <w:rPr>
          <w:rFonts w:hint="eastAsia"/>
        </w:rPr>
        <w:t>Российской</w:t>
      </w:r>
      <w:r w:rsidRPr="00BC3D18">
        <w:t xml:space="preserve"> </w:t>
      </w:r>
      <w:r w:rsidRPr="00BC3D18">
        <w:rPr>
          <w:rFonts w:hint="eastAsia"/>
        </w:rPr>
        <w:t>империи</w:t>
      </w:r>
      <w:r w:rsidRPr="00BC3D18">
        <w:t xml:space="preserve"> </w:t>
      </w:r>
      <w:r w:rsidRPr="00BC3D18">
        <w:rPr>
          <w:rFonts w:hint="eastAsia"/>
        </w:rPr>
        <w:t>в</w:t>
      </w:r>
      <w:r w:rsidRPr="00BC3D18">
        <w:t xml:space="preserve"> XVIII </w:t>
      </w:r>
      <w:r w:rsidRPr="00BC3D18">
        <w:rPr>
          <w:rFonts w:hint="eastAsia"/>
        </w:rPr>
        <w:t>–</w:t>
      </w:r>
      <w:r w:rsidRPr="00BC3D18">
        <w:t xml:space="preserve"> </w:t>
      </w:r>
      <w:r w:rsidRPr="00BC3D18">
        <w:rPr>
          <w:rFonts w:hint="eastAsia"/>
        </w:rPr>
        <w:t>начале</w:t>
      </w:r>
      <w:r w:rsidRPr="00BC3D18">
        <w:t xml:space="preserve"> XX </w:t>
      </w:r>
      <w:r w:rsidRPr="00BC3D18">
        <w:rPr>
          <w:rFonts w:hint="eastAsia"/>
        </w:rPr>
        <w:t>вв</w:t>
      </w:r>
      <w:r w:rsidRPr="00BC3D18">
        <w:t>.</w:t>
      </w:r>
    </w:p>
    <w:p w14:paraId="486BBB7D" w14:textId="77777777" w:rsidR="00BC3D18" w:rsidRDefault="00BC3D18" w:rsidP="00BC3D18">
      <w:r>
        <w:rPr>
          <w:rFonts w:hint="eastAsia"/>
        </w:rPr>
        <w:t>ОГЛАВЛЕНИЕ</w:t>
      </w:r>
      <w:r>
        <w:t xml:space="preserve"> </w:t>
      </w:r>
      <w:r>
        <w:rPr>
          <w:rFonts w:hint="eastAsia"/>
        </w:rPr>
        <w:t>ДИССЕРТАЦИИ</w:t>
      </w:r>
    </w:p>
    <w:p w14:paraId="680473D6" w14:textId="77777777" w:rsidR="00BC3D18" w:rsidRDefault="00BC3D18" w:rsidP="00BC3D18">
      <w:r>
        <w:rPr>
          <w:rFonts w:hint="eastAsia"/>
        </w:rPr>
        <w:t>кандидат</w:t>
      </w:r>
      <w:r>
        <w:t xml:space="preserve"> </w:t>
      </w:r>
      <w:r>
        <w:rPr>
          <w:rFonts w:hint="eastAsia"/>
        </w:rPr>
        <w:t>наук</w:t>
      </w:r>
      <w:r>
        <w:t xml:space="preserve"> </w:t>
      </w:r>
      <w:r>
        <w:rPr>
          <w:rFonts w:hint="eastAsia"/>
        </w:rPr>
        <w:t>Башмаков</w:t>
      </w:r>
      <w:r>
        <w:t xml:space="preserve"> </w:t>
      </w:r>
      <w:r>
        <w:rPr>
          <w:rFonts w:hint="eastAsia"/>
        </w:rPr>
        <w:t>Михаил</w:t>
      </w:r>
      <w:r>
        <w:t xml:space="preserve"> </w:t>
      </w:r>
      <w:r>
        <w:rPr>
          <w:rFonts w:hint="eastAsia"/>
        </w:rPr>
        <w:t>Борисович</w:t>
      </w:r>
    </w:p>
    <w:p w14:paraId="0DDCD93F" w14:textId="77777777" w:rsidR="00BC3D18" w:rsidRDefault="00BC3D18" w:rsidP="00BC3D18">
      <w:r>
        <w:rPr>
          <w:rFonts w:hint="eastAsia"/>
        </w:rPr>
        <w:t>Введение</w:t>
      </w:r>
    </w:p>
    <w:p w14:paraId="6C870D11" w14:textId="77777777" w:rsidR="00BC3D18" w:rsidRDefault="00BC3D18" w:rsidP="00BC3D18"/>
    <w:p w14:paraId="140D3473" w14:textId="77777777" w:rsidR="00BC3D18" w:rsidRDefault="00BC3D18" w:rsidP="00BC3D18">
      <w:r>
        <w:rPr>
          <w:rFonts w:hint="eastAsia"/>
        </w:rPr>
        <w:t>Глава</w:t>
      </w:r>
      <w:r>
        <w:t xml:space="preserve"> 1. </w:t>
      </w:r>
      <w:r>
        <w:rPr>
          <w:rFonts w:hint="eastAsia"/>
        </w:rPr>
        <w:t>История</w:t>
      </w:r>
      <w:r>
        <w:t xml:space="preserve"> </w:t>
      </w:r>
      <w:r>
        <w:rPr>
          <w:rFonts w:hint="eastAsia"/>
        </w:rPr>
        <w:t>территориального</w:t>
      </w:r>
      <w:r>
        <w:t xml:space="preserve"> </w:t>
      </w:r>
      <w:r>
        <w:rPr>
          <w:rFonts w:hint="eastAsia"/>
        </w:rPr>
        <w:t>устройства</w:t>
      </w:r>
      <w:r>
        <w:t xml:space="preserve"> </w:t>
      </w:r>
      <w:r>
        <w:rPr>
          <w:rFonts w:hint="eastAsia"/>
        </w:rPr>
        <w:t>Лефортова</w:t>
      </w:r>
      <w:r>
        <w:t xml:space="preserve"> </w:t>
      </w:r>
      <w:r>
        <w:rPr>
          <w:rFonts w:hint="eastAsia"/>
        </w:rPr>
        <w:t>в</w:t>
      </w:r>
      <w:r>
        <w:t xml:space="preserve"> </w:t>
      </w:r>
      <w:r>
        <w:rPr>
          <w:rFonts w:hint="eastAsia"/>
        </w:rPr>
        <w:t>конце</w:t>
      </w:r>
      <w:r>
        <w:t xml:space="preserve"> XVII -</w:t>
      </w:r>
      <w:r>
        <w:rPr>
          <w:rFonts w:hint="eastAsia"/>
        </w:rPr>
        <w:t>начале</w:t>
      </w:r>
      <w:r>
        <w:t xml:space="preserve"> XVIII </w:t>
      </w:r>
      <w:r>
        <w:rPr>
          <w:rFonts w:hint="eastAsia"/>
        </w:rPr>
        <w:t>вв</w:t>
      </w:r>
    </w:p>
    <w:p w14:paraId="59A1C936" w14:textId="77777777" w:rsidR="00BC3D18" w:rsidRDefault="00BC3D18" w:rsidP="00BC3D18"/>
    <w:p w14:paraId="2EB1079E" w14:textId="77777777" w:rsidR="00BC3D18" w:rsidRDefault="00BC3D18" w:rsidP="00BC3D18">
      <w:r>
        <w:t xml:space="preserve">1.1. </w:t>
      </w:r>
      <w:r>
        <w:rPr>
          <w:rFonts w:hint="eastAsia"/>
        </w:rPr>
        <w:t>Исторические</w:t>
      </w:r>
      <w:r>
        <w:t xml:space="preserve"> </w:t>
      </w:r>
      <w:r>
        <w:rPr>
          <w:rFonts w:hint="eastAsia"/>
        </w:rPr>
        <w:t>предпосылки</w:t>
      </w:r>
      <w:r>
        <w:t xml:space="preserve"> </w:t>
      </w:r>
      <w:r>
        <w:rPr>
          <w:rFonts w:hint="eastAsia"/>
        </w:rPr>
        <w:t>формирования</w:t>
      </w:r>
      <w:r>
        <w:t xml:space="preserve"> </w:t>
      </w:r>
      <w:r>
        <w:rPr>
          <w:rFonts w:hint="eastAsia"/>
        </w:rPr>
        <w:t>военных</w:t>
      </w:r>
      <w:r>
        <w:t xml:space="preserve"> </w:t>
      </w:r>
      <w:r>
        <w:rPr>
          <w:rFonts w:hint="eastAsia"/>
        </w:rPr>
        <w:t>поселений</w:t>
      </w:r>
      <w:r>
        <w:t xml:space="preserve"> </w:t>
      </w:r>
      <w:r>
        <w:rPr>
          <w:rFonts w:hint="eastAsia"/>
        </w:rPr>
        <w:t>в</w:t>
      </w:r>
      <w:r>
        <w:t xml:space="preserve"> </w:t>
      </w:r>
      <w:r>
        <w:rPr>
          <w:rFonts w:hint="eastAsia"/>
        </w:rPr>
        <w:t>Новой</w:t>
      </w:r>
      <w:r>
        <w:t xml:space="preserve"> </w:t>
      </w:r>
      <w:r>
        <w:rPr>
          <w:rFonts w:hint="eastAsia"/>
        </w:rPr>
        <w:t>немецкой</w:t>
      </w:r>
      <w:r>
        <w:t xml:space="preserve"> </w:t>
      </w:r>
      <w:r>
        <w:rPr>
          <w:rFonts w:hint="eastAsia"/>
        </w:rPr>
        <w:t>и</w:t>
      </w:r>
      <w:r>
        <w:t xml:space="preserve"> </w:t>
      </w:r>
      <w:r>
        <w:rPr>
          <w:rFonts w:hint="eastAsia"/>
        </w:rPr>
        <w:t>Лефортовской</w:t>
      </w:r>
      <w:r>
        <w:t xml:space="preserve"> </w:t>
      </w:r>
      <w:r>
        <w:rPr>
          <w:rFonts w:hint="eastAsia"/>
        </w:rPr>
        <w:t>слободах</w:t>
      </w:r>
      <w:r>
        <w:t xml:space="preserve"> </w:t>
      </w:r>
      <w:r>
        <w:rPr>
          <w:rFonts w:hint="eastAsia"/>
        </w:rPr>
        <w:t>в</w:t>
      </w:r>
      <w:r>
        <w:t xml:space="preserve"> </w:t>
      </w:r>
      <w:r>
        <w:rPr>
          <w:rFonts w:hint="eastAsia"/>
        </w:rPr>
        <w:t>конце</w:t>
      </w:r>
      <w:r>
        <w:t xml:space="preserve"> XVII - </w:t>
      </w:r>
      <w:r>
        <w:rPr>
          <w:rFonts w:hint="eastAsia"/>
        </w:rPr>
        <w:t>начале</w:t>
      </w:r>
      <w:r>
        <w:t xml:space="preserve"> XVIII </w:t>
      </w:r>
      <w:r>
        <w:rPr>
          <w:rFonts w:hint="eastAsia"/>
        </w:rPr>
        <w:t>вв</w:t>
      </w:r>
    </w:p>
    <w:p w14:paraId="587DFA8F" w14:textId="77777777" w:rsidR="00BC3D18" w:rsidRDefault="00BC3D18" w:rsidP="00BC3D18"/>
    <w:p w14:paraId="740228B2" w14:textId="77777777" w:rsidR="00BC3D18" w:rsidRDefault="00BC3D18" w:rsidP="00BC3D18">
      <w:r>
        <w:t xml:space="preserve">1.2. </w:t>
      </w:r>
      <w:r>
        <w:rPr>
          <w:rFonts w:hint="eastAsia"/>
        </w:rPr>
        <w:t>Формирование</w:t>
      </w:r>
      <w:r>
        <w:t xml:space="preserve"> </w:t>
      </w:r>
      <w:r>
        <w:rPr>
          <w:rFonts w:hint="eastAsia"/>
        </w:rPr>
        <w:t>Новой</w:t>
      </w:r>
      <w:r>
        <w:t xml:space="preserve"> </w:t>
      </w:r>
      <w:r>
        <w:rPr>
          <w:rFonts w:hint="eastAsia"/>
        </w:rPr>
        <w:t>Лефортовской</w:t>
      </w:r>
      <w:r>
        <w:t xml:space="preserve"> </w:t>
      </w:r>
      <w:r>
        <w:rPr>
          <w:rFonts w:hint="eastAsia"/>
        </w:rPr>
        <w:t>солдатской</w:t>
      </w:r>
      <w:r>
        <w:t xml:space="preserve"> </w:t>
      </w:r>
      <w:r>
        <w:rPr>
          <w:rFonts w:hint="eastAsia"/>
        </w:rPr>
        <w:t>слободы</w:t>
      </w:r>
      <w:r>
        <w:t xml:space="preserve"> </w:t>
      </w:r>
      <w:r>
        <w:rPr>
          <w:rFonts w:hint="eastAsia"/>
        </w:rPr>
        <w:t>конца</w:t>
      </w:r>
      <w:r>
        <w:t xml:space="preserve"> XVII -</w:t>
      </w:r>
      <w:r>
        <w:rPr>
          <w:rFonts w:hint="eastAsia"/>
        </w:rPr>
        <w:t>начала</w:t>
      </w:r>
      <w:r>
        <w:t xml:space="preserve"> XVIII </w:t>
      </w:r>
      <w:r>
        <w:rPr>
          <w:rFonts w:hint="eastAsia"/>
        </w:rPr>
        <w:t>вв</w:t>
      </w:r>
      <w:r>
        <w:t xml:space="preserve">.: </w:t>
      </w:r>
      <w:r>
        <w:rPr>
          <w:rFonts w:hint="eastAsia"/>
        </w:rPr>
        <w:t>особенности</w:t>
      </w:r>
      <w:r>
        <w:t xml:space="preserve"> </w:t>
      </w:r>
      <w:r>
        <w:rPr>
          <w:rFonts w:hint="eastAsia"/>
        </w:rPr>
        <w:t>строительной</w:t>
      </w:r>
      <w:r>
        <w:t xml:space="preserve">, </w:t>
      </w:r>
      <w:r>
        <w:rPr>
          <w:rFonts w:hint="eastAsia"/>
        </w:rPr>
        <w:t>социальной</w:t>
      </w:r>
      <w:r>
        <w:t xml:space="preserve"> </w:t>
      </w:r>
      <w:r>
        <w:rPr>
          <w:rFonts w:hint="eastAsia"/>
        </w:rPr>
        <w:t>и</w:t>
      </w:r>
      <w:r>
        <w:t xml:space="preserve"> </w:t>
      </w:r>
      <w:r>
        <w:rPr>
          <w:rFonts w:hint="eastAsia"/>
        </w:rPr>
        <w:t>культурно</w:t>
      </w:r>
      <w:r>
        <w:t>-</w:t>
      </w:r>
      <w:r>
        <w:rPr>
          <w:rFonts w:hint="eastAsia"/>
        </w:rPr>
        <w:t>бытовой</w:t>
      </w:r>
      <w:r>
        <w:t xml:space="preserve"> </w:t>
      </w:r>
      <w:r>
        <w:rPr>
          <w:rFonts w:hint="eastAsia"/>
        </w:rPr>
        <w:t>среды</w:t>
      </w:r>
    </w:p>
    <w:p w14:paraId="11E03252" w14:textId="77777777" w:rsidR="00BC3D18" w:rsidRDefault="00BC3D18" w:rsidP="00BC3D18"/>
    <w:p w14:paraId="60F73ECA" w14:textId="77777777" w:rsidR="00BC3D18" w:rsidRDefault="00BC3D18" w:rsidP="00BC3D18">
      <w:r>
        <w:t xml:space="preserve">1.3. </w:t>
      </w:r>
      <w:r>
        <w:rPr>
          <w:rFonts w:hint="eastAsia"/>
        </w:rPr>
        <w:t>Особенности</w:t>
      </w:r>
      <w:r>
        <w:t xml:space="preserve"> </w:t>
      </w:r>
      <w:r>
        <w:rPr>
          <w:rFonts w:hint="eastAsia"/>
        </w:rPr>
        <w:t>социокультурных</w:t>
      </w:r>
      <w:r>
        <w:t xml:space="preserve"> </w:t>
      </w:r>
      <w:r>
        <w:rPr>
          <w:rFonts w:hint="eastAsia"/>
        </w:rPr>
        <w:t>изменений</w:t>
      </w:r>
      <w:r>
        <w:t xml:space="preserve"> </w:t>
      </w:r>
      <w:r>
        <w:rPr>
          <w:rFonts w:hint="eastAsia"/>
        </w:rPr>
        <w:t>в</w:t>
      </w:r>
      <w:r>
        <w:t xml:space="preserve"> </w:t>
      </w:r>
      <w:r>
        <w:rPr>
          <w:rFonts w:hint="eastAsia"/>
        </w:rPr>
        <w:t>Лефортове</w:t>
      </w:r>
      <w:r>
        <w:t xml:space="preserve"> </w:t>
      </w:r>
      <w:r>
        <w:rPr>
          <w:rFonts w:hint="eastAsia"/>
        </w:rPr>
        <w:t>в</w:t>
      </w:r>
      <w:r>
        <w:t xml:space="preserve"> </w:t>
      </w:r>
      <w:r>
        <w:rPr>
          <w:rFonts w:hint="eastAsia"/>
        </w:rPr>
        <w:t>середине</w:t>
      </w:r>
      <w:r>
        <w:t xml:space="preserve"> XVIII</w:t>
      </w:r>
    </w:p>
    <w:p w14:paraId="0830C4C5" w14:textId="77777777" w:rsidR="00BC3D18" w:rsidRDefault="00BC3D18" w:rsidP="00BC3D18"/>
    <w:p w14:paraId="51F976EF" w14:textId="77777777" w:rsidR="00BC3D18" w:rsidRDefault="00BC3D18" w:rsidP="00BC3D18">
      <w:r>
        <w:rPr>
          <w:rFonts w:hint="eastAsia"/>
        </w:rPr>
        <w:t>в</w:t>
      </w:r>
    </w:p>
    <w:p w14:paraId="6A547F98" w14:textId="77777777" w:rsidR="00BC3D18" w:rsidRDefault="00BC3D18" w:rsidP="00BC3D18"/>
    <w:p w14:paraId="46AFE314" w14:textId="77777777" w:rsidR="00BC3D18" w:rsidRDefault="00BC3D18" w:rsidP="00BC3D18">
      <w:r>
        <w:rPr>
          <w:rFonts w:hint="eastAsia"/>
        </w:rPr>
        <w:t>Глава</w:t>
      </w:r>
      <w:r>
        <w:t xml:space="preserve"> 2. </w:t>
      </w:r>
      <w:r>
        <w:rPr>
          <w:rFonts w:hint="eastAsia"/>
        </w:rPr>
        <w:t>История</w:t>
      </w:r>
      <w:r>
        <w:t xml:space="preserve"> </w:t>
      </w:r>
      <w:r>
        <w:rPr>
          <w:rFonts w:hint="eastAsia"/>
        </w:rPr>
        <w:t>военных</w:t>
      </w:r>
      <w:r>
        <w:t xml:space="preserve"> </w:t>
      </w:r>
      <w:r>
        <w:rPr>
          <w:rFonts w:hint="eastAsia"/>
        </w:rPr>
        <w:t>формирований</w:t>
      </w:r>
      <w:r>
        <w:t xml:space="preserve"> </w:t>
      </w:r>
      <w:r>
        <w:rPr>
          <w:rFonts w:hint="eastAsia"/>
        </w:rPr>
        <w:t>в</w:t>
      </w:r>
      <w:r>
        <w:t xml:space="preserve"> </w:t>
      </w:r>
      <w:r>
        <w:rPr>
          <w:rFonts w:hint="eastAsia"/>
        </w:rPr>
        <w:t>Лефортове</w:t>
      </w:r>
      <w:r>
        <w:t xml:space="preserve"> </w:t>
      </w:r>
      <w:r>
        <w:rPr>
          <w:rFonts w:hint="eastAsia"/>
        </w:rPr>
        <w:t>в</w:t>
      </w:r>
      <w:r>
        <w:t xml:space="preserve"> </w:t>
      </w:r>
      <w:r>
        <w:rPr>
          <w:rFonts w:hint="eastAsia"/>
        </w:rPr>
        <w:t>конце</w:t>
      </w:r>
      <w:r>
        <w:t xml:space="preserve"> XVII - </w:t>
      </w:r>
      <w:r>
        <w:rPr>
          <w:rFonts w:hint="eastAsia"/>
        </w:rPr>
        <w:t>начале</w:t>
      </w:r>
      <w:r>
        <w:t xml:space="preserve"> XIX </w:t>
      </w:r>
      <w:r>
        <w:rPr>
          <w:rFonts w:hint="eastAsia"/>
        </w:rPr>
        <w:t>вв</w:t>
      </w:r>
    </w:p>
    <w:p w14:paraId="64A74F94" w14:textId="77777777" w:rsidR="00BC3D18" w:rsidRDefault="00BC3D18" w:rsidP="00BC3D18"/>
    <w:p w14:paraId="01A4CE64" w14:textId="77777777" w:rsidR="00BC3D18" w:rsidRDefault="00BC3D18" w:rsidP="00BC3D18">
      <w:r>
        <w:t xml:space="preserve">2.1. </w:t>
      </w:r>
      <w:r>
        <w:rPr>
          <w:rFonts w:hint="eastAsia"/>
        </w:rPr>
        <w:t>Исторические</w:t>
      </w:r>
      <w:r>
        <w:t xml:space="preserve"> </w:t>
      </w:r>
      <w:r>
        <w:rPr>
          <w:rFonts w:hint="eastAsia"/>
        </w:rPr>
        <w:t>преобразования</w:t>
      </w:r>
      <w:r>
        <w:t xml:space="preserve"> </w:t>
      </w:r>
      <w:r>
        <w:rPr>
          <w:rFonts w:hint="eastAsia"/>
        </w:rPr>
        <w:t>в</w:t>
      </w:r>
      <w:r>
        <w:t xml:space="preserve"> </w:t>
      </w:r>
      <w:r>
        <w:rPr>
          <w:rFonts w:hint="eastAsia"/>
        </w:rPr>
        <w:t>Лефортове</w:t>
      </w:r>
      <w:r>
        <w:t xml:space="preserve"> </w:t>
      </w:r>
      <w:r>
        <w:rPr>
          <w:rFonts w:hint="eastAsia"/>
        </w:rPr>
        <w:t>в</w:t>
      </w:r>
      <w:r>
        <w:t xml:space="preserve"> </w:t>
      </w:r>
      <w:r>
        <w:rPr>
          <w:rFonts w:hint="eastAsia"/>
        </w:rPr>
        <w:t>период</w:t>
      </w:r>
      <w:r>
        <w:t xml:space="preserve"> </w:t>
      </w:r>
      <w:r>
        <w:rPr>
          <w:rFonts w:hint="eastAsia"/>
        </w:rPr>
        <w:t>царствования</w:t>
      </w:r>
      <w:r>
        <w:t xml:space="preserve"> </w:t>
      </w:r>
      <w:r>
        <w:rPr>
          <w:rFonts w:hint="eastAsia"/>
        </w:rPr>
        <w:t>императора</w:t>
      </w:r>
      <w:r>
        <w:t xml:space="preserve"> </w:t>
      </w:r>
      <w:r>
        <w:rPr>
          <w:rFonts w:hint="eastAsia"/>
        </w:rPr>
        <w:t>Павла</w:t>
      </w:r>
    </w:p>
    <w:p w14:paraId="2A8E7BD7" w14:textId="77777777" w:rsidR="00BC3D18" w:rsidRDefault="00BC3D18" w:rsidP="00BC3D18"/>
    <w:p w14:paraId="3731B2B6" w14:textId="77777777" w:rsidR="00BC3D18" w:rsidRDefault="00BC3D18" w:rsidP="00BC3D18">
      <w:r>
        <w:t xml:space="preserve">2.2. </w:t>
      </w:r>
      <w:r>
        <w:rPr>
          <w:rFonts w:hint="eastAsia"/>
        </w:rPr>
        <w:t>Роль</w:t>
      </w:r>
      <w:r>
        <w:t xml:space="preserve"> </w:t>
      </w:r>
      <w:r>
        <w:rPr>
          <w:rFonts w:hint="eastAsia"/>
        </w:rPr>
        <w:t>и</w:t>
      </w:r>
      <w:r>
        <w:t xml:space="preserve"> </w:t>
      </w:r>
      <w:r>
        <w:rPr>
          <w:rFonts w:hint="eastAsia"/>
        </w:rPr>
        <w:t>значение</w:t>
      </w:r>
      <w:r>
        <w:t xml:space="preserve"> </w:t>
      </w:r>
      <w:r>
        <w:rPr>
          <w:rFonts w:hint="eastAsia"/>
        </w:rPr>
        <w:t>Лефортова</w:t>
      </w:r>
      <w:r>
        <w:t xml:space="preserve"> </w:t>
      </w:r>
      <w:r>
        <w:rPr>
          <w:rFonts w:hint="eastAsia"/>
        </w:rPr>
        <w:t>в</w:t>
      </w:r>
      <w:r>
        <w:t xml:space="preserve"> </w:t>
      </w:r>
      <w:r>
        <w:rPr>
          <w:rFonts w:hint="eastAsia"/>
        </w:rPr>
        <w:t>период</w:t>
      </w:r>
      <w:r>
        <w:t xml:space="preserve"> </w:t>
      </w:r>
      <w:r>
        <w:rPr>
          <w:rFonts w:hint="eastAsia"/>
        </w:rPr>
        <w:t>Отечественной</w:t>
      </w:r>
      <w:r>
        <w:t xml:space="preserve"> </w:t>
      </w:r>
      <w:r>
        <w:rPr>
          <w:rFonts w:hint="eastAsia"/>
        </w:rPr>
        <w:t>войны</w:t>
      </w:r>
      <w:r>
        <w:t xml:space="preserve"> 1812 </w:t>
      </w:r>
      <w:r>
        <w:rPr>
          <w:rFonts w:hint="eastAsia"/>
        </w:rPr>
        <w:t>года</w:t>
      </w:r>
    </w:p>
    <w:p w14:paraId="08A1B9AA" w14:textId="77777777" w:rsidR="00BC3D18" w:rsidRDefault="00BC3D18" w:rsidP="00BC3D18"/>
    <w:p w14:paraId="3F5C59C4" w14:textId="77777777" w:rsidR="00BC3D18" w:rsidRDefault="00BC3D18" w:rsidP="00BC3D18">
      <w:r>
        <w:t xml:space="preserve">2.3. </w:t>
      </w:r>
      <w:r>
        <w:rPr>
          <w:rFonts w:hint="eastAsia"/>
        </w:rPr>
        <w:t>Переустройство</w:t>
      </w:r>
      <w:r>
        <w:t xml:space="preserve"> </w:t>
      </w:r>
      <w:r>
        <w:rPr>
          <w:rFonts w:hint="eastAsia"/>
        </w:rPr>
        <w:t>Лефортова</w:t>
      </w:r>
      <w:r>
        <w:t xml:space="preserve"> </w:t>
      </w:r>
      <w:r>
        <w:rPr>
          <w:rFonts w:hint="eastAsia"/>
        </w:rPr>
        <w:t>в</w:t>
      </w:r>
      <w:r>
        <w:t xml:space="preserve"> </w:t>
      </w:r>
      <w:r>
        <w:rPr>
          <w:rFonts w:hint="eastAsia"/>
        </w:rPr>
        <w:t>послевоенный</w:t>
      </w:r>
      <w:r>
        <w:t xml:space="preserve"> </w:t>
      </w:r>
      <w:r>
        <w:rPr>
          <w:rFonts w:hint="eastAsia"/>
        </w:rPr>
        <w:t>период</w:t>
      </w:r>
    </w:p>
    <w:p w14:paraId="54EC9815" w14:textId="77777777" w:rsidR="00BC3D18" w:rsidRDefault="00BC3D18" w:rsidP="00BC3D18"/>
    <w:p w14:paraId="13933C57" w14:textId="77777777" w:rsidR="00BC3D18" w:rsidRDefault="00BC3D18" w:rsidP="00BC3D18">
      <w:r>
        <w:rPr>
          <w:rFonts w:hint="eastAsia"/>
        </w:rPr>
        <w:lastRenderedPageBreak/>
        <w:t>Глава</w:t>
      </w:r>
      <w:r>
        <w:t xml:space="preserve"> 3. </w:t>
      </w:r>
      <w:r>
        <w:rPr>
          <w:rFonts w:hint="eastAsia"/>
        </w:rPr>
        <w:t>Военные</w:t>
      </w:r>
      <w:r>
        <w:t xml:space="preserve"> </w:t>
      </w:r>
      <w:r>
        <w:rPr>
          <w:rFonts w:hint="eastAsia"/>
        </w:rPr>
        <w:t>формирования</w:t>
      </w:r>
      <w:r>
        <w:t xml:space="preserve"> </w:t>
      </w:r>
      <w:r>
        <w:rPr>
          <w:rFonts w:hint="eastAsia"/>
        </w:rPr>
        <w:t>в</w:t>
      </w:r>
      <w:r>
        <w:t xml:space="preserve"> </w:t>
      </w:r>
      <w:r>
        <w:rPr>
          <w:rFonts w:hint="eastAsia"/>
        </w:rPr>
        <w:t>Лефортове</w:t>
      </w:r>
      <w:r>
        <w:t xml:space="preserve"> </w:t>
      </w:r>
      <w:r>
        <w:rPr>
          <w:rFonts w:hint="eastAsia"/>
        </w:rPr>
        <w:t>в</w:t>
      </w:r>
      <w:r>
        <w:t xml:space="preserve"> </w:t>
      </w:r>
      <w:r>
        <w:rPr>
          <w:rFonts w:hint="eastAsia"/>
        </w:rPr>
        <w:t>конце</w:t>
      </w:r>
      <w:r>
        <w:t xml:space="preserve"> XIX - </w:t>
      </w:r>
      <w:r>
        <w:rPr>
          <w:rFonts w:hint="eastAsia"/>
        </w:rPr>
        <w:t>начале</w:t>
      </w:r>
      <w:r>
        <w:t xml:space="preserve"> XX </w:t>
      </w:r>
      <w:r>
        <w:rPr>
          <w:rFonts w:hint="eastAsia"/>
        </w:rPr>
        <w:t>вв</w:t>
      </w:r>
    </w:p>
    <w:p w14:paraId="127E9FDD" w14:textId="77777777" w:rsidR="00BC3D18" w:rsidRDefault="00BC3D18" w:rsidP="00BC3D18"/>
    <w:p w14:paraId="1EC794FD" w14:textId="77777777" w:rsidR="00BC3D18" w:rsidRDefault="00BC3D18" w:rsidP="00BC3D18">
      <w:r>
        <w:t xml:space="preserve">3.1. </w:t>
      </w:r>
      <w:r>
        <w:rPr>
          <w:rFonts w:hint="eastAsia"/>
        </w:rPr>
        <w:t>Реорганизация</w:t>
      </w:r>
      <w:r>
        <w:t xml:space="preserve"> </w:t>
      </w:r>
      <w:r>
        <w:rPr>
          <w:rFonts w:hint="eastAsia"/>
        </w:rPr>
        <w:t>старых</w:t>
      </w:r>
      <w:r>
        <w:t xml:space="preserve"> </w:t>
      </w:r>
      <w:r>
        <w:rPr>
          <w:rFonts w:hint="eastAsia"/>
        </w:rPr>
        <w:t>и</w:t>
      </w:r>
      <w:r>
        <w:t xml:space="preserve"> </w:t>
      </w:r>
      <w:r>
        <w:rPr>
          <w:rFonts w:hint="eastAsia"/>
        </w:rPr>
        <w:t>расквартирование</w:t>
      </w:r>
      <w:r>
        <w:t xml:space="preserve"> </w:t>
      </w:r>
      <w:r>
        <w:rPr>
          <w:rFonts w:hint="eastAsia"/>
        </w:rPr>
        <w:t>новых</w:t>
      </w:r>
      <w:r>
        <w:t xml:space="preserve"> </w:t>
      </w:r>
      <w:r>
        <w:rPr>
          <w:rFonts w:hint="eastAsia"/>
        </w:rPr>
        <w:t>военных</w:t>
      </w:r>
      <w:r>
        <w:t xml:space="preserve"> </w:t>
      </w:r>
      <w:r>
        <w:rPr>
          <w:rFonts w:hint="eastAsia"/>
        </w:rPr>
        <w:t>формирований</w:t>
      </w:r>
    </w:p>
    <w:p w14:paraId="69AB6E1F" w14:textId="77777777" w:rsidR="00BC3D18" w:rsidRDefault="00BC3D18" w:rsidP="00BC3D18"/>
    <w:p w14:paraId="70AC8EA6" w14:textId="77777777" w:rsidR="00BC3D18" w:rsidRDefault="00BC3D18" w:rsidP="00BC3D18">
      <w:r>
        <w:t xml:space="preserve">3.2. </w:t>
      </w:r>
      <w:r>
        <w:rPr>
          <w:rFonts w:hint="eastAsia"/>
        </w:rPr>
        <w:t>Историческая</w:t>
      </w:r>
      <w:r>
        <w:t xml:space="preserve"> </w:t>
      </w:r>
      <w:r>
        <w:rPr>
          <w:rFonts w:hint="eastAsia"/>
        </w:rPr>
        <w:t>роль</w:t>
      </w:r>
      <w:r>
        <w:t xml:space="preserve"> </w:t>
      </w:r>
      <w:r>
        <w:rPr>
          <w:rFonts w:hint="eastAsia"/>
        </w:rPr>
        <w:t>Лефортова</w:t>
      </w:r>
      <w:r>
        <w:t xml:space="preserve"> </w:t>
      </w:r>
      <w:r>
        <w:rPr>
          <w:rFonts w:hint="eastAsia"/>
        </w:rPr>
        <w:t>в</w:t>
      </w:r>
      <w:r>
        <w:t xml:space="preserve"> </w:t>
      </w:r>
      <w:r>
        <w:rPr>
          <w:rFonts w:hint="eastAsia"/>
        </w:rPr>
        <w:t>подготовке</w:t>
      </w:r>
      <w:r>
        <w:t xml:space="preserve"> </w:t>
      </w:r>
      <w:r>
        <w:rPr>
          <w:rFonts w:hint="eastAsia"/>
        </w:rPr>
        <w:t>военных</w:t>
      </w:r>
      <w:r>
        <w:t xml:space="preserve"> </w:t>
      </w:r>
      <w:r>
        <w:rPr>
          <w:rFonts w:hint="eastAsia"/>
        </w:rPr>
        <w:t>кадров</w:t>
      </w:r>
      <w:r>
        <w:t xml:space="preserve"> </w:t>
      </w:r>
      <w:r>
        <w:rPr>
          <w:rFonts w:hint="eastAsia"/>
        </w:rPr>
        <w:t>в</w:t>
      </w:r>
      <w:r>
        <w:t xml:space="preserve"> </w:t>
      </w:r>
      <w:r>
        <w:rPr>
          <w:rFonts w:hint="eastAsia"/>
        </w:rPr>
        <w:t>годы</w:t>
      </w:r>
      <w:r>
        <w:t xml:space="preserve"> </w:t>
      </w:r>
      <w:r>
        <w:rPr>
          <w:rFonts w:hint="eastAsia"/>
        </w:rPr>
        <w:t>Первой</w:t>
      </w:r>
      <w:r>
        <w:t xml:space="preserve"> </w:t>
      </w:r>
      <w:r>
        <w:rPr>
          <w:rFonts w:hint="eastAsia"/>
        </w:rPr>
        <w:t>мировой</w:t>
      </w:r>
      <w:r>
        <w:t xml:space="preserve"> </w:t>
      </w:r>
      <w:r>
        <w:rPr>
          <w:rFonts w:hint="eastAsia"/>
        </w:rPr>
        <w:t>войны</w:t>
      </w:r>
    </w:p>
    <w:p w14:paraId="26E96C05" w14:textId="77777777" w:rsidR="00BC3D18" w:rsidRDefault="00BC3D18" w:rsidP="00BC3D18"/>
    <w:p w14:paraId="63E1BD14" w14:textId="77777777" w:rsidR="00BC3D18" w:rsidRDefault="00BC3D18" w:rsidP="00BC3D18">
      <w:r>
        <w:t xml:space="preserve">3.3. </w:t>
      </w:r>
      <w:r>
        <w:rPr>
          <w:rFonts w:hint="eastAsia"/>
        </w:rPr>
        <w:t>Историческое</w:t>
      </w:r>
      <w:r>
        <w:t xml:space="preserve"> </w:t>
      </w:r>
      <w:r>
        <w:rPr>
          <w:rFonts w:hint="eastAsia"/>
        </w:rPr>
        <w:t>значение</w:t>
      </w:r>
      <w:r>
        <w:t xml:space="preserve"> </w:t>
      </w:r>
      <w:r>
        <w:rPr>
          <w:rFonts w:hint="eastAsia"/>
        </w:rPr>
        <w:t>военных</w:t>
      </w:r>
      <w:r>
        <w:t xml:space="preserve"> </w:t>
      </w:r>
      <w:r>
        <w:rPr>
          <w:rFonts w:hint="eastAsia"/>
        </w:rPr>
        <w:t>формирований</w:t>
      </w:r>
      <w:r>
        <w:t xml:space="preserve"> </w:t>
      </w:r>
      <w:r>
        <w:rPr>
          <w:rFonts w:hint="eastAsia"/>
        </w:rPr>
        <w:t>Лефортова</w:t>
      </w:r>
      <w:r>
        <w:t xml:space="preserve"> </w:t>
      </w:r>
      <w:r>
        <w:rPr>
          <w:rFonts w:hint="eastAsia"/>
        </w:rPr>
        <w:t>в</w:t>
      </w:r>
      <w:r>
        <w:t xml:space="preserve"> 1905 </w:t>
      </w:r>
      <w:r>
        <w:rPr>
          <w:rFonts w:hint="eastAsia"/>
        </w:rPr>
        <w:t>и</w:t>
      </w:r>
      <w:r>
        <w:t xml:space="preserve"> 1917 </w:t>
      </w:r>
      <w:r>
        <w:rPr>
          <w:rFonts w:hint="eastAsia"/>
        </w:rPr>
        <w:t>гг</w:t>
      </w:r>
    </w:p>
    <w:p w14:paraId="661F8A1F" w14:textId="77777777" w:rsidR="00BC3D18" w:rsidRDefault="00BC3D18" w:rsidP="00BC3D18"/>
    <w:p w14:paraId="6302A9A4" w14:textId="77777777" w:rsidR="00BC3D18" w:rsidRDefault="00BC3D18" w:rsidP="00BC3D18">
      <w:r>
        <w:rPr>
          <w:rFonts w:hint="eastAsia"/>
        </w:rPr>
        <w:t>Заключение</w:t>
      </w:r>
    </w:p>
    <w:p w14:paraId="7832E55F" w14:textId="77777777" w:rsidR="00BC3D18" w:rsidRDefault="00BC3D18" w:rsidP="00BC3D18"/>
    <w:p w14:paraId="6D0FC5DE" w14:textId="539663D3" w:rsidR="00BC3D18" w:rsidRPr="00BC3D18" w:rsidRDefault="00BC3D18" w:rsidP="00BC3D18">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BC3D18" w:rsidRPr="00BC3D18" w:rsidSect="00AF0EB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99CF4" w14:textId="77777777" w:rsidR="00AF0EB1" w:rsidRDefault="00AF0EB1">
      <w:pPr>
        <w:spacing w:after="0" w:line="240" w:lineRule="auto"/>
      </w:pPr>
      <w:r>
        <w:separator/>
      </w:r>
    </w:p>
  </w:endnote>
  <w:endnote w:type="continuationSeparator" w:id="0">
    <w:p w14:paraId="2E6EA3CE" w14:textId="77777777" w:rsidR="00AF0EB1" w:rsidRDefault="00AF0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261D0" w14:textId="77777777" w:rsidR="00AF0EB1" w:rsidRDefault="00AF0EB1"/>
    <w:p w14:paraId="402F40D4" w14:textId="77777777" w:rsidR="00AF0EB1" w:rsidRDefault="00AF0EB1"/>
    <w:p w14:paraId="6FD6DDCE" w14:textId="77777777" w:rsidR="00AF0EB1" w:rsidRDefault="00AF0EB1"/>
    <w:p w14:paraId="21080B0B" w14:textId="77777777" w:rsidR="00AF0EB1" w:rsidRDefault="00AF0EB1"/>
    <w:p w14:paraId="4C9C6B5A" w14:textId="77777777" w:rsidR="00AF0EB1" w:rsidRDefault="00AF0EB1"/>
    <w:p w14:paraId="27CF4B0A" w14:textId="77777777" w:rsidR="00AF0EB1" w:rsidRDefault="00AF0EB1"/>
    <w:p w14:paraId="567E9553" w14:textId="77777777" w:rsidR="00AF0EB1" w:rsidRDefault="00AF0E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220D2A" wp14:editId="0B5FD38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83A26" w14:textId="77777777" w:rsidR="00AF0EB1" w:rsidRDefault="00AF0E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220D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483A26" w14:textId="77777777" w:rsidR="00AF0EB1" w:rsidRDefault="00AF0E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33710F" w14:textId="77777777" w:rsidR="00AF0EB1" w:rsidRDefault="00AF0EB1"/>
    <w:p w14:paraId="3D853978" w14:textId="77777777" w:rsidR="00AF0EB1" w:rsidRDefault="00AF0EB1"/>
    <w:p w14:paraId="3AFA9573" w14:textId="77777777" w:rsidR="00AF0EB1" w:rsidRDefault="00AF0E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42E8FC" wp14:editId="7FF110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74A03" w14:textId="77777777" w:rsidR="00AF0EB1" w:rsidRDefault="00AF0EB1"/>
                          <w:p w14:paraId="6CDF0F75" w14:textId="77777777" w:rsidR="00AF0EB1" w:rsidRDefault="00AF0E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42E8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F74A03" w14:textId="77777777" w:rsidR="00AF0EB1" w:rsidRDefault="00AF0EB1"/>
                    <w:p w14:paraId="6CDF0F75" w14:textId="77777777" w:rsidR="00AF0EB1" w:rsidRDefault="00AF0E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4422FC" w14:textId="77777777" w:rsidR="00AF0EB1" w:rsidRDefault="00AF0EB1"/>
    <w:p w14:paraId="62FEFEF4" w14:textId="77777777" w:rsidR="00AF0EB1" w:rsidRDefault="00AF0EB1">
      <w:pPr>
        <w:rPr>
          <w:sz w:val="2"/>
          <w:szCs w:val="2"/>
        </w:rPr>
      </w:pPr>
    </w:p>
    <w:p w14:paraId="6B87B593" w14:textId="77777777" w:rsidR="00AF0EB1" w:rsidRDefault="00AF0EB1"/>
    <w:p w14:paraId="504DA790" w14:textId="77777777" w:rsidR="00AF0EB1" w:rsidRDefault="00AF0EB1">
      <w:pPr>
        <w:spacing w:after="0" w:line="240" w:lineRule="auto"/>
      </w:pPr>
    </w:p>
  </w:footnote>
  <w:footnote w:type="continuationSeparator" w:id="0">
    <w:p w14:paraId="7CFE1127" w14:textId="77777777" w:rsidR="00AF0EB1" w:rsidRDefault="00AF0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B1"/>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51826</TotalTime>
  <Pages>2</Pages>
  <Words>193</Words>
  <Characters>1103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762</cp:revision>
  <cp:lastPrinted>2009-02-06T05:36:00Z</cp:lastPrinted>
  <dcterms:created xsi:type="dcterms:W3CDTF">2024-01-07T13:43:00Z</dcterms:created>
  <dcterms:modified xsi:type="dcterms:W3CDTF">2024-03-30T12:11:00Z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