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2989"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Парамонова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Людмила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Ивановна</w:t>
      </w:r>
      <w:r w:rsidRPr="00914741">
        <w:rPr>
          <w:rFonts w:ascii="Helvetica" w:hAnsi="Helvetica" w:cs="Helvetica"/>
          <w:b/>
          <w:bCs/>
          <w:color w:val="222222"/>
          <w:sz w:val="21"/>
          <w:szCs w:val="21"/>
        </w:rPr>
        <w:t>.</w:t>
      </w:r>
    </w:p>
    <w:p w14:paraId="41F851FF"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фотобиохимических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 </w:t>
      </w:r>
      <w:r w:rsidRPr="00914741">
        <w:rPr>
          <w:rFonts w:ascii="Helvetica" w:hAnsi="Helvetica" w:cs="Helvetica" w:hint="eastAsia"/>
          <w:b/>
          <w:bCs/>
          <w:color w:val="222222"/>
          <w:sz w:val="21"/>
          <w:szCs w:val="21"/>
        </w:rPr>
        <w:t>диссертация</w:t>
      </w:r>
      <w:r w:rsidRPr="00914741">
        <w:rPr>
          <w:rFonts w:ascii="Helvetica" w:hAnsi="Helvetica" w:cs="Helvetica"/>
          <w:b/>
          <w:bCs/>
          <w:color w:val="222222"/>
          <w:sz w:val="21"/>
          <w:szCs w:val="21"/>
        </w:rPr>
        <w:t xml:space="preserve"> ... </w:t>
      </w:r>
      <w:r w:rsidRPr="00914741">
        <w:rPr>
          <w:rFonts w:ascii="Helvetica" w:hAnsi="Helvetica" w:cs="Helvetica" w:hint="eastAsia"/>
          <w:b/>
          <w:bCs/>
          <w:color w:val="222222"/>
          <w:sz w:val="21"/>
          <w:szCs w:val="21"/>
        </w:rPr>
        <w:t>кандидата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биологических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наук</w:t>
      </w:r>
      <w:r w:rsidRPr="00914741">
        <w:rPr>
          <w:rFonts w:ascii="Helvetica" w:hAnsi="Helvetica" w:cs="Helvetica"/>
          <w:b/>
          <w:bCs/>
          <w:color w:val="222222"/>
          <w:sz w:val="21"/>
          <w:szCs w:val="21"/>
        </w:rPr>
        <w:t xml:space="preserve"> : 03.00.04. - </w:t>
      </w:r>
      <w:r w:rsidRPr="00914741">
        <w:rPr>
          <w:rFonts w:ascii="Helvetica" w:hAnsi="Helvetica" w:cs="Helvetica" w:hint="eastAsia"/>
          <w:b/>
          <w:bCs/>
          <w:color w:val="222222"/>
          <w:sz w:val="21"/>
          <w:szCs w:val="21"/>
        </w:rPr>
        <w:t>Москва</w:t>
      </w:r>
      <w:r w:rsidRPr="00914741">
        <w:rPr>
          <w:rFonts w:ascii="Helvetica" w:hAnsi="Helvetica" w:cs="Helvetica"/>
          <w:b/>
          <w:bCs/>
          <w:color w:val="222222"/>
          <w:sz w:val="21"/>
          <w:szCs w:val="21"/>
        </w:rPr>
        <w:t xml:space="preserve">, 1984. - 198 </w:t>
      </w:r>
      <w:r w:rsidRPr="00914741">
        <w:rPr>
          <w:rFonts w:ascii="Helvetica" w:hAnsi="Helvetica" w:cs="Helvetica" w:hint="eastAsia"/>
          <w:b/>
          <w:bCs/>
          <w:color w:val="222222"/>
          <w:sz w:val="21"/>
          <w:szCs w:val="21"/>
        </w:rPr>
        <w:t>с</w:t>
      </w:r>
      <w:r w:rsidRPr="00914741">
        <w:rPr>
          <w:rFonts w:ascii="Helvetica" w:hAnsi="Helvetica" w:cs="Helvetica"/>
          <w:b/>
          <w:bCs/>
          <w:color w:val="222222"/>
          <w:sz w:val="21"/>
          <w:szCs w:val="21"/>
        </w:rPr>
        <w:t xml:space="preserve">. : </w:t>
      </w:r>
      <w:r w:rsidRPr="00914741">
        <w:rPr>
          <w:rFonts w:ascii="Helvetica" w:hAnsi="Helvetica" w:cs="Helvetica" w:hint="eastAsia"/>
          <w:b/>
          <w:bCs/>
          <w:color w:val="222222"/>
          <w:sz w:val="21"/>
          <w:szCs w:val="21"/>
        </w:rPr>
        <w:t>ил</w:t>
      </w:r>
      <w:r w:rsidRPr="00914741">
        <w:rPr>
          <w:rFonts w:ascii="Helvetica" w:hAnsi="Helvetica" w:cs="Helvetica"/>
          <w:b/>
          <w:bCs/>
          <w:color w:val="222222"/>
          <w:sz w:val="21"/>
          <w:szCs w:val="21"/>
        </w:rPr>
        <w:t>.</w:t>
      </w:r>
    </w:p>
    <w:p w14:paraId="6E6E8CC2"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больше</w:t>
      </w:r>
    </w:p>
    <w:p w14:paraId="221AE89D"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Цитаты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из</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текста</w:t>
      </w:r>
      <w:r w:rsidRPr="00914741">
        <w:rPr>
          <w:rFonts w:ascii="Helvetica" w:hAnsi="Helvetica" w:cs="Helvetica"/>
          <w:b/>
          <w:bCs/>
          <w:color w:val="222222"/>
          <w:sz w:val="21"/>
          <w:szCs w:val="21"/>
        </w:rPr>
        <w:t>:</w:t>
      </w:r>
    </w:p>
    <w:p w14:paraId="7D5A8581"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стр</w:t>
      </w:r>
      <w:r w:rsidRPr="00914741">
        <w:rPr>
          <w:rFonts w:ascii="Helvetica" w:hAnsi="Helvetica" w:cs="Helvetica"/>
          <w:b/>
          <w:bCs/>
          <w:color w:val="222222"/>
          <w:sz w:val="21"/>
          <w:szCs w:val="21"/>
        </w:rPr>
        <w:t>. 1</w:t>
      </w:r>
    </w:p>
    <w:p w14:paraId="14C0A817"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АКАДИЖЯ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НАУК</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СССР</w:t>
      </w:r>
      <w:r w:rsidRPr="00914741">
        <w:rPr>
          <w:rFonts w:ascii="Helvetica" w:hAnsi="Helvetica" w:cs="Helvetica"/>
          <w:b/>
          <w:bCs/>
          <w:color w:val="222222"/>
          <w:sz w:val="21"/>
          <w:szCs w:val="21"/>
        </w:rPr>
        <w:t xml:space="preserve"> , , </w:t>
      </w:r>
      <w:r w:rsidRPr="00914741">
        <w:rPr>
          <w:rFonts w:ascii="Helvetica" w:hAnsi="Helvetica" w:cs="Helvetica" w:hint="eastAsia"/>
          <w:b/>
          <w:bCs/>
          <w:color w:val="222222"/>
          <w:sz w:val="21"/>
          <w:szCs w:val="21"/>
        </w:rPr>
        <w:t>ОРДЕНА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ЛЕНИНА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ИНСТИТУТ</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БИОХШЖИ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имени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Н</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ЕАХА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правах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рукописи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ПАРАМОНОВА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Людалила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Ивановна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УДК</w:t>
      </w:r>
      <w:r w:rsidRPr="00914741">
        <w:rPr>
          <w:rFonts w:ascii="Helvetica" w:hAnsi="Helvetica" w:cs="Helvetica"/>
          <w:b/>
          <w:bCs/>
          <w:color w:val="222222"/>
          <w:sz w:val="21"/>
          <w:szCs w:val="21"/>
        </w:rPr>
        <w:t xml:space="preserve"> 5 7 7 . 3 5 5 . 3 * 1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ФОТОБИОХЖУШЕСКИХ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03.00,04 ~ </w:t>
      </w:r>
      <w:r w:rsidRPr="00914741">
        <w:rPr>
          <w:rFonts w:ascii="Helvetica" w:hAnsi="Helvetica" w:cs="Helvetica" w:hint="eastAsia"/>
          <w:b/>
          <w:bCs/>
          <w:color w:val="222222"/>
          <w:sz w:val="21"/>
          <w:szCs w:val="21"/>
        </w:rPr>
        <w:t>биологическая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химия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Диссертация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соискание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ученой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степени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кандидата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биологических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наук</w:t>
      </w:r>
      <w:r w:rsidRPr="00914741">
        <w:rPr>
          <w:rFonts w:ascii="Helvetica" w:hAnsi="Helvetica" w:cs="Helvetica"/>
          <w:b/>
          <w:bCs/>
          <w:color w:val="222222"/>
          <w:sz w:val="21"/>
          <w:szCs w:val="21"/>
        </w:rPr>
        <w:t xml:space="preserve"> 7' </w:t>
      </w:r>
      <w:r w:rsidRPr="00914741">
        <w:rPr>
          <w:rFonts w:ascii="Helvetica" w:hAnsi="Helvetica" w:cs="Helvetica" w:hint="eastAsia"/>
          <w:b/>
          <w:bCs/>
          <w:color w:val="222222"/>
          <w:sz w:val="21"/>
          <w:szCs w:val="21"/>
        </w:rPr>
        <w:t>Научные</w:t>
      </w:r>
    </w:p>
    <w:p w14:paraId="3DFD4882"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стр</w:t>
      </w:r>
      <w:r w:rsidRPr="00914741">
        <w:rPr>
          <w:rFonts w:ascii="Helvetica" w:hAnsi="Helvetica" w:cs="Helvetica"/>
          <w:b/>
          <w:bCs/>
          <w:color w:val="222222"/>
          <w:sz w:val="21"/>
          <w:szCs w:val="21"/>
        </w:rPr>
        <w:t>. 3</w:t>
      </w:r>
    </w:p>
    <w:p w14:paraId="38D36803"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ЭКСПЕРИГМЛМЬИАЯ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ЧАСТЬ</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МЕТОДЫ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ОБЪЕКТЫ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ИССЛЕДОВАНИЯ</w:t>
      </w:r>
      <w:r w:rsidRPr="00914741">
        <w:rPr>
          <w:rFonts w:ascii="Helvetica" w:hAnsi="Helvetica" w:cs="Helvetica"/>
          <w:b/>
          <w:bCs/>
          <w:color w:val="222222"/>
          <w:sz w:val="21"/>
          <w:szCs w:val="21"/>
        </w:rPr>
        <w:t xml:space="preserve"> 1. </w:t>
      </w:r>
      <w:r w:rsidRPr="00914741">
        <w:rPr>
          <w:rFonts w:ascii="Helvetica" w:hAnsi="Helvetica" w:cs="Helvetica" w:hint="eastAsia"/>
          <w:b/>
          <w:bCs/>
          <w:color w:val="222222"/>
          <w:sz w:val="21"/>
          <w:szCs w:val="21"/>
        </w:rPr>
        <w:t>Методы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исследования</w:t>
      </w:r>
      <w:r w:rsidRPr="00914741">
        <w:rPr>
          <w:rFonts w:ascii="Helvetica" w:hAnsi="Helvetica" w:cs="Helvetica"/>
          <w:b/>
          <w:bCs/>
          <w:color w:val="222222"/>
          <w:sz w:val="21"/>
          <w:szCs w:val="21"/>
        </w:rPr>
        <w:t xml:space="preserve"> 2. </w:t>
      </w:r>
      <w:r w:rsidRPr="00914741">
        <w:rPr>
          <w:rFonts w:ascii="Helvetica" w:hAnsi="Helvetica" w:cs="Helvetica" w:hint="eastAsia"/>
          <w:b/>
          <w:bCs/>
          <w:color w:val="222222"/>
          <w:sz w:val="21"/>
          <w:szCs w:val="21"/>
        </w:rPr>
        <w:t>Объекты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Ш</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ВЫДЕЛЕНИЕ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ОЧИСТКА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СПЕКТРАЛЬНЫЕ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I. </w:t>
      </w:r>
      <w:r w:rsidRPr="00914741">
        <w:rPr>
          <w:rFonts w:ascii="Helvetica" w:hAnsi="Helvetica" w:cs="Helvetica" w:hint="eastAsia"/>
          <w:b/>
          <w:bCs/>
          <w:color w:val="222222"/>
          <w:sz w:val="21"/>
          <w:szCs w:val="21"/>
        </w:rPr>
        <w:t>Препаративное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получение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10 10 19 19 20 22 23 31 32 34 39 43 48 48 54 56 56 4 </w:t>
      </w:r>
      <w:r w:rsidRPr="00914741">
        <w:rPr>
          <w:rFonts w:ascii="Helvetica" w:hAnsi="Helvetica" w:cs="Helvetica" w:hint="eastAsia"/>
          <w:b/>
          <w:bCs/>
          <w:color w:val="222222"/>
          <w:sz w:val="21"/>
          <w:szCs w:val="21"/>
        </w:rPr>
        <w:t>Стр</w:t>
      </w:r>
      <w:r w:rsidRPr="00914741">
        <w:rPr>
          <w:rFonts w:ascii="Helvetica" w:hAnsi="Helvetica" w:cs="Helvetica"/>
          <w:b/>
          <w:bCs/>
          <w:color w:val="222222"/>
          <w:sz w:val="21"/>
          <w:szCs w:val="21"/>
        </w:rPr>
        <w:t xml:space="preserve">. la, </w:t>
      </w:r>
      <w:r w:rsidRPr="00914741">
        <w:rPr>
          <w:rFonts w:ascii="Helvetica" w:hAnsi="Helvetica" w:cs="Helvetica" w:hint="eastAsia"/>
          <w:b/>
          <w:bCs/>
          <w:color w:val="222222"/>
          <w:sz w:val="21"/>
          <w:szCs w:val="21"/>
        </w:rPr>
        <w:t>Экстрахщия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пигментов</w:t>
      </w:r>
      <w:r w:rsidRPr="00914741">
        <w:rPr>
          <w:rFonts w:ascii="Helvetica" w:hAnsi="Helvetica" w:cs="Helvetica"/>
          <w:b/>
          <w:bCs/>
          <w:color w:val="222222"/>
          <w:sz w:val="21"/>
          <w:szCs w:val="21"/>
        </w:rPr>
        <w:t xml:space="preserve"> 16. </w:t>
      </w:r>
      <w:r w:rsidRPr="00914741">
        <w:rPr>
          <w:rFonts w:ascii="Helvetica" w:hAnsi="Helvetica" w:cs="Helvetica" w:hint="eastAsia"/>
          <w:b/>
          <w:bCs/>
          <w:color w:val="222222"/>
          <w:sz w:val="21"/>
          <w:szCs w:val="21"/>
        </w:rPr>
        <w:t>Перевод</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пигментов</w:t>
      </w:r>
    </w:p>
    <w:p w14:paraId="214A0B31"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стр</w:t>
      </w:r>
      <w:r w:rsidRPr="00914741">
        <w:rPr>
          <w:rFonts w:ascii="Helvetica" w:hAnsi="Helvetica" w:cs="Helvetica"/>
          <w:b/>
          <w:bCs/>
          <w:color w:val="222222"/>
          <w:sz w:val="21"/>
          <w:szCs w:val="21"/>
        </w:rPr>
        <w:t>. 4</w:t>
      </w:r>
    </w:p>
    <w:p w14:paraId="309C10F2"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17.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ФОТОШУШЕСКИХ</w:t>
      </w:r>
      <w:r w:rsidRPr="00914741">
        <w:rPr>
          <w:rFonts w:ascii="Helvetica" w:hAnsi="Helvetica" w:cs="Helvetica"/>
          <w:b/>
          <w:bCs/>
          <w:color w:val="222222"/>
          <w:sz w:val="21"/>
          <w:szCs w:val="21"/>
        </w:rPr>
        <w:t xml:space="preserve"> 56 58 60 61 63 63 64 70 73 </w:t>
      </w:r>
      <w:r w:rsidRPr="00914741">
        <w:rPr>
          <w:rFonts w:ascii="Helvetica" w:hAnsi="Helvetica" w:cs="Helvetica" w:hint="eastAsia"/>
          <w:b/>
          <w:bCs/>
          <w:color w:val="222222"/>
          <w:sz w:val="21"/>
          <w:szCs w:val="21"/>
        </w:rPr>
        <w:t>СВОЙСТВ</w:t>
      </w:r>
      <w:r w:rsidRPr="00914741">
        <w:rPr>
          <w:rFonts w:ascii="Helvetica" w:hAnsi="Helvetica" w:cs="Helvetica"/>
          <w:b/>
          <w:bCs/>
          <w:color w:val="222222"/>
          <w:sz w:val="21"/>
          <w:szCs w:val="21"/>
        </w:rPr>
        <w:t xml:space="preserve"> 75 75 77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РАСТВОРАХ</w:t>
      </w:r>
      <w:r w:rsidRPr="00914741">
        <w:rPr>
          <w:rFonts w:ascii="Helvetica" w:hAnsi="Helvetica" w:cs="Helvetica"/>
          <w:b/>
          <w:bCs/>
          <w:color w:val="222222"/>
          <w:sz w:val="21"/>
          <w:szCs w:val="21"/>
        </w:rPr>
        <w:t xml:space="preserve"> 1.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цри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комнатной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температуре</w:t>
      </w:r>
      <w:r w:rsidRPr="00914741">
        <w:rPr>
          <w:rFonts w:ascii="Helvetica" w:hAnsi="Helvetica" w:cs="Helvetica"/>
          <w:b/>
          <w:bCs/>
          <w:color w:val="222222"/>
          <w:sz w:val="21"/>
          <w:szCs w:val="21"/>
        </w:rPr>
        <w:t xml:space="preserve"> 2.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низкой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температуре</w:t>
      </w:r>
      <w:r w:rsidRPr="00914741">
        <w:rPr>
          <w:rFonts w:ascii="Helvetica" w:hAnsi="Helvetica" w:cs="Helvetica"/>
          <w:b/>
          <w:bCs/>
          <w:color w:val="222222"/>
          <w:sz w:val="21"/>
          <w:szCs w:val="21"/>
        </w:rPr>
        <w:t xml:space="preserve"> 3.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фотоиндуцированных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изменений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оптической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плотности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непосредственно</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процессе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освещения</w:t>
      </w:r>
    </w:p>
    <w:p w14:paraId="6E42EBF4" w14:textId="77777777" w:rsidR="00914741" w:rsidRPr="00914741" w:rsidRDefault="00914741" w:rsidP="00914741">
      <w:pPr>
        <w:rPr>
          <w:rFonts w:ascii="Helvetica" w:hAnsi="Helvetica" w:cs="Helvetica"/>
          <w:b/>
          <w:bCs/>
          <w:color w:val="222222"/>
          <w:sz w:val="21"/>
          <w:szCs w:val="21"/>
        </w:rPr>
      </w:pPr>
    </w:p>
    <w:p w14:paraId="1862D9E4"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Оглавление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диссертации</w:t>
      </w:r>
    </w:p>
    <w:p w14:paraId="234DC92F"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кандидат</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биологических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наук</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Парамонова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Людмила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Ивановна</w:t>
      </w:r>
    </w:p>
    <w:p w14:paraId="7A2BE33E"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ВВЕДЕНИЕ</w:t>
      </w:r>
      <w:r w:rsidRPr="00914741">
        <w:rPr>
          <w:rFonts w:ascii="Helvetica" w:hAnsi="Helvetica" w:cs="Helvetica"/>
          <w:b/>
          <w:bCs/>
          <w:color w:val="222222"/>
          <w:sz w:val="21"/>
          <w:szCs w:val="21"/>
        </w:rPr>
        <w:t>.</w:t>
      </w:r>
    </w:p>
    <w:p w14:paraId="00B9B332" w14:textId="77777777" w:rsidR="00914741" w:rsidRPr="00914741" w:rsidRDefault="00914741" w:rsidP="00914741">
      <w:pPr>
        <w:rPr>
          <w:rFonts w:ascii="Helvetica" w:hAnsi="Helvetica" w:cs="Helvetica"/>
          <w:b/>
          <w:bCs/>
          <w:color w:val="222222"/>
          <w:sz w:val="21"/>
          <w:szCs w:val="21"/>
        </w:rPr>
      </w:pPr>
    </w:p>
    <w:p w14:paraId="6F1C2767"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lastRenderedPageBreak/>
        <w:t>Глава</w:t>
      </w:r>
      <w:r w:rsidRPr="00914741">
        <w:rPr>
          <w:rFonts w:ascii="Helvetica" w:hAnsi="Helvetica" w:cs="Helvetica"/>
          <w:b/>
          <w:bCs/>
          <w:color w:val="222222"/>
          <w:sz w:val="21"/>
          <w:szCs w:val="21"/>
        </w:rPr>
        <w:t xml:space="preserve"> I. </w:t>
      </w:r>
      <w:r w:rsidRPr="00914741">
        <w:rPr>
          <w:rFonts w:ascii="Helvetica" w:hAnsi="Helvetica" w:cs="Helvetica" w:hint="eastAsia"/>
          <w:b/>
          <w:bCs/>
          <w:color w:val="222222"/>
          <w:sz w:val="21"/>
          <w:szCs w:val="21"/>
        </w:rPr>
        <w:t>ЛИТЕРАТУРНЫЙ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ОБЗОР</w:t>
      </w:r>
      <w:r w:rsidRPr="00914741">
        <w:rPr>
          <w:rFonts w:ascii="Helvetica" w:hAnsi="Helvetica" w:cs="Helvetica"/>
          <w:b/>
          <w:bCs/>
          <w:color w:val="222222"/>
          <w:sz w:val="21"/>
          <w:szCs w:val="21"/>
        </w:rPr>
        <w:t>.</w:t>
      </w:r>
    </w:p>
    <w:p w14:paraId="26209AFF" w14:textId="77777777" w:rsidR="00914741" w:rsidRPr="00914741" w:rsidRDefault="00914741" w:rsidP="00914741">
      <w:pPr>
        <w:rPr>
          <w:rFonts w:ascii="Helvetica" w:hAnsi="Helvetica" w:cs="Helvetica"/>
          <w:b/>
          <w:bCs/>
          <w:color w:val="222222"/>
          <w:sz w:val="21"/>
          <w:szCs w:val="21"/>
        </w:rPr>
      </w:pPr>
    </w:p>
    <w:p w14:paraId="4BE70253"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1. </w:t>
      </w:r>
      <w:r w:rsidRPr="00914741">
        <w:rPr>
          <w:rFonts w:ascii="Helvetica" w:hAnsi="Helvetica" w:cs="Helvetica" w:hint="eastAsia"/>
          <w:b/>
          <w:bCs/>
          <w:color w:val="222222"/>
          <w:sz w:val="21"/>
          <w:szCs w:val="21"/>
        </w:rPr>
        <w:t>Химическая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структура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каротиноидов</w:t>
      </w:r>
      <w:r w:rsidRPr="00914741">
        <w:rPr>
          <w:rFonts w:ascii="Helvetica" w:hAnsi="Helvetica" w:cs="Helvetica"/>
          <w:b/>
          <w:bCs/>
          <w:color w:val="222222"/>
          <w:sz w:val="21"/>
          <w:szCs w:val="21"/>
        </w:rPr>
        <w:t>.</w:t>
      </w:r>
    </w:p>
    <w:p w14:paraId="7851143F" w14:textId="77777777" w:rsidR="00914741" w:rsidRPr="00914741" w:rsidRDefault="00914741" w:rsidP="00914741">
      <w:pPr>
        <w:rPr>
          <w:rFonts w:ascii="Helvetica" w:hAnsi="Helvetica" w:cs="Helvetica"/>
          <w:b/>
          <w:bCs/>
          <w:color w:val="222222"/>
          <w:sz w:val="21"/>
          <w:szCs w:val="21"/>
        </w:rPr>
      </w:pPr>
    </w:p>
    <w:p w14:paraId="5982BCE1"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 </w:t>
      </w:r>
      <w:r w:rsidRPr="00914741">
        <w:rPr>
          <w:rFonts w:ascii="Helvetica" w:hAnsi="Helvetica" w:cs="Helvetica" w:hint="eastAsia"/>
          <w:b/>
          <w:bCs/>
          <w:color w:val="222222"/>
          <w:sz w:val="21"/>
          <w:szCs w:val="21"/>
        </w:rPr>
        <w:t>Локализация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каротиноидов</w:t>
      </w:r>
      <w:r w:rsidRPr="00914741">
        <w:rPr>
          <w:rFonts w:ascii="Helvetica" w:hAnsi="Helvetica" w:cs="Helvetica"/>
          <w:b/>
          <w:bCs/>
          <w:color w:val="222222"/>
          <w:sz w:val="21"/>
          <w:szCs w:val="21"/>
        </w:rPr>
        <w:t>.</w:t>
      </w:r>
    </w:p>
    <w:p w14:paraId="0794F7A8" w14:textId="77777777" w:rsidR="00914741" w:rsidRPr="00914741" w:rsidRDefault="00914741" w:rsidP="00914741">
      <w:pPr>
        <w:rPr>
          <w:rFonts w:ascii="Helvetica" w:hAnsi="Helvetica" w:cs="Helvetica"/>
          <w:b/>
          <w:bCs/>
          <w:color w:val="222222"/>
          <w:sz w:val="21"/>
          <w:szCs w:val="21"/>
        </w:rPr>
      </w:pPr>
    </w:p>
    <w:p w14:paraId="78ED9B6E"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3. </w:t>
      </w:r>
      <w:r w:rsidRPr="00914741">
        <w:rPr>
          <w:rFonts w:ascii="Helvetica" w:hAnsi="Helvetica" w:cs="Helvetica" w:hint="eastAsia"/>
          <w:b/>
          <w:bCs/>
          <w:color w:val="222222"/>
          <w:sz w:val="21"/>
          <w:szCs w:val="21"/>
        </w:rPr>
        <w:t>Защитное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действие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каротиноидов</w:t>
      </w:r>
    </w:p>
    <w:p w14:paraId="4E70BC07" w14:textId="77777777" w:rsidR="00914741" w:rsidRPr="00914741" w:rsidRDefault="00914741" w:rsidP="00914741">
      <w:pPr>
        <w:rPr>
          <w:rFonts w:ascii="Helvetica" w:hAnsi="Helvetica" w:cs="Helvetica"/>
          <w:b/>
          <w:bCs/>
          <w:color w:val="222222"/>
          <w:sz w:val="21"/>
          <w:szCs w:val="21"/>
        </w:rPr>
      </w:pPr>
    </w:p>
    <w:p w14:paraId="55EA3621"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За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Взаимодействие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синглетным</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кислородом</w:t>
      </w:r>
    </w:p>
    <w:p w14:paraId="152B64CF" w14:textId="77777777" w:rsidR="00914741" w:rsidRPr="00914741" w:rsidRDefault="00914741" w:rsidP="00914741">
      <w:pPr>
        <w:rPr>
          <w:rFonts w:ascii="Helvetica" w:hAnsi="Helvetica" w:cs="Helvetica"/>
          <w:b/>
          <w:bCs/>
          <w:color w:val="222222"/>
          <w:sz w:val="21"/>
          <w:szCs w:val="21"/>
        </w:rPr>
      </w:pPr>
    </w:p>
    <w:p w14:paraId="3CC7245A"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36. </w:t>
      </w:r>
      <w:r w:rsidRPr="00914741">
        <w:rPr>
          <w:rFonts w:ascii="Helvetica" w:hAnsi="Helvetica" w:cs="Helvetica" w:hint="eastAsia"/>
          <w:b/>
          <w:bCs/>
          <w:color w:val="222222"/>
          <w:sz w:val="21"/>
          <w:szCs w:val="21"/>
        </w:rPr>
        <w:t>Взаимодействие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триплетным</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хлорофиллом</w:t>
      </w:r>
    </w:p>
    <w:p w14:paraId="3ECA71A7" w14:textId="77777777" w:rsidR="00914741" w:rsidRPr="00914741" w:rsidRDefault="00914741" w:rsidP="00914741">
      <w:pPr>
        <w:rPr>
          <w:rFonts w:ascii="Helvetica" w:hAnsi="Helvetica" w:cs="Helvetica"/>
          <w:b/>
          <w:bCs/>
          <w:color w:val="222222"/>
          <w:sz w:val="21"/>
          <w:szCs w:val="21"/>
        </w:rPr>
      </w:pPr>
    </w:p>
    <w:p w14:paraId="7776EF27"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4. </w:t>
      </w:r>
      <w:r w:rsidRPr="00914741">
        <w:rPr>
          <w:rFonts w:ascii="Helvetica" w:hAnsi="Helvetica" w:cs="Helvetica" w:hint="eastAsia"/>
          <w:b/>
          <w:bCs/>
          <w:color w:val="222222"/>
          <w:sz w:val="21"/>
          <w:szCs w:val="21"/>
        </w:rPr>
        <w:t>Окислительно</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восстановительные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превращения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каротиноидов</w:t>
      </w:r>
    </w:p>
    <w:p w14:paraId="28C1A30E" w14:textId="77777777" w:rsidR="00914741" w:rsidRPr="00914741" w:rsidRDefault="00914741" w:rsidP="00914741">
      <w:pPr>
        <w:rPr>
          <w:rFonts w:ascii="Helvetica" w:hAnsi="Helvetica" w:cs="Helvetica"/>
          <w:b/>
          <w:bCs/>
          <w:color w:val="222222"/>
          <w:sz w:val="21"/>
          <w:szCs w:val="21"/>
        </w:rPr>
      </w:pPr>
    </w:p>
    <w:p w14:paraId="27991B8A"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5. </w:t>
      </w:r>
      <w:r w:rsidRPr="00914741">
        <w:rPr>
          <w:rFonts w:ascii="Helvetica" w:hAnsi="Helvetica" w:cs="Helvetica" w:hint="eastAsia"/>
          <w:b/>
          <w:bCs/>
          <w:color w:val="222222"/>
          <w:sz w:val="21"/>
          <w:szCs w:val="21"/>
        </w:rPr>
        <w:t>Оксидазная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пероксидазная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активность</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каротиноидов</w:t>
      </w:r>
    </w:p>
    <w:p w14:paraId="37C2539A" w14:textId="77777777" w:rsidR="00914741" w:rsidRPr="00914741" w:rsidRDefault="00914741" w:rsidP="00914741">
      <w:pPr>
        <w:rPr>
          <w:rFonts w:ascii="Helvetica" w:hAnsi="Helvetica" w:cs="Helvetica"/>
          <w:b/>
          <w:bCs/>
          <w:color w:val="222222"/>
          <w:sz w:val="21"/>
          <w:szCs w:val="21"/>
        </w:rPr>
      </w:pPr>
    </w:p>
    <w:p w14:paraId="350E05F3"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6. </w:t>
      </w:r>
      <w:r w:rsidRPr="00914741">
        <w:rPr>
          <w:rFonts w:ascii="Helvetica" w:hAnsi="Helvetica" w:cs="Helvetica" w:hint="eastAsia"/>
          <w:b/>
          <w:bCs/>
          <w:color w:val="222222"/>
          <w:sz w:val="21"/>
          <w:szCs w:val="21"/>
        </w:rPr>
        <w:t>Перенос</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энергии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синглетного</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возбуждения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хлорофилл</w:t>
      </w:r>
      <w:r w:rsidRPr="00914741">
        <w:rPr>
          <w:rFonts w:ascii="Helvetica" w:hAnsi="Helvetica" w:cs="Helvetica"/>
          <w:b/>
          <w:bCs/>
          <w:color w:val="222222"/>
          <w:sz w:val="21"/>
          <w:szCs w:val="21"/>
        </w:rPr>
        <w:t>.</w:t>
      </w:r>
    </w:p>
    <w:p w14:paraId="76070E4B" w14:textId="77777777" w:rsidR="00914741" w:rsidRPr="00914741" w:rsidRDefault="00914741" w:rsidP="00914741">
      <w:pPr>
        <w:rPr>
          <w:rFonts w:ascii="Helvetica" w:hAnsi="Helvetica" w:cs="Helvetica"/>
          <w:b/>
          <w:bCs/>
          <w:color w:val="222222"/>
          <w:sz w:val="21"/>
          <w:szCs w:val="21"/>
        </w:rPr>
      </w:pPr>
    </w:p>
    <w:p w14:paraId="07BC5D58"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7. </w:t>
      </w:r>
      <w:r w:rsidRPr="00914741">
        <w:rPr>
          <w:rFonts w:ascii="Helvetica" w:hAnsi="Helvetica" w:cs="Helvetica" w:hint="eastAsia"/>
          <w:b/>
          <w:bCs/>
          <w:color w:val="222222"/>
          <w:sz w:val="21"/>
          <w:szCs w:val="21"/>
        </w:rPr>
        <w:t>Триплет</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триплетный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перенос</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энергии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от</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хлорофилла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каротиноидам</w:t>
      </w:r>
    </w:p>
    <w:p w14:paraId="6055A374" w14:textId="77777777" w:rsidR="00914741" w:rsidRPr="00914741" w:rsidRDefault="00914741" w:rsidP="00914741">
      <w:pPr>
        <w:rPr>
          <w:rFonts w:ascii="Helvetica" w:hAnsi="Helvetica" w:cs="Helvetica"/>
          <w:b/>
          <w:bCs/>
          <w:color w:val="222222"/>
          <w:sz w:val="21"/>
          <w:szCs w:val="21"/>
        </w:rPr>
      </w:pPr>
    </w:p>
    <w:p w14:paraId="506C729B"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8. </w:t>
      </w:r>
      <w:r w:rsidRPr="00914741">
        <w:rPr>
          <w:rFonts w:ascii="Helvetica" w:hAnsi="Helvetica" w:cs="Helvetica" w:hint="eastAsia"/>
          <w:b/>
          <w:bCs/>
          <w:color w:val="222222"/>
          <w:sz w:val="21"/>
          <w:szCs w:val="21"/>
        </w:rPr>
        <w:t>Участие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каротиноидов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реакциях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переноса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электрона</w:t>
      </w:r>
    </w:p>
    <w:p w14:paraId="6B757980" w14:textId="77777777" w:rsidR="00914741" w:rsidRPr="00914741" w:rsidRDefault="00914741" w:rsidP="00914741">
      <w:pPr>
        <w:rPr>
          <w:rFonts w:ascii="Helvetica" w:hAnsi="Helvetica" w:cs="Helvetica"/>
          <w:b/>
          <w:bCs/>
          <w:color w:val="222222"/>
          <w:sz w:val="21"/>
          <w:szCs w:val="21"/>
        </w:rPr>
      </w:pPr>
    </w:p>
    <w:p w14:paraId="14C3117F"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За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Гипотетические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представления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механизме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участия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каротиноидов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цроцессе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фотосинтеза</w:t>
      </w:r>
    </w:p>
    <w:p w14:paraId="1A83017E" w14:textId="77777777" w:rsidR="00914741" w:rsidRPr="00914741" w:rsidRDefault="00914741" w:rsidP="00914741">
      <w:pPr>
        <w:rPr>
          <w:rFonts w:ascii="Helvetica" w:hAnsi="Helvetica" w:cs="Helvetica"/>
          <w:b/>
          <w:bCs/>
          <w:color w:val="222222"/>
          <w:sz w:val="21"/>
          <w:szCs w:val="21"/>
        </w:rPr>
      </w:pPr>
    </w:p>
    <w:p w14:paraId="2EDCF5C6"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lastRenderedPageBreak/>
        <w:t>ЭК</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ЖРЖШТАЛЬНАЯ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ЧАСТЬ</w:t>
      </w:r>
    </w:p>
    <w:p w14:paraId="6DCD6CD7" w14:textId="77777777" w:rsidR="00914741" w:rsidRPr="00914741" w:rsidRDefault="00914741" w:rsidP="00914741">
      <w:pPr>
        <w:rPr>
          <w:rFonts w:ascii="Helvetica" w:hAnsi="Helvetica" w:cs="Helvetica"/>
          <w:b/>
          <w:bCs/>
          <w:color w:val="222222"/>
          <w:sz w:val="21"/>
          <w:szCs w:val="21"/>
        </w:rPr>
      </w:pPr>
    </w:p>
    <w:p w14:paraId="7CD571FB"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МЕТОДЫ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ОБЪЕКТЫ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ИССЛЕДОВАНИЯ</w:t>
      </w:r>
      <w:r w:rsidRPr="00914741">
        <w:rPr>
          <w:rFonts w:ascii="Helvetica" w:hAnsi="Helvetica" w:cs="Helvetica"/>
          <w:b/>
          <w:bCs/>
          <w:color w:val="222222"/>
          <w:sz w:val="21"/>
          <w:szCs w:val="21"/>
        </w:rPr>
        <w:t>.</w:t>
      </w:r>
    </w:p>
    <w:p w14:paraId="2382B062" w14:textId="77777777" w:rsidR="00914741" w:rsidRPr="00914741" w:rsidRDefault="00914741" w:rsidP="00914741">
      <w:pPr>
        <w:rPr>
          <w:rFonts w:ascii="Helvetica" w:hAnsi="Helvetica" w:cs="Helvetica"/>
          <w:b/>
          <w:bCs/>
          <w:color w:val="222222"/>
          <w:sz w:val="21"/>
          <w:szCs w:val="21"/>
        </w:rPr>
      </w:pPr>
    </w:p>
    <w:p w14:paraId="67B55F5D"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1. </w:t>
      </w:r>
      <w:r w:rsidRPr="00914741">
        <w:rPr>
          <w:rFonts w:ascii="Helvetica" w:hAnsi="Helvetica" w:cs="Helvetica" w:hint="eastAsia"/>
          <w:b/>
          <w:bCs/>
          <w:color w:val="222222"/>
          <w:sz w:val="21"/>
          <w:szCs w:val="21"/>
        </w:rPr>
        <w:t>Методы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исследования</w:t>
      </w:r>
      <w:r w:rsidRPr="00914741">
        <w:rPr>
          <w:rFonts w:ascii="Helvetica" w:hAnsi="Helvetica" w:cs="Helvetica"/>
          <w:b/>
          <w:bCs/>
          <w:color w:val="222222"/>
          <w:sz w:val="21"/>
          <w:szCs w:val="21"/>
        </w:rPr>
        <w:t>.</w:t>
      </w:r>
    </w:p>
    <w:p w14:paraId="341862BB" w14:textId="77777777" w:rsidR="00914741" w:rsidRPr="00914741" w:rsidRDefault="00914741" w:rsidP="00914741">
      <w:pPr>
        <w:rPr>
          <w:rFonts w:ascii="Helvetica" w:hAnsi="Helvetica" w:cs="Helvetica"/>
          <w:b/>
          <w:bCs/>
          <w:color w:val="222222"/>
          <w:sz w:val="21"/>
          <w:szCs w:val="21"/>
        </w:rPr>
      </w:pPr>
    </w:p>
    <w:p w14:paraId="269061A6"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 </w:t>
      </w:r>
      <w:r w:rsidRPr="00914741">
        <w:rPr>
          <w:rFonts w:ascii="Helvetica" w:hAnsi="Helvetica" w:cs="Helvetica" w:hint="eastAsia"/>
          <w:b/>
          <w:bCs/>
          <w:color w:val="222222"/>
          <w:sz w:val="21"/>
          <w:szCs w:val="21"/>
        </w:rPr>
        <w:t>Объекты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исследования</w:t>
      </w:r>
    </w:p>
    <w:p w14:paraId="0BFEDC3F" w14:textId="77777777" w:rsidR="00914741" w:rsidRPr="00914741" w:rsidRDefault="00914741" w:rsidP="00914741">
      <w:pPr>
        <w:rPr>
          <w:rFonts w:ascii="Helvetica" w:hAnsi="Helvetica" w:cs="Helvetica"/>
          <w:b/>
          <w:bCs/>
          <w:color w:val="222222"/>
          <w:sz w:val="21"/>
          <w:szCs w:val="21"/>
        </w:rPr>
      </w:pPr>
    </w:p>
    <w:p w14:paraId="4B54268A"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Ш</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ВЫДЕЛЕНИЕ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ОЧИСТКА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СПЕКТРАЛЬНЫЕ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СВОЙСТВА</w:t>
      </w:r>
    </w:p>
    <w:p w14:paraId="76576B2C" w14:textId="77777777" w:rsidR="00914741" w:rsidRPr="00914741" w:rsidRDefault="00914741" w:rsidP="00914741">
      <w:pPr>
        <w:rPr>
          <w:rFonts w:ascii="Helvetica" w:hAnsi="Helvetica" w:cs="Helvetica"/>
          <w:b/>
          <w:bCs/>
          <w:color w:val="222222"/>
          <w:sz w:val="21"/>
          <w:szCs w:val="21"/>
        </w:rPr>
      </w:pPr>
    </w:p>
    <w:p w14:paraId="12B77E88"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w:t>
      </w:r>
    </w:p>
    <w:p w14:paraId="247DF183" w14:textId="77777777" w:rsidR="00914741" w:rsidRPr="00914741" w:rsidRDefault="00914741" w:rsidP="00914741">
      <w:pPr>
        <w:rPr>
          <w:rFonts w:ascii="Helvetica" w:hAnsi="Helvetica" w:cs="Helvetica"/>
          <w:b/>
          <w:bCs/>
          <w:color w:val="222222"/>
          <w:sz w:val="21"/>
          <w:szCs w:val="21"/>
        </w:rPr>
      </w:pPr>
    </w:p>
    <w:p w14:paraId="0EA6FAB8"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I. </w:t>
      </w:r>
      <w:r w:rsidRPr="00914741">
        <w:rPr>
          <w:rFonts w:ascii="Helvetica" w:hAnsi="Helvetica" w:cs="Helvetica" w:hint="eastAsia"/>
          <w:b/>
          <w:bCs/>
          <w:color w:val="222222"/>
          <w:sz w:val="21"/>
          <w:szCs w:val="21"/>
        </w:rPr>
        <w:t>Препаративное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получение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p>
    <w:p w14:paraId="36ED2D4D" w14:textId="77777777" w:rsidR="00914741" w:rsidRPr="00914741" w:rsidRDefault="00914741" w:rsidP="00914741">
      <w:pPr>
        <w:rPr>
          <w:rFonts w:ascii="Helvetica" w:hAnsi="Helvetica" w:cs="Helvetica"/>
          <w:b/>
          <w:bCs/>
          <w:color w:val="222222"/>
          <w:sz w:val="21"/>
          <w:szCs w:val="21"/>
        </w:rPr>
      </w:pPr>
    </w:p>
    <w:p w14:paraId="43EFAF40"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Ia. </w:t>
      </w:r>
      <w:r w:rsidRPr="00914741">
        <w:rPr>
          <w:rFonts w:ascii="Helvetica" w:hAnsi="Helvetica" w:cs="Helvetica" w:hint="eastAsia"/>
          <w:b/>
          <w:bCs/>
          <w:color w:val="222222"/>
          <w:sz w:val="21"/>
          <w:szCs w:val="21"/>
        </w:rPr>
        <w:t>Экстракция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пигментов</w:t>
      </w:r>
      <w:r w:rsidRPr="00914741">
        <w:rPr>
          <w:rFonts w:ascii="Helvetica" w:hAnsi="Helvetica" w:cs="Helvetica"/>
          <w:b/>
          <w:bCs/>
          <w:color w:val="222222"/>
          <w:sz w:val="21"/>
          <w:szCs w:val="21"/>
        </w:rPr>
        <w:t>.</w:t>
      </w:r>
    </w:p>
    <w:p w14:paraId="5D2300A4" w14:textId="77777777" w:rsidR="00914741" w:rsidRPr="00914741" w:rsidRDefault="00914741" w:rsidP="00914741">
      <w:pPr>
        <w:rPr>
          <w:rFonts w:ascii="Helvetica" w:hAnsi="Helvetica" w:cs="Helvetica"/>
          <w:b/>
          <w:bCs/>
          <w:color w:val="222222"/>
          <w:sz w:val="21"/>
          <w:szCs w:val="21"/>
        </w:rPr>
      </w:pPr>
    </w:p>
    <w:p w14:paraId="22DC7DFA"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16. </w:t>
      </w:r>
      <w:r w:rsidRPr="00914741">
        <w:rPr>
          <w:rFonts w:ascii="Helvetica" w:hAnsi="Helvetica" w:cs="Helvetica" w:hint="eastAsia"/>
          <w:b/>
          <w:bCs/>
          <w:color w:val="222222"/>
          <w:sz w:val="21"/>
          <w:szCs w:val="21"/>
        </w:rPr>
        <w:t>Перевод</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пигментов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диэтиловый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эфир</w:t>
      </w:r>
      <w:r w:rsidRPr="00914741">
        <w:rPr>
          <w:rFonts w:ascii="Helvetica" w:hAnsi="Helvetica" w:cs="Helvetica"/>
          <w:b/>
          <w:bCs/>
          <w:color w:val="222222"/>
          <w:sz w:val="21"/>
          <w:szCs w:val="21"/>
        </w:rPr>
        <w:t>.</w:t>
      </w:r>
    </w:p>
    <w:p w14:paraId="7FD9B6F5" w14:textId="77777777" w:rsidR="00914741" w:rsidRPr="00914741" w:rsidRDefault="00914741" w:rsidP="00914741">
      <w:pPr>
        <w:rPr>
          <w:rFonts w:ascii="Helvetica" w:hAnsi="Helvetica" w:cs="Helvetica"/>
          <w:b/>
          <w:bCs/>
          <w:color w:val="222222"/>
          <w:sz w:val="21"/>
          <w:szCs w:val="21"/>
        </w:rPr>
      </w:pPr>
    </w:p>
    <w:p w14:paraId="5E4CDEB8"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1</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Хроматография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пигментов</w:t>
      </w:r>
    </w:p>
    <w:p w14:paraId="460933A7" w14:textId="77777777" w:rsidR="00914741" w:rsidRPr="00914741" w:rsidRDefault="00914741" w:rsidP="00914741">
      <w:pPr>
        <w:rPr>
          <w:rFonts w:ascii="Helvetica" w:hAnsi="Helvetica" w:cs="Helvetica"/>
          <w:b/>
          <w:bCs/>
          <w:color w:val="222222"/>
          <w:sz w:val="21"/>
          <w:szCs w:val="21"/>
        </w:rPr>
      </w:pPr>
    </w:p>
    <w:p w14:paraId="6A0F5C57"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1</w:t>
      </w:r>
      <w:r w:rsidRPr="00914741">
        <w:rPr>
          <w:rFonts w:ascii="Helvetica" w:hAnsi="Helvetica" w:cs="Helvetica" w:hint="eastAsia"/>
          <w:b/>
          <w:bCs/>
          <w:color w:val="222222"/>
          <w:sz w:val="21"/>
          <w:szCs w:val="21"/>
        </w:rPr>
        <w:t>г</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Освобождение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от</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бесцветных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примесей</w:t>
      </w:r>
    </w:p>
    <w:p w14:paraId="6A566B2A" w14:textId="77777777" w:rsidR="00914741" w:rsidRPr="00914741" w:rsidRDefault="00914741" w:rsidP="00914741">
      <w:pPr>
        <w:rPr>
          <w:rFonts w:ascii="Helvetica" w:hAnsi="Helvetica" w:cs="Helvetica"/>
          <w:b/>
          <w:bCs/>
          <w:color w:val="222222"/>
          <w:sz w:val="21"/>
          <w:szCs w:val="21"/>
        </w:rPr>
      </w:pPr>
    </w:p>
    <w:p w14:paraId="105A2A3D"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 </w:t>
      </w:r>
      <w:r w:rsidRPr="00914741">
        <w:rPr>
          <w:rFonts w:ascii="Helvetica" w:hAnsi="Helvetica" w:cs="Helvetica" w:hint="eastAsia"/>
          <w:b/>
          <w:bCs/>
          <w:color w:val="222222"/>
          <w:sz w:val="21"/>
          <w:szCs w:val="21"/>
        </w:rPr>
        <w:t>Спектральные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p>
    <w:p w14:paraId="6E1322ED" w14:textId="77777777" w:rsidR="00914741" w:rsidRPr="00914741" w:rsidRDefault="00914741" w:rsidP="00914741">
      <w:pPr>
        <w:rPr>
          <w:rFonts w:ascii="Helvetica" w:hAnsi="Helvetica" w:cs="Helvetica"/>
          <w:b/>
          <w:bCs/>
          <w:color w:val="222222"/>
          <w:sz w:val="21"/>
          <w:szCs w:val="21"/>
        </w:rPr>
      </w:pPr>
    </w:p>
    <w:p w14:paraId="6F2FC3D9"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2</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Спектры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поглощения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видимой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области</w:t>
      </w:r>
      <w:r w:rsidRPr="00914741">
        <w:rPr>
          <w:rFonts w:ascii="Helvetica" w:hAnsi="Helvetica" w:cs="Helvetica"/>
          <w:b/>
          <w:bCs/>
          <w:color w:val="222222"/>
          <w:sz w:val="21"/>
          <w:szCs w:val="21"/>
        </w:rPr>
        <w:t>.</w:t>
      </w:r>
    </w:p>
    <w:p w14:paraId="16794F73" w14:textId="77777777" w:rsidR="00914741" w:rsidRPr="00914741" w:rsidRDefault="00914741" w:rsidP="00914741">
      <w:pPr>
        <w:rPr>
          <w:rFonts w:ascii="Helvetica" w:hAnsi="Helvetica" w:cs="Helvetica"/>
          <w:b/>
          <w:bCs/>
          <w:color w:val="222222"/>
          <w:sz w:val="21"/>
          <w:szCs w:val="21"/>
        </w:rPr>
      </w:pPr>
    </w:p>
    <w:p w14:paraId="46E9ACBE"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26. </w:t>
      </w:r>
      <w:r w:rsidRPr="00914741">
        <w:rPr>
          <w:rFonts w:ascii="Helvetica" w:hAnsi="Helvetica" w:cs="Helvetica" w:hint="eastAsia"/>
          <w:b/>
          <w:bCs/>
          <w:color w:val="222222"/>
          <w:sz w:val="21"/>
          <w:szCs w:val="21"/>
        </w:rPr>
        <w:t>Определение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молярного</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коэффициента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экстинкции</w:t>
      </w:r>
      <w:r w:rsidRPr="00914741">
        <w:rPr>
          <w:rFonts w:ascii="Helvetica" w:hAnsi="Helvetica" w:cs="Helvetica"/>
          <w:b/>
          <w:bCs/>
          <w:color w:val="222222"/>
          <w:sz w:val="21"/>
          <w:szCs w:val="21"/>
        </w:rPr>
        <w:t>.</w:t>
      </w:r>
    </w:p>
    <w:p w14:paraId="0D94D72F" w14:textId="77777777" w:rsidR="00914741" w:rsidRPr="00914741" w:rsidRDefault="00914741" w:rsidP="00914741">
      <w:pPr>
        <w:rPr>
          <w:rFonts w:ascii="Helvetica" w:hAnsi="Helvetica" w:cs="Helvetica"/>
          <w:b/>
          <w:bCs/>
          <w:color w:val="222222"/>
          <w:sz w:val="21"/>
          <w:szCs w:val="21"/>
        </w:rPr>
      </w:pPr>
    </w:p>
    <w:p w14:paraId="220FD79B"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2</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Спектры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поглощения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ультрафиолетовой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области</w:t>
      </w:r>
      <w:r w:rsidRPr="00914741">
        <w:rPr>
          <w:rFonts w:ascii="Helvetica" w:hAnsi="Helvetica" w:cs="Helvetica"/>
          <w:b/>
          <w:bCs/>
          <w:color w:val="222222"/>
          <w:sz w:val="21"/>
          <w:szCs w:val="21"/>
        </w:rPr>
        <w:t>.</w:t>
      </w:r>
    </w:p>
    <w:p w14:paraId="54CF0B42" w14:textId="77777777" w:rsidR="00914741" w:rsidRPr="00914741" w:rsidRDefault="00914741" w:rsidP="00914741">
      <w:pPr>
        <w:rPr>
          <w:rFonts w:ascii="Helvetica" w:hAnsi="Helvetica" w:cs="Helvetica"/>
          <w:b/>
          <w:bCs/>
          <w:color w:val="222222"/>
          <w:sz w:val="21"/>
          <w:szCs w:val="21"/>
        </w:rPr>
      </w:pPr>
    </w:p>
    <w:p w14:paraId="25EFB46D"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3. </w:t>
      </w:r>
      <w:r w:rsidRPr="00914741">
        <w:rPr>
          <w:rFonts w:ascii="Helvetica" w:hAnsi="Helvetica" w:cs="Helvetica" w:hint="eastAsia"/>
          <w:b/>
          <w:bCs/>
          <w:color w:val="222222"/>
          <w:sz w:val="21"/>
          <w:szCs w:val="21"/>
        </w:rPr>
        <w:t>Обсуждение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результатов</w:t>
      </w:r>
    </w:p>
    <w:p w14:paraId="77E97E14" w14:textId="77777777" w:rsidR="00914741" w:rsidRPr="00914741" w:rsidRDefault="00914741" w:rsidP="00914741">
      <w:pPr>
        <w:rPr>
          <w:rFonts w:ascii="Helvetica" w:hAnsi="Helvetica" w:cs="Helvetica"/>
          <w:b/>
          <w:bCs/>
          <w:color w:val="222222"/>
          <w:sz w:val="21"/>
          <w:szCs w:val="21"/>
        </w:rPr>
      </w:pPr>
    </w:p>
    <w:p w14:paraId="5396C637"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1</w:t>
      </w:r>
      <w:r w:rsidRPr="00914741">
        <w:rPr>
          <w:rFonts w:ascii="Helvetica" w:hAnsi="Helvetica" w:cs="Helvetica" w:hint="eastAsia"/>
          <w:b/>
          <w:bCs/>
          <w:color w:val="222222"/>
          <w:sz w:val="21"/>
          <w:szCs w:val="21"/>
        </w:rPr>
        <w:t>У</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ФОТОХИМИЧЕСКИХ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w:t>
      </w:r>
    </w:p>
    <w:p w14:paraId="5A3F1D0C" w14:textId="77777777" w:rsidR="00914741" w:rsidRPr="00914741" w:rsidRDefault="00914741" w:rsidP="00914741">
      <w:pPr>
        <w:rPr>
          <w:rFonts w:ascii="Helvetica" w:hAnsi="Helvetica" w:cs="Helvetica"/>
          <w:b/>
          <w:bCs/>
          <w:color w:val="222222"/>
          <w:sz w:val="21"/>
          <w:szCs w:val="21"/>
        </w:rPr>
      </w:pPr>
    </w:p>
    <w:p w14:paraId="424A32DF"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РАСТВОРАХ</w:t>
      </w:r>
    </w:p>
    <w:p w14:paraId="338E62DD" w14:textId="77777777" w:rsidR="00914741" w:rsidRPr="00914741" w:rsidRDefault="00914741" w:rsidP="00914741">
      <w:pPr>
        <w:rPr>
          <w:rFonts w:ascii="Helvetica" w:hAnsi="Helvetica" w:cs="Helvetica"/>
          <w:b/>
          <w:bCs/>
          <w:color w:val="222222"/>
          <w:sz w:val="21"/>
          <w:szCs w:val="21"/>
        </w:rPr>
      </w:pPr>
    </w:p>
    <w:p w14:paraId="7873878E"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1.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комнатной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температуре</w:t>
      </w:r>
    </w:p>
    <w:p w14:paraId="03245989" w14:textId="77777777" w:rsidR="00914741" w:rsidRPr="00914741" w:rsidRDefault="00914741" w:rsidP="00914741">
      <w:pPr>
        <w:rPr>
          <w:rFonts w:ascii="Helvetica" w:hAnsi="Helvetica" w:cs="Helvetica"/>
          <w:b/>
          <w:bCs/>
          <w:color w:val="222222"/>
          <w:sz w:val="21"/>
          <w:szCs w:val="21"/>
        </w:rPr>
      </w:pPr>
    </w:p>
    <w:p w14:paraId="248B957E"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низкой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температуре</w:t>
      </w:r>
    </w:p>
    <w:p w14:paraId="19F2C983" w14:textId="77777777" w:rsidR="00914741" w:rsidRPr="00914741" w:rsidRDefault="00914741" w:rsidP="00914741">
      <w:pPr>
        <w:rPr>
          <w:rFonts w:ascii="Helvetica" w:hAnsi="Helvetica" w:cs="Helvetica"/>
          <w:b/>
          <w:bCs/>
          <w:color w:val="222222"/>
          <w:sz w:val="21"/>
          <w:szCs w:val="21"/>
        </w:rPr>
      </w:pPr>
    </w:p>
    <w:p w14:paraId="12295CB1"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3.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фотоиндуцированных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изменений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оптической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плотности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непосредственно</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процессе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освещения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при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комнатной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температуре</w:t>
      </w:r>
    </w:p>
    <w:p w14:paraId="57D5AB52" w14:textId="77777777" w:rsidR="00914741" w:rsidRPr="00914741" w:rsidRDefault="00914741" w:rsidP="00914741">
      <w:pPr>
        <w:rPr>
          <w:rFonts w:ascii="Helvetica" w:hAnsi="Helvetica" w:cs="Helvetica"/>
          <w:b/>
          <w:bCs/>
          <w:color w:val="222222"/>
          <w:sz w:val="21"/>
          <w:szCs w:val="21"/>
        </w:rPr>
      </w:pPr>
    </w:p>
    <w:p w14:paraId="3B1A4B65"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4. </w:t>
      </w:r>
      <w:r w:rsidRPr="00914741">
        <w:rPr>
          <w:rFonts w:ascii="Helvetica" w:hAnsi="Helvetica" w:cs="Helvetica" w:hint="eastAsia"/>
          <w:b/>
          <w:bCs/>
          <w:color w:val="222222"/>
          <w:sz w:val="21"/>
          <w:szCs w:val="21"/>
        </w:rPr>
        <w:t>Обсуждение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результатов</w:t>
      </w:r>
    </w:p>
    <w:p w14:paraId="7ACB3D07" w14:textId="77777777" w:rsidR="00914741" w:rsidRPr="00914741" w:rsidRDefault="00914741" w:rsidP="00914741">
      <w:pPr>
        <w:rPr>
          <w:rFonts w:ascii="Helvetica" w:hAnsi="Helvetica" w:cs="Helvetica"/>
          <w:b/>
          <w:bCs/>
          <w:color w:val="222222"/>
          <w:sz w:val="21"/>
          <w:szCs w:val="21"/>
        </w:rPr>
      </w:pPr>
    </w:p>
    <w:p w14:paraId="61F11F7D"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У</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ФОТОЭЛЕКТРИЧЕСКИХ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w:t>
      </w:r>
    </w:p>
    <w:p w14:paraId="7A51F89D" w14:textId="77777777" w:rsidR="00914741" w:rsidRPr="00914741" w:rsidRDefault="00914741" w:rsidP="00914741">
      <w:pPr>
        <w:rPr>
          <w:rFonts w:ascii="Helvetica" w:hAnsi="Helvetica" w:cs="Helvetica"/>
          <w:b/>
          <w:bCs/>
          <w:color w:val="222222"/>
          <w:sz w:val="21"/>
          <w:szCs w:val="21"/>
        </w:rPr>
      </w:pPr>
    </w:p>
    <w:p w14:paraId="35BBA90E"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ТВЕРДЯ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СЛОЯХ</w:t>
      </w:r>
      <w:r w:rsidRPr="00914741">
        <w:rPr>
          <w:rFonts w:ascii="Helvetica" w:hAnsi="Helvetica" w:cs="Helvetica"/>
          <w:b/>
          <w:bCs/>
          <w:color w:val="222222"/>
          <w:sz w:val="21"/>
          <w:szCs w:val="21"/>
        </w:rPr>
        <w:t>.</w:t>
      </w:r>
    </w:p>
    <w:p w14:paraId="7B514809" w14:textId="77777777" w:rsidR="00914741" w:rsidRPr="00914741" w:rsidRDefault="00914741" w:rsidP="00914741">
      <w:pPr>
        <w:rPr>
          <w:rFonts w:ascii="Helvetica" w:hAnsi="Helvetica" w:cs="Helvetica"/>
          <w:b/>
          <w:bCs/>
          <w:color w:val="222222"/>
          <w:sz w:val="21"/>
          <w:szCs w:val="21"/>
        </w:rPr>
      </w:pPr>
    </w:p>
    <w:p w14:paraId="78458C2F"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I. </w:t>
      </w:r>
      <w:r w:rsidRPr="00914741">
        <w:rPr>
          <w:rFonts w:ascii="Helvetica" w:hAnsi="Helvetica" w:cs="Helvetica" w:hint="eastAsia"/>
          <w:b/>
          <w:bCs/>
          <w:color w:val="222222"/>
          <w:sz w:val="21"/>
          <w:szCs w:val="21"/>
        </w:rPr>
        <w:t>Фотовольтаический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эффект</w:t>
      </w:r>
    </w:p>
    <w:p w14:paraId="1F1FDE4A" w14:textId="77777777" w:rsidR="00914741" w:rsidRPr="00914741" w:rsidRDefault="00914741" w:rsidP="00914741">
      <w:pPr>
        <w:rPr>
          <w:rFonts w:ascii="Helvetica" w:hAnsi="Helvetica" w:cs="Helvetica"/>
          <w:b/>
          <w:bCs/>
          <w:color w:val="222222"/>
          <w:sz w:val="21"/>
          <w:szCs w:val="21"/>
        </w:rPr>
      </w:pPr>
    </w:p>
    <w:p w14:paraId="249F7010"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1</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Растворы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чистых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электролитов</w:t>
      </w:r>
    </w:p>
    <w:p w14:paraId="139ACB9D" w14:textId="77777777" w:rsidR="00914741" w:rsidRPr="00914741" w:rsidRDefault="00914741" w:rsidP="00914741">
      <w:pPr>
        <w:rPr>
          <w:rFonts w:ascii="Helvetica" w:hAnsi="Helvetica" w:cs="Helvetica"/>
          <w:b/>
          <w:bCs/>
          <w:color w:val="222222"/>
          <w:sz w:val="21"/>
          <w:szCs w:val="21"/>
        </w:rPr>
      </w:pPr>
    </w:p>
    <w:p w14:paraId="3482098C"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lastRenderedPageBreak/>
        <w:t xml:space="preserve">16. </w:t>
      </w:r>
      <w:r w:rsidRPr="00914741">
        <w:rPr>
          <w:rFonts w:ascii="Helvetica" w:hAnsi="Helvetica" w:cs="Helvetica" w:hint="eastAsia"/>
          <w:b/>
          <w:bCs/>
          <w:color w:val="222222"/>
          <w:sz w:val="21"/>
          <w:szCs w:val="21"/>
        </w:rPr>
        <w:t>Влияние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доноров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акцепторов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электрона</w:t>
      </w:r>
    </w:p>
    <w:p w14:paraId="7BB50C95" w14:textId="77777777" w:rsidR="00914741" w:rsidRPr="00914741" w:rsidRDefault="00914741" w:rsidP="00914741">
      <w:pPr>
        <w:rPr>
          <w:rFonts w:ascii="Helvetica" w:hAnsi="Helvetica" w:cs="Helvetica"/>
          <w:b/>
          <w:bCs/>
          <w:color w:val="222222"/>
          <w:sz w:val="21"/>
          <w:szCs w:val="21"/>
        </w:rPr>
      </w:pPr>
    </w:p>
    <w:p w14:paraId="6BB0B054"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1</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Влияние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рН</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среды</w:t>
      </w:r>
      <w:r w:rsidRPr="00914741">
        <w:rPr>
          <w:rFonts w:ascii="Helvetica" w:hAnsi="Helvetica" w:cs="Helvetica"/>
          <w:b/>
          <w:bCs/>
          <w:color w:val="222222"/>
          <w:sz w:val="21"/>
          <w:szCs w:val="21"/>
        </w:rPr>
        <w:t>.</w:t>
      </w:r>
    </w:p>
    <w:p w14:paraId="74697E9F" w14:textId="77777777" w:rsidR="00914741" w:rsidRPr="00914741" w:rsidRDefault="00914741" w:rsidP="00914741">
      <w:pPr>
        <w:rPr>
          <w:rFonts w:ascii="Helvetica" w:hAnsi="Helvetica" w:cs="Helvetica"/>
          <w:b/>
          <w:bCs/>
          <w:color w:val="222222"/>
          <w:sz w:val="21"/>
          <w:szCs w:val="21"/>
        </w:rPr>
      </w:pPr>
    </w:p>
    <w:p w14:paraId="0E2BA090"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1</w:t>
      </w:r>
      <w:r w:rsidRPr="00914741">
        <w:rPr>
          <w:rFonts w:ascii="Helvetica" w:hAnsi="Helvetica" w:cs="Helvetica" w:hint="eastAsia"/>
          <w:b/>
          <w:bCs/>
          <w:color w:val="222222"/>
          <w:sz w:val="21"/>
          <w:szCs w:val="21"/>
        </w:rPr>
        <w:t>г</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Влияние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кислорода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воздуха</w:t>
      </w:r>
    </w:p>
    <w:p w14:paraId="3ABB5F19" w14:textId="77777777" w:rsidR="00914741" w:rsidRPr="00914741" w:rsidRDefault="00914741" w:rsidP="00914741">
      <w:pPr>
        <w:rPr>
          <w:rFonts w:ascii="Helvetica" w:hAnsi="Helvetica" w:cs="Helvetica"/>
          <w:b/>
          <w:bCs/>
          <w:color w:val="222222"/>
          <w:sz w:val="21"/>
          <w:szCs w:val="21"/>
        </w:rPr>
      </w:pPr>
    </w:p>
    <w:p w14:paraId="413C110F"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1</w:t>
      </w:r>
      <w:r w:rsidRPr="00914741">
        <w:rPr>
          <w:rFonts w:ascii="Helvetica" w:hAnsi="Helvetica" w:cs="Helvetica" w:hint="eastAsia"/>
          <w:b/>
          <w:bCs/>
          <w:color w:val="222222"/>
          <w:sz w:val="21"/>
          <w:szCs w:val="21"/>
        </w:rPr>
        <w:t>д</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Обсуждение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результатов</w:t>
      </w:r>
    </w:p>
    <w:p w14:paraId="38673129" w14:textId="77777777" w:rsidR="00914741" w:rsidRPr="00914741" w:rsidRDefault="00914741" w:rsidP="00914741">
      <w:pPr>
        <w:rPr>
          <w:rFonts w:ascii="Helvetica" w:hAnsi="Helvetica" w:cs="Helvetica"/>
          <w:b/>
          <w:bCs/>
          <w:color w:val="222222"/>
          <w:sz w:val="21"/>
          <w:szCs w:val="21"/>
        </w:rPr>
      </w:pPr>
    </w:p>
    <w:p w14:paraId="69D5BB06"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 </w:t>
      </w:r>
      <w:r w:rsidRPr="00914741">
        <w:rPr>
          <w:rFonts w:ascii="Helvetica" w:hAnsi="Helvetica" w:cs="Helvetica" w:hint="eastAsia"/>
          <w:b/>
          <w:bCs/>
          <w:color w:val="222222"/>
          <w:sz w:val="21"/>
          <w:szCs w:val="21"/>
        </w:rPr>
        <w:t>Фотопроводимость</w:t>
      </w:r>
    </w:p>
    <w:p w14:paraId="4774B9CF" w14:textId="77777777" w:rsidR="00914741" w:rsidRPr="00914741" w:rsidRDefault="00914741" w:rsidP="00914741">
      <w:pPr>
        <w:rPr>
          <w:rFonts w:ascii="Helvetica" w:hAnsi="Helvetica" w:cs="Helvetica"/>
          <w:b/>
          <w:bCs/>
          <w:color w:val="222222"/>
          <w:sz w:val="21"/>
          <w:szCs w:val="21"/>
        </w:rPr>
      </w:pPr>
    </w:p>
    <w:p w14:paraId="640911DD"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2</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Слои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чистого</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p>
    <w:p w14:paraId="4AFF390E" w14:textId="77777777" w:rsidR="00914741" w:rsidRPr="00914741" w:rsidRDefault="00914741" w:rsidP="00914741">
      <w:pPr>
        <w:rPr>
          <w:rFonts w:ascii="Helvetica" w:hAnsi="Helvetica" w:cs="Helvetica"/>
          <w:b/>
          <w:bCs/>
          <w:color w:val="222222"/>
          <w:sz w:val="21"/>
          <w:szCs w:val="21"/>
        </w:rPr>
      </w:pPr>
    </w:p>
    <w:p w14:paraId="3C3CABE6"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26. </w:t>
      </w:r>
      <w:r w:rsidRPr="00914741">
        <w:rPr>
          <w:rFonts w:ascii="Helvetica" w:hAnsi="Helvetica" w:cs="Helvetica" w:hint="eastAsia"/>
          <w:b/>
          <w:bCs/>
          <w:color w:val="222222"/>
          <w:sz w:val="21"/>
          <w:szCs w:val="21"/>
        </w:rPr>
        <w:t>Бинарная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система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акцептором</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электрона</w:t>
      </w:r>
    </w:p>
    <w:p w14:paraId="7E9B59E9" w14:textId="77777777" w:rsidR="00914741" w:rsidRPr="00914741" w:rsidRDefault="00914741" w:rsidP="00914741">
      <w:pPr>
        <w:rPr>
          <w:rFonts w:ascii="Helvetica" w:hAnsi="Helvetica" w:cs="Helvetica"/>
          <w:b/>
          <w:bCs/>
          <w:color w:val="222222"/>
          <w:sz w:val="21"/>
          <w:szCs w:val="21"/>
        </w:rPr>
      </w:pPr>
    </w:p>
    <w:p w14:paraId="28D54B2A"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2</w:t>
      </w:r>
      <w:r w:rsidRPr="00914741">
        <w:rPr>
          <w:rFonts w:ascii="Helvetica" w:hAnsi="Helvetica" w:cs="Helvetica" w:hint="eastAsia"/>
          <w:b/>
          <w:bCs/>
          <w:color w:val="222222"/>
          <w:sz w:val="21"/>
          <w:szCs w:val="21"/>
        </w:rPr>
        <w:t>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Обсуждение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результатов</w:t>
      </w:r>
    </w:p>
    <w:p w14:paraId="19B14621" w14:textId="77777777" w:rsidR="00914741" w:rsidRPr="00914741" w:rsidRDefault="00914741" w:rsidP="00914741">
      <w:pPr>
        <w:rPr>
          <w:rFonts w:ascii="Helvetica" w:hAnsi="Helvetica" w:cs="Helvetica"/>
          <w:b/>
          <w:bCs/>
          <w:color w:val="222222"/>
          <w:sz w:val="21"/>
          <w:szCs w:val="21"/>
        </w:rPr>
      </w:pPr>
    </w:p>
    <w:p w14:paraId="40DC187C"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hint="eastAsia"/>
          <w:b/>
          <w:bCs/>
          <w:color w:val="222222"/>
          <w:sz w:val="21"/>
          <w:szCs w:val="21"/>
        </w:rPr>
        <w:t>Глава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У</w:t>
      </w:r>
      <w:r w:rsidRPr="00914741">
        <w:rPr>
          <w:rFonts w:ascii="Helvetica" w:hAnsi="Helvetica" w:cs="Helvetica"/>
          <w:b/>
          <w:bCs/>
          <w:color w:val="222222"/>
          <w:sz w:val="21"/>
          <w:szCs w:val="21"/>
        </w:rPr>
        <w:t xml:space="preserve">1. </w:t>
      </w:r>
      <w:r w:rsidRPr="00914741">
        <w:rPr>
          <w:rFonts w:ascii="Helvetica" w:hAnsi="Helvetica" w:cs="Helvetica" w:hint="eastAsia"/>
          <w:b/>
          <w:bCs/>
          <w:color w:val="222222"/>
          <w:sz w:val="21"/>
          <w:szCs w:val="21"/>
        </w:rPr>
        <w:t>ВЗАИМОДЕЙСТВИЕ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ХЛОРОФИЛЛОМ</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ИЗ</w:t>
      </w:r>
    </w:p>
    <w:p w14:paraId="56A4253D" w14:textId="77777777" w:rsidR="00914741" w:rsidRPr="00914741" w:rsidRDefault="00914741" w:rsidP="00914741">
      <w:pPr>
        <w:rPr>
          <w:rFonts w:ascii="Helvetica" w:hAnsi="Helvetica" w:cs="Helvetica"/>
          <w:b/>
          <w:bCs/>
          <w:color w:val="222222"/>
          <w:sz w:val="21"/>
          <w:szCs w:val="21"/>
        </w:rPr>
      </w:pPr>
    </w:p>
    <w:p w14:paraId="723566FB"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1. </w:t>
      </w:r>
      <w:r w:rsidRPr="00914741">
        <w:rPr>
          <w:rFonts w:ascii="Helvetica" w:hAnsi="Helvetica" w:cs="Helvetica" w:hint="eastAsia"/>
          <w:b/>
          <w:bCs/>
          <w:color w:val="222222"/>
          <w:sz w:val="21"/>
          <w:szCs w:val="21"/>
        </w:rPr>
        <w:t>Триплет</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триплетный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перенос</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энергии</w:t>
      </w:r>
    </w:p>
    <w:p w14:paraId="05BC9283" w14:textId="77777777" w:rsidR="00914741" w:rsidRPr="00914741" w:rsidRDefault="00914741" w:rsidP="00914741">
      <w:pPr>
        <w:rPr>
          <w:rFonts w:ascii="Helvetica" w:hAnsi="Helvetica" w:cs="Helvetica"/>
          <w:b/>
          <w:bCs/>
          <w:color w:val="222222"/>
          <w:sz w:val="21"/>
          <w:szCs w:val="21"/>
        </w:rPr>
      </w:pPr>
    </w:p>
    <w:p w14:paraId="2E4D71A6"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1</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методом</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флеш</w:t>
      </w:r>
      <w:r w:rsidRPr="00914741">
        <w:rPr>
          <w:rFonts w:ascii="Helvetica" w:hAnsi="Helvetica" w:cs="Helvetica"/>
          <w:b/>
          <w:bCs/>
          <w:color w:val="222222"/>
          <w:sz w:val="21"/>
          <w:szCs w:val="21"/>
        </w:rPr>
        <w:t>-</w:t>
      </w:r>
      <w:r w:rsidRPr="00914741">
        <w:rPr>
          <w:rFonts w:ascii="Helvetica" w:hAnsi="Helvetica" w:cs="Helvetica" w:hint="eastAsia"/>
          <w:b/>
          <w:bCs/>
          <w:color w:val="222222"/>
          <w:sz w:val="21"/>
          <w:szCs w:val="21"/>
        </w:rPr>
        <w:t>фотолиза</w:t>
      </w:r>
      <w:r w:rsidRPr="00914741">
        <w:rPr>
          <w:rFonts w:ascii="Helvetica" w:hAnsi="Helvetica" w:cs="Helvetica"/>
          <w:b/>
          <w:bCs/>
          <w:color w:val="222222"/>
          <w:sz w:val="21"/>
          <w:szCs w:val="21"/>
        </w:rPr>
        <w:t>.</w:t>
      </w:r>
    </w:p>
    <w:p w14:paraId="6C0DC0C6" w14:textId="77777777" w:rsidR="00914741" w:rsidRPr="00914741" w:rsidRDefault="00914741" w:rsidP="00914741">
      <w:pPr>
        <w:rPr>
          <w:rFonts w:ascii="Helvetica" w:hAnsi="Helvetica" w:cs="Helvetica"/>
          <w:b/>
          <w:bCs/>
          <w:color w:val="222222"/>
          <w:sz w:val="21"/>
          <w:szCs w:val="21"/>
        </w:rPr>
      </w:pPr>
    </w:p>
    <w:p w14:paraId="66A9531B"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16. </w:t>
      </w:r>
      <w:r w:rsidRPr="00914741">
        <w:rPr>
          <w:rFonts w:ascii="Helvetica" w:hAnsi="Helvetica" w:cs="Helvetica" w:hint="eastAsia"/>
          <w:b/>
          <w:bCs/>
          <w:color w:val="222222"/>
          <w:sz w:val="21"/>
          <w:szCs w:val="21"/>
        </w:rPr>
        <w:t>Исследование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методом</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импульсной</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фотопроводимости</w:t>
      </w:r>
    </w:p>
    <w:p w14:paraId="08E6114C" w14:textId="77777777" w:rsidR="00914741" w:rsidRPr="00914741" w:rsidRDefault="00914741" w:rsidP="00914741">
      <w:pPr>
        <w:rPr>
          <w:rFonts w:ascii="Helvetica" w:hAnsi="Helvetica" w:cs="Helvetica"/>
          <w:b/>
          <w:bCs/>
          <w:color w:val="222222"/>
          <w:sz w:val="21"/>
          <w:szCs w:val="21"/>
        </w:rPr>
      </w:pPr>
    </w:p>
    <w:p w14:paraId="7D3245F4"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2. </w:t>
      </w:r>
      <w:r w:rsidRPr="00914741">
        <w:rPr>
          <w:rFonts w:ascii="Helvetica" w:hAnsi="Helvetica" w:cs="Helvetica" w:hint="eastAsia"/>
          <w:b/>
          <w:bCs/>
          <w:color w:val="222222"/>
          <w:sz w:val="21"/>
          <w:szCs w:val="21"/>
        </w:rPr>
        <w:t>Тушение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синглетного</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кислорода</w:t>
      </w:r>
    </w:p>
    <w:p w14:paraId="0CB2AE6F" w14:textId="77777777" w:rsidR="00914741" w:rsidRPr="00914741" w:rsidRDefault="00914741" w:rsidP="00914741">
      <w:pPr>
        <w:rPr>
          <w:rFonts w:ascii="Helvetica" w:hAnsi="Helvetica" w:cs="Helvetica"/>
          <w:b/>
          <w:bCs/>
          <w:color w:val="222222"/>
          <w:sz w:val="21"/>
          <w:szCs w:val="21"/>
        </w:rPr>
      </w:pPr>
    </w:p>
    <w:p w14:paraId="3DDA977D"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3. </w:t>
      </w:r>
      <w:r w:rsidRPr="00914741">
        <w:rPr>
          <w:rFonts w:ascii="Helvetica" w:hAnsi="Helvetica" w:cs="Helvetica" w:hint="eastAsia"/>
          <w:b/>
          <w:bCs/>
          <w:color w:val="222222"/>
          <w:sz w:val="21"/>
          <w:szCs w:val="21"/>
        </w:rPr>
        <w:t>Тушение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флуоресценции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хлорофилла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феофити</w:t>
      </w:r>
      <w:r w:rsidRPr="00914741">
        <w:rPr>
          <w:rFonts w:ascii="Helvetica" w:hAnsi="Helvetica" w:cs="Helvetica" w:hint="eastAsia"/>
          <w:b/>
          <w:bCs/>
          <w:color w:val="222222"/>
          <w:sz w:val="21"/>
          <w:szCs w:val="21"/>
        </w:rPr>
        <w:lastRenderedPageBreak/>
        <w:t>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фукоксантином</w:t>
      </w:r>
    </w:p>
    <w:p w14:paraId="05F274F9" w14:textId="77777777" w:rsidR="00914741" w:rsidRPr="00914741" w:rsidRDefault="00914741" w:rsidP="00914741">
      <w:pPr>
        <w:rPr>
          <w:rFonts w:ascii="Helvetica" w:hAnsi="Helvetica" w:cs="Helvetica"/>
          <w:b/>
          <w:bCs/>
          <w:color w:val="222222"/>
          <w:sz w:val="21"/>
          <w:szCs w:val="21"/>
        </w:rPr>
      </w:pPr>
    </w:p>
    <w:p w14:paraId="417E30C6"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4. </w:t>
      </w:r>
      <w:r w:rsidRPr="00914741">
        <w:rPr>
          <w:rFonts w:ascii="Helvetica" w:hAnsi="Helvetica" w:cs="Helvetica" w:hint="eastAsia"/>
          <w:b/>
          <w:bCs/>
          <w:color w:val="222222"/>
          <w:sz w:val="21"/>
          <w:szCs w:val="21"/>
        </w:rPr>
        <w:t>Фотоэлектрические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свойства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смешанных</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слоев</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w:t>
      </w:r>
      <w:r w:rsidRPr="00914741">
        <w:rPr>
          <w:rFonts w:ascii="Helvetica" w:hAnsi="Helvetica" w:cs="Helvetica"/>
          <w:b/>
          <w:bCs/>
          <w:color w:val="222222"/>
          <w:sz w:val="21"/>
          <w:szCs w:val="21"/>
        </w:rPr>
        <w:t xml:space="preserve"> + </w:t>
      </w:r>
      <w:r w:rsidRPr="00914741">
        <w:rPr>
          <w:rFonts w:ascii="Helvetica" w:hAnsi="Helvetica" w:cs="Helvetica" w:hint="eastAsia"/>
          <w:b/>
          <w:bCs/>
          <w:color w:val="222222"/>
          <w:sz w:val="21"/>
          <w:szCs w:val="21"/>
        </w:rPr>
        <w:t>хлорофилл</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w:t>
      </w:r>
    </w:p>
    <w:p w14:paraId="2121FE3D" w14:textId="77777777" w:rsidR="00914741" w:rsidRPr="00914741" w:rsidRDefault="00914741" w:rsidP="00914741">
      <w:pPr>
        <w:rPr>
          <w:rFonts w:ascii="Helvetica" w:hAnsi="Helvetica" w:cs="Helvetica"/>
          <w:b/>
          <w:bCs/>
          <w:color w:val="222222"/>
          <w:sz w:val="21"/>
          <w:szCs w:val="21"/>
        </w:rPr>
      </w:pPr>
    </w:p>
    <w:p w14:paraId="302329A0"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4</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Спектры</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действия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фотопроводимости</w:t>
      </w:r>
    </w:p>
    <w:p w14:paraId="5000B332" w14:textId="77777777" w:rsidR="00914741" w:rsidRPr="00914741" w:rsidRDefault="00914741" w:rsidP="00914741">
      <w:pPr>
        <w:rPr>
          <w:rFonts w:ascii="Helvetica" w:hAnsi="Helvetica" w:cs="Helvetica"/>
          <w:b/>
          <w:bCs/>
          <w:color w:val="222222"/>
          <w:sz w:val="21"/>
          <w:szCs w:val="21"/>
        </w:rPr>
      </w:pPr>
    </w:p>
    <w:p w14:paraId="45E7575C" w14:textId="77777777" w:rsidR="00914741" w:rsidRPr="00914741" w:rsidRDefault="00914741" w:rsidP="00914741">
      <w:pPr>
        <w:rPr>
          <w:rFonts w:ascii="Helvetica" w:hAnsi="Helvetica" w:cs="Helvetica"/>
          <w:b/>
          <w:bCs/>
          <w:color w:val="222222"/>
          <w:sz w:val="21"/>
          <w:szCs w:val="21"/>
        </w:rPr>
      </w:pPr>
      <w:r w:rsidRPr="00914741">
        <w:rPr>
          <w:rFonts w:ascii="Helvetica" w:hAnsi="Helvetica" w:cs="Helvetica"/>
          <w:b/>
          <w:bCs/>
          <w:color w:val="222222"/>
          <w:sz w:val="21"/>
          <w:szCs w:val="21"/>
        </w:rPr>
        <w:t xml:space="preserve">46. </w:t>
      </w:r>
      <w:r w:rsidRPr="00914741">
        <w:rPr>
          <w:rFonts w:ascii="Helvetica" w:hAnsi="Helvetica" w:cs="Helvetica" w:hint="eastAsia"/>
          <w:b/>
          <w:bCs/>
          <w:color w:val="222222"/>
          <w:sz w:val="21"/>
          <w:szCs w:val="21"/>
        </w:rPr>
        <w:t>Миграция</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энергии</w:t>
      </w:r>
      <w:r w:rsidRPr="00914741">
        <w:rPr>
          <w:rFonts w:ascii="Helvetica" w:hAnsi="Helvetica" w:cs="Helvetica"/>
          <w:b/>
          <w:bCs/>
          <w:color w:val="222222"/>
          <w:sz w:val="21"/>
          <w:szCs w:val="21"/>
        </w:rPr>
        <w:t>.</w:t>
      </w:r>
    </w:p>
    <w:p w14:paraId="570F483A" w14:textId="77777777" w:rsidR="00914741" w:rsidRPr="00914741" w:rsidRDefault="00914741" w:rsidP="00914741">
      <w:pPr>
        <w:rPr>
          <w:rFonts w:ascii="Helvetica" w:hAnsi="Helvetica" w:cs="Helvetica"/>
          <w:b/>
          <w:bCs/>
          <w:color w:val="222222"/>
          <w:sz w:val="21"/>
          <w:szCs w:val="21"/>
        </w:rPr>
      </w:pPr>
    </w:p>
    <w:p w14:paraId="109CC004" w14:textId="0052B0D1" w:rsidR="00484EB4" w:rsidRPr="00914741" w:rsidRDefault="00914741" w:rsidP="00914741">
      <w:r w:rsidRPr="00914741">
        <w:rPr>
          <w:rFonts w:ascii="Helvetica" w:hAnsi="Helvetica" w:cs="Helvetica"/>
          <w:b/>
          <w:bCs/>
          <w:color w:val="222222"/>
          <w:sz w:val="21"/>
          <w:szCs w:val="21"/>
        </w:rPr>
        <w:t xml:space="preserve">5. </w:t>
      </w:r>
      <w:r w:rsidRPr="00914741">
        <w:rPr>
          <w:rFonts w:ascii="Helvetica" w:hAnsi="Helvetica" w:cs="Helvetica" w:hint="eastAsia"/>
          <w:b/>
          <w:bCs/>
          <w:color w:val="222222"/>
          <w:sz w:val="21"/>
          <w:szCs w:val="21"/>
        </w:rPr>
        <w:t>Межмолекулярное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взаимодействие</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фукоксантина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и</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хлорофилла</w:t>
      </w:r>
      <w:r w:rsidRPr="00914741">
        <w:rPr>
          <w:rFonts w:ascii="Helvetica" w:hAnsi="Helvetica" w:cs="Helvetica"/>
          <w:b/>
          <w:bCs/>
          <w:color w:val="222222"/>
          <w:sz w:val="21"/>
          <w:szCs w:val="21"/>
        </w:rPr>
        <w:t xml:space="preserve"> </w:t>
      </w:r>
      <w:r w:rsidRPr="00914741">
        <w:rPr>
          <w:rFonts w:ascii="Helvetica" w:hAnsi="Helvetica" w:cs="Helvetica" w:hint="eastAsia"/>
          <w:b/>
          <w:bCs/>
          <w:color w:val="222222"/>
          <w:sz w:val="21"/>
          <w:szCs w:val="21"/>
        </w:rPr>
        <w:t>а</w:t>
      </w:r>
      <w:r w:rsidRPr="00914741">
        <w:rPr>
          <w:rFonts w:ascii="Helvetica" w:hAnsi="Helvetica" w:cs="Helvetica"/>
          <w:b/>
          <w:bCs/>
          <w:color w:val="222222"/>
          <w:sz w:val="21"/>
          <w:szCs w:val="21"/>
        </w:rPr>
        <w:t>.</w:t>
      </w:r>
    </w:p>
    <w:sectPr w:rsidR="00484EB4" w:rsidRPr="009147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EBF1" w14:textId="77777777" w:rsidR="00B13AE4" w:rsidRDefault="00B13AE4">
      <w:pPr>
        <w:spacing w:after="0" w:line="240" w:lineRule="auto"/>
      </w:pPr>
      <w:r>
        <w:separator/>
      </w:r>
    </w:p>
  </w:endnote>
  <w:endnote w:type="continuationSeparator" w:id="0">
    <w:p w14:paraId="256806C6" w14:textId="77777777" w:rsidR="00B13AE4" w:rsidRDefault="00B1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972A" w14:textId="77777777" w:rsidR="00B13AE4" w:rsidRDefault="00B13AE4"/>
    <w:p w14:paraId="16BF0366" w14:textId="77777777" w:rsidR="00B13AE4" w:rsidRDefault="00B13AE4"/>
    <w:p w14:paraId="38F20B10" w14:textId="77777777" w:rsidR="00B13AE4" w:rsidRDefault="00B13AE4"/>
    <w:p w14:paraId="389F48B1" w14:textId="77777777" w:rsidR="00B13AE4" w:rsidRDefault="00B13AE4"/>
    <w:p w14:paraId="51B48D02" w14:textId="77777777" w:rsidR="00B13AE4" w:rsidRDefault="00B13AE4"/>
    <w:p w14:paraId="16927659" w14:textId="77777777" w:rsidR="00B13AE4" w:rsidRDefault="00B13AE4"/>
    <w:p w14:paraId="0BD2E809" w14:textId="77777777" w:rsidR="00B13AE4" w:rsidRDefault="00B13A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5E0F77" wp14:editId="67841A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448F2" w14:textId="77777777" w:rsidR="00B13AE4" w:rsidRDefault="00B13A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E0F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6448F2" w14:textId="77777777" w:rsidR="00B13AE4" w:rsidRDefault="00B13A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1C617C" w14:textId="77777777" w:rsidR="00B13AE4" w:rsidRDefault="00B13AE4"/>
    <w:p w14:paraId="1CD49F13" w14:textId="77777777" w:rsidR="00B13AE4" w:rsidRDefault="00B13AE4"/>
    <w:p w14:paraId="23E76B41" w14:textId="77777777" w:rsidR="00B13AE4" w:rsidRDefault="00B13A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F0EBA9" wp14:editId="228D92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33BD9" w14:textId="77777777" w:rsidR="00B13AE4" w:rsidRDefault="00B13AE4"/>
                          <w:p w14:paraId="343BF0F7" w14:textId="77777777" w:rsidR="00B13AE4" w:rsidRDefault="00B13A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0EB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A33BD9" w14:textId="77777777" w:rsidR="00B13AE4" w:rsidRDefault="00B13AE4"/>
                    <w:p w14:paraId="343BF0F7" w14:textId="77777777" w:rsidR="00B13AE4" w:rsidRDefault="00B13A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0A5DCE" w14:textId="77777777" w:rsidR="00B13AE4" w:rsidRDefault="00B13AE4"/>
    <w:p w14:paraId="28BD5C5D" w14:textId="77777777" w:rsidR="00B13AE4" w:rsidRDefault="00B13AE4">
      <w:pPr>
        <w:rPr>
          <w:sz w:val="2"/>
          <w:szCs w:val="2"/>
        </w:rPr>
      </w:pPr>
    </w:p>
    <w:p w14:paraId="038D1BEE" w14:textId="77777777" w:rsidR="00B13AE4" w:rsidRDefault="00B13AE4"/>
    <w:p w14:paraId="577526CB" w14:textId="77777777" w:rsidR="00B13AE4" w:rsidRDefault="00B13AE4">
      <w:pPr>
        <w:spacing w:after="0" w:line="240" w:lineRule="auto"/>
      </w:pPr>
    </w:p>
  </w:footnote>
  <w:footnote w:type="continuationSeparator" w:id="0">
    <w:p w14:paraId="16D1DF05" w14:textId="77777777" w:rsidR="00B13AE4" w:rsidRDefault="00B1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AE4"/>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204657</TotalTime>
  <Pages>6</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1442</cp:revision>
  <cp:lastPrinted>2009-02-06T05:36:00Z</cp:lastPrinted>
  <dcterms:created xsi:type="dcterms:W3CDTF">2024-01-07T13:43:00Z</dcterms:created>
  <dcterms:modified xsi:type="dcterms:W3CDTF">2025-11-10T13:07:00Z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