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B8B5" w14:textId="77777777" w:rsidR="00D708C6" w:rsidRPr="00D708C6" w:rsidRDefault="00D708C6" w:rsidP="00D708C6">
      <w:pPr>
        <w:rPr>
          <w:rFonts w:ascii="Helvetica" w:hAnsi="Helvetica"/>
          <w:b/>
          <w:bCs/>
          <w:color w:val="222222"/>
          <w:sz w:val="21"/>
          <w:szCs w:val="21"/>
        </w:rPr>
      </w:pPr>
      <w:r w:rsidRPr="00D708C6">
        <w:rPr>
          <w:rFonts w:ascii="Helvetica" w:hAnsi="Helvetica" w:hint="eastAsia"/>
          <w:b/>
          <w:bCs/>
          <w:color w:val="222222"/>
          <w:sz w:val="21"/>
          <w:szCs w:val="21"/>
        </w:rPr>
        <w:t>Оглавление</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диссертации</w:t>
      </w:r>
    </w:p>
    <w:p w14:paraId="048000CD" w14:textId="77777777" w:rsidR="00D708C6" w:rsidRPr="00D708C6" w:rsidRDefault="00D708C6" w:rsidP="00D708C6">
      <w:pPr>
        <w:rPr>
          <w:rFonts w:ascii="Helvetica" w:hAnsi="Helvetica"/>
          <w:b/>
          <w:bCs/>
          <w:color w:val="222222"/>
          <w:sz w:val="21"/>
          <w:szCs w:val="21"/>
        </w:rPr>
      </w:pPr>
      <w:r w:rsidRPr="00D708C6">
        <w:rPr>
          <w:rFonts w:ascii="Helvetica" w:hAnsi="Helvetica" w:hint="eastAsia"/>
          <w:b/>
          <w:bCs/>
          <w:color w:val="222222"/>
          <w:sz w:val="21"/>
          <w:szCs w:val="21"/>
        </w:rPr>
        <w:t>кандидат</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социологических</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наук</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Федотова</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Юлия</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Александровна</w:t>
      </w:r>
    </w:p>
    <w:p w14:paraId="3DAB747E" w14:textId="77777777" w:rsidR="00D708C6" w:rsidRPr="00D708C6" w:rsidRDefault="00D708C6" w:rsidP="00D708C6">
      <w:pPr>
        <w:rPr>
          <w:rFonts w:ascii="Helvetica" w:hAnsi="Helvetica"/>
          <w:b/>
          <w:bCs/>
          <w:color w:val="222222"/>
          <w:sz w:val="21"/>
          <w:szCs w:val="21"/>
        </w:rPr>
      </w:pPr>
      <w:r w:rsidRPr="00D708C6">
        <w:rPr>
          <w:rFonts w:ascii="Helvetica" w:hAnsi="Helvetica" w:hint="eastAsia"/>
          <w:b/>
          <w:bCs/>
          <w:color w:val="222222"/>
          <w:sz w:val="21"/>
          <w:szCs w:val="21"/>
        </w:rPr>
        <w:t>Введение</w:t>
      </w:r>
      <w:r w:rsidRPr="00D708C6">
        <w:rPr>
          <w:rFonts w:ascii="Helvetica" w:hAnsi="Helvetica"/>
          <w:b/>
          <w:bCs/>
          <w:color w:val="222222"/>
          <w:sz w:val="21"/>
          <w:szCs w:val="21"/>
        </w:rPr>
        <w:t>. 3</w:t>
      </w:r>
    </w:p>
    <w:p w14:paraId="75A0CC34" w14:textId="77777777" w:rsidR="00D708C6" w:rsidRPr="00D708C6" w:rsidRDefault="00D708C6" w:rsidP="00D708C6">
      <w:pPr>
        <w:rPr>
          <w:rFonts w:ascii="Helvetica" w:hAnsi="Helvetica"/>
          <w:b/>
          <w:bCs/>
          <w:color w:val="222222"/>
          <w:sz w:val="21"/>
          <w:szCs w:val="21"/>
        </w:rPr>
      </w:pPr>
    </w:p>
    <w:p w14:paraId="34C6DD34" w14:textId="77777777" w:rsidR="00D708C6" w:rsidRPr="00D708C6" w:rsidRDefault="00D708C6" w:rsidP="00D708C6">
      <w:pPr>
        <w:rPr>
          <w:rFonts w:ascii="Helvetica" w:hAnsi="Helvetica"/>
          <w:b/>
          <w:bCs/>
          <w:color w:val="222222"/>
          <w:sz w:val="21"/>
          <w:szCs w:val="21"/>
        </w:rPr>
      </w:pPr>
      <w:r w:rsidRPr="00D708C6">
        <w:rPr>
          <w:rFonts w:ascii="Helvetica" w:hAnsi="Helvetica" w:hint="eastAsia"/>
          <w:b/>
          <w:bCs/>
          <w:color w:val="222222"/>
          <w:sz w:val="21"/>
          <w:szCs w:val="21"/>
        </w:rPr>
        <w:t>Глава</w:t>
      </w:r>
      <w:r w:rsidRPr="00D708C6">
        <w:rPr>
          <w:rFonts w:ascii="Helvetica" w:hAnsi="Helvetica"/>
          <w:b/>
          <w:bCs/>
          <w:color w:val="222222"/>
          <w:sz w:val="21"/>
          <w:szCs w:val="21"/>
        </w:rPr>
        <w:t xml:space="preserve"> 1. </w:t>
      </w:r>
      <w:r w:rsidRPr="00D708C6">
        <w:rPr>
          <w:rFonts w:ascii="Helvetica" w:hAnsi="Helvetica" w:hint="eastAsia"/>
          <w:b/>
          <w:bCs/>
          <w:color w:val="222222"/>
          <w:sz w:val="21"/>
          <w:szCs w:val="21"/>
        </w:rPr>
        <w:t>Методологические</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основания</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исследования</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социализации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контексте</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специфики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социетальной</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сферы</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общества</w:t>
      </w:r>
      <w:r w:rsidRPr="00D708C6">
        <w:rPr>
          <w:rFonts w:ascii="Helvetica" w:hAnsi="Helvetica"/>
          <w:b/>
          <w:bCs/>
          <w:color w:val="222222"/>
          <w:sz w:val="21"/>
          <w:szCs w:val="21"/>
        </w:rPr>
        <w:t>. 16</w:t>
      </w:r>
    </w:p>
    <w:p w14:paraId="4C20E689" w14:textId="77777777" w:rsidR="00D708C6" w:rsidRPr="00D708C6" w:rsidRDefault="00D708C6" w:rsidP="00D708C6">
      <w:pPr>
        <w:rPr>
          <w:rFonts w:ascii="Helvetica" w:hAnsi="Helvetica"/>
          <w:b/>
          <w:bCs/>
          <w:color w:val="222222"/>
          <w:sz w:val="21"/>
          <w:szCs w:val="21"/>
        </w:rPr>
      </w:pPr>
    </w:p>
    <w:p w14:paraId="2538FD06" w14:textId="77777777" w:rsidR="00D708C6" w:rsidRPr="00D708C6" w:rsidRDefault="00D708C6" w:rsidP="00D708C6">
      <w:pPr>
        <w:rPr>
          <w:rFonts w:ascii="Helvetica" w:hAnsi="Helvetica"/>
          <w:b/>
          <w:bCs/>
          <w:color w:val="222222"/>
          <w:sz w:val="21"/>
          <w:szCs w:val="21"/>
        </w:rPr>
      </w:pPr>
      <w:r w:rsidRPr="00D708C6">
        <w:rPr>
          <w:rFonts w:ascii="Helvetica" w:hAnsi="Helvetica"/>
          <w:b/>
          <w:bCs/>
          <w:color w:val="222222"/>
          <w:sz w:val="21"/>
          <w:szCs w:val="21"/>
        </w:rPr>
        <w:t xml:space="preserve">1.1. </w:t>
      </w:r>
      <w:r w:rsidRPr="00D708C6">
        <w:rPr>
          <w:rFonts w:ascii="Helvetica" w:hAnsi="Helvetica" w:hint="eastAsia"/>
          <w:b/>
          <w:bCs/>
          <w:color w:val="222222"/>
          <w:sz w:val="21"/>
          <w:szCs w:val="21"/>
        </w:rPr>
        <w:t>Субсидиарность</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коммунитарность</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как</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сущностные</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характер</w:t>
      </w:r>
      <w:r w:rsidRPr="00D708C6">
        <w:rPr>
          <w:rFonts w:ascii="Helvetica" w:hAnsi="Helvetica"/>
          <w:b/>
          <w:bCs/>
          <w:color w:val="222222"/>
          <w:sz w:val="21"/>
          <w:szCs w:val="21"/>
        </w:rPr>
        <w:t>-</w:t>
      </w:r>
      <w:r w:rsidRPr="00D708C6">
        <w:rPr>
          <w:rFonts w:ascii="Helvetica" w:hAnsi="Helvetica" w:hint="eastAsia"/>
          <w:b/>
          <w:bCs/>
          <w:color w:val="222222"/>
          <w:sz w:val="21"/>
          <w:szCs w:val="21"/>
        </w:rPr>
        <w:t>стики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различных</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моделей</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социетальности</w:t>
      </w:r>
      <w:r w:rsidRPr="00D708C6">
        <w:rPr>
          <w:rFonts w:ascii="Helvetica" w:hAnsi="Helvetica"/>
          <w:b/>
          <w:bCs/>
          <w:color w:val="222222"/>
          <w:sz w:val="21"/>
          <w:szCs w:val="21"/>
        </w:rPr>
        <w:t>.</w:t>
      </w:r>
    </w:p>
    <w:p w14:paraId="164F8E32" w14:textId="77777777" w:rsidR="00D708C6" w:rsidRPr="00D708C6" w:rsidRDefault="00D708C6" w:rsidP="00D708C6">
      <w:pPr>
        <w:rPr>
          <w:rFonts w:ascii="Helvetica" w:hAnsi="Helvetica"/>
          <w:b/>
          <w:bCs/>
          <w:color w:val="222222"/>
          <w:sz w:val="21"/>
          <w:szCs w:val="21"/>
        </w:rPr>
      </w:pPr>
    </w:p>
    <w:p w14:paraId="050EE4CA" w14:textId="77777777" w:rsidR="00D708C6" w:rsidRPr="00D708C6" w:rsidRDefault="00D708C6" w:rsidP="00D708C6">
      <w:pPr>
        <w:rPr>
          <w:rFonts w:ascii="Helvetica" w:hAnsi="Helvetica"/>
          <w:b/>
          <w:bCs/>
          <w:color w:val="222222"/>
          <w:sz w:val="21"/>
          <w:szCs w:val="21"/>
        </w:rPr>
      </w:pPr>
      <w:r w:rsidRPr="00D708C6">
        <w:rPr>
          <w:rFonts w:ascii="Helvetica" w:hAnsi="Helvetica"/>
          <w:b/>
          <w:bCs/>
          <w:color w:val="222222"/>
          <w:sz w:val="21"/>
          <w:szCs w:val="21"/>
        </w:rPr>
        <w:t xml:space="preserve">1.2. </w:t>
      </w:r>
      <w:r w:rsidRPr="00D708C6">
        <w:rPr>
          <w:rFonts w:ascii="Helvetica" w:hAnsi="Helvetica" w:hint="eastAsia"/>
          <w:b/>
          <w:bCs/>
          <w:color w:val="222222"/>
          <w:sz w:val="21"/>
          <w:szCs w:val="21"/>
        </w:rPr>
        <w:t>Технологии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социализации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субсидиарных</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коммунитарных</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идеологических</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моделях</w:t>
      </w:r>
      <w:r w:rsidRPr="00D708C6">
        <w:rPr>
          <w:rFonts w:ascii="Helvetica" w:hAnsi="Helvetica"/>
          <w:b/>
          <w:bCs/>
          <w:color w:val="222222"/>
          <w:sz w:val="21"/>
          <w:szCs w:val="21"/>
        </w:rPr>
        <w:t>.</w:t>
      </w:r>
    </w:p>
    <w:p w14:paraId="276BDDF2" w14:textId="77777777" w:rsidR="00D708C6" w:rsidRPr="00D708C6" w:rsidRDefault="00D708C6" w:rsidP="00D708C6">
      <w:pPr>
        <w:rPr>
          <w:rFonts w:ascii="Helvetica" w:hAnsi="Helvetica"/>
          <w:b/>
          <w:bCs/>
          <w:color w:val="222222"/>
          <w:sz w:val="21"/>
          <w:szCs w:val="21"/>
        </w:rPr>
      </w:pPr>
    </w:p>
    <w:p w14:paraId="702E481B" w14:textId="77777777" w:rsidR="00D708C6" w:rsidRPr="00D708C6" w:rsidRDefault="00D708C6" w:rsidP="00D708C6">
      <w:pPr>
        <w:rPr>
          <w:rFonts w:ascii="Helvetica" w:hAnsi="Helvetica"/>
          <w:b/>
          <w:bCs/>
          <w:color w:val="222222"/>
          <w:sz w:val="21"/>
          <w:szCs w:val="21"/>
        </w:rPr>
      </w:pPr>
      <w:r w:rsidRPr="00D708C6">
        <w:rPr>
          <w:rFonts w:ascii="Helvetica" w:hAnsi="Helvetica" w:hint="eastAsia"/>
          <w:b/>
          <w:bCs/>
          <w:color w:val="222222"/>
          <w:sz w:val="21"/>
          <w:szCs w:val="21"/>
        </w:rPr>
        <w:t>Глава</w:t>
      </w:r>
      <w:r w:rsidRPr="00D708C6">
        <w:rPr>
          <w:rFonts w:ascii="Helvetica" w:hAnsi="Helvetica"/>
          <w:b/>
          <w:bCs/>
          <w:color w:val="222222"/>
          <w:sz w:val="21"/>
          <w:szCs w:val="21"/>
        </w:rPr>
        <w:t xml:space="preserve"> 2. </w:t>
      </w:r>
      <w:r w:rsidRPr="00D708C6">
        <w:rPr>
          <w:rFonts w:ascii="Helvetica" w:hAnsi="Helvetica" w:hint="eastAsia"/>
          <w:b/>
          <w:bCs/>
          <w:color w:val="222222"/>
          <w:sz w:val="21"/>
          <w:szCs w:val="21"/>
        </w:rPr>
        <w:t>ВДЦ</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w:t>
      </w:r>
      <w:r w:rsidRPr="00D708C6">
        <w:rPr>
          <w:rFonts w:ascii="Helvetica" w:hAnsi="Helvetica" w:hint="eastAsia"/>
          <w:b/>
          <w:bCs/>
          <w:color w:val="222222"/>
          <w:sz w:val="21"/>
          <w:szCs w:val="21"/>
        </w:rPr>
        <w:t>Орленок</w:t>
      </w:r>
      <w:r w:rsidRPr="00D708C6">
        <w:rPr>
          <w:rFonts w:ascii="Helvetica" w:hAnsi="Helvetica" w:hint="eastAsia"/>
          <w:b/>
          <w:bCs/>
          <w:color w:val="222222"/>
          <w:sz w:val="21"/>
          <w:szCs w:val="21"/>
        </w:rPr>
        <w:t>»</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как</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культурное</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пространство</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социализации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молодежи</w:t>
      </w:r>
      <w:r w:rsidRPr="00D708C6">
        <w:rPr>
          <w:rFonts w:ascii="Helvetica" w:hAnsi="Helvetica"/>
          <w:b/>
          <w:bCs/>
          <w:color w:val="222222"/>
          <w:sz w:val="21"/>
          <w:szCs w:val="21"/>
        </w:rPr>
        <w:t>. 57</w:t>
      </w:r>
    </w:p>
    <w:p w14:paraId="3A9120AE" w14:textId="77777777" w:rsidR="00D708C6" w:rsidRPr="00D708C6" w:rsidRDefault="00D708C6" w:rsidP="00D708C6">
      <w:pPr>
        <w:rPr>
          <w:rFonts w:ascii="Helvetica" w:hAnsi="Helvetica"/>
          <w:b/>
          <w:bCs/>
          <w:color w:val="222222"/>
          <w:sz w:val="21"/>
          <w:szCs w:val="21"/>
        </w:rPr>
      </w:pPr>
    </w:p>
    <w:p w14:paraId="6C9F8A33" w14:textId="77777777" w:rsidR="00D708C6" w:rsidRPr="00D708C6" w:rsidRDefault="00D708C6" w:rsidP="00D708C6">
      <w:pPr>
        <w:rPr>
          <w:rFonts w:ascii="Helvetica" w:hAnsi="Helvetica"/>
          <w:b/>
          <w:bCs/>
          <w:color w:val="222222"/>
          <w:sz w:val="21"/>
          <w:szCs w:val="21"/>
        </w:rPr>
      </w:pPr>
      <w:r w:rsidRPr="00D708C6">
        <w:rPr>
          <w:rFonts w:ascii="Helvetica" w:hAnsi="Helvetica"/>
          <w:b/>
          <w:bCs/>
          <w:color w:val="222222"/>
          <w:sz w:val="21"/>
          <w:szCs w:val="21"/>
        </w:rPr>
        <w:t xml:space="preserve">2.1 </w:t>
      </w:r>
      <w:r w:rsidRPr="00D708C6">
        <w:rPr>
          <w:rFonts w:ascii="Helvetica" w:hAnsi="Helvetica" w:hint="eastAsia"/>
          <w:b/>
          <w:bCs/>
          <w:color w:val="222222"/>
          <w:sz w:val="21"/>
          <w:szCs w:val="21"/>
        </w:rPr>
        <w:t>Институциональные</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характеристики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ВДЦ</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w:t>
      </w:r>
      <w:r w:rsidRPr="00D708C6">
        <w:rPr>
          <w:rFonts w:ascii="Helvetica" w:hAnsi="Helvetica" w:hint="eastAsia"/>
          <w:b/>
          <w:bCs/>
          <w:color w:val="222222"/>
          <w:sz w:val="21"/>
          <w:szCs w:val="21"/>
        </w:rPr>
        <w:t>Орленок</w:t>
      </w:r>
      <w:r w:rsidRPr="00D708C6">
        <w:rPr>
          <w:rFonts w:ascii="Helvetica" w:hAnsi="Helvetica" w:hint="eastAsia"/>
          <w:b/>
          <w:bCs/>
          <w:color w:val="222222"/>
          <w:sz w:val="21"/>
          <w:szCs w:val="21"/>
        </w:rPr>
        <w:t>»</w:t>
      </w:r>
      <w:r w:rsidRPr="00D708C6">
        <w:rPr>
          <w:rFonts w:ascii="Helvetica" w:hAnsi="Helvetica"/>
          <w:b/>
          <w:bCs/>
          <w:color w:val="222222"/>
          <w:sz w:val="21"/>
          <w:szCs w:val="21"/>
        </w:rPr>
        <w:t>.</w:t>
      </w:r>
    </w:p>
    <w:p w14:paraId="3F85C24F" w14:textId="77777777" w:rsidR="00D708C6" w:rsidRPr="00D708C6" w:rsidRDefault="00D708C6" w:rsidP="00D708C6">
      <w:pPr>
        <w:rPr>
          <w:rFonts w:ascii="Helvetica" w:hAnsi="Helvetica"/>
          <w:b/>
          <w:bCs/>
          <w:color w:val="222222"/>
          <w:sz w:val="21"/>
          <w:szCs w:val="21"/>
        </w:rPr>
      </w:pPr>
    </w:p>
    <w:p w14:paraId="097C2D3D" w14:textId="77777777" w:rsidR="00D708C6" w:rsidRPr="00D708C6" w:rsidRDefault="00D708C6" w:rsidP="00D708C6">
      <w:pPr>
        <w:rPr>
          <w:rFonts w:ascii="Helvetica" w:hAnsi="Helvetica"/>
          <w:b/>
          <w:bCs/>
          <w:color w:val="222222"/>
          <w:sz w:val="21"/>
          <w:szCs w:val="21"/>
        </w:rPr>
      </w:pPr>
      <w:r w:rsidRPr="00D708C6">
        <w:rPr>
          <w:rFonts w:ascii="Helvetica" w:hAnsi="Helvetica"/>
          <w:b/>
          <w:bCs/>
          <w:color w:val="222222"/>
          <w:sz w:val="21"/>
          <w:szCs w:val="21"/>
        </w:rPr>
        <w:t xml:space="preserve">2.2. </w:t>
      </w:r>
      <w:r w:rsidRPr="00D708C6">
        <w:rPr>
          <w:rFonts w:ascii="Helvetica" w:hAnsi="Helvetica" w:hint="eastAsia"/>
          <w:b/>
          <w:bCs/>
          <w:color w:val="222222"/>
          <w:sz w:val="21"/>
          <w:szCs w:val="21"/>
        </w:rPr>
        <w:t>Реорганизация</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орлятской</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модели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социализации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ее</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институционального</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оформления</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социокультурной</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динамике</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российского</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общества</w:t>
      </w:r>
      <w:r w:rsidRPr="00D708C6">
        <w:rPr>
          <w:rFonts w:ascii="Helvetica" w:hAnsi="Helvetica"/>
          <w:b/>
          <w:bCs/>
          <w:color w:val="222222"/>
          <w:sz w:val="21"/>
          <w:szCs w:val="21"/>
        </w:rPr>
        <w:t>.</w:t>
      </w:r>
    </w:p>
    <w:p w14:paraId="7BE03D25" w14:textId="77777777" w:rsidR="00D708C6" w:rsidRPr="00D708C6" w:rsidRDefault="00D708C6" w:rsidP="00D708C6">
      <w:pPr>
        <w:rPr>
          <w:rFonts w:ascii="Helvetica" w:hAnsi="Helvetica"/>
          <w:b/>
          <w:bCs/>
          <w:color w:val="222222"/>
          <w:sz w:val="21"/>
          <w:szCs w:val="21"/>
        </w:rPr>
      </w:pPr>
    </w:p>
    <w:p w14:paraId="6496B94A" w14:textId="77777777" w:rsidR="00D708C6" w:rsidRPr="00D708C6" w:rsidRDefault="00D708C6" w:rsidP="00D708C6">
      <w:pPr>
        <w:rPr>
          <w:rFonts w:ascii="Helvetica" w:hAnsi="Helvetica"/>
          <w:b/>
          <w:bCs/>
          <w:color w:val="222222"/>
          <w:sz w:val="21"/>
          <w:szCs w:val="21"/>
        </w:rPr>
      </w:pPr>
      <w:r w:rsidRPr="00D708C6">
        <w:rPr>
          <w:rFonts w:ascii="Helvetica" w:hAnsi="Helvetica" w:hint="eastAsia"/>
          <w:b/>
          <w:bCs/>
          <w:color w:val="222222"/>
          <w:sz w:val="21"/>
          <w:szCs w:val="21"/>
        </w:rPr>
        <w:t>Глава</w:t>
      </w:r>
      <w:r w:rsidRPr="00D708C6">
        <w:rPr>
          <w:rFonts w:ascii="Helvetica" w:hAnsi="Helvetica"/>
          <w:b/>
          <w:bCs/>
          <w:color w:val="222222"/>
          <w:sz w:val="21"/>
          <w:szCs w:val="21"/>
        </w:rPr>
        <w:t xml:space="preserve"> 3. </w:t>
      </w:r>
      <w:r w:rsidRPr="00D708C6">
        <w:rPr>
          <w:rFonts w:ascii="Helvetica" w:hAnsi="Helvetica" w:hint="eastAsia"/>
          <w:b/>
          <w:bCs/>
          <w:color w:val="222222"/>
          <w:sz w:val="21"/>
          <w:szCs w:val="21"/>
        </w:rPr>
        <w:t>Трансформация</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ценностного</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аспекта</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социализации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современном</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w:t>
      </w:r>
      <w:r w:rsidRPr="00D708C6">
        <w:rPr>
          <w:rFonts w:ascii="Helvetica" w:hAnsi="Helvetica" w:hint="eastAsia"/>
          <w:b/>
          <w:bCs/>
          <w:color w:val="222222"/>
          <w:sz w:val="21"/>
          <w:szCs w:val="21"/>
        </w:rPr>
        <w:t>Орленке</w:t>
      </w:r>
      <w:r w:rsidRPr="00D708C6">
        <w:rPr>
          <w:rFonts w:ascii="Helvetica" w:hAnsi="Helvetica" w:hint="eastAsia"/>
          <w:b/>
          <w:bCs/>
          <w:color w:val="222222"/>
          <w:sz w:val="21"/>
          <w:szCs w:val="21"/>
        </w:rPr>
        <w:t>»</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как</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объекте</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культурных</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изменений</w:t>
      </w:r>
      <w:r w:rsidRPr="00D708C6">
        <w:rPr>
          <w:rFonts w:ascii="Helvetica" w:hAnsi="Helvetica"/>
          <w:b/>
          <w:bCs/>
          <w:color w:val="222222"/>
          <w:sz w:val="21"/>
          <w:szCs w:val="21"/>
        </w:rPr>
        <w:t>. 86</w:t>
      </w:r>
    </w:p>
    <w:p w14:paraId="054F27AD" w14:textId="77777777" w:rsidR="00D708C6" w:rsidRPr="00D708C6" w:rsidRDefault="00D708C6" w:rsidP="00D708C6">
      <w:pPr>
        <w:rPr>
          <w:rFonts w:ascii="Helvetica" w:hAnsi="Helvetica"/>
          <w:b/>
          <w:bCs/>
          <w:color w:val="222222"/>
          <w:sz w:val="21"/>
          <w:szCs w:val="21"/>
        </w:rPr>
      </w:pPr>
    </w:p>
    <w:p w14:paraId="48B1B884" w14:textId="77777777" w:rsidR="00D708C6" w:rsidRPr="00D708C6" w:rsidRDefault="00D708C6" w:rsidP="00D708C6">
      <w:pPr>
        <w:rPr>
          <w:rFonts w:ascii="Helvetica" w:hAnsi="Helvetica"/>
          <w:b/>
          <w:bCs/>
          <w:color w:val="222222"/>
          <w:sz w:val="21"/>
          <w:szCs w:val="21"/>
        </w:rPr>
      </w:pPr>
      <w:r w:rsidRPr="00D708C6">
        <w:rPr>
          <w:rFonts w:ascii="Helvetica" w:hAnsi="Helvetica"/>
          <w:b/>
          <w:bCs/>
          <w:color w:val="222222"/>
          <w:sz w:val="21"/>
          <w:szCs w:val="21"/>
        </w:rPr>
        <w:t xml:space="preserve">3.1. </w:t>
      </w:r>
      <w:r w:rsidRPr="00D708C6">
        <w:rPr>
          <w:rFonts w:ascii="Helvetica" w:hAnsi="Helvetica" w:hint="eastAsia"/>
          <w:b/>
          <w:bCs/>
          <w:color w:val="222222"/>
          <w:sz w:val="21"/>
          <w:szCs w:val="21"/>
        </w:rPr>
        <w:t>Тенденции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трансформации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базовой</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технологии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lastRenderedPageBreak/>
        <w:t>социализации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ВДЦ</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w:t>
      </w:r>
      <w:r w:rsidRPr="00D708C6">
        <w:rPr>
          <w:rFonts w:ascii="Helvetica" w:hAnsi="Helvetica" w:hint="eastAsia"/>
          <w:b/>
          <w:bCs/>
          <w:color w:val="222222"/>
          <w:sz w:val="21"/>
          <w:szCs w:val="21"/>
        </w:rPr>
        <w:t>Орленок</w:t>
      </w:r>
      <w:r w:rsidRPr="00D708C6">
        <w:rPr>
          <w:rFonts w:ascii="Helvetica" w:hAnsi="Helvetica" w:hint="eastAsia"/>
          <w:b/>
          <w:bCs/>
          <w:color w:val="222222"/>
          <w:sz w:val="21"/>
          <w:szCs w:val="21"/>
        </w:rPr>
        <w:t>»</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как</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социального</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механизма</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преемственности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инноваций</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культуре</w:t>
      </w:r>
      <w:r w:rsidRPr="00D708C6">
        <w:rPr>
          <w:rFonts w:ascii="Helvetica" w:hAnsi="Helvetica"/>
          <w:b/>
          <w:bCs/>
          <w:color w:val="222222"/>
          <w:sz w:val="21"/>
          <w:szCs w:val="21"/>
        </w:rPr>
        <w:t>.</w:t>
      </w:r>
    </w:p>
    <w:p w14:paraId="65008148" w14:textId="77777777" w:rsidR="00D708C6" w:rsidRPr="00D708C6" w:rsidRDefault="00D708C6" w:rsidP="00D708C6">
      <w:pPr>
        <w:rPr>
          <w:rFonts w:ascii="Helvetica" w:hAnsi="Helvetica"/>
          <w:b/>
          <w:bCs/>
          <w:color w:val="222222"/>
          <w:sz w:val="21"/>
          <w:szCs w:val="21"/>
        </w:rPr>
      </w:pPr>
    </w:p>
    <w:p w14:paraId="5F6CA57C" w14:textId="77777777" w:rsidR="00D708C6" w:rsidRPr="00D708C6" w:rsidRDefault="00D708C6" w:rsidP="00D708C6">
      <w:pPr>
        <w:rPr>
          <w:rFonts w:ascii="Helvetica" w:hAnsi="Helvetica"/>
          <w:b/>
          <w:bCs/>
          <w:color w:val="222222"/>
          <w:sz w:val="21"/>
          <w:szCs w:val="21"/>
        </w:rPr>
      </w:pPr>
      <w:r w:rsidRPr="00D708C6">
        <w:rPr>
          <w:rFonts w:ascii="Helvetica" w:hAnsi="Helvetica"/>
          <w:b/>
          <w:bCs/>
          <w:color w:val="222222"/>
          <w:sz w:val="21"/>
          <w:szCs w:val="21"/>
        </w:rPr>
        <w:t xml:space="preserve">3.2. </w:t>
      </w:r>
      <w:r w:rsidRPr="00D708C6">
        <w:rPr>
          <w:rFonts w:ascii="Helvetica" w:hAnsi="Helvetica" w:hint="eastAsia"/>
          <w:b/>
          <w:bCs/>
          <w:color w:val="222222"/>
          <w:sz w:val="21"/>
          <w:szCs w:val="21"/>
        </w:rPr>
        <w:t>Профессиональная</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деятельность</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вожатого</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как</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основного</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субъекта</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культурных</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изменений</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контексте</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трансформации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ценностного</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аспекта</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социализации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современном</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ВДЦ</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w:t>
      </w:r>
      <w:r w:rsidRPr="00D708C6">
        <w:rPr>
          <w:rFonts w:ascii="Helvetica" w:hAnsi="Helvetica" w:hint="eastAsia"/>
          <w:b/>
          <w:bCs/>
          <w:color w:val="222222"/>
          <w:sz w:val="21"/>
          <w:szCs w:val="21"/>
        </w:rPr>
        <w:t>Орленок</w:t>
      </w:r>
      <w:r w:rsidRPr="00D708C6">
        <w:rPr>
          <w:rFonts w:ascii="Helvetica" w:hAnsi="Helvetica" w:hint="eastAsia"/>
          <w:b/>
          <w:bCs/>
          <w:color w:val="222222"/>
          <w:sz w:val="21"/>
          <w:szCs w:val="21"/>
        </w:rPr>
        <w:t>»</w:t>
      </w:r>
      <w:r w:rsidRPr="00D708C6">
        <w:rPr>
          <w:rFonts w:ascii="Helvetica" w:hAnsi="Helvetica"/>
          <w:b/>
          <w:bCs/>
          <w:color w:val="222222"/>
          <w:sz w:val="21"/>
          <w:szCs w:val="21"/>
        </w:rPr>
        <w:t>.</w:t>
      </w:r>
    </w:p>
    <w:p w14:paraId="66156953" w14:textId="77777777" w:rsidR="00D708C6" w:rsidRPr="00D708C6" w:rsidRDefault="00D708C6" w:rsidP="00D708C6">
      <w:pPr>
        <w:rPr>
          <w:rFonts w:ascii="Helvetica" w:hAnsi="Helvetica"/>
          <w:b/>
          <w:bCs/>
          <w:color w:val="222222"/>
          <w:sz w:val="21"/>
          <w:szCs w:val="21"/>
        </w:rPr>
      </w:pPr>
    </w:p>
    <w:p w14:paraId="2013FB89" w14:textId="5E7688D7" w:rsidR="00F0131B" w:rsidRPr="00D708C6" w:rsidRDefault="00D708C6" w:rsidP="00D708C6">
      <w:r w:rsidRPr="00D708C6">
        <w:rPr>
          <w:rFonts w:ascii="Helvetica" w:hAnsi="Helvetica"/>
          <w:b/>
          <w:bCs/>
          <w:color w:val="222222"/>
          <w:sz w:val="21"/>
          <w:szCs w:val="21"/>
        </w:rPr>
        <w:t xml:space="preserve">3.3. </w:t>
      </w:r>
      <w:r w:rsidRPr="00D708C6">
        <w:rPr>
          <w:rFonts w:ascii="Helvetica" w:hAnsi="Helvetica" w:hint="eastAsia"/>
          <w:b/>
          <w:bCs/>
          <w:color w:val="222222"/>
          <w:sz w:val="21"/>
          <w:szCs w:val="21"/>
        </w:rPr>
        <w:t>Тенденции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трансформации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ВДЦ</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w:t>
      </w:r>
      <w:r w:rsidRPr="00D708C6">
        <w:rPr>
          <w:rFonts w:ascii="Helvetica" w:hAnsi="Helvetica" w:hint="eastAsia"/>
          <w:b/>
          <w:bCs/>
          <w:color w:val="222222"/>
          <w:sz w:val="21"/>
          <w:szCs w:val="21"/>
        </w:rPr>
        <w:t>Орленок</w:t>
      </w:r>
      <w:r w:rsidRPr="00D708C6">
        <w:rPr>
          <w:rFonts w:ascii="Helvetica" w:hAnsi="Helvetica" w:hint="eastAsia"/>
          <w:b/>
          <w:bCs/>
          <w:color w:val="222222"/>
          <w:sz w:val="21"/>
          <w:szCs w:val="21"/>
        </w:rPr>
        <w:t>»</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как</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института</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социализации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молодежи</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в</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современных</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социокультурных</w:t>
      </w:r>
      <w:r w:rsidRPr="00D708C6">
        <w:rPr>
          <w:rFonts w:ascii="Helvetica" w:hAnsi="Helvetica"/>
          <w:b/>
          <w:bCs/>
          <w:color w:val="222222"/>
          <w:sz w:val="21"/>
          <w:szCs w:val="21"/>
        </w:rPr>
        <w:t xml:space="preserve"> </w:t>
      </w:r>
      <w:r w:rsidRPr="00D708C6">
        <w:rPr>
          <w:rFonts w:ascii="Helvetica" w:hAnsi="Helvetica" w:hint="eastAsia"/>
          <w:b/>
          <w:bCs/>
          <w:color w:val="222222"/>
          <w:sz w:val="21"/>
          <w:szCs w:val="21"/>
        </w:rPr>
        <w:t>условиях</w:t>
      </w:r>
      <w:r w:rsidRPr="00D708C6">
        <w:rPr>
          <w:rFonts w:ascii="Helvetica" w:hAnsi="Helvetica"/>
          <w:b/>
          <w:bCs/>
          <w:color w:val="222222"/>
          <w:sz w:val="21"/>
          <w:szCs w:val="21"/>
        </w:rPr>
        <w:t>.</w:t>
      </w:r>
    </w:p>
    <w:sectPr w:rsidR="00F0131B" w:rsidRPr="00D708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8523" w14:textId="77777777" w:rsidR="00AA255A" w:rsidRDefault="00AA255A">
      <w:pPr>
        <w:spacing w:after="0" w:line="240" w:lineRule="auto"/>
      </w:pPr>
      <w:r>
        <w:separator/>
      </w:r>
    </w:p>
  </w:endnote>
  <w:endnote w:type="continuationSeparator" w:id="0">
    <w:p w14:paraId="15880962" w14:textId="77777777" w:rsidR="00AA255A" w:rsidRDefault="00AA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35A9" w14:textId="77777777" w:rsidR="00AA255A" w:rsidRDefault="00AA255A"/>
    <w:p w14:paraId="2DDE63AC" w14:textId="77777777" w:rsidR="00AA255A" w:rsidRDefault="00AA255A"/>
    <w:p w14:paraId="47A277B4" w14:textId="77777777" w:rsidR="00AA255A" w:rsidRDefault="00AA255A"/>
    <w:p w14:paraId="3ED71366" w14:textId="77777777" w:rsidR="00AA255A" w:rsidRDefault="00AA255A"/>
    <w:p w14:paraId="5C10162E" w14:textId="77777777" w:rsidR="00AA255A" w:rsidRDefault="00AA255A"/>
    <w:p w14:paraId="702FD2A7" w14:textId="77777777" w:rsidR="00AA255A" w:rsidRDefault="00AA255A"/>
    <w:p w14:paraId="75B138BE" w14:textId="77777777" w:rsidR="00AA255A" w:rsidRDefault="00AA25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9D2AD9" wp14:editId="7E819B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FD25F" w14:textId="77777777" w:rsidR="00AA255A" w:rsidRDefault="00AA25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9D2A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BFD25F" w14:textId="77777777" w:rsidR="00AA255A" w:rsidRDefault="00AA25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AB667" w14:textId="77777777" w:rsidR="00AA255A" w:rsidRDefault="00AA255A"/>
    <w:p w14:paraId="23945E1E" w14:textId="77777777" w:rsidR="00AA255A" w:rsidRDefault="00AA255A"/>
    <w:p w14:paraId="0DEB706E" w14:textId="77777777" w:rsidR="00AA255A" w:rsidRDefault="00AA25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2BE199" wp14:editId="277A7D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3C394" w14:textId="77777777" w:rsidR="00AA255A" w:rsidRDefault="00AA255A"/>
                          <w:p w14:paraId="6472CF78" w14:textId="77777777" w:rsidR="00AA255A" w:rsidRDefault="00AA25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BE1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03C394" w14:textId="77777777" w:rsidR="00AA255A" w:rsidRDefault="00AA255A"/>
                    <w:p w14:paraId="6472CF78" w14:textId="77777777" w:rsidR="00AA255A" w:rsidRDefault="00AA25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44E309" w14:textId="77777777" w:rsidR="00AA255A" w:rsidRDefault="00AA255A"/>
    <w:p w14:paraId="19C69728" w14:textId="77777777" w:rsidR="00AA255A" w:rsidRDefault="00AA255A">
      <w:pPr>
        <w:rPr>
          <w:sz w:val="2"/>
          <w:szCs w:val="2"/>
        </w:rPr>
      </w:pPr>
    </w:p>
    <w:p w14:paraId="72A1868F" w14:textId="77777777" w:rsidR="00AA255A" w:rsidRDefault="00AA255A"/>
    <w:p w14:paraId="39B42285" w14:textId="77777777" w:rsidR="00AA255A" w:rsidRDefault="00AA255A">
      <w:pPr>
        <w:spacing w:after="0" w:line="240" w:lineRule="auto"/>
      </w:pPr>
    </w:p>
  </w:footnote>
  <w:footnote w:type="continuationSeparator" w:id="0">
    <w:p w14:paraId="25B6AF13" w14:textId="77777777" w:rsidR="00AA255A" w:rsidRDefault="00AA2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5A"/>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69467</TotalTime>
  <Pages>2</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cp:revision>
  <cp:lastPrinted>2009-02-06T05:36:00Z</cp:lastPrinted>
  <dcterms:created xsi:type="dcterms:W3CDTF">2025-11-25T20:19:00Z</dcterms:created>
  <dcterms:modified xsi:type="dcterms:W3CDTF">2026-02-11T00:49:00Z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