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50" w:rsidRDefault="00AD7050" w:rsidP="00AD7050">
      <w:r>
        <w:rPr>
          <w:rFonts w:hint="eastAsia"/>
        </w:rPr>
        <w:t>КУЖАРОВ</w:t>
      </w:r>
      <w:r>
        <w:t></w:t>
      </w:r>
      <w:r>
        <w:rPr>
          <w:rFonts w:hint="eastAsia"/>
        </w:rPr>
        <w:t>Андрей</w:t>
      </w:r>
      <w:r>
        <w:t></w:t>
      </w:r>
      <w:r>
        <w:rPr>
          <w:rFonts w:hint="eastAsia"/>
        </w:rPr>
        <w:t>Александрович</w:t>
      </w:r>
    </w:p>
    <w:p w:rsidR="00AD7050" w:rsidRDefault="00AD7050" w:rsidP="00AD7050">
      <w:r>
        <w:rPr>
          <w:rFonts w:hint="eastAsia"/>
        </w:rPr>
        <w:t>ТРИБОТЕХНИЧЕСКИЕ</w:t>
      </w:r>
      <w:r>
        <w:t></w:t>
      </w:r>
      <w:r>
        <w:rPr>
          <w:rFonts w:hint="eastAsia"/>
        </w:rPr>
        <w:t>СВОЙСТВА</w:t>
      </w:r>
    </w:p>
    <w:p w:rsidR="00AD7050" w:rsidRDefault="00AD7050" w:rsidP="00AD7050">
      <w:r>
        <w:rPr>
          <w:rFonts w:hint="eastAsia"/>
        </w:rPr>
        <w:t>НАНОМЕТРИЧНЫХ</w:t>
      </w:r>
      <w:r>
        <w:t></w:t>
      </w:r>
      <w:r>
        <w:rPr>
          <w:rFonts w:hint="eastAsia"/>
        </w:rPr>
        <w:t>КЛАСТЕРОВ</w:t>
      </w:r>
      <w:r>
        <w:t></w:t>
      </w:r>
      <w:r>
        <w:rPr>
          <w:rFonts w:hint="eastAsia"/>
        </w:rPr>
        <w:t>МЕДИ</w:t>
      </w:r>
    </w:p>
    <w:p w:rsidR="00AD7050" w:rsidRDefault="00AD7050" w:rsidP="00AD7050">
      <w:r>
        <w:rPr>
          <w:rFonts w:hint="eastAsia"/>
        </w:rPr>
        <w:t>Специальность</w:t>
      </w:r>
      <w:r>
        <w:t></w:t>
      </w:r>
      <w:r>
        <w:t></w:t>
      </w:r>
      <w:r>
        <w:t></w:t>
      </w:r>
      <w:r>
        <w:t></w:t>
      </w:r>
      <w:r>
        <w:t></w:t>
      </w:r>
      <w:r>
        <w:t></w:t>
      </w:r>
      <w:r>
        <w:t></w:t>
      </w:r>
      <w:r>
        <w:t></w:t>
      </w:r>
      <w:r>
        <w:t></w:t>
      </w:r>
      <w:r>
        <w:t></w:t>
      </w:r>
      <w:r>
        <w:t></w:t>
      </w:r>
      <w:r>
        <w:t></w:t>
      </w:r>
      <w:r>
        <w:rPr>
          <w:rFonts w:hint="eastAsia"/>
        </w:rPr>
        <w:t>Трение</w:t>
      </w:r>
      <w:r>
        <w:t></w:t>
      </w:r>
      <w:r>
        <w:rPr>
          <w:rFonts w:hint="eastAsia"/>
        </w:rPr>
        <w:t>и</w:t>
      </w:r>
      <w:r>
        <w:t></w:t>
      </w:r>
      <w:r>
        <w:rPr>
          <w:rFonts w:hint="eastAsia"/>
        </w:rPr>
        <w:t>износ</w:t>
      </w:r>
      <w:r>
        <w:t></w:t>
      </w:r>
      <w:r>
        <w:rPr>
          <w:rFonts w:hint="eastAsia"/>
        </w:rPr>
        <w:t>в</w:t>
      </w:r>
      <w:r>
        <w:t></w:t>
      </w:r>
      <w:r>
        <w:rPr>
          <w:rFonts w:hint="eastAsia"/>
        </w:rPr>
        <w:t>машинах</w:t>
      </w:r>
    </w:p>
    <w:p w:rsidR="00AD7050" w:rsidRDefault="00AD7050" w:rsidP="00AD7050">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AD7050" w:rsidRDefault="00AD7050" w:rsidP="00AD7050">
      <w:r>
        <w:rPr>
          <w:rFonts w:hint="eastAsia"/>
        </w:rPr>
        <w:t>НАУЧНЫЙ</w:t>
      </w:r>
      <w:r>
        <w:t></w:t>
      </w:r>
      <w:r>
        <w:rPr>
          <w:rFonts w:hint="eastAsia"/>
        </w:rPr>
        <w:t>РУКОВОДИТЕЛЬ</w:t>
      </w:r>
      <w:r>
        <w:t></w:t>
      </w:r>
      <w:r>
        <w:rPr>
          <w:rFonts w:hint="eastAsia"/>
        </w:rPr>
        <w:t>Лауреат</w:t>
      </w:r>
      <w:r>
        <w:t></w:t>
      </w:r>
      <w:r>
        <w:rPr>
          <w:rFonts w:hint="eastAsia"/>
        </w:rPr>
        <w:t>премии</w:t>
      </w:r>
      <w:r>
        <w:t></w:t>
      </w:r>
      <w:r>
        <w:rPr>
          <w:rFonts w:hint="eastAsia"/>
        </w:rPr>
        <w:t>Президента’РФ</w:t>
      </w:r>
      <w:r>
        <w:t></w:t>
      </w:r>
      <w:r>
        <w:t></w:t>
      </w:r>
      <w:r>
        <w:rPr>
          <w:rFonts w:hint="eastAsia"/>
        </w:rPr>
        <w:t>Заслуженный</w:t>
      </w:r>
      <w:r>
        <w:t></w:t>
      </w:r>
      <w:r>
        <w:rPr>
          <w:rFonts w:hint="eastAsia"/>
        </w:rPr>
        <w:t>деятель</w:t>
      </w:r>
      <w:r>
        <w:t></w:t>
      </w:r>
      <w:r>
        <w:rPr>
          <w:rFonts w:hint="eastAsia"/>
        </w:rPr>
        <w:t>науки</w:t>
      </w:r>
      <w:r>
        <w:t></w:t>
      </w:r>
      <w:r>
        <w:rPr>
          <w:rFonts w:hint="eastAsia"/>
        </w:rPr>
        <w:t>и</w:t>
      </w:r>
      <w:r>
        <w:t></w:t>
      </w:r>
      <w:r>
        <w:rPr>
          <w:rFonts w:hint="eastAsia"/>
        </w:rPr>
        <w:t>техники</w:t>
      </w:r>
      <w:r>
        <w:t></w:t>
      </w:r>
      <w:r>
        <w:rPr>
          <w:rFonts w:hint="eastAsia"/>
        </w:rPr>
        <w:t>РФ</w:t>
      </w:r>
      <w:r>
        <w:t></w:t>
      </w:r>
      <w:r>
        <w:t></w:t>
      </w:r>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r>
        <w:rPr>
          <w:rFonts w:hint="eastAsia"/>
        </w:rPr>
        <w:t>А</w:t>
      </w:r>
      <w:r>
        <w:t></w:t>
      </w:r>
      <w:r>
        <w:rPr>
          <w:rFonts w:hint="eastAsia"/>
        </w:rPr>
        <w:t>А</w:t>
      </w:r>
      <w:r>
        <w:t></w:t>
      </w:r>
      <w:r>
        <w:t></w:t>
      </w:r>
      <w:r>
        <w:rPr>
          <w:rFonts w:hint="eastAsia"/>
        </w:rPr>
        <w:t>Рыжкин</w:t>
      </w:r>
    </w:p>
    <w:p w:rsidR="00AD7050" w:rsidRDefault="00AD7050" w:rsidP="00AD7050">
      <w:r>
        <w:rPr>
          <w:rFonts w:hint="eastAsia"/>
        </w:rPr>
        <w:t>Ростов</w:t>
      </w:r>
      <w:r>
        <w:t></w:t>
      </w:r>
      <w:r>
        <w:rPr>
          <w:rFonts w:hint="eastAsia"/>
        </w:rPr>
        <w:t>на</w:t>
      </w:r>
      <w:r>
        <w:t></w:t>
      </w:r>
      <w:r>
        <w:rPr>
          <w:rFonts w:hint="eastAsia"/>
        </w:rPr>
        <w:t>Дону</w:t>
      </w:r>
    </w:p>
    <w:p w:rsidR="00AD7050" w:rsidRDefault="00AD7050" w:rsidP="00AD7050">
      <w:r>
        <w:t></w:t>
      </w:r>
      <w:r>
        <w:t></w:t>
      </w:r>
      <w:r>
        <w:t></w:t>
      </w:r>
      <w:r>
        <w:t></w:t>
      </w:r>
      <w:r>
        <w:t></w:t>
      </w:r>
      <w:r>
        <w:rPr>
          <w:rFonts w:hint="eastAsia"/>
        </w:rPr>
        <w:t>г</w:t>
      </w:r>
      <w:r>
        <w:t></w:t>
      </w:r>
      <w:r>
        <w:t></w:t>
      </w:r>
    </w:p>
    <w:p w:rsidR="00AD7050" w:rsidRDefault="00AD7050" w:rsidP="00AD7050">
      <w:r>
        <w:rPr>
          <w:rFonts w:hint="eastAsia"/>
        </w:rPr>
        <w:t>ОГЛАВЛЕНИЕ</w:t>
      </w:r>
    </w:p>
    <w:p w:rsidR="00AD7050" w:rsidRDefault="00AD7050" w:rsidP="00AD7050">
      <w:r>
        <w:rPr>
          <w:rFonts w:hint="eastAsia"/>
        </w:rPr>
        <w:t>Стр</w:t>
      </w:r>
      <w:r>
        <w:t></w:t>
      </w:r>
    </w:p>
    <w:p w:rsidR="00AD7050" w:rsidRDefault="00AD7050" w:rsidP="00AD7050">
      <w:r>
        <w:rPr>
          <w:rFonts w:hint="eastAsia"/>
        </w:rPr>
        <w:t>ВВЕДЕНИЕ</w:t>
      </w:r>
      <w:r>
        <w:tab/>
      </w:r>
      <w:r>
        <w:t></w:t>
      </w:r>
    </w:p>
    <w:p w:rsidR="00AD7050" w:rsidRDefault="00AD7050" w:rsidP="00AD7050">
      <w:r>
        <w:t></w:t>
      </w:r>
      <w:r>
        <w:tab/>
      </w:r>
      <w:r>
        <w:rPr>
          <w:rFonts w:hint="eastAsia"/>
        </w:rPr>
        <w:t>РАЗДЕЛ</w:t>
      </w:r>
      <w:r>
        <w:t></w:t>
      </w:r>
      <w:r>
        <w:t></w:t>
      </w:r>
      <w:r>
        <w:t></w:t>
      </w:r>
      <w:r>
        <w:t></w:t>
      </w:r>
      <w:r>
        <w:rPr>
          <w:rFonts w:hint="eastAsia"/>
        </w:rPr>
        <w:t>ИСПОЛЬЗОВАНИЕ</w:t>
      </w:r>
      <w:r>
        <w:t></w:t>
      </w:r>
      <w:r>
        <w:rPr>
          <w:rFonts w:hint="eastAsia"/>
        </w:rPr>
        <w:t>МЕТАЛЛИЧЕСКИХ</w:t>
      </w:r>
      <w:r>
        <w:t></w:t>
      </w:r>
      <w:r>
        <w:rPr>
          <w:rFonts w:hint="eastAsia"/>
        </w:rPr>
        <w:t>ПО</w:t>
      </w:r>
      <w:r>
        <w:t></w:t>
      </w:r>
    </w:p>
    <w:p w:rsidR="00AD7050" w:rsidRDefault="00AD7050" w:rsidP="00AD7050">
      <w:r>
        <w:t></w:t>
      </w:r>
      <w:r>
        <w:tab/>
      </w:r>
      <w:r>
        <w:rPr>
          <w:rFonts w:hint="eastAsia"/>
        </w:rPr>
        <w:t>РОШКОВ</w:t>
      </w:r>
      <w:r>
        <w:t></w:t>
      </w:r>
      <w:r>
        <w:rPr>
          <w:rFonts w:hint="eastAsia"/>
        </w:rPr>
        <w:t>ДЛЛ</w:t>
      </w:r>
      <w:r>
        <w:t></w:t>
      </w:r>
      <w:r>
        <w:rPr>
          <w:rFonts w:hint="eastAsia"/>
        </w:rPr>
        <w:t>РЕГУЛИРОВАНИЯ</w:t>
      </w:r>
      <w:r>
        <w:t></w:t>
      </w:r>
      <w:r>
        <w:rPr>
          <w:rFonts w:hint="eastAsia"/>
        </w:rPr>
        <w:t>И</w:t>
      </w:r>
      <w:r>
        <w:t></w:t>
      </w:r>
      <w:r>
        <w:rPr>
          <w:rFonts w:hint="eastAsia"/>
        </w:rPr>
        <w:t>УЛУЧШЕНИЯ</w:t>
      </w:r>
    </w:p>
    <w:p w:rsidR="00AD7050" w:rsidRDefault="00AD7050" w:rsidP="00AD7050">
      <w:r>
        <w:t></w:t>
      </w:r>
      <w:r>
        <w:rPr>
          <w:rFonts w:hint="eastAsia"/>
        </w:rPr>
        <w:t>•</w:t>
      </w:r>
    </w:p>
    <w:p w:rsidR="00AD7050" w:rsidRDefault="00AD7050" w:rsidP="00AD7050">
      <w:r>
        <w:rPr>
          <w:rFonts w:hint="eastAsia"/>
        </w:rPr>
        <w:t>ТРИБОТЕХНИЧЕСКИХ</w:t>
      </w:r>
      <w:r>
        <w:t></w:t>
      </w:r>
      <w:r>
        <w:rPr>
          <w:rFonts w:hint="eastAsia"/>
        </w:rPr>
        <w:t>СВОЙСТВ</w:t>
      </w:r>
      <w:r>
        <w:t></w:t>
      </w:r>
      <w:r>
        <w:rPr>
          <w:rFonts w:hint="eastAsia"/>
        </w:rPr>
        <w:t>СМАЗОЧНЫХ</w:t>
      </w:r>
    </w:p>
    <w:p w:rsidR="00AD7050" w:rsidRDefault="00AD7050" w:rsidP="00AD7050">
      <w:r>
        <w:rPr>
          <w:rFonts w:hint="eastAsia"/>
        </w:rPr>
        <w:t>МАТЕРИАЛОВ</w:t>
      </w:r>
      <w:r>
        <w:tab/>
      </w:r>
      <w:r>
        <w:t></w:t>
      </w:r>
    </w:p>
    <w:p w:rsidR="00AD7050" w:rsidRDefault="00AD7050" w:rsidP="00AD7050">
      <w:r>
        <w:t></w:t>
      </w:r>
      <w:r>
        <w:t></w:t>
      </w:r>
      <w:r>
        <w:t></w:t>
      </w:r>
      <w:r>
        <w:t></w:t>
      </w:r>
      <w:r>
        <w:tab/>
      </w:r>
      <w:r>
        <w:rPr>
          <w:rFonts w:hint="eastAsia"/>
        </w:rPr>
        <w:t>Введение</w:t>
      </w:r>
      <w:r>
        <w:tab/>
      </w:r>
      <w:r>
        <w:t></w:t>
      </w:r>
    </w:p>
    <w:p w:rsidR="00AD7050" w:rsidRDefault="00AD7050" w:rsidP="00AD7050">
      <w:r>
        <w:t></w:t>
      </w:r>
      <w:r>
        <w:t></w:t>
      </w:r>
      <w:r>
        <w:t></w:t>
      </w:r>
      <w:r>
        <w:t></w:t>
      </w:r>
      <w:r>
        <w:tab/>
      </w:r>
      <w:r>
        <w:rPr>
          <w:rFonts w:hint="eastAsia"/>
        </w:rPr>
        <w:t>Эффект</w:t>
      </w:r>
      <w:r>
        <w:t></w:t>
      </w:r>
      <w:r>
        <w:rPr>
          <w:rFonts w:hint="eastAsia"/>
        </w:rPr>
        <w:t>избирательного</w:t>
      </w:r>
      <w:r>
        <w:t></w:t>
      </w:r>
      <w:r>
        <w:rPr>
          <w:rFonts w:hint="eastAsia"/>
        </w:rPr>
        <w:t>переноса</w:t>
      </w:r>
      <w:r>
        <w:tab/>
      </w:r>
      <w:r>
        <w:t></w:t>
      </w:r>
      <w:r>
        <w:t></w:t>
      </w:r>
    </w:p>
    <w:p w:rsidR="00AD7050" w:rsidRDefault="00AD7050" w:rsidP="00AD7050">
      <w:r>
        <w:t></w:t>
      </w:r>
      <w:r>
        <w:t></w:t>
      </w:r>
      <w:r>
        <w:t></w:t>
      </w:r>
      <w:r>
        <w:t></w:t>
      </w:r>
      <w:r>
        <w:tab/>
      </w:r>
      <w:r>
        <w:rPr>
          <w:rFonts w:hint="eastAsia"/>
        </w:rPr>
        <w:t>Трибохимические</w:t>
      </w:r>
      <w:r>
        <w:t></w:t>
      </w:r>
      <w:r>
        <w:rPr>
          <w:rFonts w:hint="eastAsia"/>
        </w:rPr>
        <w:t>реакции</w:t>
      </w:r>
      <w:r>
        <w:t></w:t>
      </w:r>
      <w:r>
        <w:rPr>
          <w:rFonts w:hint="eastAsia"/>
        </w:rPr>
        <w:t>в</w:t>
      </w:r>
      <w:r>
        <w:t></w:t>
      </w:r>
      <w:r>
        <w:rPr>
          <w:rFonts w:hint="eastAsia"/>
        </w:rPr>
        <w:t>режиме</w:t>
      </w:r>
      <w:r>
        <w:t></w:t>
      </w:r>
      <w:r>
        <w:rPr>
          <w:rFonts w:hint="eastAsia"/>
        </w:rPr>
        <w:t>безызносности</w:t>
      </w:r>
      <w:r>
        <w:tab/>
      </w:r>
      <w:r>
        <w:t></w:t>
      </w:r>
      <w:r>
        <w:t></w:t>
      </w:r>
    </w:p>
    <w:p w:rsidR="00AD7050" w:rsidRDefault="00AD7050" w:rsidP="00AD7050">
      <w:r>
        <w:t></w:t>
      </w:r>
      <w:r>
        <w:t></w:t>
      </w:r>
      <w:r>
        <w:t></w:t>
      </w:r>
      <w:r>
        <w:t></w:t>
      </w:r>
      <w:r>
        <w:tab/>
      </w:r>
      <w:r>
        <w:rPr>
          <w:rFonts w:hint="eastAsia"/>
        </w:rPr>
        <w:t>Металлоплакирующие</w:t>
      </w:r>
      <w:r>
        <w:t></w:t>
      </w:r>
      <w:r>
        <w:rPr>
          <w:rFonts w:hint="eastAsia"/>
        </w:rPr>
        <w:t>смазочные</w:t>
      </w:r>
      <w:r>
        <w:t></w:t>
      </w:r>
      <w:r>
        <w:rPr>
          <w:rFonts w:hint="eastAsia"/>
        </w:rPr>
        <w:t>материалы</w:t>
      </w:r>
      <w:r>
        <w:tab/>
      </w:r>
      <w:r>
        <w:t></w:t>
      </w:r>
      <w:r>
        <w:t></w:t>
      </w:r>
    </w:p>
    <w:p w:rsidR="00AD7050" w:rsidRDefault="00AD7050" w:rsidP="00AD7050">
      <w:r>
        <w:t></w:t>
      </w:r>
      <w:r>
        <w:t></w:t>
      </w:r>
      <w:r>
        <w:t></w:t>
      </w:r>
      <w:r>
        <w:t></w:t>
      </w:r>
      <w:r>
        <w:t></w:t>
      </w:r>
      <w:r>
        <w:t></w:t>
      </w:r>
      <w:r>
        <w:tab/>
      </w:r>
      <w:r>
        <w:rPr>
          <w:rFonts w:hint="eastAsia"/>
        </w:rPr>
        <w:t>Нанометричные</w:t>
      </w:r>
      <w:r>
        <w:t></w:t>
      </w:r>
      <w:r>
        <w:rPr>
          <w:rFonts w:hint="eastAsia"/>
        </w:rPr>
        <w:t>кластеры</w:t>
      </w:r>
      <w:r>
        <w:t></w:t>
      </w:r>
      <w:r>
        <w:rPr>
          <w:rFonts w:hint="eastAsia"/>
        </w:rPr>
        <w:t>металлов</w:t>
      </w:r>
      <w:r>
        <w:tab/>
      </w:r>
      <w:r>
        <w:t></w:t>
      </w:r>
      <w:r>
        <w:t></w:t>
      </w:r>
    </w:p>
    <w:p w:rsidR="00AD7050" w:rsidRDefault="00AD7050" w:rsidP="00AD7050">
      <w:r>
        <w:t></w:t>
      </w:r>
      <w:r>
        <w:t></w:t>
      </w:r>
      <w:r>
        <w:t></w:t>
      </w:r>
      <w:r>
        <w:t></w:t>
      </w:r>
      <w:r>
        <w:t></w:t>
      </w:r>
      <w:r>
        <w:t></w:t>
      </w:r>
      <w:r>
        <w:tab/>
      </w:r>
      <w:r>
        <w:rPr>
          <w:rFonts w:hint="eastAsia"/>
        </w:rPr>
        <w:t>Современные</w:t>
      </w:r>
      <w:r>
        <w:t></w:t>
      </w:r>
      <w:r>
        <w:rPr>
          <w:rFonts w:hint="eastAsia"/>
        </w:rPr>
        <w:t>металлоплакирующие</w:t>
      </w:r>
      <w:r>
        <w:t></w:t>
      </w:r>
      <w:r>
        <w:rPr>
          <w:rFonts w:hint="eastAsia"/>
        </w:rPr>
        <w:t>смазочные</w:t>
      </w:r>
      <w:r>
        <w:t></w:t>
      </w:r>
      <w:r>
        <w:rPr>
          <w:rFonts w:hint="eastAsia"/>
        </w:rPr>
        <w:t>материалы</w:t>
      </w:r>
      <w:r>
        <w:tab/>
      </w:r>
      <w:r>
        <w:t></w:t>
      </w:r>
      <w:r>
        <w:t></w:t>
      </w:r>
    </w:p>
    <w:p w:rsidR="00AD7050" w:rsidRDefault="00AD7050" w:rsidP="00AD7050">
      <w:r>
        <w:t></w:t>
      </w:r>
      <w:r>
        <w:t></w:t>
      </w:r>
      <w:r>
        <w:t></w:t>
      </w:r>
      <w:r>
        <w:t></w:t>
      </w:r>
      <w:r>
        <w:t></w:t>
      </w:r>
      <w:r>
        <w:t></w:t>
      </w:r>
      <w:r>
        <w:tab/>
      </w:r>
      <w:r>
        <w:rPr>
          <w:rFonts w:hint="eastAsia"/>
        </w:rPr>
        <w:t>Сравнительные</w:t>
      </w:r>
      <w:r>
        <w:t></w:t>
      </w:r>
      <w:r>
        <w:rPr>
          <w:rFonts w:hint="eastAsia"/>
        </w:rPr>
        <w:t>триботехнические</w:t>
      </w:r>
      <w:r>
        <w:t></w:t>
      </w:r>
      <w:r>
        <w:rPr>
          <w:rFonts w:hint="eastAsia"/>
        </w:rPr>
        <w:t>характеристики</w:t>
      </w:r>
    </w:p>
    <w:p w:rsidR="00AD7050" w:rsidRDefault="00AD7050" w:rsidP="00AD7050">
      <w:r>
        <w:rPr>
          <w:rFonts w:hint="eastAsia"/>
        </w:rPr>
        <w:t>•</w:t>
      </w:r>
      <w:r>
        <w:tab/>
      </w:r>
      <w:r>
        <w:rPr>
          <w:rFonts w:hint="eastAsia"/>
        </w:rPr>
        <w:t>современных</w:t>
      </w:r>
      <w:r>
        <w:t></w:t>
      </w:r>
      <w:r>
        <w:rPr>
          <w:rFonts w:hint="eastAsia"/>
        </w:rPr>
        <w:t>добавок</w:t>
      </w:r>
      <w:r>
        <w:t></w:t>
      </w:r>
      <w:r>
        <w:rPr>
          <w:rFonts w:hint="eastAsia"/>
        </w:rPr>
        <w:t>к</w:t>
      </w:r>
      <w:r>
        <w:t></w:t>
      </w:r>
      <w:r>
        <w:rPr>
          <w:rFonts w:hint="eastAsia"/>
        </w:rPr>
        <w:t>смазочным</w:t>
      </w:r>
      <w:r>
        <w:t></w:t>
      </w:r>
      <w:r>
        <w:rPr>
          <w:rFonts w:hint="eastAsia"/>
        </w:rPr>
        <w:t>материалам</w:t>
      </w:r>
      <w:r>
        <w:tab/>
      </w:r>
      <w:r>
        <w:t></w:t>
      </w:r>
      <w:r>
        <w:t></w:t>
      </w:r>
    </w:p>
    <w:p w:rsidR="00AD7050" w:rsidRDefault="00AD7050" w:rsidP="00AD7050">
      <w:r>
        <w:t></w:t>
      </w:r>
      <w:r>
        <w:t></w:t>
      </w:r>
      <w:r>
        <w:t></w:t>
      </w:r>
      <w:r>
        <w:t></w:t>
      </w:r>
      <w:r>
        <w:t></w:t>
      </w:r>
      <w:r>
        <w:t></w:t>
      </w:r>
      <w:r>
        <w:tab/>
      </w:r>
      <w:r>
        <w:rPr>
          <w:rFonts w:hint="eastAsia"/>
        </w:rPr>
        <w:t>Металлоплакирующие</w:t>
      </w:r>
      <w:r>
        <w:t></w:t>
      </w:r>
      <w:r>
        <w:rPr>
          <w:rFonts w:hint="eastAsia"/>
        </w:rPr>
        <w:t>СОТС</w:t>
      </w:r>
      <w:r>
        <w:tab/>
      </w:r>
      <w:r>
        <w:t></w:t>
      </w:r>
      <w:r>
        <w:t></w:t>
      </w:r>
    </w:p>
    <w:p w:rsidR="00AD7050" w:rsidRDefault="00AD7050" w:rsidP="00AD7050">
      <w:r>
        <w:rPr>
          <w:rFonts w:hint="eastAsia"/>
        </w:rPr>
        <w:t>РАЗДЕЛ</w:t>
      </w:r>
      <w:r>
        <w:t></w:t>
      </w:r>
      <w:r>
        <w:t></w:t>
      </w:r>
      <w:r>
        <w:t></w:t>
      </w:r>
      <w:r>
        <w:t></w:t>
      </w:r>
      <w:r>
        <w:rPr>
          <w:rFonts w:hint="eastAsia"/>
        </w:rPr>
        <w:t>ТЕОРЕТИЧЕСКОЕ</w:t>
      </w:r>
      <w:r>
        <w:t></w:t>
      </w:r>
      <w:r>
        <w:rPr>
          <w:rFonts w:hint="eastAsia"/>
        </w:rPr>
        <w:t>ИССЛЕДОВАНИЕ</w:t>
      </w:r>
      <w:r>
        <w:t></w:t>
      </w:r>
      <w:r>
        <w:rPr>
          <w:rFonts w:hint="eastAsia"/>
        </w:rPr>
        <w:t>МОЛЕКУЛЯРНЫХ</w:t>
      </w:r>
      <w:r>
        <w:t></w:t>
      </w:r>
      <w:r>
        <w:rPr>
          <w:rFonts w:hint="eastAsia"/>
        </w:rPr>
        <w:t>МЕХАНИЗМОВ</w:t>
      </w:r>
      <w:r>
        <w:t></w:t>
      </w:r>
      <w:r>
        <w:rPr>
          <w:rFonts w:hint="eastAsia"/>
        </w:rPr>
        <w:t>САМООРГА</w:t>
      </w:r>
      <w:r>
        <w:t></w:t>
      </w:r>
      <w:r>
        <w:rPr>
          <w:rFonts w:hint="eastAsia"/>
        </w:rPr>
        <w:t>НИЗАЦИИ</w:t>
      </w:r>
      <w:r>
        <w:t></w:t>
      </w:r>
      <w:r>
        <w:rPr>
          <w:rFonts w:hint="eastAsia"/>
        </w:rPr>
        <w:t>ПРИ</w:t>
      </w:r>
      <w:r>
        <w:t></w:t>
      </w:r>
      <w:r>
        <w:rPr>
          <w:rFonts w:hint="eastAsia"/>
        </w:rPr>
        <w:t>ТРЕНИИ</w:t>
      </w:r>
      <w:r>
        <w:tab/>
      </w:r>
      <w:r>
        <w:t></w:t>
      </w:r>
      <w:r>
        <w:t></w:t>
      </w:r>
    </w:p>
    <w:p w:rsidR="00AD7050" w:rsidRDefault="00AD7050" w:rsidP="00AD7050">
      <w:r>
        <w:t></w:t>
      </w:r>
      <w:r>
        <w:t></w:t>
      </w:r>
      <w:r>
        <w:t></w:t>
      </w:r>
      <w:r>
        <w:t></w:t>
      </w:r>
      <w:r>
        <w:tab/>
      </w:r>
      <w:r>
        <w:rPr>
          <w:rFonts w:hint="eastAsia"/>
        </w:rPr>
        <w:t>Структурирование</w:t>
      </w:r>
      <w:r>
        <w:t></w:t>
      </w:r>
      <w:r>
        <w:rPr>
          <w:rFonts w:hint="eastAsia"/>
        </w:rPr>
        <w:t>жидкости</w:t>
      </w:r>
      <w:r>
        <w:t></w:t>
      </w:r>
      <w:r>
        <w:rPr>
          <w:rFonts w:hint="eastAsia"/>
        </w:rPr>
        <w:t>в</w:t>
      </w:r>
      <w:r>
        <w:t></w:t>
      </w:r>
      <w:r>
        <w:rPr>
          <w:rFonts w:hint="eastAsia"/>
        </w:rPr>
        <w:t>гидродинамическом</w:t>
      </w:r>
      <w:r>
        <w:t></w:t>
      </w:r>
      <w:r>
        <w:rPr>
          <w:rFonts w:hint="eastAsia"/>
        </w:rPr>
        <w:t>потоке</w:t>
      </w:r>
      <w:r>
        <w:tab/>
      </w:r>
      <w:r>
        <w:t></w:t>
      </w:r>
      <w:r>
        <w:t></w:t>
      </w:r>
    </w:p>
    <w:p w:rsidR="00AD7050" w:rsidRDefault="00AD7050" w:rsidP="00AD7050">
      <w:r>
        <w:t></w:t>
      </w:r>
      <w:r>
        <w:t></w:t>
      </w:r>
      <w:r>
        <w:t></w:t>
      </w:r>
      <w:r>
        <w:t></w:t>
      </w:r>
      <w:r>
        <w:tab/>
      </w:r>
      <w:r>
        <w:rPr>
          <w:rFonts w:hint="eastAsia"/>
        </w:rPr>
        <w:t>Механизм</w:t>
      </w:r>
      <w:r>
        <w:t></w:t>
      </w:r>
      <w:r>
        <w:rPr>
          <w:rFonts w:hint="eastAsia"/>
        </w:rPr>
        <w:t>уменьшения</w:t>
      </w:r>
      <w:r>
        <w:t></w:t>
      </w:r>
      <w:r>
        <w:rPr>
          <w:rFonts w:hint="eastAsia"/>
        </w:rPr>
        <w:t>вязкости</w:t>
      </w:r>
      <w:r>
        <w:t></w:t>
      </w:r>
      <w:r>
        <w:rPr>
          <w:rFonts w:hint="eastAsia"/>
        </w:rPr>
        <w:t>в</w:t>
      </w:r>
      <w:r>
        <w:t></w:t>
      </w:r>
      <w:r>
        <w:rPr>
          <w:rFonts w:hint="eastAsia"/>
        </w:rPr>
        <w:t>структурированной</w:t>
      </w:r>
      <w:r>
        <w:t></w:t>
      </w:r>
      <w:r>
        <w:rPr>
          <w:rFonts w:hint="eastAsia"/>
        </w:rPr>
        <w:t>жидкости</w:t>
      </w:r>
      <w:r>
        <w:tab/>
      </w:r>
      <w:r>
        <w:t></w:t>
      </w:r>
      <w:r>
        <w:t></w:t>
      </w:r>
      <w:r>
        <w:t></w:t>
      </w:r>
      <w:r>
        <w:t></w:t>
      </w:r>
      <w:r>
        <w:t></w:t>
      </w:r>
    </w:p>
    <w:p w:rsidR="00AD7050" w:rsidRDefault="00AD7050" w:rsidP="00AD7050">
      <w:r>
        <w:t></w:t>
      </w:r>
      <w:r>
        <w:t></w:t>
      </w:r>
      <w:r>
        <w:t></w:t>
      </w:r>
      <w:r>
        <w:t></w:t>
      </w:r>
      <w:r>
        <w:tab/>
      </w:r>
      <w:r>
        <w:rPr>
          <w:rFonts w:hint="eastAsia"/>
        </w:rPr>
        <w:t>Самоорганизация</w:t>
      </w:r>
      <w:r>
        <w:t></w:t>
      </w:r>
      <w:r>
        <w:rPr>
          <w:rFonts w:hint="eastAsia"/>
        </w:rPr>
        <w:t>в</w:t>
      </w:r>
      <w:r>
        <w:t></w:t>
      </w:r>
      <w:r>
        <w:rPr>
          <w:rFonts w:hint="eastAsia"/>
        </w:rPr>
        <w:t>условиях</w:t>
      </w:r>
      <w:r>
        <w:t></w:t>
      </w:r>
      <w:r>
        <w:rPr>
          <w:rFonts w:hint="eastAsia"/>
        </w:rPr>
        <w:t>граничного</w:t>
      </w:r>
      <w:r>
        <w:t></w:t>
      </w:r>
      <w:r>
        <w:rPr>
          <w:rFonts w:hint="eastAsia"/>
        </w:rPr>
        <w:t>трения</w:t>
      </w:r>
      <w:r>
        <w:t></w:t>
      </w:r>
      <w:r>
        <w:rPr>
          <w:rFonts w:hint="eastAsia"/>
        </w:rPr>
        <w:t>и</w:t>
      </w:r>
      <w:r>
        <w:t></w:t>
      </w:r>
      <w:r>
        <w:rPr>
          <w:rFonts w:hint="eastAsia"/>
        </w:rPr>
        <w:t>при</w:t>
      </w:r>
    </w:p>
    <w:p w:rsidR="00AD7050" w:rsidRDefault="00AD7050" w:rsidP="00AD7050">
      <w:r>
        <w:rPr>
          <w:rFonts w:hint="eastAsia"/>
        </w:rPr>
        <w:t>переходе</w:t>
      </w:r>
      <w:r>
        <w:t></w:t>
      </w:r>
      <w:r>
        <w:rPr>
          <w:rFonts w:hint="eastAsia"/>
        </w:rPr>
        <w:t>в</w:t>
      </w:r>
      <w:r>
        <w:t></w:t>
      </w:r>
      <w:r>
        <w:rPr>
          <w:rFonts w:hint="eastAsia"/>
        </w:rPr>
        <w:t>режим</w:t>
      </w:r>
      <w:r>
        <w:t></w:t>
      </w:r>
      <w:r>
        <w:rPr>
          <w:rFonts w:hint="eastAsia"/>
        </w:rPr>
        <w:t>безызносности</w:t>
      </w:r>
      <w:r>
        <w:tab/>
      </w:r>
      <w:r>
        <w:t></w:t>
      </w:r>
      <w:r>
        <w:t></w:t>
      </w:r>
    </w:p>
    <w:p w:rsidR="00AD7050" w:rsidRDefault="00AD7050" w:rsidP="00AD7050">
      <w:r>
        <w:rPr>
          <w:rFonts w:hint="eastAsia"/>
        </w:rPr>
        <w:t>РАЗДЕЛ</w:t>
      </w:r>
      <w:r>
        <w:t></w:t>
      </w:r>
      <w:r>
        <w:t></w:t>
      </w:r>
      <w:r>
        <w:t></w:t>
      </w:r>
      <w:r>
        <w:t></w:t>
      </w:r>
      <w:r>
        <w:rPr>
          <w:rFonts w:hint="eastAsia"/>
        </w:rPr>
        <w:t>ЭКСПЕРИМЕНТАЛЬНАЯ</w:t>
      </w:r>
      <w:r>
        <w:t></w:t>
      </w:r>
      <w:r>
        <w:rPr>
          <w:rFonts w:hint="eastAsia"/>
        </w:rPr>
        <w:t>ЧАСТЬ</w:t>
      </w:r>
      <w:r>
        <w:tab/>
      </w:r>
      <w:r>
        <w:t></w:t>
      </w:r>
      <w:r>
        <w:t></w:t>
      </w:r>
    </w:p>
    <w:p w:rsidR="00AD7050" w:rsidRDefault="00AD7050" w:rsidP="00AD7050">
      <w:r>
        <w:t></w:t>
      </w:r>
      <w:r>
        <w:t></w:t>
      </w:r>
      <w:r>
        <w:t></w:t>
      </w:r>
      <w:r>
        <w:t></w:t>
      </w:r>
      <w:r>
        <w:tab/>
      </w:r>
      <w:r>
        <w:rPr>
          <w:rFonts w:hint="eastAsia"/>
        </w:rPr>
        <w:t>Машины</w:t>
      </w:r>
      <w:r>
        <w:t></w:t>
      </w:r>
      <w:r>
        <w:rPr>
          <w:rFonts w:hint="eastAsia"/>
        </w:rPr>
        <w:t>трения</w:t>
      </w:r>
      <w:r>
        <w:tab/>
      </w:r>
      <w:r>
        <w:t></w:t>
      </w:r>
      <w:r>
        <w:t></w:t>
      </w:r>
    </w:p>
    <w:p w:rsidR="00AD7050" w:rsidRDefault="00AD7050" w:rsidP="00AD7050">
      <w:r>
        <w:t></w:t>
      </w:r>
      <w:r>
        <w:t></w:t>
      </w:r>
      <w:r>
        <w:t></w:t>
      </w:r>
      <w:r>
        <w:t></w:t>
      </w:r>
      <w:r>
        <w:tab/>
      </w:r>
      <w:r>
        <w:rPr>
          <w:rFonts w:hint="eastAsia"/>
        </w:rPr>
        <w:t>Методики</w:t>
      </w:r>
      <w:r>
        <w:t></w:t>
      </w:r>
      <w:r>
        <w:rPr>
          <w:rFonts w:hint="eastAsia"/>
        </w:rPr>
        <w:t>и</w:t>
      </w:r>
      <w:r>
        <w:t></w:t>
      </w:r>
      <w:r>
        <w:rPr>
          <w:rFonts w:hint="eastAsia"/>
        </w:rPr>
        <w:t>оборудование</w:t>
      </w:r>
      <w:r>
        <w:t></w:t>
      </w:r>
      <w:r>
        <w:rPr>
          <w:rFonts w:hint="eastAsia"/>
        </w:rPr>
        <w:t>физико</w:t>
      </w:r>
      <w:r>
        <w:t></w:t>
      </w:r>
      <w:r>
        <w:rPr>
          <w:rFonts w:hint="eastAsia"/>
        </w:rPr>
        <w:t>химических</w:t>
      </w:r>
      <w:r>
        <w:t></w:t>
      </w:r>
      <w:r>
        <w:rPr>
          <w:rFonts w:hint="eastAsia"/>
        </w:rPr>
        <w:t>исследований</w:t>
      </w:r>
      <w:r>
        <w:tab/>
      </w:r>
      <w:r>
        <w:t></w:t>
      </w:r>
      <w:r>
        <w:t></w:t>
      </w:r>
    </w:p>
    <w:p w:rsidR="00AD7050" w:rsidRDefault="00AD7050" w:rsidP="00AD7050">
      <w:r>
        <w:rPr>
          <w:rFonts w:hint="eastAsia"/>
        </w:rPr>
        <w:t>РАЗДЕЛ</w:t>
      </w:r>
      <w:r>
        <w:t></w:t>
      </w:r>
      <w:r>
        <w:t></w:t>
      </w:r>
      <w:r>
        <w:t></w:t>
      </w:r>
      <w:r>
        <w:t></w:t>
      </w:r>
      <w:r>
        <w:rPr>
          <w:rFonts w:hint="eastAsia"/>
        </w:rPr>
        <w:t>ИССЛЕДОВАНИЕ</w:t>
      </w:r>
      <w:r>
        <w:t></w:t>
      </w:r>
      <w:r>
        <w:rPr>
          <w:rFonts w:hint="eastAsia"/>
        </w:rPr>
        <w:t>ТРИБОЛОГИЧЕСКИХ</w:t>
      </w:r>
    </w:p>
    <w:p w:rsidR="00AD7050" w:rsidRDefault="00AD7050" w:rsidP="00AD7050">
      <w:r>
        <w:rPr>
          <w:rFonts w:hint="eastAsia"/>
        </w:rPr>
        <w:t>И</w:t>
      </w:r>
      <w:r>
        <w:t></w:t>
      </w:r>
      <w:r>
        <w:rPr>
          <w:rFonts w:hint="eastAsia"/>
        </w:rPr>
        <w:t>ФИЗИКО</w:t>
      </w:r>
      <w:r>
        <w:t></w:t>
      </w:r>
      <w:r>
        <w:t></w:t>
      </w:r>
      <w:r>
        <w:rPr>
          <w:rFonts w:hint="eastAsia"/>
        </w:rPr>
        <w:t>ХИМИЧЕСКИХ</w:t>
      </w:r>
      <w:r>
        <w:t></w:t>
      </w:r>
      <w:r>
        <w:rPr>
          <w:rFonts w:hint="eastAsia"/>
        </w:rPr>
        <w:t>ОСОБЕННОСТЕЙ</w:t>
      </w:r>
    </w:p>
    <w:p w:rsidR="00AD7050" w:rsidRDefault="00AD7050" w:rsidP="00AD7050">
      <w:r>
        <w:rPr>
          <w:rFonts w:hint="eastAsia"/>
        </w:rPr>
        <w:t>ЭФФЕКТА</w:t>
      </w:r>
      <w:r>
        <w:t></w:t>
      </w:r>
      <w:r>
        <w:rPr>
          <w:rFonts w:hint="eastAsia"/>
        </w:rPr>
        <w:t>БЕЗЫЗНОСНОСТИ</w:t>
      </w:r>
      <w:r>
        <w:t></w:t>
      </w:r>
      <w:r>
        <w:rPr>
          <w:rFonts w:hint="eastAsia"/>
        </w:rPr>
        <w:t>ПРИ</w:t>
      </w:r>
      <w:r>
        <w:t></w:t>
      </w:r>
      <w:r>
        <w:rPr>
          <w:rFonts w:hint="eastAsia"/>
        </w:rPr>
        <w:t>ТРЕНИИ</w:t>
      </w:r>
      <w:r>
        <w:tab/>
      </w:r>
      <w:r>
        <w:t></w:t>
      </w:r>
      <w:r>
        <w:t></w:t>
      </w:r>
    </w:p>
    <w:p w:rsidR="00AD7050" w:rsidRDefault="00AD7050" w:rsidP="00AD7050">
      <w:r>
        <w:t></w:t>
      </w:r>
      <w:r>
        <w:t></w:t>
      </w:r>
      <w:r>
        <w:t></w:t>
      </w:r>
      <w:r>
        <w:t></w:t>
      </w:r>
      <w:r>
        <w:tab/>
      </w:r>
      <w:r>
        <w:rPr>
          <w:rFonts w:hint="eastAsia"/>
        </w:rPr>
        <w:t>Трибологические</w:t>
      </w:r>
      <w:r>
        <w:t></w:t>
      </w:r>
      <w:r>
        <w:rPr>
          <w:rFonts w:hint="eastAsia"/>
        </w:rPr>
        <w:t>свойства</w:t>
      </w:r>
      <w:r>
        <w:t></w:t>
      </w:r>
      <w:r>
        <w:rPr>
          <w:rFonts w:hint="eastAsia"/>
        </w:rPr>
        <w:t>систем</w:t>
      </w:r>
      <w:r>
        <w:t></w:t>
      </w:r>
      <w:r>
        <w:t></w:t>
      </w:r>
      <w:r>
        <w:rPr>
          <w:rFonts w:hint="eastAsia"/>
        </w:rPr>
        <w:t>латунь</w:t>
      </w:r>
      <w:r>
        <w:t></w:t>
      </w:r>
      <w:r>
        <w:t></w:t>
      </w:r>
      <w:r>
        <w:t></w:t>
      </w:r>
      <w:r>
        <w:rPr>
          <w:rFonts w:hint="eastAsia"/>
        </w:rPr>
        <w:t>спирт</w:t>
      </w:r>
      <w:r>
        <w:t></w:t>
      </w:r>
      <w:r>
        <w:t></w:t>
      </w:r>
      <w:r>
        <w:t></w:t>
      </w:r>
      <w:r>
        <w:rPr>
          <w:rFonts w:hint="eastAsia"/>
        </w:rPr>
        <w:t>сталь</w:t>
      </w:r>
      <w:r>
        <w:t></w:t>
      </w:r>
      <w:r>
        <w:tab/>
      </w:r>
      <w:r>
        <w:t></w:t>
      </w:r>
      <w:r>
        <w:t></w:t>
      </w:r>
    </w:p>
    <w:p w:rsidR="00AD7050" w:rsidRDefault="00AD7050" w:rsidP="00AD7050">
      <w:r>
        <w:t></w:t>
      </w:r>
      <w:r>
        <w:tab/>
      </w:r>
      <w:r>
        <w:rPr>
          <w:rFonts w:hint="eastAsia"/>
        </w:rPr>
        <w:t>з</w:t>
      </w:r>
    </w:p>
    <w:p w:rsidR="00AD7050" w:rsidRDefault="00AD7050" w:rsidP="00AD7050">
      <w:r>
        <w:t></w:t>
      </w:r>
      <w:r>
        <w:t></w:t>
      </w:r>
      <w:r>
        <w:t></w:t>
      </w:r>
      <w:r>
        <w:t></w:t>
      </w:r>
      <w:r>
        <w:tab/>
      </w:r>
      <w:r>
        <w:rPr>
          <w:rFonts w:hint="eastAsia"/>
        </w:rPr>
        <w:t>Анализ</w:t>
      </w:r>
      <w:r>
        <w:t></w:t>
      </w:r>
      <w:r>
        <w:rPr>
          <w:rFonts w:hint="eastAsia"/>
        </w:rPr>
        <w:t>поверхности</w:t>
      </w:r>
      <w:r>
        <w:t></w:t>
      </w:r>
      <w:r>
        <w:rPr>
          <w:rFonts w:hint="eastAsia"/>
        </w:rPr>
        <w:t>трения</w:t>
      </w:r>
      <w:r>
        <w:tab/>
      </w:r>
      <w:r>
        <w:t></w:t>
      </w:r>
      <w:r>
        <w:t></w:t>
      </w:r>
    </w:p>
    <w:p w:rsidR="00AD7050" w:rsidRDefault="00AD7050" w:rsidP="00AD7050">
      <w:r>
        <w:t></w:t>
      </w:r>
      <w:r>
        <w:t></w:t>
      </w:r>
      <w:r>
        <w:t></w:t>
      </w:r>
      <w:r>
        <w:t></w:t>
      </w:r>
      <w:r>
        <w:tab/>
      </w:r>
      <w:r>
        <w:rPr>
          <w:rFonts w:hint="eastAsia"/>
        </w:rPr>
        <w:t>Химический</w:t>
      </w:r>
      <w:r>
        <w:t></w:t>
      </w:r>
      <w:r>
        <w:rPr>
          <w:rFonts w:hint="eastAsia"/>
        </w:rPr>
        <w:t>состав</w:t>
      </w:r>
      <w:r>
        <w:t></w:t>
      </w:r>
      <w:r>
        <w:rPr>
          <w:rFonts w:hint="eastAsia"/>
        </w:rPr>
        <w:t>поверхности</w:t>
      </w:r>
      <w:r>
        <w:t></w:t>
      </w:r>
      <w:r>
        <w:rPr>
          <w:rFonts w:hint="eastAsia"/>
        </w:rPr>
        <w:t>трения</w:t>
      </w:r>
      <w:r>
        <w:tab/>
      </w:r>
      <w:r>
        <w:t></w:t>
      </w:r>
      <w:r>
        <w:t></w:t>
      </w:r>
    </w:p>
    <w:p w:rsidR="00AD7050" w:rsidRDefault="00AD7050" w:rsidP="00AD7050">
      <w:r>
        <w:t></w:t>
      </w:r>
      <w:r>
        <w:t></w:t>
      </w:r>
      <w:r>
        <w:t></w:t>
      </w:r>
      <w:r>
        <w:t></w:t>
      </w:r>
      <w:r>
        <w:t></w:t>
      </w:r>
      <w:r>
        <w:t></w:t>
      </w:r>
      <w:r>
        <w:tab/>
      </w:r>
      <w:r>
        <w:rPr>
          <w:rFonts w:hint="eastAsia"/>
        </w:rPr>
        <w:t>Элементный</w:t>
      </w:r>
      <w:r>
        <w:t></w:t>
      </w:r>
      <w:r>
        <w:rPr>
          <w:rFonts w:hint="eastAsia"/>
        </w:rPr>
        <w:t>анализ</w:t>
      </w:r>
      <w:r>
        <w:t></w:t>
      </w:r>
      <w:r>
        <w:rPr>
          <w:rFonts w:hint="eastAsia"/>
        </w:rPr>
        <w:t>поверхности</w:t>
      </w:r>
      <w:r>
        <w:t></w:t>
      </w:r>
      <w:r>
        <w:rPr>
          <w:rFonts w:hint="eastAsia"/>
        </w:rPr>
        <w:t>трения</w:t>
      </w:r>
      <w:r>
        <w:tab/>
      </w:r>
      <w:r>
        <w:t></w:t>
      </w:r>
      <w:r>
        <w:t></w:t>
      </w:r>
    </w:p>
    <w:p w:rsidR="00AD7050" w:rsidRDefault="00AD7050" w:rsidP="00AD7050">
      <w:r>
        <w:t></w:t>
      </w:r>
      <w:r>
        <w:t></w:t>
      </w:r>
      <w:r>
        <w:t></w:t>
      </w:r>
      <w:r>
        <w:t></w:t>
      </w:r>
      <w:r>
        <w:t></w:t>
      </w:r>
      <w:r>
        <w:t></w:t>
      </w:r>
      <w:r>
        <w:tab/>
      </w:r>
      <w:r>
        <w:rPr>
          <w:rFonts w:hint="eastAsia"/>
        </w:rPr>
        <w:t>Исследование</w:t>
      </w:r>
      <w:r>
        <w:t></w:t>
      </w:r>
      <w:r>
        <w:rPr>
          <w:rFonts w:hint="eastAsia"/>
        </w:rPr>
        <w:t>состава</w:t>
      </w:r>
      <w:r>
        <w:t></w:t>
      </w:r>
      <w:r>
        <w:rPr>
          <w:rFonts w:hint="eastAsia"/>
        </w:rPr>
        <w:t>органической</w:t>
      </w:r>
      <w:r>
        <w:t></w:t>
      </w:r>
      <w:r>
        <w:rPr>
          <w:rFonts w:hint="eastAsia"/>
        </w:rPr>
        <w:t>пленки</w:t>
      </w:r>
      <w:r>
        <w:t></w:t>
      </w:r>
      <w:r>
        <w:rPr>
          <w:rFonts w:hint="eastAsia"/>
        </w:rPr>
        <w:t>на</w:t>
      </w:r>
    </w:p>
    <w:p w:rsidR="00AD7050" w:rsidRDefault="00AD7050" w:rsidP="00AD7050">
      <w:r>
        <w:t></w:t>
      </w:r>
      <w:r>
        <w:tab/>
      </w:r>
      <w:r>
        <w:rPr>
          <w:rFonts w:hint="eastAsia"/>
        </w:rPr>
        <w:t>поверхности</w:t>
      </w:r>
      <w:r>
        <w:t></w:t>
      </w:r>
      <w:r>
        <w:rPr>
          <w:rFonts w:hint="eastAsia"/>
        </w:rPr>
        <w:t>трения</w:t>
      </w:r>
      <w:r>
        <w:tab/>
      </w:r>
      <w:r>
        <w:t></w:t>
      </w:r>
      <w:r>
        <w:t></w:t>
      </w:r>
    </w:p>
    <w:p w:rsidR="00AD7050" w:rsidRDefault="00AD7050" w:rsidP="00AD7050">
      <w:r>
        <w:rPr>
          <w:rFonts w:hint="eastAsia"/>
        </w:rPr>
        <w:t>РАЗДЕЛ</w:t>
      </w:r>
      <w:r>
        <w:t></w:t>
      </w:r>
      <w:r>
        <w:t></w:t>
      </w:r>
      <w:r>
        <w:t></w:t>
      </w:r>
      <w:r>
        <w:t></w:t>
      </w:r>
      <w:r>
        <w:rPr>
          <w:rFonts w:hint="eastAsia"/>
        </w:rPr>
        <w:t>РАЗРАБОТКА</w:t>
      </w:r>
      <w:r>
        <w:t></w:t>
      </w:r>
      <w:r>
        <w:rPr>
          <w:rFonts w:hint="eastAsia"/>
        </w:rPr>
        <w:t>И</w:t>
      </w:r>
      <w:r>
        <w:t></w:t>
      </w:r>
      <w:r>
        <w:rPr>
          <w:rFonts w:hint="eastAsia"/>
        </w:rPr>
        <w:t>ОПТИМИЗАЦИЯ</w:t>
      </w:r>
      <w:r>
        <w:t></w:t>
      </w:r>
      <w:r>
        <w:rPr>
          <w:rFonts w:hint="eastAsia"/>
        </w:rPr>
        <w:t>ТЕХ</w:t>
      </w:r>
      <w:r>
        <w:t></w:t>
      </w:r>
      <w:r>
        <w:rPr>
          <w:rFonts w:hint="eastAsia"/>
        </w:rPr>
        <w:t>НОЛОГИИ</w:t>
      </w:r>
      <w:r>
        <w:t></w:t>
      </w:r>
      <w:r>
        <w:rPr>
          <w:rFonts w:hint="eastAsia"/>
        </w:rPr>
        <w:t>ПОЛУЧЕНИЯ</w:t>
      </w:r>
      <w:r>
        <w:t></w:t>
      </w:r>
      <w:r>
        <w:rPr>
          <w:rFonts w:hint="eastAsia"/>
        </w:rPr>
        <w:t>СМАЗОЧНЫХ</w:t>
      </w:r>
      <w:r>
        <w:t></w:t>
      </w:r>
      <w:r>
        <w:rPr>
          <w:rFonts w:hint="eastAsia"/>
        </w:rPr>
        <w:t>КОМПО</w:t>
      </w:r>
      <w:r>
        <w:t></w:t>
      </w:r>
      <w:r>
        <w:rPr>
          <w:rFonts w:hint="eastAsia"/>
        </w:rPr>
        <w:t>ЗИЦИЙ</w:t>
      </w:r>
      <w:r>
        <w:t></w:t>
      </w:r>
      <w:r>
        <w:t></w:t>
      </w:r>
      <w:r>
        <w:rPr>
          <w:rFonts w:hint="eastAsia"/>
        </w:rPr>
        <w:t>СОДЕРЖАЩИХ</w:t>
      </w:r>
      <w:r>
        <w:t></w:t>
      </w:r>
      <w:r>
        <w:rPr>
          <w:rFonts w:hint="eastAsia"/>
        </w:rPr>
        <w:t>НАНОМЕТРИЧНЫЕ</w:t>
      </w:r>
    </w:p>
    <w:p w:rsidR="00AD7050" w:rsidRDefault="00AD7050" w:rsidP="00AD7050">
      <w:r>
        <w:rPr>
          <w:rFonts w:hint="eastAsia"/>
        </w:rPr>
        <w:t>КЛАСТЕРЫ</w:t>
      </w:r>
      <w:r>
        <w:t></w:t>
      </w:r>
      <w:r>
        <w:rPr>
          <w:rFonts w:hint="eastAsia"/>
        </w:rPr>
        <w:t>МЕДИ</w:t>
      </w:r>
      <w:r>
        <w:tab/>
      </w:r>
      <w:r>
        <w:t></w:t>
      </w:r>
      <w:r>
        <w:t></w:t>
      </w:r>
      <w:r>
        <w:t></w:t>
      </w:r>
    </w:p>
    <w:p w:rsidR="00AD7050" w:rsidRDefault="00AD7050" w:rsidP="00AD7050">
      <w:r>
        <w:rPr>
          <w:rFonts w:hint="eastAsia"/>
        </w:rPr>
        <w:t>РАЗДЕЛ</w:t>
      </w:r>
      <w:r>
        <w:t></w:t>
      </w:r>
      <w:r>
        <w:t></w:t>
      </w:r>
      <w:r>
        <w:t></w:t>
      </w:r>
      <w:r>
        <w:t></w:t>
      </w:r>
      <w:r>
        <w:rPr>
          <w:rFonts w:hint="eastAsia"/>
        </w:rPr>
        <w:t>ТРИБОТЕХНИЧЕСКИЕ</w:t>
      </w:r>
      <w:r>
        <w:t></w:t>
      </w:r>
      <w:r>
        <w:rPr>
          <w:rFonts w:hint="eastAsia"/>
        </w:rPr>
        <w:t>ВОЗМОЖНОСТИ</w:t>
      </w:r>
      <w:r>
        <w:t></w:t>
      </w:r>
      <w:r>
        <w:rPr>
          <w:rFonts w:hint="eastAsia"/>
        </w:rPr>
        <w:t>НАНОМЕТРИЧНЫХ</w:t>
      </w:r>
      <w:r>
        <w:t></w:t>
      </w:r>
      <w:r>
        <w:rPr>
          <w:rFonts w:hint="eastAsia"/>
        </w:rPr>
        <w:t>КЛАСТЕРОВ</w:t>
      </w:r>
      <w:r>
        <w:t></w:t>
      </w:r>
      <w:r>
        <w:rPr>
          <w:rFonts w:hint="eastAsia"/>
        </w:rPr>
        <w:t>МЕДИ</w:t>
      </w:r>
      <w:r>
        <w:tab/>
      </w:r>
      <w:r>
        <w:t></w:t>
      </w:r>
      <w:r>
        <w:t></w:t>
      </w:r>
      <w:r>
        <w:t></w:t>
      </w:r>
    </w:p>
    <w:p w:rsidR="00AD7050" w:rsidRDefault="00AD7050" w:rsidP="00AD7050">
      <w:r>
        <w:t></w:t>
      </w:r>
      <w:r>
        <w:t></w:t>
      </w:r>
      <w:r>
        <w:t></w:t>
      </w:r>
      <w:r>
        <w:t></w:t>
      </w:r>
      <w:r>
        <w:tab/>
      </w:r>
      <w:r>
        <w:rPr>
          <w:rFonts w:hint="eastAsia"/>
        </w:rPr>
        <w:t>Исследование</w:t>
      </w:r>
      <w:r>
        <w:t></w:t>
      </w:r>
      <w:r>
        <w:rPr>
          <w:rFonts w:hint="eastAsia"/>
        </w:rPr>
        <w:t>трибологических</w:t>
      </w:r>
      <w:r>
        <w:t></w:t>
      </w:r>
      <w:r>
        <w:rPr>
          <w:rFonts w:hint="eastAsia"/>
        </w:rPr>
        <w:t>свойств</w:t>
      </w:r>
      <w:r>
        <w:t></w:t>
      </w:r>
      <w:r>
        <w:rPr>
          <w:rFonts w:hint="eastAsia"/>
        </w:rPr>
        <w:t>при</w:t>
      </w:r>
      <w:r>
        <w:t></w:t>
      </w:r>
      <w:r>
        <w:rPr>
          <w:rFonts w:hint="eastAsia"/>
        </w:rPr>
        <w:t>трении</w:t>
      </w:r>
      <w:r>
        <w:tab/>
      </w:r>
      <w:r>
        <w:t></w:t>
      </w:r>
      <w:r>
        <w:t></w:t>
      </w:r>
      <w:r>
        <w:t></w:t>
      </w:r>
    </w:p>
    <w:p w:rsidR="00AD7050" w:rsidRDefault="00AD7050" w:rsidP="00AD7050">
      <w:r>
        <w:t></w:t>
      </w:r>
      <w:r>
        <w:t></w:t>
      </w:r>
      <w:r>
        <w:t></w:t>
      </w:r>
      <w:r>
        <w:t></w:t>
      </w:r>
      <w:r>
        <w:tab/>
      </w:r>
      <w:r>
        <w:rPr>
          <w:rFonts w:hint="eastAsia"/>
        </w:rPr>
        <w:t>Эффективность</w:t>
      </w:r>
      <w:r>
        <w:t></w:t>
      </w:r>
      <w:r>
        <w:rPr>
          <w:rFonts w:hint="eastAsia"/>
        </w:rPr>
        <w:t>применения</w:t>
      </w:r>
      <w:r>
        <w:t></w:t>
      </w:r>
      <w:r>
        <w:rPr>
          <w:rFonts w:hint="eastAsia"/>
        </w:rPr>
        <w:t>нанометричных</w:t>
      </w:r>
      <w:r>
        <w:t></w:t>
      </w:r>
      <w:r>
        <w:rPr>
          <w:rFonts w:hint="eastAsia"/>
        </w:rPr>
        <w:t>кластеров</w:t>
      </w:r>
    </w:p>
    <w:p w:rsidR="00AD7050" w:rsidRDefault="00AD7050" w:rsidP="00AD7050">
      <w:r>
        <w:rPr>
          <w:rFonts w:hint="eastAsia"/>
        </w:rPr>
        <w:t>в</w:t>
      </w:r>
      <w:r>
        <w:t></w:t>
      </w:r>
      <w:r>
        <w:rPr>
          <w:rFonts w:hint="eastAsia"/>
        </w:rPr>
        <w:t>СОТС</w:t>
      </w:r>
      <w:r>
        <w:t></w:t>
      </w:r>
      <w:r>
        <w:rPr>
          <w:rFonts w:hint="eastAsia"/>
        </w:rPr>
        <w:t>при</w:t>
      </w:r>
      <w:r>
        <w:t></w:t>
      </w:r>
      <w:r>
        <w:rPr>
          <w:rFonts w:hint="eastAsia"/>
        </w:rPr>
        <w:t>резании</w:t>
      </w:r>
      <w:r>
        <w:tab/>
      </w:r>
      <w:r>
        <w:t></w:t>
      </w:r>
      <w:r>
        <w:t></w:t>
      </w:r>
      <w:r>
        <w:t></w:t>
      </w:r>
    </w:p>
    <w:p w:rsidR="00AD7050" w:rsidRDefault="00AD7050" w:rsidP="00AD7050">
      <w:r>
        <w:rPr>
          <w:rFonts w:hint="eastAsia"/>
        </w:rPr>
        <w:t>•</w:t>
      </w:r>
      <w:r>
        <w:tab/>
      </w:r>
      <w:r>
        <w:rPr>
          <w:rFonts w:hint="eastAsia"/>
        </w:rPr>
        <w:t>ЗАКЛЮЧЕНИЕ</w:t>
      </w:r>
      <w:r>
        <w:t></w:t>
      </w:r>
      <w:r>
        <w:rPr>
          <w:rFonts w:hint="eastAsia"/>
        </w:rPr>
        <w:t>И</w:t>
      </w:r>
      <w:r>
        <w:t></w:t>
      </w:r>
      <w:r>
        <w:rPr>
          <w:rFonts w:hint="eastAsia"/>
        </w:rPr>
        <w:t>ВЫВОДЫ</w:t>
      </w:r>
      <w:r>
        <w:tab/>
      </w:r>
      <w:r>
        <w:t></w:t>
      </w:r>
      <w:r>
        <w:t></w:t>
      </w:r>
      <w:r>
        <w:t></w:t>
      </w:r>
    </w:p>
    <w:p w:rsidR="00AD7050" w:rsidRDefault="00AD7050" w:rsidP="00AD7050">
      <w:r>
        <w:rPr>
          <w:rFonts w:hint="eastAsia"/>
        </w:rPr>
        <w:t>ЛИТЕРАТУРА</w:t>
      </w:r>
      <w:r>
        <w:tab/>
      </w:r>
      <w:r>
        <w:t></w:t>
      </w:r>
      <w:r>
        <w:t></w:t>
      </w:r>
      <w:r>
        <w:t></w:t>
      </w:r>
    </w:p>
    <w:p w:rsidR="00AD7050" w:rsidRDefault="00AD7050" w:rsidP="00AD7050">
      <w:r>
        <w:rPr>
          <w:rFonts w:hint="eastAsia"/>
        </w:rPr>
        <w:t>ПРИЛОЖЕНИЯ</w:t>
      </w:r>
      <w:r>
        <w:tab/>
      </w:r>
      <w:r>
        <w:t></w:t>
      </w:r>
      <w:r>
        <w:t></w:t>
      </w:r>
      <w:r>
        <w:t></w:t>
      </w:r>
    </w:p>
    <w:p w:rsidR="00AD7050" w:rsidRDefault="00AD7050" w:rsidP="00AD7050">
      <w:r>
        <w:t>♦</w:t>
      </w:r>
      <w:r>
        <w:t></w:t>
      </w:r>
    </w:p>
    <w:p w:rsidR="00AD7050" w:rsidRDefault="00AD7050" w:rsidP="00AD7050">
      <w:r>
        <w:rPr>
          <w:rFonts w:hint="eastAsia"/>
        </w:rPr>
        <w:t>ВВЕДЕНИЕ</w:t>
      </w:r>
      <w:r>
        <w:t></w:t>
      </w:r>
    </w:p>
    <w:p w:rsidR="00AD7050" w:rsidRDefault="00AD7050" w:rsidP="00AD7050">
      <w:r>
        <w:rPr>
          <w:rFonts w:hint="eastAsia"/>
        </w:rPr>
        <w:t>Актуальность</w:t>
      </w:r>
      <w:r>
        <w:t></w:t>
      </w:r>
      <w:r>
        <w:rPr>
          <w:rFonts w:hint="eastAsia"/>
        </w:rPr>
        <w:t>темы</w:t>
      </w:r>
      <w:r>
        <w:t></w:t>
      </w:r>
      <w:r>
        <w:t></w:t>
      </w:r>
      <w:r>
        <w:rPr>
          <w:rFonts w:hint="eastAsia"/>
        </w:rPr>
        <w:t>Стратегической</w:t>
      </w:r>
      <w:r>
        <w:t></w:t>
      </w:r>
      <w:r>
        <w:rPr>
          <w:rFonts w:hint="eastAsia"/>
        </w:rPr>
        <w:t>линией</w:t>
      </w:r>
      <w:r>
        <w:t></w:t>
      </w:r>
      <w:r>
        <w:rPr>
          <w:rFonts w:hint="eastAsia"/>
        </w:rPr>
        <w:t>развития</w:t>
      </w:r>
      <w:r>
        <w:t></w:t>
      </w:r>
      <w:r>
        <w:rPr>
          <w:rFonts w:hint="eastAsia"/>
        </w:rPr>
        <w:t>современной</w:t>
      </w:r>
      <w:r>
        <w:t></w:t>
      </w:r>
      <w:r>
        <w:rPr>
          <w:rFonts w:hint="eastAsia"/>
        </w:rPr>
        <w:t>триботехники</w:t>
      </w:r>
      <w:r>
        <w:t></w:t>
      </w:r>
      <w:r>
        <w:rPr>
          <w:rFonts w:hint="eastAsia"/>
        </w:rPr>
        <w:t>является</w:t>
      </w:r>
      <w:r>
        <w:t></w:t>
      </w:r>
      <w:r>
        <w:rPr>
          <w:rFonts w:hint="eastAsia"/>
        </w:rPr>
        <w:t>использование</w:t>
      </w:r>
      <w:r>
        <w:t></w:t>
      </w:r>
      <w:r>
        <w:rPr>
          <w:rFonts w:hint="eastAsia"/>
        </w:rPr>
        <w:t>самоорганизующихся</w:t>
      </w:r>
      <w:r>
        <w:t></w:t>
      </w:r>
      <w:r>
        <w:rPr>
          <w:rFonts w:hint="eastAsia"/>
        </w:rPr>
        <w:t>трибосистем</w:t>
      </w:r>
      <w:r>
        <w:t></w:t>
      </w:r>
      <w:r>
        <w:t></w:t>
      </w:r>
      <w:r>
        <w:rPr>
          <w:rFonts w:hint="eastAsia"/>
        </w:rPr>
        <w:t>среди</w:t>
      </w:r>
      <w:r>
        <w:t></w:t>
      </w:r>
      <w:r>
        <w:rPr>
          <w:rFonts w:hint="eastAsia"/>
        </w:rPr>
        <w:t>которых</w:t>
      </w:r>
      <w:r>
        <w:t></w:t>
      </w:r>
      <w:r>
        <w:rPr>
          <w:rFonts w:hint="eastAsia"/>
        </w:rPr>
        <w:t>особое</w:t>
      </w:r>
      <w:r>
        <w:t></w:t>
      </w:r>
      <w:r>
        <w:rPr>
          <w:rFonts w:hint="eastAsia"/>
        </w:rPr>
        <w:t>место</w:t>
      </w:r>
      <w:r>
        <w:t></w:t>
      </w:r>
      <w:r>
        <w:rPr>
          <w:rFonts w:hint="eastAsia"/>
        </w:rPr>
        <w:t>занимает</w:t>
      </w:r>
      <w:r>
        <w:t></w:t>
      </w:r>
      <w:r>
        <w:rPr>
          <w:rFonts w:hint="eastAsia"/>
        </w:rPr>
        <w:t>наиболее</w:t>
      </w:r>
      <w:r>
        <w:t></w:t>
      </w:r>
      <w:r>
        <w:rPr>
          <w:rFonts w:hint="eastAsia"/>
        </w:rPr>
        <w:t>изученная</w:t>
      </w:r>
      <w:r>
        <w:t></w:t>
      </w:r>
      <w:r>
        <w:rPr>
          <w:rFonts w:hint="eastAsia"/>
        </w:rPr>
        <w:t>система</w:t>
      </w:r>
      <w:r>
        <w:t></w:t>
      </w:r>
      <w:r>
        <w:t></w:t>
      </w:r>
      <w:r>
        <w:rPr>
          <w:rFonts w:hint="eastAsia"/>
        </w:rPr>
        <w:t>медный</w:t>
      </w:r>
      <w:r>
        <w:t></w:t>
      </w:r>
      <w:r>
        <w:rPr>
          <w:rFonts w:hint="eastAsia"/>
        </w:rPr>
        <w:t>сплав</w:t>
      </w:r>
      <w:r>
        <w:t></w:t>
      </w:r>
      <w:r>
        <w:t></w:t>
      </w:r>
      <w:r>
        <w:t></w:t>
      </w:r>
      <w:r>
        <w:rPr>
          <w:rFonts w:hint="eastAsia"/>
        </w:rPr>
        <w:t>глицерин</w:t>
      </w:r>
      <w:r>
        <w:t></w:t>
      </w:r>
      <w:r>
        <w:t></w:t>
      </w:r>
      <w:r>
        <w:t></w:t>
      </w:r>
      <w:r>
        <w:rPr>
          <w:rFonts w:hint="eastAsia"/>
        </w:rPr>
        <w:t>сталь</w:t>
      </w:r>
      <w:r>
        <w:t></w:t>
      </w:r>
      <w:r>
        <w:t></w:t>
      </w:r>
      <w:r>
        <w:t></w:t>
      </w:r>
      <w:r>
        <w:rPr>
          <w:rFonts w:hint="eastAsia"/>
        </w:rPr>
        <w:t>обеспечивающая</w:t>
      </w:r>
      <w:r>
        <w:t></w:t>
      </w:r>
      <w:r>
        <w:rPr>
          <w:rFonts w:hint="eastAsia"/>
        </w:rPr>
        <w:t>реализацию</w:t>
      </w:r>
      <w:r>
        <w:t></w:t>
      </w:r>
      <w:r>
        <w:rPr>
          <w:rFonts w:hint="eastAsia"/>
        </w:rPr>
        <w:t>эффекта</w:t>
      </w:r>
      <w:r>
        <w:t></w:t>
      </w:r>
      <w:r>
        <w:rPr>
          <w:rFonts w:hint="eastAsia"/>
        </w:rPr>
        <w:t>безызносности</w:t>
      </w:r>
      <w:r>
        <w:t></w:t>
      </w:r>
      <w:r>
        <w:rPr>
          <w:rFonts w:hint="eastAsia"/>
        </w:rPr>
        <w:t>при</w:t>
      </w:r>
      <w:r>
        <w:t></w:t>
      </w:r>
      <w:r>
        <w:rPr>
          <w:rFonts w:hint="eastAsia"/>
        </w:rPr>
        <w:t>трении</w:t>
      </w:r>
      <w:r>
        <w:t></w:t>
      </w:r>
      <w:r>
        <w:t></w:t>
      </w:r>
      <w:r>
        <w:rPr>
          <w:rFonts w:hint="eastAsia"/>
        </w:rPr>
        <w:t>который</w:t>
      </w:r>
      <w:r>
        <w:t></w:t>
      </w:r>
      <w:r>
        <w:rPr>
          <w:rFonts w:hint="eastAsia"/>
        </w:rPr>
        <w:t>проще</w:t>
      </w:r>
      <w:r>
        <w:t></w:t>
      </w:r>
      <w:r>
        <w:rPr>
          <w:rFonts w:hint="eastAsia"/>
        </w:rPr>
        <w:t>всего</w:t>
      </w:r>
      <w:r>
        <w:t></w:t>
      </w:r>
      <w:r>
        <w:rPr>
          <w:rFonts w:hint="eastAsia"/>
        </w:rPr>
        <w:t>достигается</w:t>
      </w:r>
      <w:r>
        <w:t></w:t>
      </w:r>
      <w:r>
        <w:rPr>
          <w:rFonts w:hint="eastAsia"/>
        </w:rPr>
        <w:t>применением</w:t>
      </w:r>
      <w:r>
        <w:t></w:t>
      </w:r>
      <w:r>
        <w:rPr>
          <w:rFonts w:hint="eastAsia"/>
        </w:rPr>
        <w:t>металлоплакирующих</w:t>
      </w:r>
      <w:r>
        <w:t></w:t>
      </w:r>
      <w:r>
        <w:rPr>
          <w:rFonts w:hint="eastAsia"/>
        </w:rPr>
        <w:t>смазок</w:t>
      </w:r>
      <w:r>
        <w:t></w:t>
      </w:r>
      <w:r>
        <w:t></w:t>
      </w:r>
      <w:r>
        <w:rPr>
          <w:rFonts w:hint="eastAsia"/>
        </w:rPr>
        <w:t>в</w:t>
      </w:r>
      <w:r>
        <w:t></w:t>
      </w:r>
      <w:r>
        <w:rPr>
          <w:rFonts w:hint="eastAsia"/>
        </w:rPr>
        <w:t>качестве</w:t>
      </w:r>
      <w:r>
        <w:t></w:t>
      </w:r>
      <w:r>
        <w:rPr>
          <w:rFonts w:hint="eastAsia"/>
        </w:rPr>
        <w:t>активных</w:t>
      </w:r>
      <w:r>
        <w:t></w:t>
      </w:r>
      <w:r>
        <w:rPr>
          <w:rFonts w:hint="eastAsia"/>
        </w:rPr>
        <w:t>компонентов</w:t>
      </w:r>
      <w:r>
        <w:t></w:t>
      </w:r>
      <w:r>
        <w:rPr>
          <w:rFonts w:hint="eastAsia"/>
        </w:rPr>
        <w:t>которых</w:t>
      </w:r>
      <w:r>
        <w:t></w:t>
      </w:r>
      <w:r>
        <w:rPr>
          <w:rFonts w:hint="eastAsia"/>
        </w:rPr>
        <w:t>применяются</w:t>
      </w:r>
      <w:r>
        <w:t></w:t>
      </w:r>
      <w:r>
        <w:rPr>
          <w:rFonts w:hint="eastAsia"/>
        </w:rPr>
        <w:t>высокодисперсные</w:t>
      </w:r>
      <w:r>
        <w:t></w:t>
      </w:r>
      <w:r>
        <w:rPr>
          <w:rFonts w:hint="eastAsia"/>
        </w:rPr>
        <w:t>порошки</w:t>
      </w:r>
      <w:r>
        <w:t></w:t>
      </w:r>
      <w:r>
        <w:rPr>
          <w:rFonts w:hint="eastAsia"/>
        </w:rPr>
        <w:t>металлов</w:t>
      </w:r>
      <w:r>
        <w:t></w:t>
      </w:r>
      <w:r>
        <w:t></w:t>
      </w:r>
      <w:r>
        <w:rPr>
          <w:rFonts w:hint="eastAsia"/>
        </w:rPr>
        <w:t>в</w:t>
      </w:r>
      <w:r>
        <w:t></w:t>
      </w:r>
      <w:r>
        <w:rPr>
          <w:rFonts w:hint="eastAsia"/>
        </w:rPr>
        <w:t>частности</w:t>
      </w:r>
      <w:r>
        <w:t></w:t>
      </w:r>
      <w:r>
        <w:t></w:t>
      </w:r>
      <w:r>
        <w:rPr>
          <w:rFonts w:hint="eastAsia"/>
        </w:rPr>
        <w:t>меди</w:t>
      </w:r>
      <w:r>
        <w:t></w:t>
      </w:r>
      <w:r>
        <w:rPr>
          <w:rFonts w:hint="eastAsia"/>
        </w:rPr>
        <w:t>и</w:t>
      </w:r>
      <w:r>
        <w:t></w:t>
      </w:r>
      <w:r>
        <w:rPr>
          <w:rFonts w:hint="eastAsia"/>
        </w:rPr>
        <w:t>её</w:t>
      </w:r>
      <w:r>
        <w:t></w:t>
      </w:r>
      <w:r>
        <w:rPr>
          <w:rFonts w:hint="eastAsia"/>
        </w:rPr>
        <w:t>сплавов</w:t>
      </w:r>
      <w:r>
        <w:t></w:t>
      </w:r>
      <w:r>
        <w:t></w:t>
      </w:r>
      <w:r>
        <w:rPr>
          <w:rFonts w:hint="eastAsia"/>
        </w:rPr>
        <w:t>Смазочные</w:t>
      </w:r>
      <w:r>
        <w:t></w:t>
      </w:r>
      <w:r>
        <w:rPr>
          <w:rFonts w:hint="eastAsia"/>
        </w:rPr>
        <w:t>материалы</w:t>
      </w:r>
      <w:r>
        <w:t></w:t>
      </w:r>
      <w:r>
        <w:rPr>
          <w:rFonts w:hint="eastAsia"/>
        </w:rPr>
        <w:t>с</w:t>
      </w:r>
      <w:r>
        <w:t></w:t>
      </w:r>
      <w:r>
        <w:rPr>
          <w:rFonts w:hint="eastAsia"/>
        </w:rPr>
        <w:t>такими</w:t>
      </w:r>
      <w:r>
        <w:t></w:t>
      </w:r>
      <w:r>
        <w:rPr>
          <w:rFonts w:hint="eastAsia"/>
        </w:rPr>
        <w:t>присадками</w:t>
      </w:r>
      <w:r>
        <w:t></w:t>
      </w:r>
      <w:r>
        <w:rPr>
          <w:rFonts w:hint="eastAsia"/>
        </w:rPr>
        <w:t>используются</w:t>
      </w:r>
      <w:r>
        <w:t></w:t>
      </w:r>
      <w:r>
        <w:t></w:t>
      </w:r>
      <w:r>
        <w:rPr>
          <w:rFonts w:hint="eastAsia"/>
        </w:rPr>
        <w:t>в</w:t>
      </w:r>
      <w:r>
        <w:t></w:t>
      </w:r>
      <w:r>
        <w:rPr>
          <w:rFonts w:hint="eastAsia"/>
        </w:rPr>
        <w:t>частности</w:t>
      </w:r>
      <w:r>
        <w:t></w:t>
      </w:r>
      <w:r>
        <w:t></w:t>
      </w:r>
      <w:r>
        <w:rPr>
          <w:rFonts w:hint="eastAsia"/>
        </w:rPr>
        <w:t>в</w:t>
      </w:r>
      <w:r>
        <w:t></w:t>
      </w:r>
      <w:r>
        <w:rPr>
          <w:rFonts w:hint="eastAsia"/>
        </w:rPr>
        <w:t>качестве</w:t>
      </w:r>
      <w:r>
        <w:t></w:t>
      </w:r>
      <w:r>
        <w:rPr>
          <w:rFonts w:hint="eastAsia"/>
        </w:rPr>
        <w:t>автомобильных</w:t>
      </w:r>
      <w:r>
        <w:t></w:t>
      </w:r>
      <w:r>
        <w:rPr>
          <w:rFonts w:hint="eastAsia"/>
        </w:rPr>
        <w:t>масел</w:t>
      </w:r>
      <w:r>
        <w:t></w:t>
      </w:r>
      <w:r>
        <w:rPr>
          <w:rFonts w:hint="eastAsia"/>
        </w:rPr>
        <w:t>или</w:t>
      </w:r>
      <w:r>
        <w:t></w:t>
      </w:r>
      <w:r>
        <w:rPr>
          <w:rFonts w:hint="eastAsia"/>
        </w:rPr>
        <w:t>металлоплакирующих</w:t>
      </w:r>
      <w:r>
        <w:t></w:t>
      </w:r>
      <w:r>
        <w:rPr>
          <w:rFonts w:hint="eastAsia"/>
        </w:rPr>
        <w:t>пластичных</w:t>
      </w:r>
      <w:r>
        <w:t></w:t>
      </w:r>
      <w:r>
        <w:rPr>
          <w:rFonts w:hint="eastAsia"/>
        </w:rPr>
        <w:t>смазок</w:t>
      </w:r>
      <w:r>
        <w:t></w:t>
      </w:r>
      <w:r>
        <w:rPr>
          <w:rFonts w:hint="eastAsia"/>
        </w:rPr>
        <w:t>и</w:t>
      </w:r>
      <w:r>
        <w:t></w:t>
      </w:r>
      <w:r>
        <w:rPr>
          <w:rFonts w:hint="eastAsia"/>
        </w:rPr>
        <w:t>широко</w:t>
      </w:r>
      <w:r>
        <w:t></w:t>
      </w:r>
      <w:r>
        <w:rPr>
          <w:rFonts w:hint="eastAsia"/>
        </w:rPr>
        <w:t>представлены</w:t>
      </w:r>
      <w:r>
        <w:t></w:t>
      </w:r>
      <w:r>
        <w:rPr>
          <w:rFonts w:hint="eastAsia"/>
        </w:rPr>
        <w:t>на</w:t>
      </w:r>
      <w:r>
        <w:t></w:t>
      </w:r>
      <w:r>
        <w:rPr>
          <w:rFonts w:hint="eastAsia"/>
        </w:rPr>
        <w:t>рынке</w:t>
      </w:r>
      <w:r>
        <w:t></w:t>
      </w:r>
      <w:r>
        <w:rPr>
          <w:rFonts w:hint="eastAsia"/>
        </w:rPr>
        <w:t>образцами</w:t>
      </w:r>
      <w:r>
        <w:t></w:t>
      </w:r>
      <w:r>
        <w:rPr>
          <w:rFonts w:hint="eastAsia"/>
        </w:rPr>
        <w:t>отечественных</w:t>
      </w:r>
      <w:r>
        <w:t></w:t>
      </w:r>
      <w:r>
        <w:rPr>
          <w:rFonts w:hint="eastAsia"/>
        </w:rPr>
        <w:t>и</w:t>
      </w:r>
      <w:r>
        <w:t></w:t>
      </w:r>
      <w:r>
        <w:rPr>
          <w:rFonts w:hint="eastAsia"/>
        </w:rPr>
        <w:t>зарубежных</w:t>
      </w:r>
      <w:r>
        <w:t></w:t>
      </w:r>
      <w:r>
        <w:rPr>
          <w:rFonts w:hint="eastAsia"/>
        </w:rPr>
        <w:t>производителей</w:t>
      </w:r>
      <w:r>
        <w:t></w:t>
      </w:r>
      <w:r>
        <w:t></w:t>
      </w:r>
      <w:r>
        <w:rPr>
          <w:rFonts w:hint="eastAsia"/>
        </w:rPr>
        <w:t>например</w:t>
      </w:r>
      <w:r>
        <w:t></w:t>
      </w:r>
      <w:r>
        <w:t></w:t>
      </w:r>
      <w:r>
        <w:rPr>
          <w:rFonts w:hint="eastAsia"/>
        </w:rPr>
        <w:t>“Атланта”</w:t>
      </w:r>
      <w:r>
        <w:t></w:t>
      </w:r>
      <w:r>
        <w:t></w:t>
      </w:r>
      <w:r>
        <w:rPr>
          <w:rFonts w:hint="eastAsia"/>
        </w:rPr>
        <w:t>“Вымпел”</w:t>
      </w:r>
      <w:r>
        <w:t></w:t>
      </w:r>
      <w:r>
        <w:t></w:t>
      </w:r>
      <w:r>
        <w:rPr>
          <w:rFonts w:hint="eastAsia"/>
        </w:rPr>
        <w:t>МС</w:t>
      </w:r>
      <w:r>
        <w:t></w:t>
      </w:r>
      <w:r>
        <w:t></w:t>
      </w:r>
      <w:r>
        <w:t></w:t>
      </w:r>
      <w:r>
        <w:t></w:t>
      </w:r>
      <w:r>
        <w:t></w:t>
      </w:r>
      <w:r>
        <w:t></w:t>
      </w:r>
      <w:r>
        <w:t></w:t>
      </w:r>
      <w:r>
        <w:rPr>
          <w:rFonts w:hint="eastAsia"/>
        </w:rPr>
        <w:t>“</w:t>
      </w:r>
      <w:r>
        <w:t></w:t>
      </w:r>
      <w:r>
        <w:t></w:t>
      </w:r>
      <w:r>
        <w:t></w:t>
      </w:r>
      <w:r>
        <w:t></w:t>
      </w:r>
      <w:r>
        <w:t></w:t>
      </w:r>
      <w:r>
        <w:t></w:t>
      </w:r>
      <w:r>
        <w:t></w:t>
      </w:r>
      <w:r>
        <w:t></w:t>
      </w:r>
      <w:r>
        <w:t></w:t>
      </w:r>
      <w:r>
        <w:rPr>
          <w:rFonts w:hint="eastAsia"/>
        </w:rPr>
        <w:t>”</w:t>
      </w:r>
      <w:r>
        <w:t></w:t>
      </w:r>
      <w:r>
        <w:t></w:t>
      </w:r>
      <w:r>
        <w:rPr>
          <w:rFonts w:hint="eastAsia"/>
        </w:rPr>
        <w:t>СМ</w:t>
      </w:r>
      <w:r>
        <w:t></w:t>
      </w:r>
      <w:r>
        <w:t></w:t>
      </w:r>
      <w:r>
        <w:t></w:t>
      </w:r>
      <w:r>
        <w:t></w:t>
      </w:r>
      <w:r>
        <w:rPr>
          <w:rFonts w:hint="eastAsia"/>
        </w:rPr>
        <w:t>“Л”</w:t>
      </w:r>
      <w:r>
        <w:t></w:t>
      </w:r>
      <w:r>
        <w:t></w:t>
      </w:r>
      <w:r>
        <w:rPr>
          <w:rFonts w:hint="eastAsia"/>
        </w:rPr>
        <w:t>Феном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p>
    <w:p w:rsidR="00AD7050" w:rsidRDefault="00AD7050" w:rsidP="00AD7050">
      <w:r>
        <w:rPr>
          <w:rFonts w:hint="eastAsia"/>
        </w:rPr>
        <w:t>Эффективность</w:t>
      </w:r>
      <w:r>
        <w:t></w:t>
      </w:r>
      <w:r>
        <w:t></w:t>
      </w:r>
      <w:r>
        <w:rPr>
          <w:rFonts w:hint="eastAsia"/>
        </w:rPr>
        <w:t>смазочных</w:t>
      </w:r>
      <w:r>
        <w:t></w:t>
      </w:r>
      <w:r>
        <w:rPr>
          <w:rFonts w:hint="eastAsia"/>
        </w:rPr>
        <w:t>материалов</w:t>
      </w:r>
      <w:r>
        <w:t></w:t>
      </w:r>
      <w:r>
        <w:t></w:t>
      </w:r>
      <w:r>
        <w:rPr>
          <w:rFonts w:hint="eastAsia"/>
        </w:rPr>
        <w:t>особенно</w:t>
      </w:r>
      <w:r>
        <w:t></w:t>
      </w:r>
      <w:r>
        <w:rPr>
          <w:rFonts w:hint="eastAsia"/>
        </w:rPr>
        <w:t>жидких</w:t>
      </w:r>
      <w:r>
        <w:t></w:t>
      </w:r>
      <w:r>
        <w:t></w:t>
      </w:r>
      <w:r>
        <w:rPr>
          <w:rFonts w:hint="eastAsia"/>
        </w:rPr>
        <w:t>содержащих</w:t>
      </w:r>
      <w:r>
        <w:t></w:t>
      </w:r>
      <w:r>
        <w:rPr>
          <w:rFonts w:hint="eastAsia"/>
        </w:rPr>
        <w:t>в</w:t>
      </w:r>
      <w:r>
        <w:t></w:t>
      </w:r>
      <w:r>
        <w:rPr>
          <w:rFonts w:hint="eastAsia"/>
        </w:rPr>
        <w:t>своём</w:t>
      </w:r>
      <w:r>
        <w:t></w:t>
      </w:r>
      <w:r>
        <w:rPr>
          <w:rFonts w:hint="eastAsia"/>
        </w:rPr>
        <w:t>составе</w:t>
      </w:r>
      <w:r>
        <w:t></w:t>
      </w:r>
      <w:r>
        <w:rPr>
          <w:rFonts w:hint="eastAsia"/>
        </w:rPr>
        <w:t>высокодисперсные</w:t>
      </w:r>
      <w:r>
        <w:t></w:t>
      </w:r>
      <w:r>
        <w:rPr>
          <w:rFonts w:hint="eastAsia"/>
        </w:rPr>
        <w:t>металлы</w:t>
      </w:r>
      <w:r>
        <w:t></w:t>
      </w:r>
      <w:r>
        <w:t></w:t>
      </w:r>
      <w:r>
        <w:rPr>
          <w:rFonts w:hint="eastAsia"/>
        </w:rPr>
        <w:t>не</w:t>
      </w:r>
      <w:r>
        <w:t></w:t>
      </w:r>
      <w:r>
        <w:rPr>
          <w:rFonts w:hint="eastAsia"/>
        </w:rPr>
        <w:t>всегда</w:t>
      </w:r>
      <w:r>
        <w:t></w:t>
      </w:r>
      <w:r>
        <w:rPr>
          <w:rFonts w:hint="eastAsia"/>
        </w:rPr>
        <w:t>соответствуют</w:t>
      </w:r>
      <w:r>
        <w:t></w:t>
      </w:r>
      <w:r>
        <w:rPr>
          <w:rFonts w:hint="eastAsia"/>
        </w:rPr>
        <w:t>рекламным</w:t>
      </w:r>
      <w:r>
        <w:t></w:t>
      </w:r>
      <w:r>
        <w:rPr>
          <w:rFonts w:hint="eastAsia"/>
        </w:rPr>
        <w:t>характеристикам</w:t>
      </w:r>
      <w:r>
        <w:t></w:t>
      </w:r>
      <w:r>
        <w:t></w:t>
      </w:r>
      <w:r>
        <w:rPr>
          <w:rFonts w:hint="eastAsia"/>
        </w:rPr>
        <w:t>что</w:t>
      </w:r>
      <w:r>
        <w:t></w:t>
      </w:r>
      <w:r>
        <w:rPr>
          <w:rFonts w:hint="eastAsia"/>
        </w:rPr>
        <w:t>требует</w:t>
      </w:r>
      <w:r>
        <w:t></w:t>
      </w:r>
      <w:r>
        <w:rPr>
          <w:rFonts w:hint="eastAsia"/>
        </w:rPr>
        <w:t>проведения</w:t>
      </w:r>
      <w:r>
        <w:t></w:t>
      </w:r>
      <w:r>
        <w:rPr>
          <w:rFonts w:hint="eastAsia"/>
        </w:rPr>
        <w:t>дополнительных</w:t>
      </w:r>
      <w:r>
        <w:t></w:t>
      </w:r>
      <w:r>
        <w:rPr>
          <w:rFonts w:hint="eastAsia"/>
        </w:rPr>
        <w:t>научных</w:t>
      </w:r>
      <w:r>
        <w:t></w:t>
      </w:r>
      <w:r>
        <w:rPr>
          <w:rFonts w:hint="eastAsia"/>
        </w:rPr>
        <w:t>исследований</w:t>
      </w:r>
      <w:r>
        <w:t></w:t>
      </w:r>
      <w:r>
        <w:t></w:t>
      </w:r>
      <w:r>
        <w:rPr>
          <w:rFonts w:hint="eastAsia"/>
        </w:rPr>
        <w:t>позволяющих</w:t>
      </w:r>
      <w:r>
        <w:t></w:t>
      </w:r>
      <w:r>
        <w:rPr>
          <w:rFonts w:hint="eastAsia"/>
        </w:rPr>
        <w:t>объективно</w:t>
      </w:r>
      <w:r>
        <w:t></w:t>
      </w:r>
      <w:r>
        <w:rPr>
          <w:rFonts w:hint="eastAsia"/>
        </w:rPr>
        <w:t>судить</w:t>
      </w:r>
      <w:r>
        <w:t></w:t>
      </w:r>
      <w:r>
        <w:rPr>
          <w:rFonts w:hint="eastAsia"/>
        </w:rPr>
        <w:t>о</w:t>
      </w:r>
      <w:r>
        <w:t></w:t>
      </w:r>
      <w:r>
        <w:rPr>
          <w:rFonts w:hint="eastAsia"/>
        </w:rPr>
        <w:t>триботехнических</w:t>
      </w:r>
      <w:r>
        <w:t></w:t>
      </w:r>
      <w:r>
        <w:rPr>
          <w:rFonts w:hint="eastAsia"/>
        </w:rPr>
        <w:t>свойствах</w:t>
      </w:r>
      <w:r>
        <w:t></w:t>
      </w:r>
      <w:r>
        <w:rPr>
          <w:rFonts w:hint="eastAsia"/>
        </w:rPr>
        <w:t>металлоплакирующих</w:t>
      </w:r>
      <w:r>
        <w:t></w:t>
      </w:r>
      <w:r>
        <w:rPr>
          <w:rFonts w:hint="eastAsia"/>
        </w:rPr>
        <w:t>смазок</w:t>
      </w:r>
      <w:r>
        <w:t></w:t>
      </w:r>
      <w:r>
        <w:rPr>
          <w:rFonts w:hint="eastAsia"/>
        </w:rPr>
        <w:t>в</w:t>
      </w:r>
      <w:r>
        <w:t></w:t>
      </w:r>
      <w:r>
        <w:rPr>
          <w:rFonts w:hint="eastAsia"/>
        </w:rPr>
        <w:t>различных</w:t>
      </w:r>
      <w:r>
        <w:t></w:t>
      </w:r>
      <w:r>
        <w:rPr>
          <w:rFonts w:hint="eastAsia"/>
        </w:rPr>
        <w:t>узлах</w:t>
      </w:r>
      <w:r>
        <w:t></w:t>
      </w:r>
      <w:r>
        <w:rPr>
          <w:rFonts w:hint="eastAsia"/>
        </w:rPr>
        <w:t>трения</w:t>
      </w:r>
      <w:r>
        <w:t></w:t>
      </w:r>
      <w:r>
        <w:rPr>
          <w:rFonts w:hint="eastAsia"/>
        </w:rPr>
        <w:t>и</w:t>
      </w:r>
      <w:r>
        <w:t></w:t>
      </w:r>
      <w:r>
        <w:rPr>
          <w:rFonts w:hint="eastAsia"/>
        </w:rPr>
        <w:t>управлять</w:t>
      </w:r>
      <w:r>
        <w:t></w:t>
      </w:r>
      <w:r>
        <w:rPr>
          <w:rFonts w:hint="eastAsia"/>
        </w:rPr>
        <w:t>ими</w:t>
      </w:r>
      <w:r>
        <w:t></w:t>
      </w:r>
      <w:r>
        <w:rPr>
          <w:rFonts w:hint="eastAsia"/>
        </w:rPr>
        <w:t>на</w:t>
      </w:r>
      <w:r>
        <w:t></w:t>
      </w:r>
      <w:r>
        <w:rPr>
          <w:rFonts w:hint="eastAsia"/>
        </w:rPr>
        <w:t>основании</w:t>
      </w:r>
      <w:r>
        <w:t></w:t>
      </w:r>
      <w:r>
        <w:rPr>
          <w:rFonts w:hint="eastAsia"/>
        </w:rPr>
        <w:t>сведений</w:t>
      </w:r>
      <w:r>
        <w:t></w:t>
      </w:r>
      <w:r>
        <w:rPr>
          <w:rFonts w:hint="eastAsia"/>
        </w:rPr>
        <w:t>о</w:t>
      </w:r>
      <w:r>
        <w:t></w:t>
      </w:r>
      <w:r>
        <w:rPr>
          <w:rFonts w:hint="eastAsia"/>
        </w:rPr>
        <w:t>механизме</w:t>
      </w:r>
      <w:r>
        <w:t></w:t>
      </w:r>
      <w:r>
        <w:rPr>
          <w:rFonts w:hint="eastAsia"/>
        </w:rPr>
        <w:t>смазочного</w:t>
      </w:r>
      <w:r>
        <w:t></w:t>
      </w:r>
      <w:r>
        <w:rPr>
          <w:rFonts w:hint="eastAsia"/>
        </w:rPr>
        <w:t>действия</w:t>
      </w:r>
      <w:r>
        <w:t></w:t>
      </w:r>
    </w:p>
    <w:p w:rsidR="00AD7050" w:rsidRDefault="00AD7050" w:rsidP="00AD7050">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представляется</w:t>
      </w:r>
      <w:r>
        <w:t></w:t>
      </w:r>
      <w:r>
        <w:rPr>
          <w:rFonts w:hint="eastAsia"/>
        </w:rPr>
        <w:t>актуальным</w:t>
      </w:r>
      <w:r>
        <w:t></w:t>
      </w:r>
      <w:r>
        <w:rPr>
          <w:rFonts w:hint="eastAsia"/>
        </w:rPr>
        <w:t>использовать</w:t>
      </w:r>
      <w:r>
        <w:t></w:t>
      </w:r>
      <w:r>
        <w:rPr>
          <w:rFonts w:hint="eastAsia"/>
        </w:rPr>
        <w:t>в</w:t>
      </w:r>
      <w:r>
        <w:t></w:t>
      </w:r>
      <w:r>
        <w:rPr>
          <w:rFonts w:hint="eastAsia"/>
        </w:rPr>
        <w:t>качестве</w:t>
      </w:r>
      <w:r>
        <w:t></w:t>
      </w:r>
      <w:r>
        <w:rPr>
          <w:rFonts w:hint="eastAsia"/>
        </w:rPr>
        <w:t>металлоплакирующих</w:t>
      </w:r>
      <w:r>
        <w:t></w:t>
      </w:r>
      <w:r>
        <w:rPr>
          <w:rFonts w:hint="eastAsia"/>
        </w:rPr>
        <w:t>присадок</w:t>
      </w:r>
      <w:r>
        <w:t></w:t>
      </w:r>
      <w:r>
        <w:rPr>
          <w:rFonts w:hint="eastAsia"/>
        </w:rPr>
        <w:t>к</w:t>
      </w:r>
      <w:r>
        <w:t></w:t>
      </w:r>
      <w:r>
        <w:rPr>
          <w:rFonts w:hint="eastAsia"/>
        </w:rPr>
        <w:t>жидким</w:t>
      </w:r>
      <w:r>
        <w:t></w:t>
      </w:r>
      <w:r>
        <w:rPr>
          <w:rFonts w:hint="eastAsia"/>
        </w:rPr>
        <w:t>смазочным</w:t>
      </w:r>
      <w:r>
        <w:t></w:t>
      </w:r>
      <w:r>
        <w:rPr>
          <w:rFonts w:hint="eastAsia"/>
        </w:rPr>
        <w:t>материалам</w:t>
      </w:r>
      <w:r>
        <w:t></w:t>
      </w:r>
      <w:r>
        <w:rPr>
          <w:rFonts w:hint="eastAsia"/>
        </w:rPr>
        <w:t>нанометричные</w:t>
      </w:r>
      <w:r>
        <w:t></w:t>
      </w:r>
      <w:r>
        <w:rPr>
          <w:rFonts w:hint="eastAsia"/>
        </w:rPr>
        <w:t>кластеры</w:t>
      </w:r>
      <w:r>
        <w:t></w:t>
      </w:r>
      <w:r>
        <w:rPr>
          <w:rFonts w:hint="eastAsia"/>
        </w:rPr>
        <w:t>металлов</w:t>
      </w:r>
      <w:r>
        <w:t></w:t>
      </w:r>
      <w:r>
        <w:t></w:t>
      </w:r>
      <w:r>
        <w:rPr>
          <w:rFonts w:hint="eastAsia"/>
        </w:rPr>
        <w:t>обладающие</w:t>
      </w:r>
      <w:r>
        <w:t></w:t>
      </w:r>
      <w:r>
        <w:rPr>
          <w:rFonts w:hint="eastAsia"/>
        </w:rPr>
        <w:t>специфическими</w:t>
      </w:r>
      <w:r>
        <w:t></w:t>
      </w:r>
      <w:r>
        <w:t></w:t>
      </w:r>
      <w:r>
        <w:rPr>
          <w:rFonts w:hint="eastAsia"/>
        </w:rPr>
        <w:t>а</w:t>
      </w:r>
      <w:r>
        <w:t></w:t>
      </w:r>
      <w:r>
        <w:rPr>
          <w:rFonts w:hint="eastAsia"/>
        </w:rPr>
        <w:t>в</w:t>
      </w:r>
      <w:r>
        <w:t></w:t>
      </w:r>
      <w:r>
        <w:rPr>
          <w:rFonts w:hint="eastAsia"/>
        </w:rPr>
        <w:t>ряде</w:t>
      </w:r>
      <w:r>
        <w:t></w:t>
      </w:r>
      <w:r>
        <w:rPr>
          <w:rFonts w:hint="eastAsia"/>
        </w:rPr>
        <w:t>случаев</w:t>
      </w:r>
      <w:r>
        <w:t></w:t>
      </w:r>
      <w:r>
        <w:rPr>
          <w:rFonts w:hint="eastAsia"/>
        </w:rPr>
        <w:t>и</w:t>
      </w:r>
      <w:r>
        <w:t></w:t>
      </w:r>
      <w:r>
        <w:rPr>
          <w:rFonts w:hint="eastAsia"/>
        </w:rPr>
        <w:t>уникальными</w:t>
      </w:r>
      <w:r>
        <w:t></w:t>
      </w:r>
      <w:r>
        <w:rPr>
          <w:rFonts w:hint="eastAsia"/>
        </w:rPr>
        <w:t>механическими</w:t>
      </w:r>
      <w:r>
        <w:t></w:t>
      </w:r>
      <w:r>
        <w:rPr>
          <w:rFonts w:hint="eastAsia"/>
        </w:rPr>
        <w:t>и</w:t>
      </w:r>
      <w:r>
        <w:t></w:t>
      </w:r>
      <w:r>
        <w:rPr>
          <w:rFonts w:hint="eastAsia"/>
        </w:rPr>
        <w:t>физико</w:t>
      </w:r>
      <w:r>
        <w:t></w:t>
      </w:r>
      <w:r>
        <w:rPr>
          <w:rFonts w:hint="eastAsia"/>
        </w:rPr>
        <w:t>химическими</w:t>
      </w:r>
      <w:r>
        <w:t></w:t>
      </w:r>
      <w:r>
        <w:rPr>
          <w:rFonts w:hint="eastAsia"/>
        </w:rPr>
        <w:t>характеристиками</w:t>
      </w:r>
      <w:r>
        <w:t></w:t>
      </w:r>
      <w:r>
        <w:rPr>
          <w:rFonts w:hint="eastAsia"/>
        </w:rPr>
        <w:t>и</w:t>
      </w:r>
      <w:r>
        <w:t></w:t>
      </w:r>
      <w:r>
        <w:rPr>
          <w:rFonts w:hint="eastAsia"/>
        </w:rPr>
        <w:t>позволяющие</w:t>
      </w:r>
      <w:r>
        <w:t></w:t>
      </w:r>
      <w:r>
        <w:rPr>
          <w:rFonts w:hint="eastAsia"/>
        </w:rPr>
        <w:t>получать</w:t>
      </w:r>
      <w:r>
        <w:t></w:t>
      </w:r>
      <w:r>
        <w:rPr>
          <w:rFonts w:hint="eastAsia"/>
        </w:rPr>
        <w:t>их</w:t>
      </w:r>
      <w:r>
        <w:t></w:t>
      </w:r>
      <w:r>
        <w:rPr>
          <w:rFonts w:hint="eastAsia"/>
        </w:rPr>
        <w:t>устойчивые</w:t>
      </w:r>
      <w:r>
        <w:t></w:t>
      </w:r>
      <w:r>
        <w:rPr>
          <w:rFonts w:hint="eastAsia"/>
        </w:rPr>
        <w:t>композиции</w:t>
      </w:r>
      <w:r>
        <w:t></w:t>
      </w:r>
      <w:r>
        <w:rPr>
          <w:rFonts w:hint="eastAsia"/>
        </w:rPr>
        <w:t>даже</w:t>
      </w:r>
      <w:r>
        <w:t></w:t>
      </w:r>
      <w:r>
        <w:rPr>
          <w:rFonts w:hint="eastAsia"/>
        </w:rPr>
        <w:t>в</w:t>
      </w:r>
      <w:r>
        <w:t></w:t>
      </w:r>
      <w:r>
        <w:rPr>
          <w:rFonts w:hint="eastAsia"/>
        </w:rPr>
        <w:t>маловязких</w:t>
      </w:r>
      <w:r>
        <w:t></w:t>
      </w:r>
      <w:r>
        <w:rPr>
          <w:rFonts w:hint="eastAsia"/>
        </w:rPr>
        <w:t>жидкостях</w:t>
      </w:r>
      <w:r>
        <w:t></w:t>
      </w:r>
      <w:r>
        <w:t></w:t>
      </w:r>
      <w:r>
        <w:rPr>
          <w:rFonts w:hint="eastAsia"/>
        </w:rPr>
        <w:t>Триботехнические</w:t>
      </w:r>
      <w:r>
        <w:t></w:t>
      </w:r>
      <w:r>
        <w:rPr>
          <w:rFonts w:hint="eastAsia"/>
        </w:rPr>
        <w:t>свойства</w:t>
      </w:r>
      <w:r>
        <w:t></w:t>
      </w:r>
      <w:r>
        <w:rPr>
          <w:rFonts w:hint="eastAsia"/>
        </w:rPr>
        <w:t>таких</w:t>
      </w:r>
      <w:r>
        <w:t></w:t>
      </w:r>
      <w:r>
        <w:rPr>
          <w:rFonts w:hint="eastAsia"/>
        </w:rPr>
        <w:t>кластеров</w:t>
      </w:r>
      <w:r>
        <w:t></w:t>
      </w:r>
      <w:r>
        <w:t></w:t>
      </w:r>
      <w:r>
        <w:rPr>
          <w:rFonts w:hint="eastAsia"/>
        </w:rPr>
        <w:t>а</w:t>
      </w:r>
      <w:r>
        <w:t></w:t>
      </w:r>
      <w:r>
        <w:rPr>
          <w:rFonts w:hint="eastAsia"/>
        </w:rPr>
        <w:t>также</w:t>
      </w:r>
      <w:r>
        <w:t></w:t>
      </w:r>
      <w:r>
        <w:rPr>
          <w:rFonts w:hint="eastAsia"/>
        </w:rPr>
        <w:t>способы</w:t>
      </w:r>
      <w:r>
        <w:t></w:t>
      </w:r>
      <w:r>
        <w:rPr>
          <w:rFonts w:hint="eastAsia"/>
        </w:rPr>
        <w:t>получения</w:t>
      </w:r>
      <w:r>
        <w:t></w:t>
      </w:r>
      <w:r>
        <w:rPr>
          <w:rFonts w:hint="eastAsia"/>
        </w:rPr>
        <w:t>смазок</w:t>
      </w:r>
      <w:r>
        <w:t></w:t>
      </w:r>
      <w:r>
        <w:t></w:t>
      </w:r>
      <w:r>
        <w:rPr>
          <w:rFonts w:hint="eastAsia"/>
        </w:rPr>
        <w:t>их</w:t>
      </w:r>
      <w:r>
        <w:t></w:t>
      </w:r>
      <w:r>
        <w:rPr>
          <w:rFonts w:hint="eastAsia"/>
        </w:rPr>
        <w:t>содержащих</w:t>
      </w:r>
      <w:r>
        <w:t></w:t>
      </w:r>
      <w:r>
        <w:t></w:t>
      </w:r>
      <w:r>
        <w:rPr>
          <w:rFonts w:hint="eastAsia"/>
        </w:rPr>
        <w:t>до</w:t>
      </w:r>
      <w:r>
        <w:t></w:t>
      </w:r>
      <w:r>
        <w:rPr>
          <w:rFonts w:hint="eastAsia"/>
        </w:rPr>
        <w:t>проведения</w:t>
      </w:r>
      <w:r>
        <w:t></w:t>
      </w:r>
      <w:r>
        <w:rPr>
          <w:rFonts w:hint="eastAsia"/>
        </w:rPr>
        <w:t>настоящей</w:t>
      </w:r>
      <w:r>
        <w:t></w:t>
      </w:r>
      <w:r>
        <w:rPr>
          <w:rFonts w:hint="eastAsia"/>
        </w:rPr>
        <w:t>работы</w:t>
      </w:r>
      <w:r>
        <w:t></w:t>
      </w:r>
      <w:r>
        <w:rPr>
          <w:rFonts w:hint="eastAsia"/>
        </w:rPr>
        <w:t>были</w:t>
      </w:r>
      <w:r>
        <w:t></w:t>
      </w:r>
      <w:r>
        <w:rPr>
          <w:rFonts w:hint="eastAsia"/>
        </w:rPr>
        <w:t>неизвестны</w:t>
      </w:r>
      <w:r>
        <w:t></w:t>
      </w:r>
    </w:p>
    <w:p w:rsidR="00AD7050" w:rsidRDefault="00AD7050" w:rsidP="00AD7050">
      <w:r>
        <w:rPr>
          <w:rFonts w:hint="eastAsia"/>
        </w:rPr>
        <w:t>Таким</w:t>
      </w:r>
      <w:r>
        <w:t></w:t>
      </w:r>
      <w:r>
        <w:rPr>
          <w:rFonts w:hint="eastAsia"/>
        </w:rPr>
        <w:t>образом</w:t>
      </w:r>
      <w:r>
        <w:t></w:t>
      </w:r>
      <w:r>
        <w:t></w:t>
      </w:r>
      <w:r>
        <w:rPr>
          <w:rFonts w:hint="eastAsia"/>
        </w:rPr>
        <w:t>актуальность</w:t>
      </w:r>
      <w:r>
        <w:t></w:t>
      </w:r>
      <w:r>
        <w:rPr>
          <w:rFonts w:hint="eastAsia"/>
        </w:rPr>
        <w:t>настоящей</w:t>
      </w:r>
      <w:r>
        <w:t></w:t>
      </w:r>
      <w:r>
        <w:rPr>
          <w:rFonts w:hint="eastAsia"/>
        </w:rPr>
        <w:t>работы</w:t>
      </w:r>
      <w:r>
        <w:t></w:t>
      </w:r>
      <w:r>
        <w:rPr>
          <w:rFonts w:hint="eastAsia"/>
        </w:rPr>
        <w:t>заключается</w:t>
      </w:r>
      <w:r>
        <w:t></w:t>
      </w:r>
      <w:r>
        <w:rPr>
          <w:rFonts w:hint="eastAsia"/>
        </w:rPr>
        <w:t>в</w:t>
      </w:r>
      <w:r>
        <w:t></w:t>
      </w:r>
      <w:r>
        <w:rPr>
          <w:rFonts w:hint="eastAsia"/>
        </w:rPr>
        <w:t>необходимости</w:t>
      </w:r>
      <w:r>
        <w:t></w:t>
      </w:r>
      <w:r>
        <w:rPr>
          <w:rFonts w:hint="eastAsia"/>
        </w:rPr>
        <w:t>создания</w:t>
      </w:r>
      <w:r>
        <w:t></w:t>
      </w:r>
      <w:r>
        <w:rPr>
          <w:rFonts w:hint="eastAsia"/>
        </w:rPr>
        <w:t>научных</w:t>
      </w:r>
      <w:r>
        <w:t></w:t>
      </w:r>
      <w:r>
        <w:rPr>
          <w:rFonts w:hint="eastAsia"/>
        </w:rPr>
        <w:t>основ</w:t>
      </w:r>
      <w:r>
        <w:t></w:t>
      </w:r>
      <w:r>
        <w:rPr>
          <w:rFonts w:hint="eastAsia"/>
        </w:rPr>
        <w:t>для</w:t>
      </w:r>
      <w:r>
        <w:t></w:t>
      </w:r>
      <w:r>
        <w:rPr>
          <w:rFonts w:hint="eastAsia"/>
        </w:rPr>
        <w:t>изучения</w:t>
      </w:r>
      <w:r>
        <w:t></w:t>
      </w:r>
      <w:r>
        <w:rPr>
          <w:rFonts w:hint="eastAsia"/>
        </w:rPr>
        <w:t>закономерностей</w:t>
      </w:r>
      <w:r>
        <w:t></w:t>
      </w:r>
      <w:r>
        <w:rPr>
          <w:rFonts w:hint="eastAsia"/>
        </w:rPr>
        <w:t>изнашивания</w:t>
      </w:r>
      <w:r>
        <w:t></w:t>
      </w:r>
      <w:r>
        <w:rPr>
          <w:rFonts w:hint="eastAsia"/>
        </w:rPr>
        <w:t>в</w:t>
      </w:r>
      <w:r>
        <w:t></w:t>
      </w:r>
      <w:r>
        <w:rPr>
          <w:rFonts w:hint="eastAsia"/>
        </w:rPr>
        <w:t>трибосистемах</w:t>
      </w:r>
      <w:r>
        <w:t></w:t>
      </w:r>
      <w:r>
        <w:t></w:t>
      </w:r>
      <w:r>
        <w:rPr>
          <w:rFonts w:hint="eastAsia"/>
        </w:rPr>
        <w:t>одним</w:t>
      </w:r>
      <w:r>
        <w:t></w:t>
      </w:r>
      <w:r>
        <w:rPr>
          <w:rFonts w:hint="eastAsia"/>
        </w:rPr>
        <w:t>из</w:t>
      </w:r>
      <w:r>
        <w:t></w:t>
      </w:r>
      <w:r>
        <w:rPr>
          <w:rFonts w:hint="eastAsia"/>
        </w:rPr>
        <w:t>компонентов</w:t>
      </w:r>
      <w:r>
        <w:t></w:t>
      </w:r>
      <w:r>
        <w:rPr>
          <w:rFonts w:hint="eastAsia"/>
        </w:rPr>
        <w:t>которых</w:t>
      </w:r>
      <w:r>
        <w:t></w:t>
      </w:r>
      <w:r>
        <w:rPr>
          <w:rFonts w:hint="eastAsia"/>
        </w:rPr>
        <w:t>являются</w:t>
      </w:r>
      <w:r>
        <w:t></w:t>
      </w:r>
      <w:r>
        <w:rPr>
          <w:rFonts w:hint="eastAsia"/>
        </w:rPr>
        <w:t>жидкие</w:t>
      </w:r>
      <w:r>
        <w:t></w:t>
      </w:r>
      <w:r>
        <w:rPr>
          <w:rFonts w:hint="eastAsia"/>
        </w:rPr>
        <w:t>смазочные</w:t>
      </w:r>
      <w:r>
        <w:t></w:t>
      </w:r>
      <w:r>
        <w:rPr>
          <w:rFonts w:hint="eastAsia"/>
        </w:rPr>
        <w:t>материалы</w:t>
      </w:r>
      <w:r>
        <w:t></w:t>
      </w:r>
      <w:r>
        <w:rPr>
          <w:rFonts w:hint="eastAsia"/>
        </w:rPr>
        <w:t>с</w:t>
      </w:r>
      <w:r>
        <w:t></w:t>
      </w:r>
      <w:r>
        <w:rPr>
          <w:rFonts w:hint="eastAsia"/>
        </w:rPr>
        <w:t>нанометричными</w:t>
      </w:r>
      <w:r>
        <w:t></w:t>
      </w:r>
      <w:r>
        <w:rPr>
          <w:rFonts w:hint="eastAsia"/>
        </w:rPr>
        <w:t>кластерами</w:t>
      </w:r>
      <w:r>
        <w:t></w:t>
      </w:r>
      <w:r>
        <w:rPr>
          <w:rFonts w:hint="eastAsia"/>
        </w:rPr>
        <w:t>меди</w:t>
      </w:r>
      <w:r>
        <w:t></w:t>
      </w:r>
      <w:r>
        <w:t></w:t>
      </w:r>
      <w:r>
        <w:rPr>
          <w:rFonts w:hint="eastAsia"/>
        </w:rPr>
        <w:t>обеспечивающие</w:t>
      </w:r>
      <w:r>
        <w:t></w:t>
      </w:r>
      <w:r>
        <w:rPr>
          <w:rFonts w:hint="eastAsia"/>
        </w:rPr>
        <w:t>реализацию</w:t>
      </w:r>
      <w:r>
        <w:t></w:t>
      </w:r>
      <w:r>
        <w:rPr>
          <w:rFonts w:hint="eastAsia"/>
        </w:rPr>
        <w:t>эффекта</w:t>
      </w:r>
      <w:r>
        <w:t></w:t>
      </w:r>
      <w:r>
        <w:rPr>
          <w:rFonts w:hint="eastAsia"/>
        </w:rPr>
        <w:t>безызносности</w:t>
      </w:r>
      <w:r>
        <w:t></w:t>
      </w:r>
      <w:r>
        <w:rPr>
          <w:rFonts w:hint="eastAsia"/>
        </w:rPr>
        <w:t>при</w:t>
      </w:r>
      <w:r>
        <w:t></w:t>
      </w:r>
      <w:r>
        <w:rPr>
          <w:rFonts w:hint="eastAsia"/>
        </w:rPr>
        <w:t>трении</w:t>
      </w:r>
      <w:r>
        <w:t></w:t>
      </w:r>
    </w:p>
    <w:p w:rsidR="00AD7050" w:rsidRDefault="00AD7050" w:rsidP="00AD7050">
      <w:r>
        <w:rPr>
          <w:rFonts w:hint="eastAsia"/>
        </w:rPr>
        <w:t>Работа</w:t>
      </w:r>
      <w:r>
        <w:t></w:t>
      </w:r>
      <w:r>
        <w:rPr>
          <w:rFonts w:hint="eastAsia"/>
        </w:rPr>
        <w:t>выполнена</w:t>
      </w:r>
      <w:r>
        <w:t></w:t>
      </w:r>
      <w:r>
        <w:rPr>
          <w:rFonts w:hint="eastAsia"/>
        </w:rPr>
        <w:t>в</w:t>
      </w:r>
      <w:r>
        <w:t></w:t>
      </w:r>
      <w:r>
        <w:rPr>
          <w:rFonts w:hint="eastAsia"/>
        </w:rPr>
        <w:t>рамках</w:t>
      </w:r>
      <w:r>
        <w:t></w:t>
      </w:r>
      <w:r>
        <w:rPr>
          <w:rFonts w:hint="eastAsia"/>
        </w:rPr>
        <w:t>договора</w:t>
      </w:r>
      <w:r>
        <w:t></w:t>
      </w:r>
      <w:r>
        <w:rPr>
          <w:rFonts w:hint="eastAsia"/>
        </w:rPr>
        <w:t>о</w:t>
      </w:r>
      <w:r>
        <w:t></w:t>
      </w:r>
      <w:r>
        <w:rPr>
          <w:rFonts w:hint="eastAsia"/>
        </w:rPr>
        <w:t>межвузовском</w:t>
      </w:r>
      <w:r>
        <w:t></w:t>
      </w:r>
      <w:r>
        <w:rPr>
          <w:rFonts w:hint="eastAsia"/>
        </w:rPr>
        <w:t>научном</w:t>
      </w:r>
      <w:r>
        <w:t></w:t>
      </w:r>
      <w:r>
        <w:rPr>
          <w:rFonts w:hint="eastAsia"/>
        </w:rPr>
        <w:t>сотрудничестве</w:t>
      </w:r>
      <w:r>
        <w:t></w:t>
      </w:r>
      <w:r>
        <w:rPr>
          <w:rFonts w:hint="eastAsia"/>
        </w:rPr>
        <w:t>между</w:t>
      </w:r>
      <w:r>
        <w:t></w:t>
      </w:r>
      <w:r>
        <w:rPr>
          <w:rFonts w:hint="eastAsia"/>
        </w:rPr>
        <w:t>ДГТУ</w:t>
      </w:r>
      <w:r>
        <w:t></w:t>
      </w:r>
      <w:r>
        <w:rPr>
          <w:rFonts w:hint="eastAsia"/>
        </w:rPr>
        <w:t>и</w:t>
      </w:r>
      <w:r>
        <w:t></w:t>
      </w:r>
      <w:r>
        <w:rPr>
          <w:rFonts w:hint="eastAsia"/>
        </w:rPr>
        <w:t>Радомским</w:t>
      </w:r>
      <w:r>
        <w:t></w:t>
      </w:r>
      <w:r>
        <w:rPr>
          <w:rFonts w:hint="eastAsia"/>
        </w:rPr>
        <w:t>техническим</w:t>
      </w:r>
      <w:r>
        <w:t></w:t>
      </w:r>
      <w:r>
        <w:rPr>
          <w:rFonts w:hint="eastAsia"/>
        </w:rPr>
        <w:t>университетом</w:t>
      </w:r>
      <w:r>
        <w:t></w:t>
      </w:r>
      <w:r>
        <w:t></w:t>
      </w:r>
      <w:r>
        <w:rPr>
          <w:rFonts w:hint="eastAsia"/>
        </w:rPr>
        <w:t>Польша</w:t>
      </w:r>
      <w:r>
        <w:t></w:t>
      </w:r>
      <w:r>
        <w:t></w:t>
      </w:r>
      <w:r>
        <w:rPr>
          <w:rFonts w:hint="eastAsia"/>
        </w:rPr>
        <w:t>от</w:t>
      </w:r>
      <w:r>
        <w:t></w:t>
      </w:r>
      <w:r>
        <w:t></w:t>
      </w:r>
      <w:r>
        <w:t></w:t>
      </w:r>
      <w:r>
        <w:t></w:t>
      </w:r>
      <w:r>
        <w:t></w:t>
      </w:r>
      <w:r>
        <w:t></w:t>
      </w:r>
      <w:r>
        <w:t></w:t>
      </w:r>
      <w:r>
        <w:t></w:t>
      </w:r>
      <w:r>
        <w:t></w:t>
      </w:r>
      <w:r>
        <w:t></w:t>
      </w:r>
      <w:r>
        <w:rPr>
          <w:rFonts w:hint="eastAsia"/>
        </w:rPr>
        <w:t>г</w:t>
      </w:r>
      <w:r>
        <w:t></w:t>
      </w:r>
      <w:r>
        <w:t></w:t>
      </w:r>
      <w:r>
        <w:rPr>
          <w:rFonts w:hint="eastAsia"/>
        </w:rPr>
        <w:t>при</w:t>
      </w:r>
      <w:r>
        <w:t></w:t>
      </w:r>
      <w:r>
        <w:rPr>
          <w:rFonts w:hint="eastAsia"/>
        </w:rPr>
        <w:t>финансовой</w:t>
      </w:r>
      <w:r>
        <w:t></w:t>
      </w:r>
      <w:r>
        <w:rPr>
          <w:rFonts w:hint="eastAsia"/>
        </w:rPr>
        <w:t>поддержке</w:t>
      </w:r>
      <w:r>
        <w:t></w:t>
      </w:r>
      <w:r>
        <w:rPr>
          <w:rFonts w:hint="eastAsia"/>
        </w:rPr>
        <w:t>Министерства</w:t>
      </w:r>
      <w:r>
        <w:t></w:t>
      </w:r>
      <w:r>
        <w:rPr>
          <w:rFonts w:hint="eastAsia"/>
        </w:rPr>
        <w:t>образования</w:t>
      </w:r>
      <w:r>
        <w:t></w:t>
      </w:r>
      <w:r>
        <w:rPr>
          <w:rFonts w:hint="eastAsia"/>
        </w:rPr>
        <w:t>РФ</w:t>
      </w:r>
      <w:r>
        <w:t></w:t>
      </w:r>
      <w:r>
        <w:rPr>
          <w:rFonts w:hint="eastAsia"/>
        </w:rPr>
        <w:t>в</w:t>
      </w:r>
      <w:r>
        <w:t></w:t>
      </w:r>
      <w:r>
        <w:rPr>
          <w:rFonts w:hint="eastAsia"/>
        </w:rPr>
        <w:t>форме</w:t>
      </w:r>
      <w:r>
        <w:t></w:t>
      </w:r>
      <w:r>
        <w:rPr>
          <w:rFonts w:hint="eastAsia"/>
        </w:rPr>
        <w:t>гранта</w:t>
      </w:r>
      <w:r>
        <w:t></w:t>
      </w:r>
      <w:r>
        <w:rPr>
          <w:rFonts w:hint="eastAsia"/>
        </w:rPr>
        <w:t>РФ</w:t>
      </w:r>
      <w:r>
        <w:t></w:t>
      </w:r>
      <w:r>
        <w:rPr>
          <w:rFonts w:hint="eastAsia"/>
        </w:rPr>
        <w:t>№</w:t>
      </w:r>
      <w:r>
        <w:t></w:t>
      </w:r>
      <w:r>
        <w:rPr>
          <w:rFonts w:hint="eastAsia"/>
        </w:rPr>
        <w:t>ТОО</w:t>
      </w:r>
      <w:r>
        <w:t></w:t>
      </w:r>
      <w:r>
        <w:t></w:t>
      </w:r>
      <w:r>
        <w:t></w:t>
      </w:r>
      <w:r>
        <w:t></w:t>
      </w:r>
      <w:r>
        <w:t></w:t>
      </w:r>
      <w:r>
        <w:rPr>
          <w:rFonts w:hint="eastAsia"/>
        </w:rPr>
        <w:t>Ю</w:t>
      </w:r>
      <w:r>
        <w:t></w:t>
      </w:r>
      <w:r>
        <w:t></w:t>
      </w:r>
      <w:r>
        <w:t></w:t>
      </w:r>
      <w:r>
        <w:rPr>
          <w:rFonts w:hint="eastAsia"/>
        </w:rPr>
        <w:t>и</w:t>
      </w:r>
      <w:r>
        <w:t></w:t>
      </w:r>
      <w:r>
        <w:rPr>
          <w:rFonts w:hint="eastAsia"/>
        </w:rPr>
        <w:t>гранта</w:t>
      </w:r>
      <w:r>
        <w:t></w:t>
      </w:r>
      <w:r>
        <w:rPr>
          <w:rFonts w:hint="eastAsia"/>
        </w:rPr>
        <w:t>Президента</w:t>
      </w:r>
      <w:r>
        <w:t></w:t>
      </w:r>
      <w:r>
        <w:rPr>
          <w:rFonts w:hint="eastAsia"/>
        </w:rPr>
        <w:t>РФ</w:t>
      </w:r>
      <w:r>
        <w:t></w:t>
      </w:r>
      <w:r>
        <w:rPr>
          <w:rFonts w:hint="eastAsia"/>
        </w:rPr>
        <w:t>по</w:t>
      </w:r>
      <w:r>
        <w:t></w:t>
      </w:r>
      <w:r>
        <w:rPr>
          <w:rFonts w:hint="eastAsia"/>
        </w:rPr>
        <w:t>государственной</w:t>
      </w:r>
      <w:r>
        <w:t></w:t>
      </w:r>
      <w:r>
        <w:rPr>
          <w:rFonts w:hint="eastAsia"/>
        </w:rPr>
        <w:t>поддержке</w:t>
      </w:r>
      <w:r>
        <w:t></w:t>
      </w:r>
      <w:r>
        <w:rPr>
          <w:rFonts w:hint="eastAsia"/>
        </w:rPr>
        <w:t>ведущих</w:t>
      </w:r>
      <w:r>
        <w:t></w:t>
      </w:r>
      <w:r>
        <w:rPr>
          <w:rFonts w:hint="eastAsia"/>
        </w:rPr>
        <w:t>научных</w:t>
      </w:r>
      <w:r>
        <w:t></w:t>
      </w:r>
      <w:r>
        <w:rPr>
          <w:rFonts w:hint="eastAsia"/>
        </w:rPr>
        <w:t>школ</w:t>
      </w:r>
      <w:r>
        <w:t></w:t>
      </w:r>
      <w:r>
        <w:rPr>
          <w:rFonts w:hint="eastAsia"/>
        </w:rPr>
        <w:t>РФ</w:t>
      </w:r>
      <w:r>
        <w:t></w:t>
      </w:r>
      <w:r>
        <w:rPr>
          <w:rFonts w:hint="eastAsia"/>
        </w:rPr>
        <w:t>НШ</w:t>
      </w:r>
      <w:r>
        <w:t></w:t>
      </w:r>
      <w:r>
        <w:t></w:t>
      </w:r>
      <w:r>
        <w:t></w:t>
      </w:r>
      <w:r>
        <w:t></w:t>
      </w:r>
      <w:r>
        <w:t></w:t>
      </w:r>
      <w:r>
        <w:t></w:t>
      </w:r>
      <w:r>
        <w:t></w:t>
      </w:r>
      <w:r>
        <w:t></w:t>
      </w:r>
      <w:r>
        <w:t></w:t>
      </w:r>
      <w:r>
        <w:t></w:t>
      </w:r>
      <w:r>
        <w:t></w:t>
      </w:r>
      <w:r>
        <w:t></w:t>
      </w:r>
      <w:r>
        <w:t></w:t>
      </w:r>
      <w:r>
        <w:t></w:t>
      </w:r>
      <w:r>
        <w:t></w:t>
      </w:r>
      <w:r>
        <w:rPr>
          <w:rFonts w:hint="eastAsia"/>
        </w:rPr>
        <w:t>Основанием</w:t>
      </w:r>
      <w:r>
        <w:t></w:t>
      </w:r>
      <w:r>
        <w:rPr>
          <w:rFonts w:hint="eastAsia"/>
        </w:rPr>
        <w:t>для</w:t>
      </w:r>
      <w:r>
        <w:t></w:t>
      </w:r>
      <w:r>
        <w:rPr>
          <w:rFonts w:hint="eastAsia"/>
        </w:rPr>
        <w:t>выполнения</w:t>
      </w:r>
      <w:r>
        <w:t></w:t>
      </w:r>
      <w:r>
        <w:rPr>
          <w:rFonts w:hint="eastAsia"/>
        </w:rPr>
        <w:t>работы</w:t>
      </w:r>
      <w:r>
        <w:t></w:t>
      </w:r>
      <w:r>
        <w:rPr>
          <w:rFonts w:hint="eastAsia"/>
        </w:rPr>
        <w:t>служили</w:t>
      </w:r>
      <w:r>
        <w:t></w:t>
      </w:r>
      <w:r>
        <w:rPr>
          <w:rFonts w:hint="eastAsia"/>
        </w:rPr>
        <w:t>государственные</w:t>
      </w:r>
      <w:r>
        <w:t></w:t>
      </w:r>
      <w:r>
        <w:rPr>
          <w:rFonts w:hint="eastAsia"/>
        </w:rPr>
        <w:t>программы</w:t>
      </w:r>
      <w:r>
        <w:t></w:t>
      </w:r>
      <w:r>
        <w:rPr>
          <w:rFonts w:hint="eastAsia"/>
        </w:rPr>
        <w:t>Министерства</w:t>
      </w:r>
      <w:r>
        <w:t></w:t>
      </w:r>
      <w:r>
        <w:rPr>
          <w:rFonts w:hint="eastAsia"/>
        </w:rPr>
        <w:t>образования</w:t>
      </w:r>
      <w:r>
        <w:t></w:t>
      </w:r>
      <w:r>
        <w:rPr>
          <w:rFonts w:hint="eastAsia"/>
        </w:rPr>
        <w:t>РФ</w:t>
      </w:r>
      <w:r>
        <w:t></w:t>
      </w:r>
      <w:r>
        <w:t></w:t>
      </w:r>
      <w:r>
        <w:t></w:t>
      </w:r>
      <w:r>
        <w:rPr>
          <w:rFonts w:hint="eastAsia"/>
        </w:rPr>
        <w:t>Экспортные</w:t>
      </w:r>
      <w:r>
        <w:t></w:t>
      </w:r>
      <w:r>
        <w:rPr>
          <w:rFonts w:hint="eastAsia"/>
        </w:rPr>
        <w:t>технологии</w:t>
      </w:r>
      <w:r>
        <w:t></w:t>
      </w:r>
      <w:r>
        <w:rPr>
          <w:rFonts w:hint="eastAsia"/>
        </w:rPr>
        <w:t>и</w:t>
      </w:r>
      <w:r>
        <w:t></w:t>
      </w:r>
      <w:r>
        <w:rPr>
          <w:rFonts w:hint="eastAsia"/>
        </w:rPr>
        <w:t>международное</w:t>
      </w:r>
      <w:r>
        <w:t></w:t>
      </w:r>
      <w:r>
        <w:rPr>
          <w:rFonts w:hint="eastAsia"/>
        </w:rPr>
        <w:t>сотрудничество</w:t>
      </w:r>
      <w:r>
        <w:t></w:t>
      </w:r>
      <w:r>
        <w:t></w:t>
      </w:r>
      <w:r>
        <w:rPr>
          <w:rFonts w:hint="eastAsia"/>
        </w:rPr>
        <w:t>на</w:t>
      </w:r>
      <w:r>
        <w:t></w:t>
      </w:r>
      <w:r>
        <w:t></w:t>
      </w:r>
      <w:r>
        <w:t></w:t>
      </w:r>
      <w:r>
        <w:t></w:t>
      </w:r>
      <w:r>
        <w:t></w:t>
      </w:r>
      <w:r>
        <w:t></w:t>
      </w:r>
      <w:r>
        <w:t></w:t>
      </w:r>
      <w:r>
        <w:t></w:t>
      </w:r>
      <w:r>
        <w:t></w:t>
      </w:r>
      <w:r>
        <w:t></w:t>
      </w:r>
      <w:r>
        <w:t></w:t>
      </w:r>
      <w:r>
        <w:rPr>
          <w:rFonts w:hint="eastAsia"/>
        </w:rPr>
        <w:t>гг</w:t>
      </w:r>
      <w:r>
        <w:t></w:t>
      </w:r>
      <w:r>
        <w:t></w:t>
      </w:r>
      <w:r>
        <w:t></w:t>
      </w:r>
      <w:r>
        <w:t></w:t>
      </w:r>
      <w:r>
        <w:rPr>
          <w:rFonts w:hint="eastAsia"/>
        </w:rPr>
        <w:t>Исследование</w:t>
      </w:r>
      <w:r>
        <w:t></w:t>
      </w:r>
      <w:r>
        <w:rPr>
          <w:rFonts w:hint="eastAsia"/>
        </w:rPr>
        <w:t>самоорганизации</w:t>
      </w:r>
      <w:r>
        <w:t></w:t>
      </w:r>
      <w:r>
        <w:rPr>
          <w:rFonts w:hint="eastAsia"/>
        </w:rPr>
        <w:t>фрикционных</w:t>
      </w:r>
      <w:r>
        <w:t></w:t>
      </w:r>
      <w:r>
        <w:rPr>
          <w:rFonts w:hint="eastAsia"/>
        </w:rPr>
        <w:t>систем</w:t>
      </w:r>
      <w:r>
        <w:t></w:t>
      </w:r>
      <w:r>
        <w:rPr>
          <w:rFonts w:hint="eastAsia"/>
        </w:rPr>
        <w:t>при</w:t>
      </w:r>
      <w:r>
        <w:t></w:t>
      </w:r>
      <w:r>
        <w:rPr>
          <w:rFonts w:hint="eastAsia"/>
        </w:rPr>
        <w:t>трении</w:t>
      </w:r>
      <w:r>
        <w:t></w:t>
      </w:r>
      <w:r>
        <w:t></w:t>
      </w:r>
      <w:r>
        <w:rPr>
          <w:rFonts w:hint="eastAsia"/>
        </w:rPr>
        <w:t>на</w:t>
      </w:r>
      <w:r>
        <w:t></w:t>
      </w:r>
      <w:r>
        <w:t></w:t>
      </w:r>
      <w:r>
        <w:t></w:t>
      </w:r>
      <w:r>
        <w:t></w:t>
      </w:r>
      <w:r>
        <w:t></w:t>
      </w:r>
      <w:r>
        <w:t></w:t>
      </w:r>
      <w:r>
        <w:t></w:t>
      </w:r>
      <w:r>
        <w:t></w:t>
      </w:r>
      <w:r>
        <w:t></w:t>
      </w:r>
      <w:r>
        <w:t></w:t>
      </w:r>
      <w:r>
        <w:rPr>
          <w:rFonts w:hint="eastAsia"/>
        </w:rPr>
        <w:t>гг</w:t>
      </w:r>
      <w:r>
        <w:t></w:t>
      </w:r>
      <w:r>
        <w:t></w:t>
      </w:r>
      <w:r>
        <w:t></w:t>
      </w:r>
      <w:r>
        <w:t></w:t>
      </w:r>
      <w:r>
        <w:rPr>
          <w:rFonts w:hint="eastAsia"/>
        </w:rPr>
        <w:t>Исследование</w:t>
      </w:r>
      <w:r>
        <w:t></w:t>
      </w:r>
      <w:r>
        <w:rPr>
          <w:rFonts w:hint="eastAsia"/>
        </w:rPr>
        <w:t>самоорганизации</w:t>
      </w:r>
      <w:r>
        <w:t></w:t>
      </w:r>
      <w:r>
        <w:rPr>
          <w:rFonts w:hint="eastAsia"/>
        </w:rPr>
        <w:t>в</w:t>
      </w:r>
      <w:r>
        <w:t></w:t>
      </w:r>
      <w:r>
        <w:rPr>
          <w:rFonts w:hint="eastAsia"/>
        </w:rPr>
        <w:t>механических</w:t>
      </w:r>
      <w:r>
        <w:t></w:t>
      </w:r>
      <w:r>
        <w:rPr>
          <w:rFonts w:hint="eastAsia"/>
        </w:rPr>
        <w:t>системах</w:t>
      </w:r>
      <w:r>
        <w:t></w:t>
      </w:r>
      <w:r>
        <w:t></w:t>
      </w:r>
      <w:r>
        <w:rPr>
          <w:rFonts w:hint="eastAsia"/>
        </w:rPr>
        <w:t>на</w:t>
      </w:r>
      <w:r>
        <w:t></w:t>
      </w:r>
      <w:r>
        <w:t></w:t>
      </w:r>
      <w:r>
        <w:t></w:t>
      </w:r>
      <w:r>
        <w:t></w:t>
      </w:r>
      <w:r>
        <w:t></w:t>
      </w:r>
      <w:r>
        <w:t></w:t>
      </w:r>
      <w:r>
        <w:t></w:t>
      </w:r>
      <w:r>
        <w:t></w:t>
      </w:r>
      <w:r>
        <w:t></w:t>
      </w:r>
      <w:r>
        <w:t></w:t>
      </w:r>
      <w:r>
        <w:t></w:t>
      </w:r>
      <w:r>
        <w:rPr>
          <w:rFonts w:hint="eastAsia"/>
        </w:rPr>
        <w:t>гг</w:t>
      </w:r>
      <w:r>
        <w:t></w:t>
      </w:r>
    </w:p>
    <w:p w:rsidR="00AD7050" w:rsidRDefault="00AD7050" w:rsidP="00AD7050">
      <w:r>
        <w:rPr>
          <w:rFonts w:hint="eastAsia"/>
        </w:rPr>
        <w:t>Цель</w:t>
      </w:r>
      <w:r>
        <w:t></w:t>
      </w:r>
      <w:r>
        <w:rPr>
          <w:rFonts w:hint="eastAsia"/>
        </w:rPr>
        <w:t>работы</w:t>
      </w:r>
      <w:r>
        <w:t></w:t>
      </w:r>
      <w:r>
        <w:t></w:t>
      </w:r>
      <w:r>
        <w:rPr>
          <w:rFonts w:hint="eastAsia"/>
        </w:rPr>
        <w:t>Повышение</w:t>
      </w:r>
      <w:r>
        <w:t></w:t>
      </w:r>
      <w:r>
        <w:rPr>
          <w:rFonts w:hint="eastAsia"/>
        </w:rPr>
        <w:t>долговечности</w:t>
      </w:r>
      <w:r>
        <w:t></w:t>
      </w:r>
      <w:r>
        <w:rPr>
          <w:rFonts w:hint="eastAsia"/>
        </w:rPr>
        <w:t>узлов</w:t>
      </w:r>
      <w:r>
        <w:t></w:t>
      </w:r>
      <w:r>
        <w:rPr>
          <w:rFonts w:hint="eastAsia"/>
        </w:rPr>
        <w:t>трения</w:t>
      </w:r>
      <w:r>
        <w:t></w:t>
      </w:r>
      <w:r>
        <w:rPr>
          <w:rFonts w:hint="eastAsia"/>
        </w:rPr>
        <w:t>за</w:t>
      </w:r>
      <w:r>
        <w:t></w:t>
      </w:r>
      <w:r>
        <w:rPr>
          <w:rFonts w:hint="eastAsia"/>
        </w:rPr>
        <w:t>счёт</w:t>
      </w:r>
      <w:r>
        <w:t></w:t>
      </w:r>
      <w:r>
        <w:rPr>
          <w:rFonts w:hint="eastAsia"/>
        </w:rPr>
        <w:t>самоорганизации</w:t>
      </w:r>
      <w:r>
        <w:t></w:t>
      </w:r>
      <w:r>
        <w:rPr>
          <w:rFonts w:hint="eastAsia"/>
        </w:rPr>
        <w:t>трибосистем</w:t>
      </w:r>
      <w:r>
        <w:t></w:t>
      </w:r>
      <w:r>
        <w:rPr>
          <w:rFonts w:hint="eastAsia"/>
        </w:rPr>
        <w:t>применением</w:t>
      </w:r>
      <w:r>
        <w:t></w:t>
      </w:r>
      <w:r>
        <w:rPr>
          <w:rFonts w:hint="eastAsia"/>
        </w:rPr>
        <w:t>смазочных</w:t>
      </w:r>
      <w:r>
        <w:t></w:t>
      </w:r>
      <w:r>
        <w:rPr>
          <w:rFonts w:hint="eastAsia"/>
        </w:rPr>
        <w:t>материалов</w:t>
      </w:r>
      <w:r>
        <w:t></w:t>
      </w:r>
      <w:r>
        <w:rPr>
          <w:rFonts w:hint="eastAsia"/>
        </w:rPr>
        <w:t>с</w:t>
      </w:r>
      <w:r>
        <w:t></w:t>
      </w:r>
      <w:r>
        <w:rPr>
          <w:rFonts w:hint="eastAsia"/>
        </w:rPr>
        <w:t>нанометричными</w:t>
      </w:r>
      <w:r>
        <w:t></w:t>
      </w:r>
      <w:r>
        <w:rPr>
          <w:rFonts w:hint="eastAsia"/>
        </w:rPr>
        <w:t>кластерами</w:t>
      </w:r>
      <w:r>
        <w:t></w:t>
      </w:r>
      <w:r>
        <w:rPr>
          <w:rFonts w:hint="eastAsia"/>
        </w:rPr>
        <w:t>меди</w:t>
      </w:r>
      <w:r>
        <w:t></w:t>
      </w:r>
    </w:p>
    <w:p w:rsidR="00AD7050" w:rsidRDefault="00AD7050" w:rsidP="00AD7050">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необходимо</w:t>
      </w:r>
      <w:r>
        <w:t></w:t>
      </w:r>
      <w:r>
        <w:rPr>
          <w:rFonts w:hint="eastAsia"/>
        </w:rPr>
        <w:t>решение</w:t>
      </w:r>
      <w:r>
        <w:t></w:t>
      </w:r>
      <w:r>
        <w:rPr>
          <w:rFonts w:hint="eastAsia"/>
        </w:rPr>
        <w:t>следующих</w:t>
      </w:r>
      <w:r>
        <w:t></w:t>
      </w:r>
      <w:r>
        <w:rPr>
          <w:rFonts w:hint="eastAsia"/>
        </w:rPr>
        <w:t>задач</w:t>
      </w:r>
      <w:r>
        <w:t></w:t>
      </w:r>
    </w:p>
    <w:p w:rsidR="00AD7050" w:rsidRDefault="00AD7050" w:rsidP="00AD7050">
      <w:r>
        <w:t></w:t>
      </w:r>
      <w:r>
        <w:t></w:t>
      </w:r>
      <w:r>
        <w:tab/>
      </w:r>
      <w:r>
        <w:rPr>
          <w:rFonts w:hint="eastAsia"/>
        </w:rPr>
        <w:t>Теоретическое</w:t>
      </w:r>
      <w:r>
        <w:t></w:t>
      </w:r>
      <w:r>
        <w:rPr>
          <w:rFonts w:hint="eastAsia"/>
        </w:rPr>
        <w:t>обоснование</w:t>
      </w:r>
      <w:r>
        <w:t></w:t>
      </w:r>
      <w:r>
        <w:rPr>
          <w:rFonts w:hint="eastAsia"/>
        </w:rPr>
        <w:t>возможности</w:t>
      </w:r>
      <w:r>
        <w:t></w:t>
      </w:r>
      <w:r>
        <w:rPr>
          <w:rFonts w:hint="eastAsia"/>
        </w:rPr>
        <w:t>самоорганизации</w:t>
      </w:r>
      <w:r>
        <w:t></w:t>
      </w:r>
      <w:r>
        <w:rPr>
          <w:rFonts w:hint="eastAsia"/>
        </w:rPr>
        <w:t>при</w:t>
      </w:r>
      <w:r>
        <w:t></w:t>
      </w:r>
      <w:r>
        <w:rPr>
          <w:rFonts w:hint="eastAsia"/>
        </w:rPr>
        <w:t>использовании</w:t>
      </w:r>
      <w:r>
        <w:t></w:t>
      </w:r>
      <w:r>
        <w:rPr>
          <w:rFonts w:hint="eastAsia"/>
        </w:rPr>
        <w:t>анизодиаметричных</w:t>
      </w:r>
      <w:r>
        <w:t></w:t>
      </w:r>
      <w:r>
        <w:rPr>
          <w:rFonts w:hint="eastAsia"/>
        </w:rPr>
        <w:t>кластеров</w:t>
      </w:r>
      <w:r>
        <w:t></w:t>
      </w:r>
      <w:r>
        <w:rPr>
          <w:rFonts w:hint="eastAsia"/>
        </w:rPr>
        <w:t>металлов</w:t>
      </w:r>
      <w:r>
        <w:t></w:t>
      </w:r>
      <w:r>
        <w:rPr>
          <w:rFonts w:hint="eastAsia"/>
        </w:rPr>
        <w:t>нанометричных</w:t>
      </w:r>
      <w:r>
        <w:t></w:t>
      </w:r>
      <w:r>
        <w:rPr>
          <w:rFonts w:hint="eastAsia"/>
        </w:rPr>
        <w:t>размеров</w:t>
      </w:r>
      <w:r>
        <w:t></w:t>
      </w:r>
      <w:r>
        <w:rPr>
          <w:rFonts w:hint="eastAsia"/>
        </w:rPr>
        <w:t>при</w:t>
      </w:r>
      <w:r>
        <w:t></w:t>
      </w:r>
      <w:r>
        <w:rPr>
          <w:rFonts w:hint="eastAsia"/>
        </w:rPr>
        <w:t>трении</w:t>
      </w:r>
      <w:r>
        <w:t></w:t>
      </w:r>
      <w:r>
        <w:rPr>
          <w:rFonts w:hint="eastAsia"/>
        </w:rPr>
        <w:t>в</w:t>
      </w:r>
      <w:r>
        <w:t></w:t>
      </w:r>
      <w:r>
        <w:rPr>
          <w:rFonts w:hint="eastAsia"/>
        </w:rPr>
        <w:t>гидродинамическом</w:t>
      </w:r>
      <w:r>
        <w:t></w:t>
      </w:r>
      <w:r>
        <w:rPr>
          <w:rFonts w:hint="eastAsia"/>
        </w:rPr>
        <w:t>и</w:t>
      </w:r>
      <w:r>
        <w:t></w:t>
      </w:r>
      <w:r>
        <w:rPr>
          <w:rFonts w:hint="eastAsia"/>
        </w:rPr>
        <w:t>граничном</w:t>
      </w:r>
      <w:r>
        <w:t></w:t>
      </w:r>
      <w:r>
        <w:rPr>
          <w:rFonts w:hint="eastAsia"/>
        </w:rPr>
        <w:t>режимах</w:t>
      </w:r>
      <w:r>
        <w:t></w:t>
      </w:r>
      <w:r>
        <w:rPr>
          <w:rFonts w:hint="eastAsia"/>
        </w:rPr>
        <w:t>смазки</w:t>
      </w:r>
      <w:r>
        <w:t></w:t>
      </w:r>
      <w:r>
        <w:t></w:t>
      </w:r>
      <w:r>
        <w:rPr>
          <w:rFonts w:hint="eastAsia"/>
        </w:rPr>
        <w:t>а</w:t>
      </w:r>
      <w:r>
        <w:t></w:t>
      </w:r>
      <w:r>
        <w:rPr>
          <w:rFonts w:hint="eastAsia"/>
        </w:rPr>
        <w:t>также</w:t>
      </w:r>
      <w:r>
        <w:t></w:t>
      </w:r>
      <w:r>
        <w:rPr>
          <w:rFonts w:hint="eastAsia"/>
        </w:rPr>
        <w:t>в</w:t>
      </w:r>
      <w:r>
        <w:t></w:t>
      </w:r>
      <w:r>
        <w:rPr>
          <w:rFonts w:hint="eastAsia"/>
        </w:rPr>
        <w:t>условиях</w:t>
      </w:r>
      <w:r>
        <w:t></w:t>
      </w:r>
      <w:r>
        <w:rPr>
          <w:rFonts w:hint="eastAsia"/>
        </w:rPr>
        <w:t>эффекта</w:t>
      </w:r>
      <w:r>
        <w:t></w:t>
      </w:r>
      <w:r>
        <w:rPr>
          <w:rFonts w:hint="eastAsia"/>
        </w:rPr>
        <w:t>безызносности</w:t>
      </w:r>
      <w:r>
        <w:t></w:t>
      </w:r>
    </w:p>
    <w:p w:rsidR="00AD7050" w:rsidRDefault="00AD7050" w:rsidP="00AD7050">
      <w:r>
        <w:t></w:t>
      </w:r>
      <w:r>
        <w:t></w:t>
      </w:r>
      <w:r>
        <w:tab/>
      </w:r>
      <w:r>
        <w:rPr>
          <w:rFonts w:hint="eastAsia"/>
        </w:rPr>
        <w:t>Экспериментальное</w:t>
      </w:r>
      <w:r>
        <w:t></w:t>
      </w:r>
      <w:r>
        <w:rPr>
          <w:rFonts w:hint="eastAsia"/>
        </w:rPr>
        <w:t>исследование</w:t>
      </w:r>
      <w:r>
        <w:t></w:t>
      </w:r>
      <w:r>
        <w:rPr>
          <w:rFonts w:hint="eastAsia"/>
        </w:rPr>
        <w:t>механизма</w:t>
      </w:r>
      <w:r>
        <w:t></w:t>
      </w:r>
      <w:r>
        <w:rPr>
          <w:rFonts w:hint="eastAsia"/>
        </w:rPr>
        <w:t>самоорганизации</w:t>
      </w:r>
      <w:r>
        <w:t></w:t>
      </w:r>
      <w:r>
        <w:rPr>
          <w:rFonts w:hint="eastAsia"/>
        </w:rPr>
        <w:t>в</w:t>
      </w:r>
      <w:r>
        <w:t></w:t>
      </w:r>
      <w:r>
        <w:rPr>
          <w:rFonts w:hint="eastAsia"/>
        </w:rPr>
        <w:t>условиях</w:t>
      </w:r>
      <w:r>
        <w:t></w:t>
      </w:r>
      <w:r>
        <w:rPr>
          <w:rFonts w:hint="eastAsia"/>
        </w:rPr>
        <w:t>эффекта</w:t>
      </w:r>
      <w:r>
        <w:t></w:t>
      </w:r>
      <w:r>
        <w:rPr>
          <w:rFonts w:hint="eastAsia"/>
        </w:rPr>
        <w:t>безызносности</w:t>
      </w:r>
      <w:r>
        <w:t></w:t>
      </w:r>
      <w:r>
        <w:rPr>
          <w:rFonts w:hint="eastAsia"/>
        </w:rPr>
        <w:t>современными</w:t>
      </w:r>
      <w:r>
        <w:t></w:t>
      </w:r>
      <w:r>
        <w:rPr>
          <w:rFonts w:hint="eastAsia"/>
        </w:rPr>
        <w:t>физико</w:t>
      </w:r>
      <w:r>
        <w:t></w:t>
      </w:r>
      <w:r>
        <w:rPr>
          <w:rFonts w:hint="eastAsia"/>
        </w:rPr>
        <w:t>химическими</w:t>
      </w:r>
      <w:r>
        <w:t></w:t>
      </w:r>
      <w:r>
        <w:rPr>
          <w:rFonts w:hint="eastAsia"/>
        </w:rPr>
        <w:t>и</w:t>
      </w:r>
      <w:r>
        <w:t></w:t>
      </w:r>
      <w:r>
        <w:rPr>
          <w:rFonts w:hint="eastAsia"/>
        </w:rPr>
        <w:t>трибологическими</w:t>
      </w:r>
      <w:r>
        <w:t></w:t>
      </w:r>
      <w:r>
        <w:rPr>
          <w:rFonts w:hint="eastAsia"/>
        </w:rPr>
        <w:t>методами</w:t>
      </w:r>
      <w:r>
        <w:t></w:t>
      </w:r>
      <w:r>
        <w:t></w:t>
      </w:r>
    </w:p>
    <w:p w:rsidR="00AD7050" w:rsidRDefault="00AD7050" w:rsidP="00AD7050">
      <w:r>
        <w:rPr>
          <w:rFonts w:hint="eastAsia"/>
        </w:rPr>
        <w:t>б</w:t>
      </w:r>
    </w:p>
    <w:p w:rsidR="00AD7050" w:rsidRDefault="00AD7050" w:rsidP="00AD7050">
      <w:r>
        <w:t></w:t>
      </w:r>
      <w:r>
        <w:t></w:t>
      </w:r>
      <w:r>
        <w:tab/>
      </w:r>
      <w:r>
        <w:rPr>
          <w:rFonts w:hint="eastAsia"/>
        </w:rPr>
        <w:t>Разработка</w:t>
      </w:r>
      <w:r>
        <w:t></w:t>
      </w:r>
      <w:r>
        <w:rPr>
          <w:rFonts w:hint="eastAsia"/>
        </w:rPr>
        <w:t>методики</w:t>
      </w:r>
      <w:r>
        <w:t></w:t>
      </w:r>
      <w:r>
        <w:rPr>
          <w:rFonts w:hint="eastAsia"/>
        </w:rPr>
        <w:t>и</w:t>
      </w:r>
      <w:r>
        <w:t></w:t>
      </w:r>
      <w:r>
        <w:rPr>
          <w:rFonts w:hint="eastAsia"/>
        </w:rPr>
        <w:t>оптимизация</w:t>
      </w:r>
      <w:r>
        <w:t></w:t>
      </w:r>
      <w:r>
        <w:rPr>
          <w:rFonts w:hint="eastAsia"/>
        </w:rPr>
        <w:t>технологии</w:t>
      </w:r>
      <w:r>
        <w:t></w:t>
      </w:r>
      <w:r>
        <w:rPr>
          <w:rFonts w:hint="eastAsia"/>
        </w:rPr>
        <w:t>получения</w:t>
      </w:r>
      <w:r>
        <w:t></w:t>
      </w:r>
      <w:r>
        <w:rPr>
          <w:rFonts w:hint="eastAsia"/>
        </w:rPr>
        <w:t>смазочных</w:t>
      </w:r>
      <w:r>
        <w:t></w:t>
      </w:r>
      <w:r>
        <w:rPr>
          <w:rFonts w:hint="eastAsia"/>
        </w:rPr>
        <w:t>композиций</w:t>
      </w:r>
      <w:r>
        <w:t></w:t>
      </w:r>
      <w:r>
        <w:t></w:t>
      </w:r>
      <w:r>
        <w:rPr>
          <w:rFonts w:hint="eastAsia"/>
        </w:rPr>
        <w:t>содержащих</w:t>
      </w:r>
      <w:r>
        <w:t></w:t>
      </w:r>
      <w:r>
        <w:rPr>
          <w:rFonts w:hint="eastAsia"/>
        </w:rPr>
        <w:t>нанометричные</w:t>
      </w:r>
      <w:r>
        <w:t></w:t>
      </w:r>
      <w:r>
        <w:rPr>
          <w:rFonts w:hint="eastAsia"/>
        </w:rPr>
        <w:t>кластеры</w:t>
      </w:r>
      <w:r>
        <w:t></w:t>
      </w:r>
      <w:r>
        <w:rPr>
          <w:rFonts w:hint="eastAsia"/>
        </w:rPr>
        <w:t>меди</w:t>
      </w:r>
      <w:r>
        <w:t></w:t>
      </w:r>
    </w:p>
    <w:p w:rsidR="00AD7050" w:rsidRDefault="00AD7050" w:rsidP="00AD7050">
      <w:r>
        <w:t></w:t>
      </w:r>
      <w:r>
        <w:t></w:t>
      </w:r>
      <w:r>
        <w:tab/>
      </w:r>
      <w:r>
        <w:rPr>
          <w:rFonts w:hint="eastAsia"/>
        </w:rPr>
        <w:t>Изучение</w:t>
      </w:r>
      <w:r>
        <w:t></w:t>
      </w:r>
      <w:r>
        <w:rPr>
          <w:rFonts w:hint="eastAsia"/>
        </w:rPr>
        <w:t>триботехнических</w:t>
      </w:r>
      <w:r>
        <w:t></w:t>
      </w:r>
      <w:r>
        <w:rPr>
          <w:rFonts w:hint="eastAsia"/>
        </w:rPr>
        <w:t>свойств</w:t>
      </w:r>
      <w:r>
        <w:t></w:t>
      </w:r>
      <w:r>
        <w:rPr>
          <w:rFonts w:hint="eastAsia"/>
        </w:rPr>
        <w:t>жидких</w:t>
      </w:r>
      <w:r>
        <w:t></w:t>
      </w:r>
      <w:r>
        <w:rPr>
          <w:rFonts w:hint="eastAsia"/>
        </w:rPr>
        <w:t>смазочных</w:t>
      </w:r>
      <w:r>
        <w:t></w:t>
      </w:r>
      <w:r>
        <w:rPr>
          <w:rFonts w:hint="eastAsia"/>
        </w:rPr>
        <w:t>материалов</w:t>
      </w:r>
      <w:r>
        <w:t></w:t>
      </w:r>
      <w:r>
        <w:rPr>
          <w:rFonts w:hint="eastAsia"/>
        </w:rPr>
        <w:t>с</w:t>
      </w:r>
      <w:r>
        <w:t></w:t>
      </w:r>
      <w:r>
        <w:rPr>
          <w:rFonts w:hint="eastAsia"/>
        </w:rPr>
        <w:t>нанометричными</w:t>
      </w:r>
      <w:r>
        <w:t></w:t>
      </w:r>
      <w:r>
        <w:rPr>
          <w:rFonts w:hint="eastAsia"/>
        </w:rPr>
        <w:t>кластерами</w:t>
      </w:r>
      <w:r>
        <w:t></w:t>
      </w:r>
      <w:r>
        <w:rPr>
          <w:rFonts w:hint="eastAsia"/>
        </w:rPr>
        <w:t>меди</w:t>
      </w:r>
      <w:r>
        <w:t></w:t>
      </w:r>
      <w:r>
        <w:rPr>
          <w:rFonts w:hint="eastAsia"/>
        </w:rPr>
        <w:t>в</w:t>
      </w:r>
      <w:r>
        <w:t></w:t>
      </w:r>
      <w:r>
        <w:rPr>
          <w:rFonts w:hint="eastAsia"/>
        </w:rPr>
        <w:t>процессах</w:t>
      </w:r>
      <w:r>
        <w:t></w:t>
      </w:r>
      <w:r>
        <w:rPr>
          <w:rFonts w:hint="eastAsia"/>
        </w:rPr>
        <w:t>трения</w:t>
      </w:r>
      <w:r>
        <w:t></w:t>
      </w:r>
    </w:p>
    <w:p w:rsidR="00AD7050" w:rsidRDefault="00AD7050" w:rsidP="00AD7050">
      <w:r>
        <w:t></w:t>
      </w:r>
      <w:r>
        <w:t></w:t>
      </w:r>
      <w:r>
        <w:tab/>
      </w:r>
      <w:r>
        <w:rPr>
          <w:rFonts w:hint="eastAsia"/>
        </w:rPr>
        <w:t>Исследование</w:t>
      </w:r>
      <w:r>
        <w:t></w:t>
      </w:r>
      <w:r>
        <w:rPr>
          <w:rFonts w:hint="eastAsia"/>
        </w:rPr>
        <w:t>механизма</w:t>
      </w:r>
      <w:r>
        <w:t></w:t>
      </w:r>
      <w:r>
        <w:rPr>
          <w:rFonts w:hint="eastAsia"/>
        </w:rPr>
        <w:t>смазочного</w:t>
      </w:r>
      <w:r>
        <w:t></w:t>
      </w:r>
      <w:r>
        <w:rPr>
          <w:rFonts w:hint="eastAsia"/>
        </w:rPr>
        <w:t>действия</w:t>
      </w:r>
      <w:r>
        <w:t></w:t>
      </w:r>
      <w:r>
        <w:rPr>
          <w:rFonts w:hint="eastAsia"/>
        </w:rPr>
        <w:t>и</w:t>
      </w:r>
      <w:r>
        <w:t></w:t>
      </w:r>
      <w:r>
        <w:rPr>
          <w:rFonts w:hint="eastAsia"/>
        </w:rPr>
        <w:t>самоорганизации</w:t>
      </w:r>
      <w:r>
        <w:t></w:t>
      </w:r>
      <w:r>
        <w:rPr>
          <w:rFonts w:hint="eastAsia"/>
        </w:rPr>
        <w:t>в</w:t>
      </w:r>
      <w:r>
        <w:t></w:t>
      </w:r>
      <w:r>
        <w:rPr>
          <w:rFonts w:hint="eastAsia"/>
        </w:rPr>
        <w:t>средах</w:t>
      </w:r>
      <w:r>
        <w:t></w:t>
      </w:r>
      <w:r>
        <w:rPr>
          <w:rFonts w:hint="eastAsia"/>
        </w:rPr>
        <w:t>с</w:t>
      </w:r>
      <w:r>
        <w:t></w:t>
      </w:r>
      <w:r>
        <w:rPr>
          <w:rFonts w:hint="eastAsia"/>
        </w:rPr>
        <w:t>нанометричными</w:t>
      </w:r>
      <w:r>
        <w:t></w:t>
      </w:r>
      <w:r>
        <w:rPr>
          <w:rFonts w:hint="eastAsia"/>
        </w:rPr>
        <w:t>кластерами</w:t>
      </w:r>
      <w:r>
        <w:t></w:t>
      </w:r>
      <w:r>
        <w:rPr>
          <w:rFonts w:hint="eastAsia"/>
        </w:rPr>
        <w:t>меди</w:t>
      </w:r>
      <w:r>
        <w:t></w:t>
      </w:r>
      <w:r>
        <w:rPr>
          <w:rFonts w:hint="eastAsia"/>
        </w:rPr>
        <w:t>при</w:t>
      </w:r>
      <w:r>
        <w:t></w:t>
      </w:r>
      <w:r>
        <w:rPr>
          <w:rFonts w:hint="eastAsia"/>
        </w:rPr>
        <w:t>реализации</w:t>
      </w:r>
      <w:r>
        <w:t></w:t>
      </w:r>
      <w:r>
        <w:rPr>
          <w:rFonts w:hint="eastAsia"/>
        </w:rPr>
        <w:t>избирательного</w:t>
      </w:r>
      <w:r>
        <w:t></w:t>
      </w:r>
      <w:r>
        <w:rPr>
          <w:rFonts w:hint="eastAsia"/>
        </w:rPr>
        <w:t>переноса</w:t>
      </w:r>
      <w:r>
        <w:t></w:t>
      </w:r>
    </w:p>
    <w:p w:rsidR="00AD7050" w:rsidRDefault="00AD7050" w:rsidP="00AD7050">
      <w:r>
        <w:rPr>
          <w:rFonts w:hint="eastAsia"/>
        </w:rPr>
        <w:t>Научная</w:t>
      </w:r>
      <w:r>
        <w:t></w:t>
      </w:r>
      <w:r>
        <w:rPr>
          <w:rFonts w:hint="eastAsia"/>
        </w:rPr>
        <w:t>новизна</w:t>
      </w:r>
      <w:r>
        <w:t></w:t>
      </w:r>
    </w:p>
    <w:p w:rsidR="00AD7050" w:rsidRDefault="00AD7050" w:rsidP="00AD7050">
      <w:r>
        <w:t></w:t>
      </w:r>
      <w:r>
        <w:t></w:t>
      </w:r>
      <w:r>
        <w:tab/>
      </w:r>
      <w:r>
        <w:rPr>
          <w:rFonts w:hint="eastAsia"/>
        </w:rPr>
        <w:t>Экспериментально</w:t>
      </w:r>
      <w:r>
        <w:t></w:t>
      </w:r>
      <w:r>
        <w:rPr>
          <w:rFonts w:hint="eastAsia"/>
        </w:rPr>
        <w:t>доказано</w:t>
      </w:r>
      <w:r>
        <w:t></w:t>
      </w:r>
      <w:r>
        <w:t></w:t>
      </w:r>
      <w:r>
        <w:rPr>
          <w:rFonts w:hint="eastAsia"/>
        </w:rPr>
        <w:t>что</w:t>
      </w:r>
      <w:r>
        <w:t></w:t>
      </w:r>
      <w:r>
        <w:rPr>
          <w:rFonts w:hint="eastAsia"/>
        </w:rPr>
        <w:t>механизм</w:t>
      </w:r>
      <w:r>
        <w:t></w:t>
      </w:r>
      <w:r>
        <w:rPr>
          <w:rFonts w:hint="eastAsia"/>
        </w:rPr>
        <w:t>формирования</w:t>
      </w:r>
      <w:r>
        <w:t></w:t>
      </w:r>
      <w:r>
        <w:rPr>
          <w:rFonts w:hint="eastAsia"/>
        </w:rPr>
        <w:t>сервовитной</w:t>
      </w:r>
      <w:r>
        <w:t></w:t>
      </w:r>
      <w:r>
        <w:rPr>
          <w:rFonts w:hint="eastAsia"/>
        </w:rPr>
        <w:t>плёнки</w:t>
      </w:r>
      <w:r>
        <w:t></w:t>
      </w:r>
      <w:r>
        <w:rPr>
          <w:rFonts w:hint="eastAsia"/>
        </w:rPr>
        <w:t>в</w:t>
      </w:r>
      <w:r>
        <w:t></w:t>
      </w:r>
      <w:r>
        <w:rPr>
          <w:rFonts w:hint="eastAsia"/>
        </w:rPr>
        <w:t>классической</w:t>
      </w:r>
      <w:r>
        <w:t></w:t>
      </w:r>
      <w:r>
        <w:rPr>
          <w:rFonts w:hint="eastAsia"/>
        </w:rPr>
        <w:t>трибосистеме</w:t>
      </w:r>
      <w:r>
        <w:t></w:t>
      </w:r>
      <w:r>
        <w:t></w:t>
      </w:r>
      <w:r>
        <w:rPr>
          <w:rFonts w:hint="eastAsia"/>
        </w:rPr>
        <w:t>латунь</w:t>
      </w:r>
      <w:r>
        <w:t></w:t>
      </w:r>
      <w:r>
        <w:rPr>
          <w:rFonts w:hint="eastAsia"/>
        </w:rPr>
        <w:t>—</w:t>
      </w:r>
      <w:r>
        <w:t></w:t>
      </w:r>
      <w:r>
        <w:rPr>
          <w:rFonts w:hint="eastAsia"/>
        </w:rPr>
        <w:t>глицерин</w:t>
      </w:r>
      <w:r>
        <w:t></w:t>
      </w:r>
      <w:r>
        <w:t></w:t>
      </w:r>
      <w:r>
        <w:t></w:t>
      </w:r>
      <w:r>
        <w:rPr>
          <w:rFonts w:hint="eastAsia"/>
        </w:rPr>
        <w:t>сталь</w:t>
      </w:r>
      <w:r>
        <w:t></w:t>
      </w:r>
      <w:r>
        <w:t></w:t>
      </w:r>
      <w:r>
        <w:rPr>
          <w:rFonts w:hint="eastAsia"/>
        </w:rPr>
        <w:t>включает</w:t>
      </w:r>
      <w:r>
        <w:t></w:t>
      </w:r>
      <w:r>
        <w:rPr>
          <w:rFonts w:hint="eastAsia"/>
        </w:rPr>
        <w:t>образование</w:t>
      </w:r>
      <w:r>
        <w:t></w:t>
      </w:r>
      <w:r>
        <w:rPr>
          <w:rFonts w:hint="eastAsia"/>
        </w:rPr>
        <w:t>в</w:t>
      </w:r>
      <w:r>
        <w:t></w:t>
      </w:r>
      <w:r>
        <w:rPr>
          <w:rFonts w:hint="eastAsia"/>
        </w:rPr>
        <w:t>процессе</w:t>
      </w:r>
      <w:r>
        <w:t></w:t>
      </w:r>
      <w:r>
        <w:rPr>
          <w:rFonts w:hint="eastAsia"/>
        </w:rPr>
        <w:t>трения</w:t>
      </w:r>
      <w:r>
        <w:t></w:t>
      </w:r>
      <w:r>
        <w:rPr>
          <w:rFonts w:hint="eastAsia"/>
        </w:rPr>
        <w:t>кластеров</w:t>
      </w:r>
      <w:r>
        <w:t></w:t>
      </w:r>
      <w:r>
        <w:rPr>
          <w:rFonts w:hint="eastAsia"/>
        </w:rPr>
        <w:t>меди</w:t>
      </w:r>
      <w:r>
        <w:t></w:t>
      </w:r>
      <w:r>
        <w:rPr>
          <w:rFonts w:hint="eastAsia"/>
        </w:rPr>
        <w:t>с</w:t>
      </w:r>
      <w:r>
        <w:t></w:t>
      </w:r>
      <w:r>
        <w:rPr>
          <w:rFonts w:hint="eastAsia"/>
        </w:rPr>
        <w:t>размерами</w:t>
      </w:r>
      <w:r>
        <w:t></w:t>
      </w:r>
      <w:r>
        <w:rPr>
          <w:rFonts w:hint="eastAsia"/>
        </w:rPr>
        <w:t>менее</w:t>
      </w:r>
      <w:r>
        <w:t></w:t>
      </w:r>
      <w:r>
        <w:t></w:t>
      </w:r>
      <w:r>
        <w:rPr>
          <w:rFonts w:hint="eastAsia"/>
        </w:rPr>
        <w:t>СГ</w:t>
      </w:r>
      <w:r>
        <w:t></w:t>
      </w:r>
      <w:r>
        <w:t></w:t>
      </w:r>
      <w:r>
        <w:rPr>
          <w:rFonts w:hint="eastAsia"/>
        </w:rPr>
        <w:t>м</w:t>
      </w:r>
      <w:r>
        <w:t></w:t>
      </w:r>
    </w:p>
    <w:p w:rsidR="00AD7050" w:rsidRDefault="00AD7050" w:rsidP="00AD7050">
      <w:r>
        <w:t></w:t>
      </w:r>
      <w:r>
        <w:t></w:t>
      </w:r>
      <w:r>
        <w:tab/>
      </w:r>
      <w:r>
        <w:rPr>
          <w:rFonts w:hint="eastAsia"/>
        </w:rPr>
        <w:t>Выявлено</w:t>
      </w:r>
      <w:r>
        <w:t></w:t>
      </w:r>
      <w:r>
        <w:rPr>
          <w:rFonts w:hint="eastAsia"/>
        </w:rPr>
        <w:t>влияние</w:t>
      </w:r>
      <w:r>
        <w:t></w:t>
      </w:r>
      <w:r>
        <w:rPr>
          <w:rFonts w:hint="eastAsia"/>
        </w:rPr>
        <w:t>химического</w:t>
      </w:r>
      <w:r>
        <w:t></w:t>
      </w:r>
      <w:r>
        <w:rPr>
          <w:rFonts w:hint="eastAsia"/>
        </w:rPr>
        <w:t>строения</w:t>
      </w:r>
      <w:r>
        <w:t></w:t>
      </w:r>
      <w:r>
        <w:rPr>
          <w:rFonts w:hint="eastAsia"/>
        </w:rPr>
        <w:t>органических</w:t>
      </w:r>
      <w:r>
        <w:t></w:t>
      </w:r>
      <w:r>
        <w:rPr>
          <w:rFonts w:hint="eastAsia"/>
        </w:rPr>
        <w:t>спиртов</w:t>
      </w:r>
      <w:r>
        <w:t></w:t>
      </w:r>
      <w:r>
        <w:rPr>
          <w:rFonts w:hint="eastAsia"/>
        </w:rPr>
        <w:t>на</w:t>
      </w:r>
      <w:r>
        <w:t></w:t>
      </w:r>
      <w:r>
        <w:rPr>
          <w:rFonts w:hint="eastAsia"/>
        </w:rPr>
        <w:t>возможность</w:t>
      </w:r>
      <w:r>
        <w:t></w:t>
      </w:r>
      <w:r>
        <w:rPr>
          <w:rFonts w:hint="eastAsia"/>
        </w:rPr>
        <w:t>реализации</w:t>
      </w:r>
      <w:r>
        <w:t></w:t>
      </w:r>
      <w:r>
        <w:rPr>
          <w:rFonts w:hint="eastAsia"/>
        </w:rPr>
        <w:t>в</w:t>
      </w:r>
      <w:r>
        <w:t></w:t>
      </w:r>
      <w:r>
        <w:rPr>
          <w:rFonts w:hint="eastAsia"/>
        </w:rPr>
        <w:t>их</w:t>
      </w:r>
      <w:r>
        <w:t></w:t>
      </w:r>
      <w:r>
        <w:rPr>
          <w:rFonts w:hint="eastAsia"/>
        </w:rPr>
        <w:t>водных</w:t>
      </w:r>
      <w:r>
        <w:t></w:t>
      </w:r>
      <w:r>
        <w:rPr>
          <w:rFonts w:hint="eastAsia"/>
        </w:rPr>
        <w:t>растворах</w:t>
      </w:r>
      <w:r>
        <w:t></w:t>
      </w:r>
      <w:r>
        <w:rPr>
          <w:rFonts w:hint="eastAsia"/>
        </w:rPr>
        <w:t>эффекта</w:t>
      </w:r>
      <w:r>
        <w:t></w:t>
      </w:r>
      <w:r>
        <w:rPr>
          <w:rFonts w:hint="eastAsia"/>
        </w:rPr>
        <w:t>безызносности</w:t>
      </w:r>
      <w:r>
        <w:t></w:t>
      </w:r>
      <w:r>
        <w:rPr>
          <w:rFonts w:hint="eastAsia"/>
        </w:rPr>
        <w:t>при</w:t>
      </w:r>
      <w:r>
        <w:t></w:t>
      </w:r>
      <w:r>
        <w:rPr>
          <w:rFonts w:hint="eastAsia"/>
        </w:rPr>
        <w:t>трении</w:t>
      </w:r>
      <w:r>
        <w:t></w:t>
      </w:r>
      <w:r>
        <w:rPr>
          <w:rFonts w:hint="eastAsia"/>
        </w:rPr>
        <w:t>латуни</w:t>
      </w:r>
      <w:r>
        <w:t></w:t>
      </w:r>
      <w:r>
        <w:rPr>
          <w:rFonts w:hint="eastAsia"/>
        </w:rPr>
        <w:t>по</w:t>
      </w:r>
      <w:r>
        <w:t></w:t>
      </w:r>
      <w:r>
        <w:rPr>
          <w:rFonts w:hint="eastAsia"/>
        </w:rPr>
        <w:t>стали</w:t>
      </w:r>
      <w:r>
        <w:t></w:t>
      </w:r>
      <w:r>
        <w:t></w:t>
      </w:r>
      <w:r>
        <w:rPr>
          <w:rFonts w:hint="eastAsia"/>
        </w:rPr>
        <w:t>увеличение</w:t>
      </w:r>
      <w:r>
        <w:t></w:t>
      </w:r>
      <w:r>
        <w:rPr>
          <w:rFonts w:hint="eastAsia"/>
        </w:rPr>
        <w:t>атомности</w:t>
      </w:r>
      <w:r>
        <w:t></w:t>
      </w:r>
      <w:r>
        <w:rPr>
          <w:rFonts w:hint="eastAsia"/>
        </w:rPr>
        <w:t>спирта</w:t>
      </w:r>
      <w:r>
        <w:t></w:t>
      </w:r>
      <w:r>
        <w:rPr>
          <w:rFonts w:hint="eastAsia"/>
        </w:rPr>
        <w:t>и</w:t>
      </w:r>
      <w:r>
        <w:t></w:t>
      </w:r>
      <w:r>
        <w:rPr>
          <w:rFonts w:hint="eastAsia"/>
        </w:rPr>
        <w:t>длины</w:t>
      </w:r>
      <w:r>
        <w:t></w:t>
      </w:r>
      <w:r>
        <w:rPr>
          <w:rFonts w:hint="eastAsia"/>
        </w:rPr>
        <w:t>углеводородного</w:t>
      </w:r>
      <w:r>
        <w:t></w:t>
      </w:r>
      <w:r>
        <w:rPr>
          <w:rFonts w:hint="eastAsia"/>
        </w:rPr>
        <w:t>радикала</w:t>
      </w:r>
      <w:r>
        <w:t></w:t>
      </w:r>
      <w:r>
        <w:rPr>
          <w:rFonts w:hint="eastAsia"/>
        </w:rPr>
        <w:t>облегчают</w:t>
      </w:r>
      <w:r>
        <w:t></w:t>
      </w:r>
      <w:r>
        <w:rPr>
          <w:rFonts w:hint="eastAsia"/>
        </w:rPr>
        <w:t>реализацию</w:t>
      </w:r>
      <w:r>
        <w:t></w:t>
      </w:r>
      <w:r>
        <w:rPr>
          <w:rFonts w:hint="eastAsia"/>
        </w:rPr>
        <w:t>эффекта</w:t>
      </w:r>
      <w:r>
        <w:t></w:t>
      </w:r>
      <w:r>
        <w:rPr>
          <w:rFonts w:hint="eastAsia"/>
        </w:rPr>
        <w:t>безызносности</w:t>
      </w:r>
      <w:r>
        <w:t></w:t>
      </w:r>
    </w:p>
    <w:p w:rsidR="00AD7050" w:rsidRDefault="00AD7050" w:rsidP="00AD7050">
      <w:r>
        <w:t></w:t>
      </w:r>
      <w:r>
        <w:t></w:t>
      </w:r>
      <w:r>
        <w:tab/>
      </w:r>
      <w:r>
        <w:rPr>
          <w:rFonts w:hint="eastAsia"/>
        </w:rPr>
        <w:t>Установлено</w:t>
      </w:r>
      <w:r>
        <w:t></w:t>
      </w:r>
      <w:r>
        <w:t></w:t>
      </w:r>
      <w:r>
        <w:rPr>
          <w:rFonts w:hint="eastAsia"/>
        </w:rPr>
        <w:t>что</w:t>
      </w:r>
      <w:r>
        <w:t></w:t>
      </w:r>
      <w:r>
        <w:rPr>
          <w:rFonts w:hint="eastAsia"/>
        </w:rPr>
        <w:t>самоорганизация</w:t>
      </w:r>
      <w:r>
        <w:t></w:t>
      </w:r>
      <w:r>
        <w:rPr>
          <w:rFonts w:hint="eastAsia"/>
        </w:rPr>
        <w:t>трибологических</w:t>
      </w:r>
      <w:r>
        <w:t></w:t>
      </w:r>
      <w:r>
        <w:rPr>
          <w:rFonts w:hint="eastAsia"/>
        </w:rPr>
        <w:t>систем</w:t>
      </w:r>
      <w:r>
        <w:t></w:t>
      </w:r>
      <w:r>
        <w:rPr>
          <w:rFonts w:hint="eastAsia"/>
        </w:rPr>
        <w:t>со</w:t>
      </w:r>
      <w:r>
        <w:t></w:t>
      </w:r>
      <w:r>
        <w:rPr>
          <w:rFonts w:hint="eastAsia"/>
        </w:rPr>
        <w:t>смазками</w:t>
      </w:r>
      <w:r>
        <w:t></w:t>
      </w:r>
      <w:r>
        <w:t></w:t>
      </w:r>
      <w:r>
        <w:rPr>
          <w:rFonts w:hint="eastAsia"/>
        </w:rPr>
        <w:t>содержащими</w:t>
      </w:r>
      <w:r>
        <w:t></w:t>
      </w:r>
      <w:r>
        <w:rPr>
          <w:rFonts w:hint="eastAsia"/>
        </w:rPr>
        <w:t>нанометричные</w:t>
      </w:r>
      <w:r>
        <w:t></w:t>
      </w:r>
      <w:r>
        <w:rPr>
          <w:rFonts w:hint="eastAsia"/>
        </w:rPr>
        <w:t>кластеры</w:t>
      </w:r>
      <w:r>
        <w:t></w:t>
      </w:r>
      <w:r>
        <w:rPr>
          <w:rFonts w:hint="eastAsia"/>
        </w:rPr>
        <w:t>меди</w:t>
      </w:r>
      <w:r>
        <w:t></w:t>
      </w:r>
      <w:r>
        <w:rPr>
          <w:rFonts w:hint="eastAsia"/>
        </w:rPr>
        <w:t>в</w:t>
      </w:r>
      <w:r>
        <w:t></w:t>
      </w:r>
      <w:r>
        <w:rPr>
          <w:rFonts w:hint="eastAsia"/>
        </w:rPr>
        <w:t>гидродинамическом</w:t>
      </w:r>
      <w:r>
        <w:t></w:t>
      </w:r>
      <w:r>
        <w:rPr>
          <w:rFonts w:hint="eastAsia"/>
        </w:rPr>
        <w:t>режиме</w:t>
      </w:r>
      <w:r>
        <w:t></w:t>
      </w:r>
      <w:r>
        <w:t></w:t>
      </w:r>
      <w:r>
        <w:rPr>
          <w:rFonts w:hint="eastAsia"/>
        </w:rPr>
        <w:t>обеспечивается</w:t>
      </w:r>
      <w:r>
        <w:t></w:t>
      </w:r>
      <w:r>
        <w:rPr>
          <w:rFonts w:hint="eastAsia"/>
        </w:rPr>
        <w:t>структурированием</w:t>
      </w:r>
      <w:r>
        <w:t></w:t>
      </w:r>
      <w:r>
        <w:rPr>
          <w:rFonts w:hint="eastAsia"/>
        </w:rPr>
        <w:t>поддерживающего</w:t>
      </w:r>
      <w:r>
        <w:t></w:t>
      </w:r>
      <w:r>
        <w:rPr>
          <w:rFonts w:hint="eastAsia"/>
        </w:rPr>
        <w:t>слоя</w:t>
      </w:r>
      <w:r>
        <w:t></w:t>
      </w:r>
      <w:r>
        <w:rPr>
          <w:rFonts w:hint="eastAsia"/>
        </w:rPr>
        <w:t>за</w:t>
      </w:r>
      <w:r>
        <w:t></w:t>
      </w:r>
      <w:r>
        <w:rPr>
          <w:rFonts w:hint="eastAsia"/>
        </w:rPr>
        <w:t>счёт</w:t>
      </w:r>
      <w:r>
        <w:t></w:t>
      </w:r>
      <w:r>
        <w:rPr>
          <w:rFonts w:hint="eastAsia"/>
        </w:rPr>
        <w:t>ориентационной</w:t>
      </w:r>
      <w:r>
        <w:t></w:t>
      </w:r>
      <w:r>
        <w:rPr>
          <w:rFonts w:hint="eastAsia"/>
        </w:rPr>
        <w:t>упорядоченности</w:t>
      </w:r>
      <w:r>
        <w:t></w:t>
      </w:r>
      <w:r>
        <w:rPr>
          <w:rFonts w:hint="eastAsia"/>
        </w:rPr>
        <w:t>анизодиаметричных</w:t>
      </w:r>
      <w:r>
        <w:t></w:t>
      </w:r>
      <w:r>
        <w:rPr>
          <w:rFonts w:hint="eastAsia"/>
        </w:rPr>
        <w:t>частиц</w:t>
      </w:r>
      <w:r>
        <w:t></w:t>
      </w:r>
      <w:r>
        <w:rPr>
          <w:rFonts w:hint="eastAsia"/>
        </w:rPr>
        <w:t>в</w:t>
      </w:r>
      <w:r>
        <w:t></w:t>
      </w:r>
      <w:r>
        <w:rPr>
          <w:rFonts w:hint="eastAsia"/>
        </w:rPr>
        <w:t>градиентном</w:t>
      </w:r>
      <w:r>
        <w:t></w:t>
      </w:r>
      <w:r>
        <w:rPr>
          <w:rFonts w:hint="eastAsia"/>
        </w:rPr>
        <w:t>потоке</w:t>
      </w:r>
      <w:r>
        <w:t></w:t>
      </w:r>
      <w:r>
        <w:rPr>
          <w:rFonts w:hint="eastAsia"/>
        </w:rPr>
        <w:t>и</w:t>
      </w:r>
      <w:r>
        <w:t></w:t>
      </w:r>
      <w:r>
        <w:rPr>
          <w:rFonts w:hint="eastAsia"/>
        </w:rPr>
        <w:t>образование</w:t>
      </w:r>
      <w:r>
        <w:t></w:t>
      </w:r>
      <w:r>
        <w:rPr>
          <w:rFonts w:hint="eastAsia"/>
        </w:rPr>
        <w:t>упорядоченных</w:t>
      </w:r>
      <w:r>
        <w:t></w:t>
      </w:r>
      <w:r>
        <w:rPr>
          <w:rFonts w:hint="eastAsia"/>
        </w:rPr>
        <w:t>молекулярных</w:t>
      </w:r>
      <w:r>
        <w:t></w:t>
      </w:r>
      <w:r>
        <w:rPr>
          <w:rFonts w:hint="eastAsia"/>
        </w:rPr>
        <w:t>супраструктур</w:t>
      </w:r>
      <w:r>
        <w:t></w:t>
      </w:r>
      <w:r>
        <w:t></w:t>
      </w:r>
      <w:r>
        <w:rPr>
          <w:rFonts w:hint="eastAsia"/>
        </w:rPr>
        <w:t>В</w:t>
      </w:r>
      <w:r>
        <w:t></w:t>
      </w:r>
      <w:r>
        <w:rPr>
          <w:rFonts w:hint="eastAsia"/>
        </w:rPr>
        <w:t>условиях</w:t>
      </w:r>
      <w:r>
        <w:t></w:t>
      </w:r>
      <w:r>
        <w:rPr>
          <w:rFonts w:hint="eastAsia"/>
        </w:rPr>
        <w:t>граничного</w:t>
      </w:r>
      <w:r>
        <w:t></w:t>
      </w:r>
      <w:r>
        <w:rPr>
          <w:rFonts w:hint="eastAsia"/>
        </w:rPr>
        <w:t>трения</w:t>
      </w:r>
      <w:r>
        <w:t></w:t>
      </w:r>
      <w:r>
        <w:rPr>
          <w:rFonts w:hint="eastAsia"/>
        </w:rPr>
        <w:t>и</w:t>
      </w:r>
      <w:r>
        <w:t></w:t>
      </w:r>
      <w:r>
        <w:rPr>
          <w:rFonts w:hint="eastAsia"/>
        </w:rPr>
        <w:t>при</w:t>
      </w:r>
      <w:r>
        <w:t></w:t>
      </w:r>
      <w:r>
        <w:rPr>
          <w:rFonts w:hint="eastAsia"/>
        </w:rPr>
        <w:t>переходе</w:t>
      </w:r>
      <w:r>
        <w:t></w:t>
      </w:r>
      <w:r>
        <w:rPr>
          <w:rFonts w:hint="eastAsia"/>
        </w:rPr>
        <w:t>в</w:t>
      </w:r>
      <w:r>
        <w:t></w:t>
      </w:r>
      <w:r>
        <w:rPr>
          <w:rFonts w:hint="eastAsia"/>
        </w:rPr>
        <w:t>режим</w:t>
      </w:r>
      <w:r>
        <w:t></w:t>
      </w:r>
      <w:r>
        <w:rPr>
          <w:rFonts w:hint="eastAsia"/>
        </w:rPr>
        <w:t>ИП</w:t>
      </w:r>
      <w:r>
        <w:t></w:t>
      </w:r>
      <w:r>
        <w:rPr>
          <w:rFonts w:hint="eastAsia"/>
        </w:rPr>
        <w:t>самоорганизация</w:t>
      </w:r>
      <w:r>
        <w:t></w:t>
      </w:r>
      <w:r>
        <w:rPr>
          <w:rFonts w:hint="eastAsia"/>
        </w:rPr>
        <w:t>обусловлена</w:t>
      </w:r>
      <w:r>
        <w:t></w:t>
      </w:r>
      <w:r>
        <w:rPr>
          <w:rFonts w:hint="eastAsia"/>
        </w:rPr>
        <w:t>ступенчатой</w:t>
      </w:r>
      <w:r>
        <w:t></w:t>
      </w:r>
      <w:r>
        <w:rPr>
          <w:rFonts w:hint="eastAsia"/>
        </w:rPr>
        <w:t>коагуляцией</w:t>
      </w:r>
      <w:r>
        <w:t></w:t>
      </w:r>
      <w:r>
        <w:rPr>
          <w:rFonts w:hint="eastAsia"/>
        </w:rPr>
        <w:t>на</w:t>
      </w:r>
      <w:r>
        <w:t></w:t>
      </w:r>
      <w:r>
        <w:rPr>
          <w:rFonts w:hint="eastAsia"/>
        </w:rPr>
        <w:t>поверхности</w:t>
      </w:r>
      <w:r>
        <w:t></w:t>
      </w:r>
      <w:r>
        <w:rPr>
          <w:rFonts w:hint="eastAsia"/>
        </w:rPr>
        <w:t>трения</w:t>
      </w:r>
      <w:r>
        <w:t></w:t>
      </w:r>
      <w:r>
        <w:rPr>
          <w:rFonts w:hint="eastAsia"/>
        </w:rPr>
        <w:t>полидисперсной</w:t>
      </w:r>
      <w:r>
        <w:t></w:t>
      </w:r>
      <w:r>
        <w:rPr>
          <w:rFonts w:hint="eastAsia"/>
        </w:rPr>
        <w:t>фазы</w:t>
      </w:r>
      <w:r>
        <w:t></w:t>
      </w:r>
      <w:r>
        <w:rPr>
          <w:rFonts w:hint="eastAsia"/>
        </w:rPr>
        <w:t>нанометричных</w:t>
      </w:r>
      <w:r>
        <w:t></w:t>
      </w:r>
      <w:r>
        <w:rPr>
          <w:rFonts w:hint="eastAsia"/>
        </w:rPr>
        <w:t>кластеров</w:t>
      </w:r>
      <w:r>
        <w:t></w:t>
      </w:r>
      <w:r>
        <w:rPr>
          <w:rFonts w:hint="eastAsia"/>
        </w:rPr>
        <w:t>из</w:t>
      </w:r>
      <w:r>
        <w:t></w:t>
      </w:r>
      <w:r>
        <w:rPr>
          <w:rFonts w:hint="eastAsia"/>
        </w:rPr>
        <w:t>раствора</w:t>
      </w:r>
      <w:r>
        <w:t></w:t>
      </w:r>
      <w:r>
        <w:rPr>
          <w:rFonts w:hint="eastAsia"/>
        </w:rPr>
        <w:t>электролита</w:t>
      </w:r>
      <w:r>
        <w:t></w:t>
      </w:r>
      <w:r>
        <w:t></w:t>
      </w:r>
      <w:r>
        <w:rPr>
          <w:rFonts w:hint="eastAsia"/>
        </w:rPr>
        <w:t>формированием</w:t>
      </w:r>
      <w:r>
        <w:t></w:t>
      </w:r>
      <w:r>
        <w:rPr>
          <w:rFonts w:hint="eastAsia"/>
        </w:rPr>
        <w:t>в</w:t>
      </w:r>
      <w:r>
        <w:t></w:t>
      </w:r>
      <w:r>
        <w:rPr>
          <w:rFonts w:hint="eastAsia"/>
        </w:rPr>
        <w:t>контактной</w:t>
      </w:r>
      <w:r>
        <w:t></w:t>
      </w:r>
      <w:r>
        <w:rPr>
          <w:rFonts w:hint="eastAsia"/>
        </w:rPr>
        <w:t>зоне</w:t>
      </w:r>
      <w:r>
        <w:t></w:t>
      </w:r>
      <w:r>
        <w:rPr>
          <w:rFonts w:hint="eastAsia"/>
        </w:rPr>
        <w:t>сервовитной</w:t>
      </w:r>
      <w:r>
        <w:t></w:t>
      </w:r>
      <w:r>
        <w:rPr>
          <w:rFonts w:hint="eastAsia"/>
        </w:rPr>
        <w:t>медной</w:t>
      </w:r>
      <w:r>
        <w:t></w:t>
      </w:r>
      <w:r>
        <w:rPr>
          <w:rFonts w:hint="eastAsia"/>
        </w:rPr>
        <w:t>плёнки</w:t>
      </w:r>
      <w:r>
        <w:t></w:t>
      </w:r>
      <w:r>
        <w:t></w:t>
      </w:r>
      <w:r>
        <w:rPr>
          <w:rFonts w:hint="eastAsia"/>
        </w:rPr>
        <w:t>структура</w:t>
      </w:r>
      <w:r>
        <w:t></w:t>
      </w:r>
      <w:r>
        <w:rPr>
          <w:rFonts w:hint="eastAsia"/>
        </w:rPr>
        <w:t>которой</w:t>
      </w:r>
      <w:r>
        <w:t></w:t>
      </w:r>
      <w:r>
        <w:rPr>
          <w:rFonts w:hint="eastAsia"/>
        </w:rPr>
        <w:t>по</w:t>
      </w:r>
      <w:r>
        <w:t></w:t>
      </w:r>
      <w:r>
        <w:rPr>
          <w:rFonts w:hint="eastAsia"/>
        </w:rPr>
        <w:t>нормали</w:t>
      </w:r>
      <w:r>
        <w:t></w:t>
      </w:r>
      <w:r>
        <w:rPr>
          <w:rFonts w:hint="eastAsia"/>
        </w:rPr>
        <w:t>к</w:t>
      </w:r>
      <w:r>
        <w:t></w:t>
      </w:r>
      <w:r>
        <w:rPr>
          <w:rFonts w:hint="eastAsia"/>
        </w:rPr>
        <w:t>поверхности</w:t>
      </w:r>
      <w:r>
        <w:t></w:t>
      </w:r>
      <w:r>
        <w:rPr>
          <w:rFonts w:hint="eastAsia"/>
        </w:rPr>
        <w:t>характеризуется</w:t>
      </w:r>
      <w:r>
        <w:t></w:t>
      </w:r>
      <w:r>
        <w:rPr>
          <w:rFonts w:hint="eastAsia"/>
        </w:rPr>
        <w:t>градиентом</w:t>
      </w:r>
      <w:r>
        <w:t></w:t>
      </w:r>
      <w:r>
        <w:rPr>
          <w:rFonts w:hint="eastAsia"/>
        </w:rPr>
        <w:t>состава</w:t>
      </w:r>
      <w:r>
        <w:t></w:t>
      </w:r>
      <w:r>
        <w:rPr>
          <w:rFonts w:hint="eastAsia"/>
        </w:rPr>
        <w:t>и</w:t>
      </w:r>
      <w:r>
        <w:t></w:t>
      </w:r>
      <w:r>
        <w:rPr>
          <w:rFonts w:hint="eastAsia"/>
        </w:rPr>
        <w:t>механических</w:t>
      </w:r>
      <w:r>
        <w:t></w:t>
      </w:r>
      <w:r>
        <w:rPr>
          <w:rFonts w:hint="eastAsia"/>
        </w:rPr>
        <w:t>свойств</w:t>
      </w:r>
      <w:r>
        <w:t></w:t>
      </w:r>
      <w:r>
        <w:t></w:t>
      </w:r>
      <w:r>
        <w:rPr>
          <w:rFonts w:hint="eastAsia"/>
        </w:rPr>
        <w:t>а</w:t>
      </w:r>
      <w:r>
        <w:t></w:t>
      </w:r>
      <w:r>
        <w:rPr>
          <w:rFonts w:hint="eastAsia"/>
        </w:rPr>
        <w:t>также</w:t>
      </w:r>
      <w:r>
        <w:t></w:t>
      </w:r>
      <w:r>
        <w:rPr>
          <w:rFonts w:hint="eastAsia"/>
        </w:rPr>
        <w:t>периодическим</w:t>
      </w:r>
      <w:r>
        <w:t></w:t>
      </w:r>
      <w:r>
        <w:rPr>
          <w:rFonts w:hint="eastAsia"/>
        </w:rPr>
        <w:t>изменением</w:t>
      </w:r>
      <w:r>
        <w:t></w:t>
      </w:r>
      <w:r>
        <w:rPr>
          <w:rFonts w:hint="eastAsia"/>
        </w:rPr>
        <w:t>в</w:t>
      </w:r>
      <w:r>
        <w:t></w:t>
      </w:r>
      <w:r>
        <w:rPr>
          <w:rFonts w:hint="eastAsia"/>
        </w:rPr>
        <w:t>зоне</w:t>
      </w:r>
      <w:r>
        <w:t></w:t>
      </w:r>
    </w:p>
    <w:p w:rsidR="00AD7050" w:rsidRDefault="00AD7050" w:rsidP="00AD7050">
      <w:r>
        <w:rPr>
          <w:rFonts w:hint="eastAsia"/>
        </w:rPr>
        <w:t>контакта</w:t>
      </w:r>
      <w:r>
        <w:t></w:t>
      </w:r>
      <w:r>
        <w:rPr>
          <w:rFonts w:hint="eastAsia"/>
        </w:rPr>
        <w:t>концентрации</w:t>
      </w:r>
      <w:r>
        <w:t></w:t>
      </w:r>
      <w:r>
        <w:rPr>
          <w:rFonts w:hint="eastAsia"/>
        </w:rPr>
        <w:t>ионов</w:t>
      </w:r>
      <w:r>
        <w:t></w:t>
      </w:r>
      <w:r>
        <w:rPr>
          <w:rFonts w:hint="eastAsia"/>
        </w:rPr>
        <w:t>электролита</w:t>
      </w:r>
      <w:r>
        <w:t></w:t>
      </w:r>
      <w:r>
        <w:t></w:t>
      </w:r>
      <w:r>
        <w:rPr>
          <w:rFonts w:hint="eastAsia"/>
        </w:rPr>
        <w:t>что</w:t>
      </w:r>
      <w:r>
        <w:t></w:t>
      </w:r>
      <w:r>
        <w:rPr>
          <w:rFonts w:hint="eastAsia"/>
        </w:rPr>
        <w:t>вызывает</w:t>
      </w:r>
      <w:r>
        <w:t></w:t>
      </w:r>
      <w:r>
        <w:rPr>
          <w:rFonts w:hint="eastAsia"/>
        </w:rPr>
        <w:t>колебательный</w:t>
      </w:r>
      <w:r>
        <w:t></w:t>
      </w:r>
      <w:r>
        <w:rPr>
          <w:rFonts w:hint="eastAsia"/>
        </w:rPr>
        <w:t>характер</w:t>
      </w:r>
      <w:r>
        <w:t></w:t>
      </w:r>
      <w:r>
        <w:rPr>
          <w:rFonts w:hint="eastAsia"/>
        </w:rPr>
        <w:t>изменения</w:t>
      </w:r>
      <w:r>
        <w:t></w:t>
      </w:r>
      <w:r>
        <w:rPr>
          <w:rFonts w:hint="eastAsia"/>
        </w:rPr>
        <w:t>триботехнических</w:t>
      </w:r>
      <w:r>
        <w:t></w:t>
      </w:r>
      <w:r>
        <w:rPr>
          <w:rFonts w:hint="eastAsia"/>
        </w:rPr>
        <w:t>свойств</w:t>
      </w:r>
      <w:r>
        <w:t></w:t>
      </w:r>
      <w:r>
        <w:rPr>
          <w:rFonts w:hint="eastAsia"/>
        </w:rPr>
        <w:t>пары</w:t>
      </w:r>
      <w:r>
        <w:t></w:t>
      </w:r>
      <w:r>
        <w:rPr>
          <w:rFonts w:hint="eastAsia"/>
        </w:rPr>
        <w:t>трения</w:t>
      </w:r>
      <w:r>
        <w:t></w:t>
      </w:r>
    </w:p>
    <w:p w:rsidR="00AD7050" w:rsidRDefault="00AD7050" w:rsidP="00AD7050">
      <w:r>
        <w:t></w:t>
      </w:r>
      <w:r>
        <w:t></w:t>
      </w:r>
      <w:r>
        <w:tab/>
      </w:r>
      <w:r>
        <w:rPr>
          <w:rFonts w:hint="eastAsia"/>
        </w:rPr>
        <w:t>В</w:t>
      </w:r>
      <w:r>
        <w:t></w:t>
      </w:r>
      <w:r>
        <w:rPr>
          <w:rFonts w:hint="eastAsia"/>
        </w:rPr>
        <w:t>качестве</w:t>
      </w:r>
      <w:r>
        <w:t></w:t>
      </w:r>
      <w:r>
        <w:rPr>
          <w:rFonts w:hint="eastAsia"/>
        </w:rPr>
        <w:t>управляющих</w:t>
      </w:r>
      <w:r>
        <w:t></w:t>
      </w:r>
      <w:r>
        <w:rPr>
          <w:rFonts w:hint="eastAsia"/>
        </w:rPr>
        <w:t>параметров</w:t>
      </w:r>
      <w:r>
        <w:t></w:t>
      </w:r>
      <w:r>
        <w:rPr>
          <w:rFonts w:hint="eastAsia"/>
        </w:rPr>
        <w:t>в</w:t>
      </w:r>
      <w:r>
        <w:t></w:t>
      </w:r>
      <w:r>
        <w:rPr>
          <w:rFonts w:hint="eastAsia"/>
        </w:rPr>
        <w:t>молекулярных</w:t>
      </w:r>
      <w:r>
        <w:t></w:t>
      </w:r>
      <w:r>
        <w:rPr>
          <w:rFonts w:hint="eastAsia"/>
        </w:rPr>
        <w:t>механизмах</w:t>
      </w:r>
      <w:r>
        <w:t></w:t>
      </w:r>
      <w:r>
        <w:rPr>
          <w:rFonts w:hint="eastAsia"/>
        </w:rPr>
        <w:t>самоорганизации</w:t>
      </w:r>
      <w:r>
        <w:t></w:t>
      </w:r>
      <w:r>
        <w:rPr>
          <w:rFonts w:hint="eastAsia"/>
        </w:rPr>
        <w:t>в</w:t>
      </w:r>
      <w:r>
        <w:t></w:t>
      </w:r>
      <w:r>
        <w:rPr>
          <w:rFonts w:hint="eastAsia"/>
        </w:rPr>
        <w:t>исследованной</w:t>
      </w:r>
      <w:r>
        <w:tab/>
      </w:r>
      <w:r>
        <w:rPr>
          <w:rFonts w:hint="eastAsia"/>
        </w:rPr>
        <w:t>трибосистеме</w:t>
      </w:r>
      <w:r>
        <w:t></w:t>
      </w:r>
      <w:r>
        <w:rPr>
          <w:rFonts w:hint="eastAsia"/>
        </w:rPr>
        <w:t>выступает</w:t>
      </w:r>
    </w:p>
    <w:p w:rsidR="00AD7050" w:rsidRDefault="00AD7050" w:rsidP="00AD7050">
      <w:r>
        <w:rPr>
          <w:rFonts w:hint="eastAsia"/>
        </w:rPr>
        <w:t>обусловленные</w:t>
      </w:r>
      <w:r>
        <w:t></w:t>
      </w:r>
      <w:r>
        <w:rPr>
          <w:rFonts w:hint="eastAsia"/>
        </w:rPr>
        <w:t>трением</w:t>
      </w:r>
      <w:r>
        <w:t></w:t>
      </w:r>
      <w:r>
        <w:rPr>
          <w:rFonts w:hint="eastAsia"/>
        </w:rPr>
        <w:t>градиенты</w:t>
      </w:r>
      <w:r>
        <w:tab/>
      </w:r>
      <w:r>
        <w:rPr>
          <w:rFonts w:hint="eastAsia"/>
        </w:rPr>
        <w:t>скорости</w:t>
      </w:r>
      <w:r>
        <w:t></w:t>
      </w:r>
      <w:r>
        <w:rPr>
          <w:rFonts w:hint="eastAsia"/>
        </w:rPr>
        <w:t>относительного</w:t>
      </w:r>
    </w:p>
    <w:p w:rsidR="00AD7050" w:rsidRDefault="00AD7050" w:rsidP="00AD7050">
      <w:r>
        <w:rPr>
          <w:rFonts w:hint="eastAsia"/>
        </w:rPr>
        <w:t>скольжения</w:t>
      </w:r>
      <w:r>
        <w:t></w:t>
      </w:r>
      <w:r>
        <w:t></w:t>
      </w:r>
      <w:r>
        <w:t></w:t>
      </w:r>
      <w:r>
        <w:t></w:t>
      </w:r>
      <w:r>
        <w:t></w:t>
      </w:r>
      <w:r>
        <w:t></w:t>
      </w:r>
      <w:r>
        <w:t></w:t>
      </w:r>
      <w:r>
        <w:t></w:t>
      </w:r>
      <w:r>
        <w:rPr>
          <w:rFonts w:hint="eastAsia"/>
        </w:rPr>
        <w:t>в</w:t>
      </w:r>
      <w:r>
        <w:t></w:t>
      </w:r>
      <w:r>
        <w:rPr>
          <w:rFonts w:hint="eastAsia"/>
        </w:rPr>
        <w:t>условиях</w:t>
      </w:r>
      <w:r>
        <w:t></w:t>
      </w:r>
      <w:r>
        <w:rPr>
          <w:rFonts w:hint="eastAsia"/>
        </w:rPr>
        <w:t>гидродинамического</w:t>
      </w:r>
      <w:r>
        <w:t></w:t>
      </w:r>
      <w:r>
        <w:rPr>
          <w:rFonts w:hint="eastAsia"/>
        </w:rPr>
        <w:t>трения</w:t>
      </w:r>
      <w:r>
        <w:t></w:t>
      </w:r>
      <w:r>
        <w:rPr>
          <w:rFonts w:hint="eastAsia"/>
        </w:rPr>
        <w:t>и</w:t>
      </w:r>
      <w:r>
        <w:t></w:t>
      </w:r>
      <w:r>
        <w:rPr>
          <w:rFonts w:hint="eastAsia"/>
        </w:rPr>
        <w:t>концентрации</w:t>
      </w:r>
      <w:r>
        <w:t></w:t>
      </w:r>
      <w:r>
        <w:rPr>
          <w:rFonts w:hint="eastAsia"/>
        </w:rPr>
        <w:t>активных</w:t>
      </w:r>
      <w:r>
        <w:t></w:t>
      </w:r>
      <w:r>
        <w:rPr>
          <w:rFonts w:hint="eastAsia"/>
        </w:rPr>
        <w:t>компонентов</w:t>
      </w:r>
      <w:r>
        <w:t></w:t>
      </w:r>
      <w:r>
        <w:rPr>
          <w:rFonts w:hint="eastAsia"/>
        </w:rPr>
        <w:t>смазки</w:t>
      </w:r>
      <w:r>
        <w:t></w:t>
      </w:r>
      <w:r>
        <w:t></w:t>
      </w:r>
      <w:r>
        <w:t></w:t>
      </w:r>
      <w:r>
        <w:t></w:t>
      </w:r>
      <w:r>
        <w:t></w:t>
      </w:r>
      <w:r>
        <w:t></w:t>
      </w:r>
      <w:r>
        <w:t></w:t>
      </w:r>
      <w:r>
        <w:t></w:t>
      </w:r>
      <w:r>
        <w:rPr>
          <w:rFonts w:hint="eastAsia"/>
        </w:rPr>
        <w:t>при</w:t>
      </w:r>
      <w:r>
        <w:t></w:t>
      </w:r>
      <w:r>
        <w:rPr>
          <w:rFonts w:hint="eastAsia"/>
        </w:rPr>
        <w:t>граничном</w:t>
      </w:r>
      <w:r>
        <w:t></w:t>
      </w:r>
      <w:r>
        <w:rPr>
          <w:rFonts w:hint="eastAsia"/>
        </w:rPr>
        <w:t>трении</w:t>
      </w:r>
      <w:r>
        <w:t></w:t>
      </w:r>
      <w:r>
        <w:rPr>
          <w:rFonts w:hint="eastAsia"/>
        </w:rPr>
        <w:t>и</w:t>
      </w:r>
      <w:r>
        <w:t></w:t>
      </w:r>
      <w:r>
        <w:rPr>
          <w:rFonts w:hint="eastAsia"/>
        </w:rPr>
        <w:t>при</w:t>
      </w:r>
      <w:r>
        <w:t></w:t>
      </w:r>
      <w:r>
        <w:rPr>
          <w:rFonts w:hint="eastAsia"/>
        </w:rPr>
        <w:t>переходе</w:t>
      </w:r>
      <w:r>
        <w:t></w:t>
      </w:r>
      <w:r>
        <w:rPr>
          <w:rFonts w:hint="eastAsia"/>
        </w:rPr>
        <w:t>в</w:t>
      </w:r>
      <w:r>
        <w:t></w:t>
      </w:r>
      <w:r>
        <w:rPr>
          <w:rFonts w:hint="eastAsia"/>
        </w:rPr>
        <w:t>режим</w:t>
      </w:r>
      <w:r>
        <w:t></w:t>
      </w:r>
      <w:r>
        <w:rPr>
          <w:rFonts w:hint="eastAsia"/>
        </w:rPr>
        <w:t>ИП</w:t>
      </w:r>
      <w:r>
        <w:t></w:t>
      </w:r>
    </w:p>
    <w:p w:rsidR="00AD7050" w:rsidRDefault="00AD7050" w:rsidP="00AD7050">
      <w:r>
        <w:rPr>
          <w:rFonts w:hint="eastAsia"/>
        </w:rPr>
        <w:t>Практическая</w:t>
      </w:r>
      <w:r>
        <w:t></w:t>
      </w:r>
      <w:r>
        <w:rPr>
          <w:rFonts w:hint="eastAsia"/>
        </w:rPr>
        <w:t>ценность</w:t>
      </w:r>
      <w:r>
        <w:t></w:t>
      </w:r>
      <w:r>
        <w:tab/>
      </w:r>
      <w:r>
        <w:t></w:t>
      </w:r>
    </w:p>
    <w:p w:rsidR="00AD7050" w:rsidRDefault="00AD7050" w:rsidP="00AD7050">
      <w:r>
        <w:t></w:t>
      </w:r>
      <w:r>
        <w:t></w:t>
      </w:r>
      <w:r>
        <w:tab/>
      </w:r>
      <w:r>
        <w:rPr>
          <w:rFonts w:hint="eastAsia"/>
        </w:rPr>
        <w:t>Разработана</w:t>
      </w:r>
      <w:r>
        <w:t></w:t>
      </w:r>
      <w:r>
        <w:rPr>
          <w:rFonts w:hint="eastAsia"/>
        </w:rPr>
        <w:t>и</w:t>
      </w:r>
      <w:r>
        <w:t></w:t>
      </w:r>
      <w:r>
        <w:rPr>
          <w:rFonts w:hint="eastAsia"/>
        </w:rPr>
        <w:t>оптимизирована</w:t>
      </w:r>
      <w:r>
        <w:t></w:t>
      </w:r>
      <w:r>
        <w:rPr>
          <w:rFonts w:hint="eastAsia"/>
        </w:rPr>
        <w:t>технология</w:t>
      </w:r>
      <w:r>
        <w:t></w:t>
      </w:r>
      <w:r>
        <w:rPr>
          <w:rFonts w:hint="eastAsia"/>
        </w:rPr>
        <w:t>получения</w:t>
      </w:r>
      <w:r>
        <w:t></w:t>
      </w:r>
      <w:r>
        <w:rPr>
          <w:rFonts w:hint="eastAsia"/>
        </w:rPr>
        <w:t>жидких</w:t>
      </w:r>
      <w:r>
        <w:t></w:t>
      </w:r>
      <w:r>
        <w:rPr>
          <w:rFonts w:hint="eastAsia"/>
        </w:rPr>
        <w:t>смазочных</w:t>
      </w:r>
      <w:r>
        <w:t></w:t>
      </w:r>
      <w:r>
        <w:rPr>
          <w:rFonts w:hint="eastAsia"/>
        </w:rPr>
        <w:t>материалов</w:t>
      </w:r>
      <w:r>
        <w:t></w:t>
      </w:r>
      <w:r>
        <w:t></w:t>
      </w:r>
      <w:r>
        <w:rPr>
          <w:rFonts w:hint="eastAsia"/>
        </w:rPr>
        <w:t>содержащих</w:t>
      </w:r>
      <w:r>
        <w:t></w:t>
      </w:r>
      <w:r>
        <w:rPr>
          <w:rFonts w:hint="eastAsia"/>
        </w:rPr>
        <w:t>в</w:t>
      </w:r>
      <w:r>
        <w:t></w:t>
      </w:r>
      <w:r>
        <w:rPr>
          <w:rFonts w:hint="eastAsia"/>
        </w:rPr>
        <w:t>своём</w:t>
      </w:r>
      <w:r>
        <w:t></w:t>
      </w:r>
      <w:r>
        <w:rPr>
          <w:rFonts w:hint="eastAsia"/>
        </w:rPr>
        <w:t>составе</w:t>
      </w:r>
      <w:r>
        <w:t></w:t>
      </w:r>
      <w:r>
        <w:rPr>
          <w:rFonts w:hint="eastAsia"/>
        </w:rPr>
        <w:t>нанометричные</w:t>
      </w:r>
      <w:r>
        <w:t></w:t>
      </w:r>
      <w:r>
        <w:rPr>
          <w:rFonts w:hint="eastAsia"/>
        </w:rPr>
        <w:t>кластеры</w:t>
      </w:r>
      <w:r>
        <w:t></w:t>
      </w:r>
      <w:r>
        <w:rPr>
          <w:rFonts w:hint="eastAsia"/>
        </w:rPr>
        <w:t>меди</w:t>
      </w:r>
      <w:r>
        <w:t></w:t>
      </w:r>
      <w:r>
        <w:t></w:t>
      </w:r>
      <w:r>
        <w:rPr>
          <w:rFonts w:hint="eastAsia"/>
        </w:rPr>
        <w:t>заключающаяся</w:t>
      </w:r>
      <w:r>
        <w:t></w:t>
      </w:r>
      <w:r>
        <w:rPr>
          <w:rFonts w:hint="eastAsia"/>
        </w:rPr>
        <w:t>в</w:t>
      </w:r>
      <w:r>
        <w:t></w:t>
      </w:r>
      <w:r>
        <w:rPr>
          <w:rFonts w:hint="eastAsia"/>
        </w:rPr>
        <w:t>комплексном</w:t>
      </w:r>
      <w:r>
        <w:t></w:t>
      </w:r>
      <w:r>
        <w:t></w:t>
      </w:r>
      <w:r>
        <w:rPr>
          <w:rFonts w:hint="eastAsia"/>
        </w:rPr>
        <w:t>электрическом</w:t>
      </w:r>
      <w:r>
        <w:t></w:t>
      </w:r>
      <w:r>
        <w:rPr>
          <w:rFonts w:hint="eastAsia"/>
        </w:rPr>
        <w:t>и</w:t>
      </w:r>
      <w:r>
        <w:t></w:t>
      </w:r>
      <w:r>
        <w:rPr>
          <w:rFonts w:hint="eastAsia"/>
        </w:rPr>
        <w:t>ультразвуковом</w:t>
      </w:r>
      <w:r>
        <w:t></w:t>
      </w:r>
      <w:r>
        <w:t></w:t>
      </w:r>
      <w:r>
        <w:rPr>
          <w:rFonts w:hint="eastAsia"/>
        </w:rPr>
        <w:t>воздействии</w:t>
      </w:r>
      <w:r>
        <w:t></w:t>
      </w:r>
      <w:r>
        <w:rPr>
          <w:rFonts w:hint="eastAsia"/>
        </w:rPr>
        <w:t>на</w:t>
      </w:r>
      <w:r>
        <w:t></w:t>
      </w:r>
      <w:r>
        <w:rPr>
          <w:rFonts w:hint="eastAsia"/>
        </w:rPr>
        <w:t>смазочную</w:t>
      </w:r>
      <w:r>
        <w:t></w:t>
      </w:r>
      <w:r>
        <w:rPr>
          <w:rFonts w:hint="eastAsia"/>
        </w:rPr>
        <w:t>среду</w:t>
      </w:r>
      <w:r>
        <w:t></w:t>
      </w:r>
      <w:r>
        <w:t></w:t>
      </w:r>
      <w:r>
        <w:rPr>
          <w:rFonts w:hint="eastAsia"/>
        </w:rPr>
        <w:t>выполняющую</w:t>
      </w:r>
      <w:r>
        <w:t></w:t>
      </w:r>
      <w:r>
        <w:rPr>
          <w:rFonts w:hint="eastAsia"/>
        </w:rPr>
        <w:t>роль</w:t>
      </w:r>
      <w:r>
        <w:t></w:t>
      </w:r>
      <w:r>
        <w:rPr>
          <w:rFonts w:hint="eastAsia"/>
        </w:rPr>
        <w:t>электролита</w:t>
      </w:r>
      <w:r>
        <w:t></w:t>
      </w:r>
      <w:r>
        <w:t></w:t>
      </w:r>
      <w:r>
        <w:rPr>
          <w:rFonts w:hint="eastAsia"/>
        </w:rPr>
        <w:t>в</w:t>
      </w:r>
      <w:r>
        <w:t></w:t>
      </w:r>
      <w:r>
        <w:rPr>
          <w:rFonts w:hint="eastAsia"/>
        </w:rPr>
        <w:t>процессе</w:t>
      </w:r>
      <w:r>
        <w:t></w:t>
      </w:r>
      <w:r>
        <w:rPr>
          <w:rFonts w:hint="eastAsia"/>
        </w:rPr>
        <w:t>электролиза</w:t>
      </w:r>
      <w:r>
        <w:t></w:t>
      </w:r>
      <w:r>
        <w:rPr>
          <w:rFonts w:hint="eastAsia"/>
        </w:rPr>
        <w:t>с</w:t>
      </w:r>
      <w:r>
        <w:t></w:t>
      </w:r>
      <w:r>
        <w:rPr>
          <w:rFonts w:hint="eastAsia"/>
        </w:rPr>
        <w:t>медным</w:t>
      </w:r>
      <w:r>
        <w:t></w:t>
      </w:r>
      <w:r>
        <w:rPr>
          <w:rFonts w:hint="eastAsia"/>
        </w:rPr>
        <w:t>анодом</w:t>
      </w:r>
      <w:r>
        <w:t></w:t>
      </w:r>
      <w:r>
        <w:t></w:t>
      </w:r>
      <w:r>
        <w:rPr>
          <w:rFonts w:hint="eastAsia"/>
        </w:rPr>
        <w:t>Показано</w:t>
      </w:r>
      <w:r>
        <w:t></w:t>
      </w:r>
      <w:r>
        <w:t></w:t>
      </w:r>
      <w:r>
        <w:rPr>
          <w:rFonts w:hint="eastAsia"/>
        </w:rPr>
        <w:t>что</w:t>
      </w:r>
      <w:r>
        <w:t></w:t>
      </w:r>
      <w:r>
        <w:rPr>
          <w:rFonts w:hint="eastAsia"/>
        </w:rPr>
        <w:t>наибольшее</w:t>
      </w:r>
      <w:r>
        <w:t></w:t>
      </w:r>
      <w:r>
        <w:rPr>
          <w:rFonts w:hint="eastAsia"/>
        </w:rPr>
        <w:t>влияние</w:t>
      </w:r>
      <w:r>
        <w:t></w:t>
      </w:r>
      <w:r>
        <w:rPr>
          <w:rFonts w:hint="eastAsia"/>
        </w:rPr>
        <w:t>на</w:t>
      </w:r>
      <w:r>
        <w:t></w:t>
      </w:r>
      <w:r>
        <w:rPr>
          <w:rFonts w:hint="eastAsia"/>
        </w:rPr>
        <w:t>размер</w:t>
      </w:r>
      <w:r>
        <w:t></w:t>
      </w:r>
      <w:r>
        <w:rPr>
          <w:rFonts w:hint="eastAsia"/>
        </w:rPr>
        <w:t>образующихся</w:t>
      </w:r>
      <w:r>
        <w:t></w:t>
      </w:r>
      <w:r>
        <w:rPr>
          <w:rFonts w:hint="eastAsia"/>
        </w:rPr>
        <w:t>кластеров</w:t>
      </w:r>
      <w:r>
        <w:t></w:t>
      </w:r>
      <w:r>
        <w:rPr>
          <w:rFonts w:hint="eastAsia"/>
        </w:rPr>
        <w:t>меди</w:t>
      </w:r>
      <w:r>
        <w:t></w:t>
      </w:r>
      <w:r>
        <w:rPr>
          <w:rFonts w:hint="eastAsia"/>
        </w:rPr>
        <w:t>в</w:t>
      </w:r>
      <w:r>
        <w:t></w:t>
      </w:r>
      <w:r>
        <w:rPr>
          <w:rFonts w:hint="eastAsia"/>
        </w:rPr>
        <w:t>разработанной</w:t>
      </w:r>
      <w:r>
        <w:t></w:t>
      </w:r>
      <w:r>
        <w:rPr>
          <w:rFonts w:hint="eastAsia"/>
        </w:rPr>
        <w:t>технологии</w:t>
      </w:r>
      <w:r>
        <w:t></w:t>
      </w:r>
      <w:r>
        <w:rPr>
          <w:rFonts w:hint="eastAsia"/>
        </w:rPr>
        <w:t>оказывает</w:t>
      </w:r>
      <w:r>
        <w:t></w:t>
      </w:r>
      <w:r>
        <w:rPr>
          <w:rFonts w:hint="eastAsia"/>
        </w:rPr>
        <w:t>ток</w:t>
      </w:r>
      <w:r>
        <w:t></w:t>
      </w:r>
      <w:r>
        <w:rPr>
          <w:rFonts w:hint="eastAsia"/>
        </w:rPr>
        <w:t>электролиза</w:t>
      </w:r>
      <w:r>
        <w:t></w:t>
      </w:r>
      <w:r>
        <w:t></w:t>
      </w:r>
      <w:r>
        <w:rPr>
          <w:rFonts w:hint="eastAsia"/>
        </w:rPr>
        <w:t>мощность</w:t>
      </w:r>
      <w:r>
        <w:t></w:t>
      </w:r>
      <w:r>
        <w:rPr>
          <w:rFonts w:hint="eastAsia"/>
        </w:rPr>
        <w:t>и</w:t>
      </w:r>
      <w:r>
        <w:t></w:t>
      </w:r>
      <w:r>
        <w:rPr>
          <w:rFonts w:hint="eastAsia"/>
        </w:rPr>
        <w:t>частота</w:t>
      </w:r>
      <w:r>
        <w:t></w:t>
      </w:r>
      <w:r>
        <w:rPr>
          <w:rFonts w:hint="eastAsia"/>
        </w:rPr>
        <w:t>ультразвукового</w:t>
      </w:r>
      <w:r>
        <w:t></w:t>
      </w:r>
      <w:r>
        <w:rPr>
          <w:rFonts w:hint="eastAsia"/>
        </w:rPr>
        <w:t>воздействия</w:t>
      </w:r>
      <w:r>
        <w:t></w:t>
      </w:r>
    </w:p>
    <w:p w:rsidR="00AD7050" w:rsidRDefault="00AD7050" w:rsidP="00AD7050">
      <w:r>
        <w:t></w:t>
      </w:r>
      <w:r>
        <w:t></w:t>
      </w:r>
      <w:r>
        <w:tab/>
      </w:r>
      <w:r>
        <w:rPr>
          <w:rFonts w:hint="eastAsia"/>
        </w:rPr>
        <w:t>Установлена</w:t>
      </w:r>
      <w:r>
        <w:t></w:t>
      </w:r>
      <w:r>
        <w:rPr>
          <w:rFonts w:hint="eastAsia"/>
        </w:rPr>
        <w:t>эффективность</w:t>
      </w:r>
      <w:r>
        <w:t></w:t>
      </w:r>
      <w:r>
        <w:rPr>
          <w:rFonts w:hint="eastAsia"/>
        </w:rPr>
        <w:t>смазочных</w:t>
      </w:r>
      <w:r>
        <w:t></w:t>
      </w:r>
      <w:r>
        <w:rPr>
          <w:rFonts w:hint="eastAsia"/>
        </w:rPr>
        <w:t>материалов</w:t>
      </w:r>
      <w:r>
        <w:t></w:t>
      </w:r>
      <w:r>
        <w:rPr>
          <w:rFonts w:hint="eastAsia"/>
        </w:rPr>
        <w:t>с</w:t>
      </w:r>
      <w:r>
        <w:t></w:t>
      </w:r>
      <w:r>
        <w:rPr>
          <w:rFonts w:hint="eastAsia"/>
        </w:rPr>
        <w:t>нанометричными</w:t>
      </w:r>
      <w:r>
        <w:t></w:t>
      </w:r>
      <w:r>
        <w:rPr>
          <w:rFonts w:hint="eastAsia"/>
        </w:rPr>
        <w:t>кластерами</w:t>
      </w:r>
      <w:r>
        <w:t></w:t>
      </w:r>
      <w:r>
        <w:rPr>
          <w:rFonts w:hint="eastAsia"/>
        </w:rPr>
        <w:t>меди</w:t>
      </w:r>
      <w:r>
        <w:t></w:t>
      </w:r>
      <w:r>
        <w:rPr>
          <w:rFonts w:hint="eastAsia"/>
        </w:rPr>
        <w:t>в</w:t>
      </w:r>
      <w:r>
        <w:t></w:t>
      </w:r>
      <w:r>
        <w:rPr>
          <w:rFonts w:hint="eastAsia"/>
        </w:rPr>
        <w:t>условиях</w:t>
      </w:r>
      <w:r>
        <w:t></w:t>
      </w:r>
      <w:r>
        <w:rPr>
          <w:rFonts w:hint="eastAsia"/>
        </w:rPr>
        <w:t>гидродинамического</w:t>
      </w:r>
      <w:r>
        <w:t></w:t>
      </w:r>
      <w:r>
        <w:rPr>
          <w:rFonts w:hint="eastAsia"/>
        </w:rPr>
        <w:t>и</w:t>
      </w:r>
      <w:r>
        <w:t></w:t>
      </w:r>
      <w:r>
        <w:rPr>
          <w:rFonts w:hint="eastAsia"/>
        </w:rPr>
        <w:t>граничного</w:t>
      </w:r>
      <w:r>
        <w:t></w:t>
      </w:r>
      <w:r>
        <w:rPr>
          <w:rFonts w:hint="eastAsia"/>
        </w:rPr>
        <w:t>трения</w:t>
      </w:r>
      <w:r>
        <w:t></w:t>
      </w:r>
      <w:r>
        <w:t></w:t>
      </w:r>
      <w:r>
        <w:rPr>
          <w:rFonts w:hint="eastAsia"/>
        </w:rPr>
        <w:t>а</w:t>
      </w:r>
      <w:r>
        <w:t></w:t>
      </w:r>
      <w:r>
        <w:rPr>
          <w:rFonts w:hint="eastAsia"/>
        </w:rPr>
        <w:t>также</w:t>
      </w:r>
      <w:r>
        <w:t></w:t>
      </w:r>
      <w:r>
        <w:rPr>
          <w:rFonts w:hint="eastAsia"/>
        </w:rPr>
        <w:t>в</w:t>
      </w:r>
      <w:r>
        <w:t></w:t>
      </w:r>
      <w:r>
        <w:rPr>
          <w:rFonts w:hint="eastAsia"/>
        </w:rPr>
        <w:t>режиме</w:t>
      </w:r>
      <w:r>
        <w:t></w:t>
      </w:r>
      <w:r>
        <w:rPr>
          <w:rFonts w:hint="eastAsia"/>
        </w:rPr>
        <w:t>избирательного</w:t>
      </w:r>
      <w:r>
        <w:t></w:t>
      </w:r>
      <w:r>
        <w:rPr>
          <w:rFonts w:hint="eastAsia"/>
        </w:rPr>
        <w:t>переноса</w:t>
      </w:r>
      <w:r>
        <w:t></w:t>
      </w:r>
      <w:r>
        <w:rPr>
          <w:rFonts w:hint="eastAsia"/>
        </w:rPr>
        <w:t>в</w:t>
      </w:r>
      <w:r>
        <w:t></w:t>
      </w:r>
      <w:r>
        <w:rPr>
          <w:rFonts w:hint="eastAsia"/>
        </w:rPr>
        <w:t>парах</w:t>
      </w:r>
      <w:r>
        <w:t></w:t>
      </w:r>
      <w:r>
        <w:rPr>
          <w:rFonts w:hint="eastAsia"/>
        </w:rPr>
        <w:t>трения</w:t>
      </w:r>
      <w:r>
        <w:t></w:t>
      </w:r>
      <w:r>
        <w:t></w:t>
      </w:r>
      <w:r>
        <w:rPr>
          <w:rFonts w:hint="eastAsia"/>
        </w:rPr>
        <w:t>бронза</w:t>
      </w:r>
      <w:r>
        <w:t></w:t>
      </w:r>
      <w:r>
        <w:t></w:t>
      </w:r>
      <w:r>
        <w:rPr>
          <w:rFonts w:hint="eastAsia"/>
        </w:rPr>
        <w:t>сталь</w:t>
      </w:r>
      <w:r>
        <w:t></w:t>
      </w:r>
      <w:r>
        <w:t></w:t>
      </w:r>
      <w:r>
        <w:rPr>
          <w:rFonts w:hint="eastAsia"/>
        </w:rPr>
        <w:t>и</w:t>
      </w:r>
      <w:r>
        <w:t></w:t>
      </w:r>
      <w:r>
        <w:t></w:t>
      </w:r>
      <w:r>
        <w:rPr>
          <w:rFonts w:hint="eastAsia"/>
        </w:rPr>
        <w:t>сталь</w:t>
      </w:r>
      <w:r>
        <w:t></w:t>
      </w:r>
      <w:r>
        <w:t></w:t>
      </w:r>
      <w:r>
        <w:t></w:t>
      </w:r>
      <w:r>
        <w:rPr>
          <w:rFonts w:hint="eastAsia"/>
        </w:rPr>
        <w:t>сталь</w:t>
      </w:r>
      <w:r>
        <w:t></w:t>
      </w:r>
      <w:r>
        <w:t></w:t>
      </w:r>
    </w:p>
    <w:p w:rsidR="00AD7050" w:rsidRDefault="00AD7050" w:rsidP="00AD7050">
      <w:r>
        <w:t></w:t>
      </w:r>
      <w:r>
        <w:t></w:t>
      </w:r>
      <w:r>
        <w:tab/>
      </w:r>
      <w:r>
        <w:rPr>
          <w:rFonts w:hint="eastAsia"/>
        </w:rPr>
        <w:t>Определены</w:t>
      </w:r>
      <w:r>
        <w:t></w:t>
      </w:r>
      <w:r>
        <w:rPr>
          <w:rFonts w:hint="eastAsia"/>
        </w:rPr>
        <w:t>области</w:t>
      </w:r>
      <w:r>
        <w:t></w:t>
      </w:r>
      <w:r>
        <w:t></w:t>
      </w:r>
      <w:r>
        <w:t></w:t>
      </w:r>
      <w:r>
        <w:t></w:t>
      </w:r>
      <w:r>
        <w:t></w:t>
      </w:r>
      <w:r>
        <w:t></w:t>
      </w:r>
      <w:r>
        <w:t></w:t>
      </w:r>
      <w:r>
        <w:t></w:t>
      </w:r>
      <w:r>
        <w:t></w:t>
      </w:r>
      <w:r>
        <w:t></w:t>
      </w:r>
      <w:r>
        <w:rPr>
          <w:rFonts w:hint="eastAsia"/>
        </w:rPr>
        <w:t>обеспечивающие</w:t>
      </w:r>
      <w:r>
        <w:t></w:t>
      </w:r>
      <w:r>
        <w:rPr>
          <w:rFonts w:hint="eastAsia"/>
        </w:rPr>
        <w:t>функционирование</w:t>
      </w:r>
      <w:r>
        <w:t></w:t>
      </w:r>
      <w:r>
        <w:rPr>
          <w:rFonts w:hint="eastAsia"/>
        </w:rPr>
        <w:t>исследованных</w:t>
      </w:r>
      <w:r>
        <w:t></w:t>
      </w:r>
      <w:r>
        <w:rPr>
          <w:rFonts w:hint="eastAsia"/>
        </w:rPr>
        <w:t>трибосистем</w:t>
      </w:r>
      <w:r>
        <w:t></w:t>
      </w:r>
      <w:r>
        <w:rPr>
          <w:rFonts w:hint="eastAsia"/>
        </w:rPr>
        <w:t>в</w:t>
      </w:r>
      <w:r>
        <w:t></w:t>
      </w:r>
      <w:r>
        <w:rPr>
          <w:rFonts w:hint="eastAsia"/>
        </w:rPr>
        <w:t>режиме</w:t>
      </w:r>
      <w:r>
        <w:t></w:t>
      </w:r>
      <w:r>
        <w:rPr>
          <w:rFonts w:hint="eastAsia"/>
        </w:rPr>
        <w:t>самоорганизации</w:t>
      </w:r>
      <w:r>
        <w:t></w:t>
      </w:r>
      <w:r>
        <w:rPr>
          <w:rFonts w:hint="eastAsia"/>
        </w:rPr>
        <w:t>с</w:t>
      </w:r>
      <w:r>
        <w:t></w:t>
      </w:r>
      <w:r>
        <w:rPr>
          <w:rFonts w:hint="eastAsia"/>
        </w:rPr>
        <w:t>низкими</w:t>
      </w:r>
      <w:r>
        <w:t></w:t>
      </w:r>
      <w:r>
        <w:rPr>
          <w:rFonts w:hint="eastAsia"/>
        </w:rPr>
        <w:t>и</w:t>
      </w:r>
      <w:r>
        <w:t></w:t>
      </w:r>
      <w:r>
        <w:rPr>
          <w:rFonts w:hint="eastAsia"/>
        </w:rPr>
        <w:t>сверхнизкими</w:t>
      </w:r>
      <w:r>
        <w:t></w:t>
      </w:r>
      <w:r>
        <w:rPr>
          <w:rFonts w:hint="eastAsia"/>
        </w:rPr>
        <w:t>значениями</w:t>
      </w:r>
      <w:r>
        <w:t></w:t>
      </w:r>
      <w:r>
        <w:rPr>
          <w:rFonts w:hint="eastAsia"/>
        </w:rPr>
        <w:t>коэффициента</w:t>
      </w:r>
      <w:r>
        <w:t></w:t>
      </w:r>
      <w:r>
        <w:rPr>
          <w:rFonts w:hint="eastAsia"/>
        </w:rPr>
        <w:t>трения</w:t>
      </w:r>
      <w:r>
        <w:t></w:t>
      </w:r>
      <w:r>
        <w:t></w:t>
      </w:r>
      <w:r>
        <w:rPr>
          <w:rFonts w:hint="eastAsia"/>
        </w:rPr>
        <w:t>Показано</w:t>
      </w:r>
      <w:r>
        <w:t></w:t>
      </w:r>
      <w:r>
        <w:t></w:t>
      </w:r>
      <w:r>
        <w:rPr>
          <w:rFonts w:hint="eastAsia"/>
        </w:rPr>
        <w:t>что</w:t>
      </w:r>
      <w:r>
        <w:t></w:t>
      </w:r>
      <w:r>
        <w:rPr>
          <w:rFonts w:hint="eastAsia"/>
        </w:rPr>
        <w:t>независимо</w:t>
      </w:r>
      <w:r>
        <w:t></w:t>
      </w:r>
      <w:r>
        <w:rPr>
          <w:rFonts w:hint="eastAsia"/>
        </w:rPr>
        <w:t>от</w:t>
      </w:r>
      <w:r>
        <w:t></w:t>
      </w:r>
      <w:r>
        <w:rPr>
          <w:rFonts w:hint="eastAsia"/>
        </w:rPr>
        <w:t>геометрии</w:t>
      </w:r>
      <w:r>
        <w:t></w:t>
      </w:r>
      <w:r>
        <w:rPr>
          <w:rFonts w:hint="eastAsia"/>
        </w:rPr>
        <w:t>контакта</w:t>
      </w:r>
      <w:r>
        <w:t></w:t>
      </w:r>
      <w:r>
        <w:t></w:t>
      </w:r>
      <w:r>
        <w:rPr>
          <w:rFonts w:hint="eastAsia"/>
        </w:rPr>
        <w:t>точечный</w:t>
      </w:r>
      <w:r>
        <w:t></w:t>
      </w:r>
      <w:r>
        <w:t></w:t>
      </w:r>
      <w:r>
        <w:rPr>
          <w:rFonts w:hint="eastAsia"/>
        </w:rPr>
        <w:t>линейный</w:t>
      </w:r>
      <w:r>
        <w:t></w:t>
      </w:r>
      <w:r>
        <w:rPr>
          <w:rFonts w:hint="eastAsia"/>
        </w:rPr>
        <w:t>или</w:t>
      </w:r>
      <w:r>
        <w:t></w:t>
      </w:r>
      <w:r>
        <w:rPr>
          <w:rFonts w:hint="eastAsia"/>
        </w:rPr>
        <w:t>контакт</w:t>
      </w:r>
      <w:r>
        <w:t></w:t>
      </w:r>
      <w:r>
        <w:rPr>
          <w:rFonts w:hint="eastAsia"/>
        </w:rPr>
        <w:t>площадей</w:t>
      </w:r>
      <w:r>
        <w:t></w:t>
      </w:r>
      <w:r>
        <w:t></w:t>
      </w:r>
      <w:r>
        <w:rPr>
          <w:rFonts w:hint="eastAsia"/>
        </w:rPr>
        <w:t>на</w:t>
      </w:r>
      <w:r>
        <w:t></w:t>
      </w:r>
      <w:r>
        <w:rPr>
          <w:rFonts w:hint="eastAsia"/>
        </w:rPr>
        <w:t>сопряжённых</w:t>
      </w:r>
      <w:r>
        <w:t></w:t>
      </w:r>
      <w:r>
        <w:rPr>
          <w:rFonts w:hint="eastAsia"/>
        </w:rPr>
        <w:t>поверхностях</w:t>
      </w:r>
      <w:r>
        <w:t></w:t>
      </w:r>
      <w:r>
        <w:rPr>
          <w:rFonts w:hint="eastAsia"/>
        </w:rPr>
        <w:t>образуется</w:t>
      </w:r>
      <w:r>
        <w:t></w:t>
      </w:r>
      <w:r>
        <w:rPr>
          <w:rFonts w:hint="eastAsia"/>
        </w:rPr>
        <w:t>медная</w:t>
      </w:r>
      <w:r>
        <w:t></w:t>
      </w:r>
      <w:r>
        <w:rPr>
          <w:rFonts w:hint="eastAsia"/>
        </w:rPr>
        <w:t>плёнка</w:t>
      </w:r>
      <w:r>
        <w:t></w:t>
      </w:r>
      <w:r>
        <w:t></w:t>
      </w:r>
      <w:r>
        <w:rPr>
          <w:rFonts w:hint="eastAsia"/>
        </w:rPr>
        <w:t>обеспечивающая</w:t>
      </w:r>
      <w:r>
        <w:t></w:t>
      </w:r>
      <w:r>
        <w:rPr>
          <w:rFonts w:hint="eastAsia"/>
        </w:rPr>
        <w:t>снижение</w:t>
      </w:r>
      <w:r>
        <w:t></w:t>
      </w:r>
      <w:r>
        <w:rPr>
          <w:rFonts w:hint="eastAsia"/>
        </w:rPr>
        <w:t>коэффициента</w:t>
      </w:r>
      <w:r>
        <w:t></w:t>
      </w:r>
      <w:r>
        <w:rPr>
          <w:rFonts w:hint="eastAsia"/>
        </w:rPr>
        <w:t>трения</w:t>
      </w:r>
      <w:r>
        <w:t></w:t>
      </w:r>
      <w:r>
        <w:rPr>
          <w:rFonts w:hint="eastAsia"/>
        </w:rPr>
        <w:t>в</w:t>
      </w:r>
      <w:r>
        <w:t></w:t>
      </w:r>
      <w:r>
        <w:rPr>
          <w:rFonts w:hint="eastAsia"/>
        </w:rPr>
        <w:t>отдельных</w:t>
      </w:r>
      <w:r>
        <w:t></w:t>
      </w:r>
      <w:r>
        <w:rPr>
          <w:rFonts w:hint="eastAsia"/>
        </w:rPr>
        <w:t>случаях</w:t>
      </w:r>
      <w:r>
        <w:t></w:t>
      </w:r>
      <w:r>
        <w:rPr>
          <w:rFonts w:hint="eastAsia"/>
        </w:rPr>
        <w:t>до</w:t>
      </w:r>
      <w:r>
        <w:t></w:t>
      </w:r>
      <w:r>
        <w:t></w:t>
      </w:r>
      <w:r>
        <w:t></w:t>
      </w:r>
      <w:r>
        <w:t></w:t>
      </w:r>
      <w:r>
        <w:t></w:t>
      </w:r>
      <w:r>
        <w:t></w:t>
      </w:r>
      <w:r>
        <w:rPr>
          <w:rFonts w:hint="eastAsia"/>
        </w:rPr>
        <w:t>и</w:t>
      </w:r>
      <w:r>
        <w:t></w:t>
      </w:r>
      <w:r>
        <w:rPr>
          <w:rFonts w:hint="eastAsia"/>
        </w:rPr>
        <w:t>интенсивность</w:t>
      </w:r>
      <w:r>
        <w:t></w:t>
      </w:r>
      <w:r>
        <w:rPr>
          <w:rFonts w:hint="eastAsia"/>
        </w:rPr>
        <w:t>износа</w:t>
      </w:r>
      <w:r>
        <w:t></w:t>
      </w:r>
      <w:r>
        <w:rPr>
          <w:rFonts w:hint="eastAsia"/>
        </w:rPr>
        <w:t>до</w:t>
      </w:r>
      <w:r>
        <w:t></w:t>
      </w:r>
      <w:r>
        <w:t></w:t>
      </w:r>
      <w:r>
        <w:t></w:t>
      </w:r>
      <w:r>
        <w:t></w:t>
      </w:r>
      <w:r>
        <w:t></w:t>
      </w:r>
      <w:r>
        <w:t></w:t>
      </w:r>
      <w:r>
        <w:t> </w:t>
      </w:r>
    </w:p>
    <w:p w:rsidR="00AD7050" w:rsidRDefault="00AD7050" w:rsidP="00AD7050">
      <w:r>
        <w:rPr>
          <w:rFonts w:hint="eastAsia"/>
        </w:rPr>
        <w:t>Апробация</w:t>
      </w:r>
      <w:r>
        <w:t></w:t>
      </w:r>
      <w:r>
        <w:rPr>
          <w:rFonts w:hint="eastAsia"/>
        </w:rPr>
        <w:t>работы</w:t>
      </w:r>
      <w:r>
        <w:t></w:t>
      </w:r>
      <w:r>
        <w:t></w:t>
      </w:r>
      <w:r>
        <w:rPr>
          <w:rFonts w:hint="eastAsia"/>
        </w:rPr>
        <w:t>Основные</w:t>
      </w:r>
      <w:r>
        <w:t></w:t>
      </w:r>
      <w:r>
        <w:rPr>
          <w:rFonts w:hint="eastAsia"/>
        </w:rPr>
        <w:t>результаты</w:t>
      </w:r>
      <w:r>
        <w:t></w:t>
      </w:r>
      <w:r>
        <w:rPr>
          <w:rFonts w:hint="eastAsia"/>
        </w:rPr>
        <w:t>работы</w:t>
      </w:r>
      <w:r>
        <w:t></w:t>
      </w:r>
      <w:r>
        <w:rPr>
          <w:rFonts w:hint="eastAsia"/>
        </w:rPr>
        <w:t>докладывались</w:t>
      </w:r>
      <w:r>
        <w:t></w:t>
      </w:r>
      <w:r>
        <w:rPr>
          <w:rFonts w:hint="eastAsia"/>
        </w:rPr>
        <w:t>и</w:t>
      </w:r>
      <w:r>
        <w:t></w:t>
      </w:r>
      <w:r>
        <w:rPr>
          <w:rFonts w:hint="eastAsia"/>
        </w:rPr>
        <w:t>получили</w:t>
      </w:r>
      <w:r>
        <w:t></w:t>
      </w:r>
      <w:r>
        <w:rPr>
          <w:rFonts w:hint="eastAsia"/>
        </w:rPr>
        <w:t>положительную</w:t>
      </w:r>
      <w:r>
        <w:t></w:t>
      </w:r>
      <w:r>
        <w:rPr>
          <w:rFonts w:hint="eastAsia"/>
        </w:rPr>
        <w:t>оценку</w:t>
      </w:r>
      <w:r>
        <w:t></w:t>
      </w:r>
      <w:r>
        <w:rPr>
          <w:rFonts w:hint="eastAsia"/>
        </w:rPr>
        <w:t>на</w:t>
      </w:r>
      <w:r>
        <w:t></w:t>
      </w:r>
      <w:r>
        <w:t></w:t>
      </w:r>
      <w:r>
        <w:rPr>
          <w:rFonts w:hint="eastAsia"/>
        </w:rPr>
        <w:t>Втором</w:t>
      </w:r>
      <w:r>
        <w:t></w:t>
      </w:r>
      <w:r>
        <w:rPr>
          <w:rFonts w:hint="eastAsia"/>
        </w:rPr>
        <w:t>всероссийском</w:t>
      </w:r>
      <w:r>
        <w:t></w:t>
      </w:r>
      <w:r>
        <w:rPr>
          <w:rFonts w:hint="eastAsia"/>
        </w:rPr>
        <w:t>семинаре</w:t>
      </w:r>
      <w:r>
        <w:t></w:t>
      </w:r>
      <w:r>
        <w:t></w:t>
      </w:r>
      <w:r>
        <w:rPr>
          <w:rFonts w:hint="eastAsia"/>
        </w:rPr>
        <w:t>Нелинейные</w:t>
      </w:r>
      <w:r>
        <w:t></w:t>
      </w:r>
      <w:r>
        <w:t></w:t>
      </w:r>
      <w:r>
        <w:rPr>
          <w:rFonts w:hint="eastAsia"/>
        </w:rPr>
        <w:t>процессы</w:t>
      </w:r>
      <w:r>
        <w:t></w:t>
      </w:r>
      <w:r>
        <w:rPr>
          <w:rFonts w:hint="eastAsia"/>
        </w:rPr>
        <w:t>и</w:t>
      </w:r>
      <w:r>
        <w:t></w:t>
      </w:r>
      <w:r>
        <w:rPr>
          <w:rFonts w:hint="eastAsia"/>
        </w:rPr>
        <w:t>проблемы</w:t>
      </w:r>
      <w:r>
        <w:t></w:t>
      </w:r>
      <w:r>
        <w:rPr>
          <w:rFonts w:hint="eastAsia"/>
        </w:rPr>
        <w:t>самоорганизации</w:t>
      </w:r>
      <w:r>
        <w:t></w:t>
      </w:r>
      <w:r>
        <w:rPr>
          <w:rFonts w:hint="eastAsia"/>
        </w:rPr>
        <w:t>в</w:t>
      </w:r>
      <w:r>
        <w:t></w:t>
      </w:r>
      <w:r>
        <w:rPr>
          <w:rFonts w:hint="eastAsia"/>
        </w:rPr>
        <w:t>современном</w:t>
      </w:r>
      <w:r>
        <w:t></w:t>
      </w:r>
      <w:r>
        <w:rPr>
          <w:rFonts w:hint="eastAsia"/>
        </w:rPr>
        <w:t>материаловедении</w:t>
      </w:r>
      <w:r>
        <w:t></w:t>
      </w:r>
      <w:r>
        <w:t></w:t>
      </w:r>
      <w:r>
        <w:t></w:t>
      </w:r>
      <w:r>
        <w:rPr>
          <w:rFonts w:hint="eastAsia"/>
        </w:rPr>
        <w:t>Воронеж</w:t>
      </w:r>
      <w:r>
        <w:t></w:t>
      </w:r>
      <w:r>
        <w:t></w:t>
      </w:r>
      <w:r>
        <w:t></w:t>
      </w:r>
      <w:r>
        <w:t></w:t>
      </w:r>
      <w:r>
        <w:t></w:t>
      </w:r>
      <w:r>
        <w:t></w:t>
      </w:r>
      <w:r>
        <w:rPr>
          <w:rFonts w:hint="eastAsia"/>
        </w:rPr>
        <w:t>февраля</w:t>
      </w:r>
      <w:r>
        <w:t></w:t>
      </w:r>
      <w:r>
        <w:t></w:t>
      </w:r>
      <w:r>
        <w:t></w:t>
      </w:r>
      <w:r>
        <w:t></w:t>
      </w:r>
      <w:r>
        <w:t></w:t>
      </w:r>
      <w:r>
        <w:t></w:t>
      </w:r>
      <w:r>
        <w:rPr>
          <w:rFonts w:hint="eastAsia"/>
        </w:rPr>
        <w:t>г</w:t>
      </w:r>
      <w:r>
        <w:t></w:t>
      </w:r>
      <w:r>
        <w:t></w:t>
      </w:r>
      <w:r>
        <w:t></w:t>
      </w:r>
      <w:r>
        <w:rPr>
          <w:rFonts w:hint="eastAsia"/>
        </w:rPr>
        <w:t>международной</w:t>
      </w:r>
      <w:r>
        <w:t></w:t>
      </w:r>
      <w:r>
        <w:rPr>
          <w:rFonts w:hint="eastAsia"/>
        </w:rPr>
        <w:t>конференция</w:t>
      </w:r>
      <w:r>
        <w:t></w:t>
      </w:r>
      <w:r>
        <w:t></w:t>
      </w:r>
      <w:r>
        <w:rPr>
          <w:rFonts w:hint="eastAsia"/>
        </w:rPr>
        <w:t>Надёжность</w:t>
      </w:r>
      <w:r>
        <w:t></w:t>
      </w:r>
      <w:r>
        <w:rPr>
          <w:rFonts w:hint="eastAsia"/>
        </w:rPr>
        <w:t>и</w:t>
      </w:r>
      <w:r>
        <w:t></w:t>
      </w:r>
      <w:r>
        <w:rPr>
          <w:rFonts w:hint="eastAsia"/>
        </w:rPr>
        <w:t>качество</w:t>
      </w:r>
      <w:r>
        <w:t></w:t>
      </w:r>
      <w:r>
        <w:rPr>
          <w:rFonts w:hint="eastAsia"/>
        </w:rPr>
        <w:t>в</w:t>
      </w:r>
      <w:r>
        <w:t></w:t>
      </w:r>
      <w:r>
        <w:rPr>
          <w:rFonts w:hint="eastAsia"/>
        </w:rPr>
        <w:t>промышленности</w:t>
      </w:r>
      <w:r>
        <w:t></w:t>
      </w:r>
      <w:r>
        <w:t></w:t>
      </w:r>
      <w:r>
        <w:rPr>
          <w:rFonts w:hint="eastAsia"/>
        </w:rPr>
        <w:t>энергетике</w:t>
      </w:r>
      <w:r>
        <w:t></w:t>
      </w:r>
      <w:r>
        <w:rPr>
          <w:rFonts w:hint="eastAsia"/>
        </w:rPr>
        <w:t>и</w:t>
      </w:r>
      <w:r>
        <w:t></w:t>
      </w:r>
      <w:r>
        <w:rPr>
          <w:rFonts w:hint="eastAsia"/>
        </w:rPr>
        <w:t>на</w:t>
      </w:r>
      <w:r>
        <w:t></w:t>
      </w:r>
      <w:r>
        <w:rPr>
          <w:rFonts w:hint="eastAsia"/>
        </w:rPr>
        <w:t>транспорте</w:t>
      </w:r>
      <w:r>
        <w:t></w:t>
      </w:r>
      <w:r>
        <w:t></w:t>
      </w:r>
      <w:r>
        <w:t></w:t>
      </w:r>
      <w:r>
        <w:rPr>
          <w:rFonts w:hint="eastAsia"/>
        </w:rPr>
        <w:t>Самара</w:t>
      </w:r>
      <w:r>
        <w:t></w:t>
      </w:r>
      <w:r>
        <w:t></w:t>
      </w:r>
      <w:r>
        <w:t></w:t>
      </w:r>
      <w:r>
        <w:t></w:t>
      </w:r>
      <w:r>
        <w:t></w:t>
      </w:r>
      <w:r>
        <w:t></w:t>
      </w:r>
      <w:r>
        <w:rPr>
          <w:rFonts w:hint="eastAsia"/>
        </w:rPr>
        <w:t>октября</w:t>
      </w:r>
      <w:r>
        <w:t></w:t>
      </w:r>
      <w:r>
        <w:t></w:t>
      </w:r>
      <w:r>
        <w:t></w:t>
      </w:r>
      <w:r>
        <w:t></w:t>
      </w:r>
      <w:r>
        <w:t></w:t>
      </w:r>
      <w:r>
        <w:t></w:t>
      </w:r>
      <w:r>
        <w:rPr>
          <w:rFonts w:hint="eastAsia"/>
        </w:rPr>
        <w:t>г</w:t>
      </w:r>
      <w:r>
        <w:t></w:t>
      </w:r>
      <w:r>
        <w:t></w:t>
      </w:r>
      <w:r>
        <w:t></w:t>
      </w:r>
      <w:r>
        <w:t></w:t>
      </w:r>
      <w:r>
        <w:t></w:t>
      </w:r>
      <w:r>
        <w:rPr>
          <w:rFonts w:hint="eastAsia"/>
        </w:rPr>
        <w:t>й</w:t>
      </w:r>
      <w:r>
        <w:t></w:t>
      </w:r>
      <w:r>
        <w:rPr>
          <w:rFonts w:hint="eastAsia"/>
        </w:rPr>
        <w:t>международной</w:t>
      </w:r>
      <w:r>
        <w:t></w:t>
      </w:r>
      <w:r>
        <w:rPr>
          <w:rFonts w:hint="eastAsia"/>
        </w:rPr>
        <w:t>научно</w:t>
      </w:r>
      <w:r>
        <w:t></w:t>
      </w:r>
      <w:r>
        <w:rPr>
          <w:rFonts w:hint="eastAsia"/>
        </w:rPr>
        <w:t>технической</w:t>
      </w:r>
      <w:r>
        <w:t></w:t>
      </w:r>
      <w:r>
        <w:rPr>
          <w:rFonts w:hint="eastAsia"/>
        </w:rPr>
        <w:t>конференции</w:t>
      </w:r>
      <w:r>
        <w:t></w:t>
      </w:r>
      <w:r>
        <w:t></w:t>
      </w:r>
      <w:r>
        <w:rPr>
          <w:rFonts w:hint="eastAsia"/>
        </w:rPr>
        <w:t>Новые</w:t>
      </w:r>
      <w:r>
        <w:t></w:t>
      </w:r>
      <w:r>
        <w:rPr>
          <w:rFonts w:hint="eastAsia"/>
        </w:rPr>
        <w:t>технологии</w:t>
      </w:r>
      <w:r>
        <w:t></w:t>
      </w:r>
      <w:r>
        <w:rPr>
          <w:rFonts w:hint="eastAsia"/>
        </w:rPr>
        <w:t>управления</w:t>
      </w:r>
      <w:r>
        <w:t></w:t>
      </w:r>
      <w:r>
        <w:rPr>
          <w:rFonts w:hint="eastAsia"/>
        </w:rPr>
        <w:t>движением</w:t>
      </w:r>
      <w:r>
        <w:t></w:t>
      </w:r>
      <w:r>
        <w:rPr>
          <w:rFonts w:hint="eastAsia"/>
        </w:rPr>
        <w:t>технических</w:t>
      </w:r>
      <w:r>
        <w:t></w:t>
      </w:r>
      <w:r>
        <w:rPr>
          <w:rFonts w:hint="eastAsia"/>
        </w:rPr>
        <w:t>объектов</w:t>
      </w:r>
      <w:r>
        <w:t></w:t>
      </w:r>
      <w:r>
        <w:t></w:t>
      </w:r>
      <w:r>
        <w:t></w:t>
      </w:r>
      <w:r>
        <w:rPr>
          <w:rFonts w:hint="eastAsia"/>
        </w:rPr>
        <w:t>Новочеркасск</w:t>
      </w:r>
      <w:r>
        <w:t></w:t>
      </w:r>
      <w:r>
        <w:t></w:t>
      </w:r>
      <w:r>
        <w:t></w:t>
      </w:r>
      <w:r>
        <w:t></w:t>
      </w:r>
      <w:r>
        <w:t></w:t>
      </w:r>
      <w:r>
        <w:t></w:t>
      </w:r>
      <w:r>
        <w:rPr>
          <w:rFonts w:hint="eastAsia"/>
        </w:rPr>
        <w:t>г</w:t>
      </w:r>
      <w:r>
        <w:t></w:t>
      </w:r>
      <w:r>
        <w:t></w:t>
      </w:r>
      <w:r>
        <w:t></w:t>
      </w:r>
      <w:r>
        <w:t></w:t>
      </w:r>
      <w:r>
        <w:t></w:t>
      </w:r>
      <w:r>
        <w:t></w:t>
      </w:r>
      <w:r>
        <w:rPr>
          <w:rFonts w:hint="eastAsia"/>
        </w:rPr>
        <w:t>международной</w:t>
      </w:r>
      <w:r>
        <w:t></w:t>
      </w:r>
      <w:r>
        <w:rPr>
          <w:rFonts w:hint="eastAsia"/>
        </w:rPr>
        <w:t>Чугаевской</w:t>
      </w:r>
      <w:r>
        <w:t></w:t>
      </w:r>
      <w:r>
        <w:rPr>
          <w:rFonts w:hint="eastAsia"/>
        </w:rPr>
        <w:t>конференции</w:t>
      </w:r>
      <w:r>
        <w:t></w:t>
      </w:r>
      <w:r>
        <w:rPr>
          <w:rFonts w:hint="eastAsia"/>
        </w:rPr>
        <w:t>по</w:t>
      </w:r>
      <w:r>
        <w:t></w:t>
      </w:r>
      <w:r>
        <w:rPr>
          <w:rFonts w:hint="eastAsia"/>
        </w:rPr>
        <w:t>координационной</w:t>
      </w:r>
      <w:r>
        <w:t></w:t>
      </w:r>
      <w:r>
        <w:rPr>
          <w:rFonts w:hint="eastAsia"/>
        </w:rPr>
        <w:t>химии</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t></w:t>
      </w:r>
      <w:r>
        <w:rPr>
          <w:rFonts w:hint="eastAsia"/>
        </w:rPr>
        <w:t>июня</w:t>
      </w:r>
      <w:r>
        <w:t></w:t>
      </w:r>
      <w:r>
        <w:t></w:t>
      </w:r>
      <w:r>
        <w:t></w:t>
      </w:r>
      <w:r>
        <w:t></w:t>
      </w:r>
      <w:r>
        <w:t></w:t>
      </w:r>
      <w:r>
        <w:t></w:t>
      </w:r>
      <w:r>
        <w:rPr>
          <w:rFonts w:hint="eastAsia"/>
        </w:rPr>
        <w:t>г</w:t>
      </w:r>
      <w:r>
        <w:t></w:t>
      </w:r>
      <w:r>
        <w:t></w:t>
      </w:r>
      <w:r>
        <w:t></w:t>
      </w:r>
      <w:r>
        <w:t></w:t>
      </w:r>
      <w:r>
        <w:t></w:t>
      </w:r>
      <w:r>
        <w:t></w:t>
      </w:r>
      <w:r>
        <w:rPr>
          <w:rFonts w:hint="eastAsia"/>
        </w:rPr>
        <w:t>международной</w:t>
      </w:r>
      <w:r>
        <w:t></w:t>
      </w:r>
      <w:r>
        <w:rPr>
          <w:rFonts w:hint="eastAsia"/>
        </w:rPr>
        <w:t>научно</w:t>
      </w:r>
      <w:r>
        <w:t></w:t>
      </w:r>
      <w:r>
        <w:rPr>
          <w:rFonts w:hint="eastAsia"/>
        </w:rPr>
        <w:t>технической</w:t>
      </w:r>
      <w:r>
        <w:t></w:t>
      </w:r>
      <w:r>
        <w:rPr>
          <w:rFonts w:hint="eastAsia"/>
        </w:rPr>
        <w:t>конференции</w:t>
      </w:r>
      <w:r>
        <w:t></w:t>
      </w:r>
      <w:r>
        <w:rPr>
          <w:rFonts w:hint="eastAsia"/>
        </w:rPr>
        <w:t>по</w:t>
      </w:r>
      <w:r>
        <w:t></w:t>
      </w:r>
      <w:r>
        <w:rPr>
          <w:rFonts w:hint="eastAsia"/>
        </w:rPr>
        <w:t>динамике</w:t>
      </w:r>
      <w:r>
        <w:t></w:t>
      </w:r>
      <w:r>
        <w:rPr>
          <w:rFonts w:hint="eastAsia"/>
        </w:rPr>
        <w:t>технологических</w:t>
      </w:r>
      <w:r>
        <w:t></w:t>
      </w:r>
      <w:r>
        <w:rPr>
          <w:rFonts w:hint="eastAsia"/>
        </w:rPr>
        <w:t>систем</w:t>
      </w:r>
      <w:r>
        <w:t></w:t>
      </w:r>
      <w:r>
        <w:t></w:t>
      </w:r>
      <w:r>
        <w:rPr>
          <w:rFonts w:hint="eastAsia"/>
        </w:rPr>
        <w:t>ДТС</w:t>
      </w:r>
      <w:r>
        <w:t></w:t>
      </w:r>
      <w:r>
        <w:t></w:t>
      </w:r>
      <w:r>
        <w:t></w:t>
      </w:r>
      <w:r>
        <w:t></w:t>
      </w:r>
      <w:r>
        <w:t></w:t>
      </w:r>
      <w:r>
        <w:t></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t></w:t>
      </w:r>
      <w:r>
        <w:rPr>
          <w:rFonts w:hint="eastAsia"/>
        </w:rPr>
        <w:t>сентября</w:t>
      </w:r>
      <w:r>
        <w:t></w:t>
      </w:r>
      <w:r>
        <w:t></w:t>
      </w:r>
      <w:r>
        <w:t></w:t>
      </w:r>
      <w:r>
        <w:t></w:t>
      </w:r>
      <w:r>
        <w:t></w:t>
      </w:r>
      <w:r>
        <w:t></w:t>
      </w:r>
      <w:r>
        <w:rPr>
          <w:rFonts w:hint="eastAsia"/>
        </w:rPr>
        <w:t>г</w:t>
      </w:r>
      <w:r>
        <w:t></w:t>
      </w:r>
      <w:r>
        <w:t></w:t>
      </w:r>
      <w:r>
        <w:t></w:t>
      </w:r>
      <w:r>
        <w:rPr>
          <w:rFonts w:hint="eastAsia"/>
        </w:rPr>
        <w:t>Международной</w:t>
      </w:r>
      <w:r>
        <w:t></w:t>
      </w:r>
      <w:r>
        <w:rPr>
          <w:rFonts w:hint="eastAsia"/>
        </w:rPr>
        <w:t>конференции</w:t>
      </w:r>
      <w:r>
        <w:t></w:t>
      </w:r>
      <w:r>
        <w:rPr>
          <w:rFonts w:hint="eastAsia"/>
        </w:rPr>
        <w:t>по</w:t>
      </w:r>
      <w:r>
        <w:t></w:t>
      </w:r>
      <w:r>
        <w:rPr>
          <w:rFonts w:hint="eastAsia"/>
        </w:rPr>
        <w:t>новым</w:t>
      </w:r>
      <w:r>
        <w:t></w:t>
      </w:r>
      <w:r>
        <w:rPr>
          <w:rFonts w:hint="eastAsia"/>
        </w:rPr>
        <w:t>технологиям</w:t>
      </w:r>
      <w:r>
        <w:t></w:t>
      </w:r>
      <w:r>
        <w:rPr>
          <w:rFonts w:hint="eastAsia"/>
        </w:rPr>
        <w:t>и</w:t>
      </w:r>
      <w:r>
        <w:t></w:t>
      </w:r>
      <w:r>
        <w:rPr>
          <w:rFonts w:hint="eastAsia"/>
        </w:rPr>
        <w:t>приложениям</w:t>
      </w:r>
      <w:r>
        <w:t></w:t>
      </w:r>
      <w:r>
        <w:rPr>
          <w:rFonts w:hint="eastAsia"/>
        </w:rPr>
        <w:t>современных</w:t>
      </w:r>
      <w:r>
        <w:t></w:t>
      </w:r>
      <w:r>
        <w:rPr>
          <w:rFonts w:hint="eastAsia"/>
        </w:rPr>
        <w:t>физико</w:t>
      </w:r>
      <w:r>
        <w:t></w:t>
      </w:r>
      <w:r>
        <w:rPr>
          <w:rFonts w:hint="eastAsia"/>
        </w:rPr>
        <w:t>химических</w:t>
      </w:r>
      <w:r>
        <w:t></w:t>
      </w:r>
      <w:r>
        <w:rPr>
          <w:rFonts w:hint="eastAsia"/>
        </w:rPr>
        <w:t>методов</w:t>
      </w:r>
      <w:r>
        <w:t></w:t>
      </w:r>
      <w:r>
        <w:rPr>
          <w:rFonts w:hint="eastAsia"/>
        </w:rPr>
        <w:t>для</w:t>
      </w:r>
      <w:r>
        <w:t></w:t>
      </w:r>
      <w:r>
        <w:rPr>
          <w:rFonts w:hint="eastAsia"/>
        </w:rPr>
        <w:t>изучения</w:t>
      </w:r>
      <w:r>
        <w:t></w:t>
      </w:r>
      <w:r>
        <w:rPr>
          <w:rFonts w:hint="eastAsia"/>
        </w:rPr>
        <w:t>окружающей</w:t>
      </w:r>
      <w:r>
        <w:t></w:t>
      </w:r>
      <w:r>
        <w:rPr>
          <w:rFonts w:hint="eastAsia"/>
        </w:rPr>
        <w:t>среды</w:t>
      </w:r>
      <w:r>
        <w:t></w:t>
      </w:r>
      <w:r>
        <w:t></w:t>
      </w:r>
      <w:r>
        <w:rPr>
          <w:rFonts w:hint="eastAsia"/>
        </w:rPr>
        <w:t>Азов</w:t>
      </w:r>
      <w:r>
        <w:t></w:t>
      </w:r>
      <w:r>
        <w:t></w:t>
      </w:r>
      <w:r>
        <w:t></w:t>
      </w:r>
      <w:r>
        <w:t></w:t>
      </w:r>
      <w:r>
        <w:t></w:t>
      </w:r>
      <w:r>
        <w:t></w:t>
      </w:r>
      <w:r>
        <w:t></w:t>
      </w:r>
      <w:r>
        <w:t></w:t>
      </w:r>
      <w:r>
        <w:rPr>
          <w:rFonts w:hint="eastAsia"/>
        </w:rPr>
        <w:t>сентября</w:t>
      </w:r>
      <w:r>
        <w:t></w:t>
      </w:r>
      <w:r>
        <w:t></w:t>
      </w:r>
      <w:r>
        <w:t></w:t>
      </w:r>
      <w:r>
        <w:t></w:t>
      </w:r>
      <w:r>
        <w:t></w:t>
      </w:r>
      <w:r>
        <w:t></w:t>
      </w:r>
      <w:r>
        <w:rPr>
          <w:rFonts w:hint="eastAsia"/>
        </w:rPr>
        <w:t>г</w:t>
      </w:r>
      <w:r>
        <w:t></w:t>
      </w:r>
      <w:r>
        <w:t></w:t>
      </w:r>
      <w:r>
        <w:t></w:t>
      </w:r>
      <w:r>
        <w:rPr>
          <w:rFonts w:hint="eastAsia"/>
        </w:rPr>
        <w:t>Втором</w:t>
      </w:r>
      <w:r>
        <w:t></w:t>
      </w:r>
      <w:r>
        <w:rPr>
          <w:rFonts w:hint="eastAsia"/>
        </w:rPr>
        <w:t>Международном</w:t>
      </w:r>
      <w:r>
        <w:t></w:t>
      </w:r>
      <w:r>
        <w:rPr>
          <w:rFonts w:hint="eastAsia"/>
        </w:rPr>
        <w:t>конгрессе</w:t>
      </w:r>
      <w:r>
        <w:t></w:t>
      </w:r>
      <w:r>
        <w:rPr>
          <w:rFonts w:hint="eastAsia"/>
        </w:rPr>
        <w:t>студентов</w:t>
      </w:r>
      <w:r>
        <w:t></w:t>
      </w:r>
      <w:r>
        <w:t></w:t>
      </w:r>
      <w:r>
        <w:rPr>
          <w:rFonts w:hint="eastAsia"/>
        </w:rPr>
        <w:t>молодых</w:t>
      </w:r>
      <w:r>
        <w:t></w:t>
      </w:r>
      <w:r>
        <w:rPr>
          <w:rFonts w:hint="eastAsia"/>
        </w:rPr>
        <w:t>учёных</w:t>
      </w:r>
      <w:r>
        <w:t></w:t>
      </w:r>
      <w:r>
        <w:rPr>
          <w:rFonts w:hint="eastAsia"/>
        </w:rPr>
        <w:t>и</w:t>
      </w:r>
      <w:r>
        <w:t></w:t>
      </w:r>
      <w:r>
        <w:rPr>
          <w:rFonts w:hint="eastAsia"/>
        </w:rPr>
        <w:t>специалистов</w:t>
      </w:r>
      <w:r>
        <w:t></w:t>
      </w:r>
      <w:r>
        <w:t></w:t>
      </w:r>
      <w:r>
        <w:rPr>
          <w:rFonts w:hint="eastAsia"/>
        </w:rPr>
        <w:t>Молодёжь</w:t>
      </w:r>
      <w:r>
        <w:t></w:t>
      </w:r>
      <w:r>
        <w:rPr>
          <w:rFonts w:hint="eastAsia"/>
        </w:rPr>
        <w:t>и</w:t>
      </w:r>
      <w:r>
        <w:t></w:t>
      </w:r>
      <w:r>
        <w:rPr>
          <w:rFonts w:hint="eastAsia"/>
        </w:rPr>
        <w:t>наука</w:t>
      </w:r>
      <w:r>
        <w:t></w:t>
      </w:r>
      <w:r>
        <w:t></w:t>
      </w:r>
      <w:r>
        <w:t></w:t>
      </w:r>
      <w:r>
        <w:rPr>
          <w:rFonts w:hint="eastAsia"/>
        </w:rPr>
        <w:t>третье</w:t>
      </w:r>
      <w:r>
        <w:t></w:t>
      </w:r>
      <w:r>
        <w:rPr>
          <w:rFonts w:hint="eastAsia"/>
        </w:rPr>
        <w:t>тысячелетие</w:t>
      </w:r>
      <w:r>
        <w:t></w:t>
      </w:r>
      <w:r>
        <w:t></w:t>
      </w:r>
      <w:r>
        <w:rPr>
          <w:rFonts w:hint="eastAsia"/>
        </w:rPr>
        <w:t>У</w:t>
      </w:r>
      <w:r>
        <w:t></w:t>
      </w:r>
      <w:r>
        <w:rPr>
          <w:rFonts w:hint="eastAsia"/>
        </w:rPr>
        <w:t>ТМ</w:t>
      </w:r>
      <w:r>
        <w:t></w:t>
      </w:r>
      <w:r>
        <w:t></w:t>
      </w:r>
      <w:r>
        <w:t></w:t>
      </w:r>
      <w:r>
        <w:t></w:t>
      </w:r>
      <w:r>
        <w:t></w:t>
      </w:r>
      <w:r>
        <w:rPr>
          <w:rFonts w:hint="eastAsia"/>
        </w:rPr>
        <w:t>Москва</w:t>
      </w:r>
      <w:r>
        <w:t></w:t>
      </w:r>
      <w:r>
        <w:t></w:t>
      </w:r>
      <w:r>
        <w:t></w:t>
      </w:r>
      <w:r>
        <w:t></w:t>
      </w:r>
      <w:r>
        <w:t></w:t>
      </w:r>
      <w:r>
        <w:t></w:t>
      </w:r>
      <w:r>
        <w:t></w:t>
      </w:r>
      <w:r>
        <w:t></w:t>
      </w:r>
      <w:r>
        <w:rPr>
          <w:rFonts w:hint="eastAsia"/>
        </w:rPr>
        <w:t>апреля</w:t>
      </w:r>
      <w:r>
        <w:t></w:t>
      </w:r>
      <w:r>
        <w:t></w:t>
      </w:r>
      <w:r>
        <w:t></w:t>
      </w:r>
      <w:r>
        <w:t></w:t>
      </w:r>
      <w:r>
        <w:t></w:t>
      </w:r>
      <w:r>
        <w:t></w:t>
      </w:r>
      <w:r>
        <w:rPr>
          <w:rFonts w:hint="eastAsia"/>
        </w:rPr>
        <w:t>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сентября</w:t>
      </w:r>
      <w:r>
        <w:t></w:t>
      </w:r>
      <w:r>
        <w:t></w:t>
      </w:r>
      <w:r>
        <w:t></w:t>
      </w:r>
      <w:r>
        <w:t></w:t>
      </w:r>
      <w:r>
        <w:t></w:t>
      </w:r>
      <w:r>
        <w:t></w:t>
      </w:r>
      <w:r>
        <w:rPr>
          <w:rFonts w:hint="eastAsia"/>
        </w:rPr>
        <w:t>г</w:t>
      </w:r>
      <w:r>
        <w:t></w:t>
      </w:r>
      <w:r>
        <w:t></w:t>
      </w:r>
      <w:r>
        <w:t></w:t>
      </w:r>
      <w:r>
        <w:t></w:t>
      </w:r>
      <w:r>
        <w:t></w:t>
      </w:r>
      <w:r>
        <w:t></w:t>
      </w:r>
      <w:r>
        <w:rPr>
          <w:rFonts w:hint="eastAsia"/>
        </w:rPr>
        <w:t>международной</w:t>
      </w:r>
      <w:r>
        <w:t></w:t>
      </w:r>
      <w:r>
        <w:rPr>
          <w:rFonts w:hint="eastAsia"/>
        </w:rPr>
        <w:t>конференции</w:t>
      </w:r>
      <w:r>
        <w:t></w:t>
      </w:r>
      <w:r>
        <w:rPr>
          <w:rFonts w:hint="eastAsia"/>
        </w:rPr>
        <w:t>по</w:t>
      </w:r>
      <w:r>
        <w:t></w:t>
      </w:r>
      <w:r>
        <w:rPr>
          <w:rFonts w:hint="eastAsia"/>
        </w:rPr>
        <w:t>новым</w:t>
      </w:r>
      <w:r>
        <w:t></w:t>
      </w:r>
      <w:r>
        <w:rPr>
          <w:rFonts w:hint="eastAsia"/>
        </w:rPr>
        <w:t>технологиям</w:t>
      </w:r>
      <w:r>
        <w:t></w:t>
      </w:r>
      <w:r>
        <w:rPr>
          <w:rFonts w:hint="eastAsia"/>
        </w:rPr>
        <w:t>и</w:t>
      </w:r>
      <w:r>
        <w:t></w:t>
      </w:r>
      <w:r>
        <w:rPr>
          <w:rFonts w:hint="eastAsia"/>
        </w:rPr>
        <w:t>приложениям</w:t>
      </w:r>
      <w:r>
        <w:t></w:t>
      </w:r>
      <w:r>
        <w:rPr>
          <w:rFonts w:hint="eastAsia"/>
        </w:rPr>
        <w:t>современных</w:t>
      </w:r>
      <w:r>
        <w:t></w:t>
      </w:r>
      <w:r>
        <w:rPr>
          <w:rFonts w:hint="eastAsia"/>
        </w:rPr>
        <w:t>физико</w:t>
      </w:r>
      <w:r>
        <w:t></w:t>
      </w:r>
      <w:r>
        <w:rPr>
          <w:rFonts w:hint="eastAsia"/>
        </w:rPr>
        <w:t>химических</w:t>
      </w:r>
      <w:r>
        <w:t></w:t>
      </w:r>
      <w:r>
        <w:rPr>
          <w:rFonts w:hint="eastAsia"/>
        </w:rPr>
        <w:t>методов</w:t>
      </w:r>
      <w:r>
        <w:t></w:t>
      </w:r>
      <w:r>
        <w:rPr>
          <w:rFonts w:hint="eastAsia"/>
        </w:rPr>
        <w:t>для</w:t>
      </w:r>
      <w:r>
        <w:t></w:t>
      </w:r>
      <w:r>
        <w:rPr>
          <w:rFonts w:hint="eastAsia"/>
        </w:rPr>
        <w:t>изучения</w:t>
      </w:r>
      <w:r>
        <w:t></w:t>
      </w:r>
      <w:r>
        <w:rPr>
          <w:rFonts w:hint="eastAsia"/>
        </w:rPr>
        <w:t>окружающей</w:t>
      </w:r>
      <w:r>
        <w:t></w:t>
      </w:r>
      <w:r>
        <w:rPr>
          <w:rFonts w:hint="eastAsia"/>
        </w:rPr>
        <w:t>среды</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t></w:t>
      </w:r>
      <w:r>
        <w:rPr>
          <w:rFonts w:hint="eastAsia"/>
        </w:rPr>
        <w:t>сентября</w:t>
      </w:r>
      <w:r>
        <w:t></w:t>
      </w:r>
      <w:r>
        <w:t></w:t>
      </w:r>
      <w:r>
        <w:t></w:t>
      </w:r>
      <w:r>
        <w:t></w:t>
      </w:r>
      <w:r>
        <w:t></w:t>
      </w:r>
      <w:r>
        <w:t></w:t>
      </w:r>
      <w:r>
        <w:rPr>
          <w:rFonts w:hint="eastAsia"/>
        </w:rPr>
        <w:t>г</w:t>
      </w:r>
      <w:r>
        <w:t></w:t>
      </w:r>
      <w:r>
        <w:t></w:t>
      </w:r>
      <w:r>
        <w:rPr>
          <w:rFonts w:hint="eastAsia"/>
        </w:rPr>
        <w:t>и</w:t>
      </w:r>
      <w:r>
        <w:t></w:t>
      </w:r>
      <w:r>
        <w:rPr>
          <w:rFonts w:hint="eastAsia"/>
        </w:rPr>
        <w:t>ежегодных</w:t>
      </w:r>
      <w:r>
        <w:t></w:t>
      </w:r>
      <w:r>
        <w:rPr>
          <w:rFonts w:hint="eastAsia"/>
        </w:rPr>
        <w:t>научно</w:t>
      </w:r>
      <w:r>
        <w:t></w:t>
      </w:r>
      <w:r>
        <w:rPr>
          <w:rFonts w:hint="eastAsia"/>
        </w:rPr>
        <w:t>технических</w:t>
      </w:r>
      <w:r>
        <w:t></w:t>
      </w:r>
      <w:r>
        <w:rPr>
          <w:rFonts w:hint="eastAsia"/>
        </w:rPr>
        <w:t>конференциях</w:t>
      </w:r>
      <w:r>
        <w:t></w:t>
      </w:r>
      <w:r>
        <w:rPr>
          <w:rFonts w:hint="eastAsia"/>
        </w:rPr>
        <w:t>профессорско</w:t>
      </w:r>
      <w:r>
        <w:t></w:t>
      </w:r>
      <w:r>
        <w:rPr>
          <w:rFonts w:hint="eastAsia"/>
        </w:rPr>
        <w:t>преподавательского</w:t>
      </w:r>
      <w:r>
        <w:t></w:t>
      </w:r>
      <w:r>
        <w:rPr>
          <w:rFonts w:hint="eastAsia"/>
        </w:rPr>
        <w:t>состава</w:t>
      </w:r>
      <w:r>
        <w:t></w:t>
      </w:r>
      <w:r>
        <w:rPr>
          <w:rFonts w:hint="eastAsia"/>
        </w:rPr>
        <w:t>ДГТУ</w:t>
      </w:r>
      <w:r>
        <w:t></w:t>
      </w:r>
      <w:r>
        <w:t></w:t>
      </w:r>
      <w:r>
        <w:t></w:t>
      </w:r>
      <w:r>
        <w:t></w:t>
      </w:r>
      <w:r>
        <w:t></w:t>
      </w:r>
      <w:r>
        <w:t></w:t>
      </w:r>
      <w:r>
        <w:t></w:t>
      </w:r>
      <w:r>
        <w:t></w:t>
      </w:r>
      <w:r>
        <w:t></w:t>
      </w:r>
      <w:r>
        <w:t></w:t>
      </w:r>
      <w:r>
        <w:t></w:t>
      </w:r>
      <w:r>
        <w:rPr>
          <w:rFonts w:hint="eastAsia"/>
        </w:rPr>
        <w:t>гг</w:t>
      </w:r>
      <w:r>
        <w:t></w:t>
      </w:r>
    </w:p>
    <w:p w:rsidR="00AD7050" w:rsidRDefault="00AD7050" w:rsidP="00AD7050">
      <w:r>
        <w:rPr>
          <w:rFonts w:hint="eastAsia"/>
        </w:rPr>
        <w:t>Публикации</w:t>
      </w:r>
      <w:r>
        <w:t></w:t>
      </w:r>
      <w:r>
        <w:t></w:t>
      </w:r>
      <w:r>
        <w:rPr>
          <w:rFonts w:hint="eastAsia"/>
        </w:rPr>
        <w:t>По</w:t>
      </w:r>
      <w:r>
        <w:t></w:t>
      </w:r>
      <w:r>
        <w:rPr>
          <w:rFonts w:hint="eastAsia"/>
        </w:rPr>
        <w:t>материалам</w:t>
      </w:r>
      <w:r>
        <w:t></w:t>
      </w:r>
      <w:r>
        <w:rPr>
          <w:rFonts w:hint="eastAsia"/>
        </w:rPr>
        <w:t>диссертации</w:t>
      </w:r>
      <w:r>
        <w:t></w:t>
      </w:r>
      <w:r>
        <w:rPr>
          <w:rFonts w:hint="eastAsia"/>
        </w:rPr>
        <w:t>опубликовано</w:t>
      </w:r>
      <w:r>
        <w:t></w:t>
      </w:r>
      <w:r>
        <w:t></w:t>
      </w:r>
      <w:r>
        <w:t></w:t>
      </w:r>
      <w:r>
        <w:t></w:t>
      </w:r>
      <w:r>
        <w:rPr>
          <w:rFonts w:hint="eastAsia"/>
        </w:rPr>
        <w:t>печатных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t></w:t>
      </w:r>
      <w:r>
        <w:rPr>
          <w:rFonts w:hint="eastAsia"/>
        </w:rPr>
        <w:t>в</w:t>
      </w:r>
      <w:r>
        <w:t></w:t>
      </w:r>
      <w:r>
        <w:rPr>
          <w:rFonts w:hint="eastAsia"/>
        </w:rPr>
        <w:t>центральной</w:t>
      </w:r>
      <w:r>
        <w:t></w:t>
      </w:r>
      <w:r>
        <w:rPr>
          <w:rFonts w:hint="eastAsia"/>
        </w:rPr>
        <w:t>печати</w:t>
      </w:r>
      <w:r>
        <w:t></w:t>
      </w:r>
      <w:r>
        <w:t></w:t>
      </w:r>
    </w:p>
    <w:p w:rsidR="00AD7050" w:rsidRDefault="00AD7050" w:rsidP="00AD7050">
      <w:r>
        <w:rPr>
          <w:rFonts w:hint="eastAsia"/>
        </w:rPr>
        <w:t>РАЗДЕЛ</w:t>
      </w:r>
      <w:r>
        <w:t></w:t>
      </w:r>
      <w:r>
        <w:t></w:t>
      </w:r>
      <w:r>
        <w:t></w:t>
      </w:r>
      <w:r>
        <w:t></w:t>
      </w:r>
      <w:r>
        <w:rPr>
          <w:rFonts w:hint="eastAsia"/>
        </w:rPr>
        <w:t>ИСПОЛЬЗОВАНИЕ</w:t>
      </w:r>
      <w:r>
        <w:t></w:t>
      </w:r>
      <w:r>
        <w:rPr>
          <w:rFonts w:hint="eastAsia"/>
        </w:rPr>
        <w:t>МЕТАЛЛИЧЕСКИХ</w:t>
      </w:r>
      <w:r>
        <w:t></w:t>
      </w:r>
      <w:r>
        <w:rPr>
          <w:rFonts w:hint="eastAsia"/>
        </w:rPr>
        <w:t>ПОРОШКОВ</w:t>
      </w:r>
      <w:r>
        <w:t></w:t>
      </w:r>
      <w:r>
        <w:rPr>
          <w:rFonts w:hint="eastAsia"/>
        </w:rPr>
        <w:t>ДЛЯ</w:t>
      </w:r>
      <w:r>
        <w:t></w:t>
      </w:r>
      <w:r>
        <w:rPr>
          <w:rFonts w:hint="eastAsia"/>
        </w:rPr>
        <w:t>РЕГУЛИРОВАНИЯ</w:t>
      </w:r>
      <w:r>
        <w:t></w:t>
      </w:r>
      <w:r>
        <w:rPr>
          <w:rFonts w:hint="eastAsia"/>
        </w:rPr>
        <w:t>И</w:t>
      </w:r>
      <w:r>
        <w:t></w:t>
      </w:r>
      <w:r>
        <w:rPr>
          <w:rFonts w:hint="eastAsia"/>
        </w:rPr>
        <w:t>УЛУЧШЕНИЯ</w:t>
      </w:r>
      <w:r>
        <w:t></w:t>
      </w:r>
      <w:r>
        <w:rPr>
          <w:rFonts w:hint="eastAsia"/>
        </w:rPr>
        <w:t>ТРИБОТЕХНИЧЕСКИХ</w:t>
      </w:r>
      <w:r>
        <w:t></w:t>
      </w:r>
      <w:r>
        <w:rPr>
          <w:rFonts w:hint="eastAsia"/>
        </w:rPr>
        <w:t>СВОЙСТВ</w:t>
      </w:r>
      <w:r>
        <w:t></w:t>
      </w:r>
      <w:r>
        <w:rPr>
          <w:rFonts w:hint="eastAsia"/>
        </w:rPr>
        <w:t>СМАЗОЧНЫХ</w:t>
      </w:r>
      <w:r>
        <w:t></w:t>
      </w:r>
      <w:r>
        <w:rPr>
          <w:rFonts w:hint="eastAsia"/>
        </w:rPr>
        <w:t>МАТЕРИАЛОВ</w:t>
      </w:r>
      <w:r>
        <w:t></w:t>
      </w:r>
    </w:p>
    <w:p w:rsidR="00AD7050" w:rsidRDefault="00AD7050" w:rsidP="00AD7050">
      <w:r>
        <w:t></w:t>
      </w:r>
      <w:r>
        <w:t></w:t>
      </w:r>
      <w:r>
        <w:t></w:t>
      </w:r>
      <w:r>
        <w:t></w:t>
      </w:r>
      <w:r>
        <w:tab/>
      </w:r>
      <w:r>
        <w:rPr>
          <w:rFonts w:hint="eastAsia"/>
        </w:rPr>
        <w:t>Введение</w:t>
      </w:r>
      <w:r>
        <w:t></w:t>
      </w:r>
    </w:p>
    <w:p w:rsidR="00AD7050" w:rsidRDefault="00AD7050" w:rsidP="00AD7050">
      <w:r>
        <w:rPr>
          <w:rFonts w:hint="eastAsia"/>
        </w:rPr>
        <w:t>Развитие</w:t>
      </w:r>
      <w:r>
        <w:t></w:t>
      </w:r>
      <w:r>
        <w:rPr>
          <w:rFonts w:hint="eastAsia"/>
        </w:rPr>
        <w:t>современной</w:t>
      </w:r>
      <w:r>
        <w:t></w:t>
      </w:r>
      <w:r>
        <w:rPr>
          <w:rFonts w:hint="eastAsia"/>
        </w:rPr>
        <w:t>техники</w:t>
      </w:r>
      <w:r>
        <w:t></w:t>
      </w:r>
      <w:r>
        <w:rPr>
          <w:rFonts w:hint="eastAsia"/>
        </w:rPr>
        <w:t>идет</w:t>
      </w:r>
      <w:r>
        <w:t></w:t>
      </w:r>
      <w:r>
        <w:rPr>
          <w:rFonts w:hint="eastAsia"/>
        </w:rPr>
        <w:t>по</w:t>
      </w:r>
      <w:r>
        <w:t></w:t>
      </w:r>
      <w:r>
        <w:rPr>
          <w:rFonts w:hint="eastAsia"/>
        </w:rPr>
        <w:t>пути</w:t>
      </w:r>
      <w:r>
        <w:t></w:t>
      </w:r>
      <w:r>
        <w:rPr>
          <w:rFonts w:hint="eastAsia"/>
        </w:rPr>
        <w:t>все</w:t>
      </w:r>
      <w:r>
        <w:t></w:t>
      </w:r>
      <w:r>
        <w:rPr>
          <w:rFonts w:hint="eastAsia"/>
        </w:rPr>
        <w:t>большего</w:t>
      </w:r>
      <w:r>
        <w:t></w:t>
      </w:r>
      <w:r>
        <w:rPr>
          <w:rFonts w:hint="eastAsia"/>
        </w:rPr>
        <w:t>ужесточе</w:t>
      </w:r>
      <w:r>
        <w:t></w:t>
      </w:r>
      <w:r>
        <w:rPr>
          <w:rFonts w:hint="eastAsia"/>
        </w:rPr>
        <w:t>ния</w:t>
      </w:r>
      <w:r>
        <w:t></w:t>
      </w:r>
      <w:r>
        <w:rPr>
          <w:rFonts w:hint="eastAsia"/>
        </w:rPr>
        <w:t>условий</w:t>
      </w:r>
      <w:r>
        <w:t></w:t>
      </w:r>
      <w:r>
        <w:rPr>
          <w:rFonts w:hint="eastAsia"/>
        </w:rPr>
        <w:t>работы</w:t>
      </w:r>
      <w:r>
        <w:t></w:t>
      </w:r>
      <w:r>
        <w:rPr>
          <w:rFonts w:hint="eastAsia"/>
        </w:rPr>
        <w:t>подвижных</w:t>
      </w:r>
      <w:r>
        <w:t></w:t>
      </w:r>
      <w:r>
        <w:rPr>
          <w:rFonts w:hint="eastAsia"/>
        </w:rPr>
        <w:t>сопряжений</w:t>
      </w:r>
      <w:r>
        <w:t></w:t>
      </w:r>
      <w:r>
        <w:rPr>
          <w:rFonts w:hint="eastAsia"/>
        </w:rPr>
        <w:t>машин</w:t>
      </w:r>
      <w:r>
        <w:t></w:t>
      </w:r>
      <w:r>
        <w:rPr>
          <w:rFonts w:hint="eastAsia"/>
        </w:rPr>
        <w:t>и</w:t>
      </w:r>
      <w:r>
        <w:t></w:t>
      </w:r>
      <w:r>
        <w:rPr>
          <w:rFonts w:hint="eastAsia"/>
        </w:rPr>
        <w:t>механизмов</w:t>
      </w:r>
      <w:r>
        <w:t></w:t>
      </w:r>
      <w:r>
        <w:t></w:t>
      </w:r>
      <w:r>
        <w:rPr>
          <w:rFonts w:hint="eastAsia"/>
        </w:rPr>
        <w:t>что</w:t>
      </w:r>
      <w:r>
        <w:t></w:t>
      </w:r>
      <w:r>
        <w:rPr>
          <w:rFonts w:hint="eastAsia"/>
        </w:rPr>
        <w:t>обусловлено</w:t>
      </w:r>
      <w:r>
        <w:t></w:t>
      </w:r>
      <w:r>
        <w:rPr>
          <w:rFonts w:hint="eastAsia"/>
        </w:rPr>
        <w:t>непрерывным</w:t>
      </w:r>
      <w:r>
        <w:t></w:t>
      </w:r>
      <w:r>
        <w:rPr>
          <w:rFonts w:hint="eastAsia"/>
        </w:rPr>
        <w:t>ростом</w:t>
      </w:r>
      <w:r>
        <w:t></w:t>
      </w:r>
      <w:r>
        <w:rPr>
          <w:rFonts w:hint="eastAsia"/>
        </w:rPr>
        <w:t>энергонапряженности</w:t>
      </w:r>
      <w:r>
        <w:t></w:t>
      </w:r>
      <w:r>
        <w:rPr>
          <w:rFonts w:hint="eastAsia"/>
        </w:rPr>
        <w:t>узлов</w:t>
      </w:r>
      <w:r>
        <w:t></w:t>
      </w:r>
      <w:r>
        <w:rPr>
          <w:rFonts w:hint="eastAsia"/>
        </w:rPr>
        <w:t>трения</w:t>
      </w:r>
      <w:r>
        <w:t></w:t>
      </w:r>
      <w:r>
        <w:t></w:t>
      </w:r>
      <w:r>
        <w:rPr>
          <w:rFonts w:hint="eastAsia"/>
        </w:rPr>
        <w:t>связанным</w:t>
      </w:r>
      <w:r>
        <w:t></w:t>
      </w:r>
      <w:r>
        <w:rPr>
          <w:rFonts w:hint="eastAsia"/>
        </w:rPr>
        <w:t>с</w:t>
      </w:r>
      <w:r>
        <w:t></w:t>
      </w:r>
      <w:r>
        <w:rPr>
          <w:rFonts w:hint="eastAsia"/>
        </w:rPr>
        <w:t>необходимостью</w:t>
      </w:r>
      <w:r>
        <w:t></w:t>
      </w:r>
      <w:r>
        <w:rPr>
          <w:rFonts w:hint="eastAsia"/>
        </w:rPr>
        <w:t>улучшения</w:t>
      </w:r>
      <w:r>
        <w:t></w:t>
      </w:r>
      <w:r>
        <w:rPr>
          <w:rFonts w:hint="eastAsia"/>
        </w:rPr>
        <w:t>функциональных</w:t>
      </w:r>
      <w:r>
        <w:t></w:t>
      </w:r>
      <w:r>
        <w:t></w:t>
      </w:r>
      <w:r>
        <w:rPr>
          <w:rFonts w:hint="eastAsia"/>
        </w:rPr>
        <w:t>энергетиче</w:t>
      </w:r>
      <w:r>
        <w:t></w:t>
      </w:r>
      <w:r>
        <w:rPr>
          <w:rFonts w:hint="eastAsia"/>
        </w:rPr>
        <w:t>ских</w:t>
      </w:r>
      <w:r>
        <w:t></w:t>
      </w:r>
      <w:r>
        <w:rPr>
          <w:rFonts w:hint="eastAsia"/>
        </w:rPr>
        <w:t>и</w:t>
      </w:r>
      <w:r>
        <w:t></w:t>
      </w:r>
      <w:r>
        <w:rPr>
          <w:rFonts w:hint="eastAsia"/>
        </w:rPr>
        <w:t>экономических</w:t>
      </w:r>
      <w:r>
        <w:t></w:t>
      </w:r>
      <w:r>
        <w:rPr>
          <w:rFonts w:hint="eastAsia"/>
        </w:rPr>
        <w:t>характеристик</w:t>
      </w:r>
      <w:r>
        <w:t></w:t>
      </w:r>
      <w:r>
        <w:rPr>
          <w:rFonts w:hint="eastAsia"/>
        </w:rPr>
        <w:t>продукции</w:t>
      </w:r>
      <w:r>
        <w:t></w:t>
      </w:r>
      <w:r>
        <w:rPr>
          <w:rFonts w:hint="eastAsia"/>
        </w:rPr>
        <w:t>машиностроения</w:t>
      </w:r>
      <w:r>
        <w:t></w:t>
      </w:r>
      <w:r>
        <w:t></w:t>
      </w:r>
      <w:r>
        <w:rPr>
          <w:rFonts w:hint="eastAsia"/>
        </w:rPr>
        <w:t>Други</w:t>
      </w:r>
      <w:r>
        <w:t></w:t>
      </w:r>
      <w:r>
        <w:rPr>
          <w:rFonts w:hint="eastAsia"/>
        </w:rPr>
        <w:t>ми</w:t>
      </w:r>
      <w:r>
        <w:t></w:t>
      </w:r>
      <w:r>
        <w:rPr>
          <w:rFonts w:hint="eastAsia"/>
        </w:rPr>
        <w:t>словами</w:t>
      </w:r>
      <w:r>
        <w:t></w:t>
      </w:r>
      <w:r>
        <w:t></w:t>
      </w:r>
      <w:r>
        <w:rPr>
          <w:rFonts w:hint="eastAsia"/>
        </w:rPr>
        <w:t>современные</w:t>
      </w:r>
      <w:r>
        <w:t></w:t>
      </w:r>
      <w:r>
        <w:rPr>
          <w:rFonts w:hint="eastAsia"/>
        </w:rPr>
        <w:t>машины</w:t>
      </w:r>
      <w:r>
        <w:t></w:t>
      </w:r>
      <w:r>
        <w:rPr>
          <w:rFonts w:hint="eastAsia"/>
        </w:rPr>
        <w:t>работают</w:t>
      </w:r>
      <w:r>
        <w:t></w:t>
      </w:r>
      <w:r>
        <w:rPr>
          <w:rFonts w:hint="eastAsia"/>
        </w:rPr>
        <w:t>фактически</w:t>
      </w:r>
      <w:r>
        <w:t></w:t>
      </w:r>
      <w:r>
        <w:rPr>
          <w:rFonts w:hint="eastAsia"/>
        </w:rPr>
        <w:t>на</w:t>
      </w:r>
      <w:r>
        <w:t></w:t>
      </w:r>
      <w:r>
        <w:rPr>
          <w:rFonts w:hint="eastAsia"/>
        </w:rPr>
        <w:t>пределе</w:t>
      </w:r>
      <w:r>
        <w:t></w:t>
      </w:r>
      <w:r>
        <w:rPr>
          <w:rFonts w:hint="eastAsia"/>
        </w:rPr>
        <w:t>своих</w:t>
      </w:r>
      <w:r>
        <w:t></w:t>
      </w:r>
      <w:r>
        <w:rPr>
          <w:rFonts w:hint="eastAsia"/>
        </w:rPr>
        <w:t>технических</w:t>
      </w:r>
      <w:r>
        <w:t></w:t>
      </w:r>
      <w:r>
        <w:rPr>
          <w:rFonts w:hint="eastAsia"/>
        </w:rPr>
        <w:t>возможностей</w:t>
      </w:r>
      <w:r>
        <w:t></w:t>
      </w:r>
      <w:r>
        <w:t></w:t>
      </w:r>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дальнейший</w:t>
      </w:r>
      <w:r>
        <w:t></w:t>
      </w:r>
      <w:r>
        <w:rPr>
          <w:rFonts w:hint="eastAsia"/>
        </w:rPr>
        <w:t>технический</w:t>
      </w:r>
      <w:r>
        <w:t></w:t>
      </w:r>
      <w:r>
        <w:rPr>
          <w:rFonts w:hint="eastAsia"/>
        </w:rPr>
        <w:t>про</w:t>
      </w:r>
      <w:r>
        <w:t></w:t>
      </w:r>
      <w:r>
        <w:rPr>
          <w:rFonts w:hint="eastAsia"/>
        </w:rPr>
        <w:t>гресс</w:t>
      </w:r>
      <w:r>
        <w:t></w:t>
      </w:r>
      <w:r>
        <w:rPr>
          <w:rFonts w:hint="eastAsia"/>
        </w:rPr>
        <w:t>невозможен</w:t>
      </w:r>
      <w:r>
        <w:t></w:t>
      </w:r>
      <w:r>
        <w:rPr>
          <w:rFonts w:hint="eastAsia"/>
        </w:rPr>
        <w:t>без</w:t>
      </w:r>
      <w:r>
        <w:t></w:t>
      </w:r>
      <w:r>
        <w:rPr>
          <w:rFonts w:hint="eastAsia"/>
        </w:rPr>
        <w:t>использования</w:t>
      </w:r>
      <w:r>
        <w:t></w:t>
      </w:r>
      <w:r>
        <w:rPr>
          <w:rFonts w:hint="eastAsia"/>
        </w:rPr>
        <w:t>заложенных</w:t>
      </w:r>
      <w:r>
        <w:t></w:t>
      </w:r>
      <w:r>
        <w:rPr>
          <w:rFonts w:hint="eastAsia"/>
        </w:rPr>
        <w:t>в</w:t>
      </w:r>
      <w:r>
        <w:t></w:t>
      </w:r>
      <w:r>
        <w:rPr>
          <w:rFonts w:hint="eastAsia"/>
        </w:rPr>
        <w:t>машиностроительных</w:t>
      </w:r>
      <w:r>
        <w:t></w:t>
      </w:r>
      <w:r>
        <w:rPr>
          <w:rFonts w:hint="eastAsia"/>
        </w:rPr>
        <w:t>материалах</w:t>
      </w:r>
      <w:r>
        <w:t></w:t>
      </w:r>
      <w:r>
        <w:rPr>
          <w:rFonts w:hint="eastAsia"/>
        </w:rPr>
        <w:t>максимальных</w:t>
      </w:r>
      <w:r>
        <w:t></w:t>
      </w:r>
      <w:r>
        <w:rPr>
          <w:rFonts w:hint="eastAsia"/>
        </w:rPr>
        <w:t>потенциальных</w:t>
      </w:r>
      <w:r>
        <w:t></w:t>
      </w:r>
      <w:r>
        <w:rPr>
          <w:rFonts w:hint="eastAsia"/>
        </w:rPr>
        <w:t>возможностей</w:t>
      </w:r>
      <w:r>
        <w:t></w:t>
      </w:r>
      <w:r>
        <w:t></w:t>
      </w:r>
      <w:r>
        <w:rPr>
          <w:rFonts w:hint="eastAsia"/>
        </w:rPr>
        <w:t>которые</w:t>
      </w:r>
      <w:r>
        <w:t></w:t>
      </w:r>
      <w:r>
        <w:rPr>
          <w:rFonts w:hint="eastAsia"/>
        </w:rPr>
        <w:t>в</w:t>
      </w:r>
      <w:r>
        <w:t></w:t>
      </w:r>
      <w:r>
        <w:rPr>
          <w:rFonts w:hint="eastAsia"/>
        </w:rPr>
        <w:t>пол</w:t>
      </w:r>
      <w:r>
        <w:t></w:t>
      </w:r>
      <w:r>
        <w:rPr>
          <w:rFonts w:hint="eastAsia"/>
        </w:rPr>
        <w:t>ной</w:t>
      </w:r>
      <w:r>
        <w:t></w:t>
      </w:r>
      <w:r>
        <w:rPr>
          <w:rFonts w:hint="eastAsia"/>
        </w:rPr>
        <w:t>мере</w:t>
      </w:r>
      <w:r>
        <w:t></w:t>
      </w:r>
      <w:r>
        <w:rPr>
          <w:rFonts w:hint="eastAsia"/>
        </w:rPr>
        <w:t>проявляются</w:t>
      </w:r>
      <w:r>
        <w:t></w:t>
      </w:r>
      <w:r>
        <w:rPr>
          <w:rFonts w:hint="eastAsia"/>
        </w:rPr>
        <w:t>только</w:t>
      </w:r>
      <w:r>
        <w:t></w:t>
      </w:r>
      <w:r>
        <w:rPr>
          <w:rFonts w:hint="eastAsia"/>
        </w:rPr>
        <w:t>в</w:t>
      </w:r>
      <w:r>
        <w:t></w:t>
      </w:r>
      <w:r>
        <w:rPr>
          <w:rFonts w:hint="eastAsia"/>
        </w:rPr>
        <w:t>условиях</w:t>
      </w:r>
      <w:r>
        <w:t></w:t>
      </w:r>
      <w:r>
        <w:rPr>
          <w:rFonts w:hint="eastAsia"/>
        </w:rPr>
        <w:t>самоорганизации</w:t>
      </w:r>
      <w:r>
        <w:t></w:t>
      </w:r>
      <w:r>
        <w:rPr>
          <w:rFonts w:hint="eastAsia"/>
        </w:rPr>
        <w:t>технических</w:t>
      </w:r>
      <w:r>
        <w:t></w:t>
      </w:r>
      <w:r>
        <w:rPr>
          <w:rFonts w:hint="eastAsia"/>
        </w:rPr>
        <w:t>систем</w:t>
      </w:r>
      <w:r>
        <w:t></w:t>
      </w:r>
    </w:p>
    <w:p w:rsidR="00AD7050" w:rsidRDefault="00AD7050" w:rsidP="00AD7050">
      <w:r>
        <w:rPr>
          <w:rFonts w:hint="eastAsia"/>
        </w:rPr>
        <w:t>Применительно</w:t>
      </w:r>
      <w:r>
        <w:t></w:t>
      </w:r>
      <w:r>
        <w:rPr>
          <w:rFonts w:hint="eastAsia"/>
        </w:rPr>
        <w:t>к</w:t>
      </w:r>
      <w:r>
        <w:t></w:t>
      </w:r>
      <w:r>
        <w:rPr>
          <w:rFonts w:hint="eastAsia"/>
        </w:rPr>
        <w:t>трибологии</w:t>
      </w:r>
      <w:r>
        <w:t></w:t>
      </w:r>
      <w:r>
        <w:rPr>
          <w:rFonts w:hint="eastAsia"/>
        </w:rPr>
        <w:t>эта</w:t>
      </w:r>
      <w:r>
        <w:t></w:t>
      </w:r>
      <w:r>
        <w:rPr>
          <w:rFonts w:hint="eastAsia"/>
        </w:rPr>
        <w:t>мысль</w:t>
      </w:r>
      <w:r>
        <w:t></w:t>
      </w:r>
      <w:r>
        <w:rPr>
          <w:rFonts w:hint="eastAsia"/>
        </w:rPr>
        <w:t>нашла</w:t>
      </w:r>
      <w:r>
        <w:t></w:t>
      </w:r>
      <w:r>
        <w:rPr>
          <w:rFonts w:hint="eastAsia"/>
        </w:rPr>
        <w:t>свое</w:t>
      </w:r>
      <w:r>
        <w:t></w:t>
      </w:r>
      <w:r>
        <w:rPr>
          <w:rFonts w:hint="eastAsia"/>
        </w:rPr>
        <w:t>подтверждение</w:t>
      </w:r>
      <w:r>
        <w:t></w:t>
      </w:r>
      <w:r>
        <w:rPr>
          <w:rFonts w:hint="eastAsia"/>
        </w:rPr>
        <w:t>в</w:t>
      </w:r>
      <w:r>
        <w:t></w:t>
      </w:r>
      <w:r>
        <w:rPr>
          <w:rFonts w:hint="eastAsia"/>
        </w:rPr>
        <w:t>словах</w:t>
      </w:r>
      <w:r>
        <w:t></w:t>
      </w:r>
      <w:r>
        <w:rPr>
          <w:rFonts w:hint="eastAsia"/>
        </w:rPr>
        <w:t>академика</w:t>
      </w:r>
      <w:r>
        <w:t></w:t>
      </w:r>
      <w:r>
        <w:rPr>
          <w:rFonts w:hint="eastAsia"/>
        </w:rPr>
        <w:t>Фролова</w:t>
      </w:r>
      <w:r>
        <w:t></w:t>
      </w:r>
      <w:r>
        <w:t></w:t>
      </w:r>
      <w:r>
        <w:t></w:t>
      </w:r>
      <w:r>
        <w:t></w:t>
      </w:r>
      <w:r>
        <w:t></w:t>
      </w:r>
      <w:r>
        <w:t></w:t>
      </w:r>
      <w:r>
        <w:rPr>
          <w:rFonts w:hint="eastAsia"/>
        </w:rPr>
        <w:t>который</w:t>
      </w:r>
      <w:r>
        <w:t></w:t>
      </w:r>
      <w:r>
        <w:rPr>
          <w:rFonts w:hint="eastAsia"/>
        </w:rPr>
        <w:t>в</w:t>
      </w:r>
      <w:r>
        <w:t></w:t>
      </w:r>
      <w:r>
        <w:rPr>
          <w:rFonts w:hint="eastAsia"/>
        </w:rPr>
        <w:t>прогнозе</w:t>
      </w:r>
      <w:r>
        <w:t></w:t>
      </w:r>
      <w:r>
        <w:rPr>
          <w:rFonts w:hint="eastAsia"/>
        </w:rPr>
        <w:t>развития</w:t>
      </w:r>
      <w:r>
        <w:t></w:t>
      </w:r>
      <w:r>
        <w:rPr>
          <w:rFonts w:hint="eastAsia"/>
        </w:rPr>
        <w:t>трибологии</w:t>
      </w:r>
      <w:r>
        <w:t></w:t>
      </w:r>
      <w:r>
        <w:rPr>
          <w:rFonts w:hint="eastAsia"/>
        </w:rPr>
        <w:t>и</w:t>
      </w:r>
      <w:r>
        <w:t></w:t>
      </w:r>
      <w:r>
        <w:rPr>
          <w:rFonts w:hint="eastAsia"/>
        </w:rPr>
        <w:t>триботехники</w:t>
      </w:r>
      <w:r>
        <w:t></w:t>
      </w:r>
      <w:r>
        <w:rPr>
          <w:rFonts w:hint="eastAsia"/>
        </w:rPr>
        <w:t>на</w:t>
      </w:r>
      <w:r>
        <w:t></w:t>
      </w:r>
      <w:r>
        <w:t></w:t>
      </w:r>
      <w:r>
        <w:t></w:t>
      </w:r>
      <w:r>
        <w:t></w:t>
      </w:r>
      <w:r>
        <w:t></w:t>
      </w:r>
      <w:r>
        <w:rPr>
          <w:rFonts w:hint="eastAsia"/>
        </w:rPr>
        <w:t>век</w:t>
      </w:r>
      <w:r>
        <w:t></w:t>
      </w:r>
      <w:r>
        <w:rPr>
          <w:rFonts w:hint="eastAsia"/>
        </w:rPr>
        <w:t>определил</w:t>
      </w:r>
      <w:r>
        <w:t></w:t>
      </w:r>
      <w:r>
        <w:rPr>
          <w:rFonts w:hint="eastAsia"/>
        </w:rPr>
        <w:t>основную</w:t>
      </w:r>
      <w:r>
        <w:t></w:t>
      </w:r>
      <w:r>
        <w:rPr>
          <w:rFonts w:hint="eastAsia"/>
        </w:rPr>
        <w:t>ее</w:t>
      </w:r>
      <w:r>
        <w:t></w:t>
      </w:r>
      <w:r>
        <w:rPr>
          <w:rFonts w:hint="eastAsia"/>
        </w:rPr>
        <w:t>задачу</w:t>
      </w:r>
      <w:r>
        <w:t></w:t>
      </w:r>
      <w:r>
        <w:rPr>
          <w:rFonts w:hint="eastAsia"/>
        </w:rPr>
        <w:t>как</w:t>
      </w:r>
      <w:r>
        <w:t></w:t>
      </w:r>
      <w:r>
        <w:t></w:t>
      </w:r>
      <w:r>
        <w:rPr>
          <w:rFonts w:hint="eastAsia"/>
        </w:rPr>
        <w:t>создание</w:t>
      </w:r>
      <w:r>
        <w:t></w:t>
      </w:r>
      <w:r>
        <w:rPr>
          <w:rFonts w:hint="eastAsia"/>
        </w:rPr>
        <w:t>ба</w:t>
      </w:r>
      <w:r>
        <w:t></w:t>
      </w:r>
      <w:r>
        <w:rPr>
          <w:rFonts w:hint="eastAsia"/>
        </w:rPr>
        <w:t>зисных</w:t>
      </w:r>
      <w:r>
        <w:t></w:t>
      </w:r>
      <w:r>
        <w:rPr>
          <w:rFonts w:hint="eastAsia"/>
        </w:rPr>
        <w:t>самоорганизующихся</w:t>
      </w:r>
      <w:r>
        <w:t></w:t>
      </w:r>
      <w:r>
        <w:rPr>
          <w:rFonts w:hint="eastAsia"/>
        </w:rPr>
        <w:t>трибосистем</w:t>
      </w:r>
      <w:r>
        <w:t></w:t>
      </w:r>
      <w:r>
        <w:rPr>
          <w:rFonts w:hint="eastAsia"/>
        </w:rPr>
        <w:t>и</w:t>
      </w:r>
      <w:r>
        <w:t></w:t>
      </w:r>
      <w:r>
        <w:rPr>
          <w:rFonts w:hint="eastAsia"/>
        </w:rPr>
        <w:t>на</w:t>
      </w:r>
      <w:r>
        <w:t></w:t>
      </w:r>
      <w:r>
        <w:rPr>
          <w:rFonts w:hint="eastAsia"/>
        </w:rPr>
        <w:t>их</w:t>
      </w:r>
      <w:r>
        <w:t></w:t>
      </w:r>
      <w:r>
        <w:rPr>
          <w:rFonts w:hint="eastAsia"/>
        </w:rPr>
        <w:t>основе</w:t>
      </w:r>
      <w:r>
        <w:t></w:t>
      </w:r>
      <w:r>
        <w:rPr>
          <w:rFonts w:hint="eastAsia"/>
        </w:rPr>
        <w:t>решение</w:t>
      </w:r>
      <w:r>
        <w:t></w:t>
      </w:r>
      <w:r>
        <w:rPr>
          <w:rFonts w:hint="eastAsia"/>
        </w:rPr>
        <w:t>акту</w:t>
      </w:r>
      <w:r>
        <w:t></w:t>
      </w:r>
      <w:r>
        <w:rPr>
          <w:rFonts w:hint="eastAsia"/>
        </w:rPr>
        <w:t>альной</w:t>
      </w:r>
      <w:r>
        <w:t></w:t>
      </w:r>
      <w:r>
        <w:rPr>
          <w:rFonts w:hint="eastAsia"/>
        </w:rPr>
        <w:t>технической</w:t>
      </w:r>
      <w:r>
        <w:t></w:t>
      </w:r>
      <w:r>
        <w:rPr>
          <w:rFonts w:hint="eastAsia"/>
        </w:rPr>
        <w:t>задачи</w:t>
      </w:r>
      <w:r>
        <w:t></w:t>
      </w:r>
      <w:r>
        <w:t></w:t>
      </w:r>
      <w:r>
        <w:t></w:t>
      </w:r>
      <w:r>
        <w:rPr>
          <w:rFonts w:hint="eastAsia"/>
        </w:rPr>
        <w:t>кардинальное</w:t>
      </w:r>
      <w:r>
        <w:t></w:t>
      </w:r>
      <w:r>
        <w:rPr>
          <w:rFonts w:hint="eastAsia"/>
        </w:rPr>
        <w:t>повышение</w:t>
      </w:r>
      <w:r>
        <w:t></w:t>
      </w:r>
      <w:r>
        <w:rPr>
          <w:rFonts w:hint="eastAsia"/>
        </w:rPr>
        <w:t>ресурса</w:t>
      </w:r>
      <w:r>
        <w:t></w:t>
      </w:r>
      <w:r>
        <w:rPr>
          <w:rFonts w:hint="eastAsia"/>
        </w:rPr>
        <w:t>трибосоп</w:t>
      </w:r>
      <w:r>
        <w:t></w:t>
      </w:r>
      <w:r>
        <w:rPr>
          <w:rFonts w:hint="eastAsia"/>
        </w:rPr>
        <w:t>ряжений</w:t>
      </w:r>
      <w:r>
        <w:t></w:t>
      </w:r>
      <w:r>
        <w:rPr>
          <w:rFonts w:hint="eastAsia"/>
        </w:rPr>
        <w:t>и</w:t>
      </w:r>
      <w:r>
        <w:t></w:t>
      </w:r>
      <w:r>
        <w:rPr>
          <w:rFonts w:hint="eastAsia"/>
        </w:rPr>
        <w:t>машин</w:t>
      </w:r>
      <w:r>
        <w:t></w:t>
      </w:r>
      <w:r>
        <w:rPr>
          <w:rFonts w:hint="eastAsia"/>
        </w:rPr>
        <w:t>в</w:t>
      </w:r>
      <w:r>
        <w:t></w:t>
      </w:r>
      <w:r>
        <w:rPr>
          <w:rFonts w:hint="eastAsia"/>
        </w:rPr>
        <w:t>целом</w:t>
      </w:r>
      <w:r>
        <w:t></w:t>
      </w:r>
      <w:r>
        <w:t></w:t>
      </w:r>
    </w:p>
    <w:p w:rsidR="00AD7050" w:rsidRDefault="00AD7050" w:rsidP="00AD7050">
      <w:r>
        <w:rPr>
          <w:rFonts w:hint="eastAsia"/>
        </w:rPr>
        <w:t>Учитывая</w:t>
      </w:r>
      <w:r>
        <w:t></w:t>
      </w:r>
      <w:r>
        <w:rPr>
          <w:rFonts w:hint="eastAsia"/>
        </w:rPr>
        <w:t>последнее</w:t>
      </w:r>
      <w:r>
        <w:t></w:t>
      </w:r>
      <w:r>
        <w:t></w:t>
      </w:r>
      <w:r>
        <w:rPr>
          <w:rFonts w:hint="eastAsia"/>
        </w:rPr>
        <w:t>можно</w:t>
      </w:r>
      <w:r>
        <w:t></w:t>
      </w:r>
      <w:r>
        <w:rPr>
          <w:rFonts w:hint="eastAsia"/>
        </w:rPr>
        <w:t>полагать</w:t>
      </w:r>
      <w:r>
        <w:t></w:t>
      </w:r>
      <w:r>
        <w:t></w:t>
      </w:r>
      <w:r>
        <w:rPr>
          <w:rFonts w:hint="eastAsia"/>
        </w:rPr>
        <w:t>что</w:t>
      </w:r>
      <w:r>
        <w:t></w:t>
      </w:r>
      <w:r>
        <w:rPr>
          <w:rFonts w:hint="eastAsia"/>
        </w:rPr>
        <w:t>полная</w:t>
      </w:r>
      <w:r>
        <w:t></w:t>
      </w:r>
      <w:r>
        <w:rPr>
          <w:rFonts w:hint="eastAsia"/>
        </w:rPr>
        <w:t>реализация</w:t>
      </w:r>
      <w:r>
        <w:t></w:t>
      </w:r>
      <w:r>
        <w:rPr>
          <w:rFonts w:hint="eastAsia"/>
        </w:rPr>
        <w:t>техни</w:t>
      </w:r>
      <w:r>
        <w:t></w:t>
      </w:r>
      <w:r>
        <w:rPr>
          <w:rFonts w:hint="eastAsia"/>
        </w:rPr>
        <w:t>ко</w:t>
      </w:r>
      <w:r>
        <w:t></w:t>
      </w:r>
      <w:r>
        <w:rPr>
          <w:rFonts w:hint="eastAsia"/>
        </w:rPr>
        <w:t>экономического</w:t>
      </w:r>
      <w:r>
        <w:t></w:t>
      </w:r>
      <w:r>
        <w:rPr>
          <w:rFonts w:hint="eastAsia"/>
        </w:rPr>
        <w:t>потенциала</w:t>
      </w:r>
      <w:r>
        <w:t></w:t>
      </w:r>
      <w:r>
        <w:t></w:t>
      </w:r>
      <w:r>
        <w:rPr>
          <w:rFonts w:hint="eastAsia"/>
        </w:rPr>
        <w:t>заложенного</w:t>
      </w:r>
      <w:r>
        <w:t></w:t>
      </w:r>
      <w:r>
        <w:rPr>
          <w:rFonts w:hint="eastAsia"/>
        </w:rPr>
        <w:t>в</w:t>
      </w:r>
      <w:r>
        <w:t></w:t>
      </w:r>
      <w:r>
        <w:rPr>
          <w:rFonts w:hint="eastAsia"/>
        </w:rPr>
        <w:t>действующие</w:t>
      </w:r>
      <w:r>
        <w:t></w:t>
      </w:r>
      <w:r>
        <w:rPr>
          <w:rFonts w:hint="eastAsia"/>
        </w:rPr>
        <w:t>и</w:t>
      </w:r>
      <w:r>
        <w:t></w:t>
      </w:r>
      <w:r>
        <w:rPr>
          <w:rFonts w:hint="eastAsia"/>
        </w:rPr>
        <w:t>проекти</w:t>
      </w:r>
      <w:r>
        <w:t></w:t>
      </w:r>
      <w:r>
        <w:rPr>
          <w:rFonts w:hint="eastAsia"/>
        </w:rPr>
        <w:t>руемые</w:t>
      </w:r>
      <w:r>
        <w:t></w:t>
      </w:r>
      <w:r>
        <w:rPr>
          <w:rFonts w:hint="eastAsia"/>
        </w:rPr>
        <w:t>машины</w:t>
      </w:r>
      <w:r>
        <w:t></w:t>
      </w:r>
      <w:r>
        <w:t></w:t>
      </w:r>
      <w:r>
        <w:rPr>
          <w:rFonts w:hint="eastAsia"/>
        </w:rPr>
        <w:t>возможна</w:t>
      </w:r>
      <w:r>
        <w:t></w:t>
      </w:r>
      <w:r>
        <w:rPr>
          <w:rFonts w:hint="eastAsia"/>
        </w:rPr>
        <w:t>только</w:t>
      </w:r>
      <w:r>
        <w:t></w:t>
      </w:r>
      <w:r>
        <w:rPr>
          <w:rFonts w:hint="eastAsia"/>
        </w:rPr>
        <w:t>при</w:t>
      </w:r>
      <w:r>
        <w:t></w:t>
      </w:r>
      <w:r>
        <w:rPr>
          <w:rFonts w:hint="eastAsia"/>
        </w:rPr>
        <w:t>непременном</w:t>
      </w:r>
      <w:r>
        <w:t></w:t>
      </w:r>
      <w:r>
        <w:rPr>
          <w:rFonts w:hint="eastAsia"/>
        </w:rPr>
        <w:t>использовании</w:t>
      </w:r>
      <w:r>
        <w:t></w:t>
      </w:r>
      <w:r>
        <w:rPr>
          <w:rFonts w:hint="eastAsia"/>
        </w:rPr>
        <w:t>в</w:t>
      </w:r>
      <w:r>
        <w:t></w:t>
      </w:r>
      <w:r>
        <w:rPr>
          <w:rFonts w:hint="eastAsia"/>
        </w:rPr>
        <w:t>уз</w:t>
      </w:r>
      <w:r>
        <w:t></w:t>
      </w:r>
      <w:r>
        <w:rPr>
          <w:rFonts w:hint="eastAsia"/>
        </w:rPr>
        <w:t>лах</w:t>
      </w:r>
      <w:r>
        <w:t></w:t>
      </w:r>
      <w:r>
        <w:rPr>
          <w:rFonts w:hint="eastAsia"/>
        </w:rPr>
        <w:t>трения</w:t>
      </w:r>
      <w:r>
        <w:t></w:t>
      </w:r>
      <w:r>
        <w:rPr>
          <w:rFonts w:hint="eastAsia"/>
        </w:rPr>
        <w:t>высококачественных</w:t>
      </w:r>
      <w:r>
        <w:t></w:t>
      </w:r>
      <w:r>
        <w:rPr>
          <w:rFonts w:hint="eastAsia"/>
        </w:rPr>
        <w:t>конструкционных</w:t>
      </w:r>
      <w:r>
        <w:t></w:t>
      </w:r>
      <w:r>
        <w:rPr>
          <w:rFonts w:hint="eastAsia"/>
        </w:rPr>
        <w:t>и</w:t>
      </w:r>
      <w:r>
        <w:t></w:t>
      </w:r>
      <w:r>
        <w:rPr>
          <w:rFonts w:hint="eastAsia"/>
        </w:rPr>
        <w:t>смазочных</w:t>
      </w:r>
      <w:r>
        <w:t></w:t>
      </w:r>
      <w:r>
        <w:rPr>
          <w:rFonts w:hint="eastAsia"/>
        </w:rPr>
        <w:t>материа</w:t>
      </w:r>
      <w:r>
        <w:t></w:t>
      </w:r>
      <w:r>
        <w:rPr>
          <w:rFonts w:hint="eastAsia"/>
        </w:rPr>
        <w:t>лов</w:t>
      </w:r>
      <w:r>
        <w:t></w:t>
      </w:r>
      <w:r>
        <w:t></w:t>
      </w:r>
      <w:r>
        <w:rPr>
          <w:rFonts w:hint="eastAsia"/>
        </w:rPr>
        <w:t>обеспечивающих</w:t>
      </w:r>
      <w:r>
        <w:t></w:t>
      </w:r>
      <w:r>
        <w:rPr>
          <w:rFonts w:hint="eastAsia"/>
        </w:rPr>
        <w:t>самоорганизацию</w:t>
      </w:r>
      <w:r>
        <w:t></w:t>
      </w:r>
      <w:r>
        <w:rPr>
          <w:rFonts w:hint="eastAsia"/>
        </w:rPr>
        <w:t>при</w:t>
      </w:r>
      <w:r>
        <w:t></w:t>
      </w:r>
      <w:r>
        <w:rPr>
          <w:rFonts w:hint="eastAsia"/>
        </w:rPr>
        <w:t>трении</w:t>
      </w:r>
      <w:r>
        <w:t></w:t>
      </w:r>
      <w:r>
        <w:t></w:t>
      </w:r>
      <w:r>
        <w:rPr>
          <w:rFonts w:hint="eastAsia"/>
        </w:rPr>
        <w:t>Высокие</w:t>
      </w:r>
      <w:r>
        <w:t></w:t>
      </w:r>
      <w:r>
        <w:rPr>
          <w:rFonts w:hint="eastAsia"/>
        </w:rPr>
        <w:t>эксплуата</w:t>
      </w:r>
      <w:r>
        <w:t></w:t>
      </w:r>
      <w:r>
        <w:rPr>
          <w:rFonts w:hint="eastAsia"/>
        </w:rPr>
        <w:t>ционные</w:t>
      </w:r>
      <w:r>
        <w:t></w:t>
      </w:r>
      <w:r>
        <w:rPr>
          <w:rFonts w:hint="eastAsia"/>
        </w:rPr>
        <w:t>свойства</w:t>
      </w:r>
      <w:r>
        <w:t></w:t>
      </w:r>
      <w:r>
        <w:rPr>
          <w:rFonts w:hint="eastAsia"/>
        </w:rPr>
        <w:t>смазочных</w:t>
      </w:r>
      <w:r>
        <w:t></w:t>
      </w:r>
      <w:r>
        <w:rPr>
          <w:rFonts w:hint="eastAsia"/>
        </w:rPr>
        <w:t>материалов</w:t>
      </w:r>
      <w:r>
        <w:t></w:t>
      </w:r>
      <w:r>
        <w:t></w:t>
      </w:r>
      <w:r>
        <w:rPr>
          <w:rFonts w:hint="eastAsia"/>
        </w:rPr>
        <w:t>масел</w:t>
      </w:r>
      <w:r>
        <w:t></w:t>
      </w:r>
      <w:r>
        <w:t></w:t>
      </w:r>
      <w:r>
        <w:rPr>
          <w:rFonts w:hint="eastAsia"/>
        </w:rPr>
        <w:t>пластичных</w:t>
      </w:r>
      <w:r>
        <w:t></w:t>
      </w:r>
      <w:r>
        <w:rPr>
          <w:rFonts w:hint="eastAsia"/>
        </w:rPr>
        <w:t>смазок</w:t>
      </w:r>
      <w:r>
        <w:t></w:t>
      </w:r>
      <w:r>
        <w:t></w:t>
      </w:r>
      <w:r>
        <w:rPr>
          <w:rFonts w:hint="eastAsia"/>
        </w:rPr>
        <w:t>гид</w:t>
      </w:r>
      <w:r>
        <w:t></w:t>
      </w:r>
      <w:r>
        <w:t></w:t>
      </w:r>
    </w:p>
    <w:p w:rsidR="00AD7050" w:rsidRDefault="00AD7050" w:rsidP="00AD7050">
      <w:r>
        <w:rPr>
          <w:rFonts w:hint="eastAsia"/>
        </w:rPr>
        <w:t>рожидкостей</w:t>
      </w:r>
      <w:r>
        <w:t></w:t>
      </w:r>
      <w:r>
        <w:t></w:t>
      </w:r>
      <w:r>
        <w:rPr>
          <w:rFonts w:hint="eastAsia"/>
        </w:rPr>
        <w:t>смазочно</w:t>
      </w:r>
      <w:r>
        <w:t></w:t>
      </w:r>
      <w:r>
        <w:rPr>
          <w:rFonts w:hint="eastAsia"/>
        </w:rPr>
        <w:t>охлаждающих</w:t>
      </w:r>
      <w:r>
        <w:t></w:t>
      </w:r>
      <w:r>
        <w:rPr>
          <w:rFonts w:hint="eastAsia"/>
        </w:rPr>
        <w:t>технологических</w:t>
      </w:r>
      <w:r>
        <w:t></w:t>
      </w:r>
      <w:r>
        <w:rPr>
          <w:rFonts w:hint="eastAsia"/>
        </w:rPr>
        <w:t>средств</w:t>
      </w:r>
      <w:r>
        <w:t></w:t>
      </w:r>
      <w:r>
        <w:t></w:t>
      </w:r>
      <w:r>
        <w:rPr>
          <w:rFonts w:hint="eastAsia"/>
        </w:rPr>
        <w:t>СОТС</w:t>
      </w:r>
      <w:r>
        <w:t></w:t>
      </w:r>
      <w:r>
        <w:t></w:t>
      </w:r>
      <w:r>
        <w:rPr>
          <w:rFonts w:hint="eastAsia"/>
        </w:rPr>
        <w:t>и</w:t>
      </w:r>
      <w:r>
        <w:t></w:t>
      </w:r>
      <w:r>
        <w:rPr>
          <w:rFonts w:hint="eastAsia"/>
        </w:rPr>
        <w:t>т</w:t>
      </w:r>
      <w:r>
        <w:t></w:t>
      </w:r>
      <w:r>
        <w:rPr>
          <w:rFonts w:hint="eastAsia"/>
        </w:rPr>
        <w:t>д</w:t>
      </w:r>
      <w:r>
        <w:t></w:t>
      </w:r>
      <w:r>
        <w:t></w:t>
      </w:r>
      <w:r>
        <w:t></w:t>
      </w:r>
      <w:r>
        <w:t></w:t>
      </w:r>
      <w:r>
        <w:rPr>
          <w:rFonts w:hint="eastAsia"/>
        </w:rPr>
        <w:t>достигаются</w:t>
      </w:r>
      <w:r>
        <w:t></w:t>
      </w:r>
      <w:r>
        <w:rPr>
          <w:rFonts w:hint="eastAsia"/>
        </w:rPr>
        <w:t>за</w:t>
      </w:r>
      <w:r>
        <w:t></w:t>
      </w:r>
      <w:r>
        <w:rPr>
          <w:rFonts w:hint="eastAsia"/>
        </w:rPr>
        <w:t>счёт</w:t>
      </w:r>
      <w:r>
        <w:t></w:t>
      </w:r>
      <w:r>
        <w:rPr>
          <w:rFonts w:hint="eastAsia"/>
        </w:rPr>
        <w:t>различных</w:t>
      </w:r>
      <w:r>
        <w:t></w:t>
      </w:r>
      <w:r>
        <w:rPr>
          <w:rFonts w:hint="eastAsia"/>
        </w:rPr>
        <w:t>факторов</w:t>
      </w:r>
      <w:r>
        <w:t></w:t>
      </w:r>
      <w:r>
        <w:t></w:t>
      </w:r>
      <w:r>
        <w:rPr>
          <w:rFonts w:hint="eastAsia"/>
        </w:rPr>
        <w:t>и</w:t>
      </w:r>
      <w:r>
        <w:t></w:t>
      </w:r>
      <w:r>
        <w:rPr>
          <w:rFonts w:hint="eastAsia"/>
        </w:rPr>
        <w:t>в</w:t>
      </w:r>
      <w:r>
        <w:t></w:t>
      </w:r>
      <w:r>
        <w:rPr>
          <w:rFonts w:hint="eastAsia"/>
        </w:rPr>
        <w:t>частности</w:t>
      </w:r>
      <w:r>
        <w:t></w:t>
      </w:r>
      <w:r>
        <w:rPr>
          <w:rFonts w:hint="eastAsia"/>
        </w:rPr>
        <w:t>введением</w:t>
      </w:r>
      <w:r>
        <w:t></w:t>
      </w:r>
      <w:r>
        <w:rPr>
          <w:rFonts w:hint="eastAsia"/>
        </w:rPr>
        <w:t>в</w:t>
      </w:r>
      <w:r>
        <w:t></w:t>
      </w:r>
      <w:r>
        <w:rPr>
          <w:rFonts w:hint="eastAsia"/>
        </w:rPr>
        <w:t>их</w:t>
      </w:r>
      <w:r>
        <w:t></w:t>
      </w:r>
      <w:r>
        <w:rPr>
          <w:rFonts w:hint="eastAsia"/>
        </w:rPr>
        <w:t>состав</w:t>
      </w:r>
      <w:r>
        <w:t></w:t>
      </w:r>
      <w:r>
        <w:rPr>
          <w:rFonts w:hint="eastAsia"/>
        </w:rPr>
        <w:t>высокодисперсных</w:t>
      </w:r>
      <w:r>
        <w:t></w:t>
      </w:r>
      <w:r>
        <w:rPr>
          <w:rFonts w:hint="eastAsia"/>
        </w:rPr>
        <w:t>порошков</w:t>
      </w:r>
      <w:r>
        <w:t></w:t>
      </w:r>
      <w:r>
        <w:rPr>
          <w:rFonts w:hint="eastAsia"/>
        </w:rPr>
        <w:t>металлов</w:t>
      </w:r>
      <w:r>
        <w:t></w:t>
      </w:r>
      <w:r>
        <w:t></w:t>
      </w:r>
      <w:r>
        <w:rPr>
          <w:rFonts w:hint="eastAsia"/>
        </w:rPr>
        <w:t>их</w:t>
      </w:r>
      <w:r>
        <w:t></w:t>
      </w:r>
      <w:r>
        <w:rPr>
          <w:rFonts w:hint="eastAsia"/>
        </w:rPr>
        <w:t>оксидов</w:t>
      </w:r>
      <w:r>
        <w:t></w:t>
      </w:r>
      <w:r>
        <w:t></w:t>
      </w:r>
      <w:r>
        <w:rPr>
          <w:rFonts w:hint="eastAsia"/>
        </w:rPr>
        <w:t>солей</w:t>
      </w:r>
      <w:r>
        <w:t></w:t>
      </w:r>
      <w:r>
        <w:t></w:t>
      </w:r>
      <w:r>
        <w:rPr>
          <w:rFonts w:hint="eastAsia"/>
        </w:rPr>
        <w:t>коор</w:t>
      </w:r>
      <w:r>
        <w:t></w:t>
      </w:r>
      <w:r>
        <w:rPr>
          <w:rFonts w:hint="eastAsia"/>
        </w:rPr>
        <w:t>динационных</w:t>
      </w:r>
      <w:r>
        <w:t></w:t>
      </w:r>
      <w:r>
        <w:rPr>
          <w:rFonts w:hint="eastAsia"/>
        </w:rPr>
        <w:t>и</w:t>
      </w:r>
      <w:r>
        <w:t></w:t>
      </w:r>
      <w:r>
        <w:rPr>
          <w:rFonts w:hint="eastAsia"/>
        </w:rPr>
        <w:t>металлогрганических</w:t>
      </w:r>
      <w:r>
        <w:t></w:t>
      </w:r>
      <w:r>
        <w:rPr>
          <w:rFonts w:hint="eastAsia"/>
        </w:rPr>
        <w:t>соединений</w:t>
      </w:r>
      <w:r>
        <w:t></w:t>
      </w:r>
      <w:r>
        <w:t></w:t>
      </w:r>
      <w:r>
        <w:rPr>
          <w:rFonts w:hint="eastAsia"/>
        </w:rPr>
        <w:t>т</w:t>
      </w:r>
      <w:r>
        <w:t></w:t>
      </w:r>
      <w:r>
        <w:rPr>
          <w:rFonts w:hint="eastAsia"/>
        </w:rPr>
        <w:t>е</w:t>
      </w:r>
      <w:r>
        <w:t></w:t>
      </w:r>
      <w:r>
        <w:t></w:t>
      </w:r>
      <w:r>
        <w:rPr>
          <w:rFonts w:hint="eastAsia"/>
        </w:rPr>
        <w:t>металлсодержащих</w:t>
      </w:r>
      <w:r>
        <w:t></w:t>
      </w:r>
      <w:r>
        <w:rPr>
          <w:rFonts w:hint="eastAsia"/>
        </w:rPr>
        <w:t>добавок</w:t>
      </w:r>
      <w:r>
        <w:t></w:t>
      </w:r>
      <w:r>
        <w:rPr>
          <w:rFonts w:hint="eastAsia"/>
        </w:rPr>
        <w:t>и</w:t>
      </w:r>
      <w:r>
        <w:t></w:t>
      </w:r>
      <w:r>
        <w:rPr>
          <w:rFonts w:hint="eastAsia"/>
        </w:rPr>
        <w:t>присадок</w:t>
      </w:r>
      <w:r>
        <w:t></w:t>
      </w:r>
      <w:r>
        <w:t></w:t>
      </w:r>
      <w:r>
        <w:t></w:t>
      </w:r>
      <w:r>
        <w:t></w:t>
      </w:r>
      <w:r>
        <w:t></w:t>
      </w:r>
      <w:r>
        <w:t></w:t>
      </w:r>
      <w:r>
        <w:t></w:t>
      </w:r>
      <w:r>
        <w:t></w:t>
      </w:r>
      <w:r>
        <w:rPr>
          <w:rFonts w:hint="eastAsia"/>
        </w:rPr>
        <w:t>теоретические</w:t>
      </w:r>
      <w:r>
        <w:t></w:t>
      </w:r>
      <w:r>
        <w:rPr>
          <w:rFonts w:hint="eastAsia"/>
        </w:rPr>
        <w:t>основы</w:t>
      </w:r>
      <w:r>
        <w:t></w:t>
      </w:r>
      <w:r>
        <w:t></w:t>
      </w:r>
      <w:r>
        <w:rPr>
          <w:rFonts w:hint="eastAsia"/>
        </w:rPr>
        <w:t>применения</w:t>
      </w:r>
      <w:r>
        <w:t></w:t>
      </w:r>
      <w:r>
        <w:rPr>
          <w:rFonts w:hint="eastAsia"/>
        </w:rPr>
        <w:t>которых</w:t>
      </w:r>
      <w:r>
        <w:t></w:t>
      </w:r>
      <w:r>
        <w:rPr>
          <w:rFonts w:hint="eastAsia"/>
        </w:rPr>
        <w:t>бы</w:t>
      </w:r>
      <w:r>
        <w:t></w:t>
      </w:r>
      <w:r>
        <w:rPr>
          <w:rFonts w:hint="eastAsia"/>
        </w:rPr>
        <w:t>ли</w:t>
      </w:r>
      <w:r>
        <w:t></w:t>
      </w:r>
      <w:r>
        <w:rPr>
          <w:rFonts w:hint="eastAsia"/>
        </w:rPr>
        <w:t>заложены</w:t>
      </w:r>
      <w:r>
        <w:t></w:t>
      </w:r>
      <w:r>
        <w:rPr>
          <w:rFonts w:hint="eastAsia"/>
        </w:rPr>
        <w:t>при</w:t>
      </w:r>
      <w:r>
        <w:t></w:t>
      </w:r>
      <w:r>
        <w:rPr>
          <w:rFonts w:hint="eastAsia"/>
        </w:rPr>
        <w:t>исследовании</w:t>
      </w:r>
      <w:r>
        <w:t></w:t>
      </w:r>
      <w:r>
        <w:rPr>
          <w:rFonts w:hint="eastAsia"/>
        </w:rPr>
        <w:t>эффекта</w:t>
      </w:r>
      <w:r>
        <w:t></w:t>
      </w:r>
      <w:r>
        <w:rPr>
          <w:rFonts w:hint="eastAsia"/>
        </w:rPr>
        <w:t>избирательного</w:t>
      </w:r>
      <w:r>
        <w:t></w:t>
      </w:r>
      <w:r>
        <w:rPr>
          <w:rFonts w:hint="eastAsia"/>
        </w:rPr>
        <w:t>переноса</w:t>
      </w:r>
      <w:r>
        <w:t></w:t>
      </w:r>
      <w:r>
        <w:t></w:t>
      </w:r>
      <w:r>
        <w:t></w:t>
      </w:r>
      <w:r>
        <w:t></w:t>
      </w:r>
      <w:r>
        <w:t></w:t>
      </w:r>
      <w:r>
        <w:t></w:t>
      </w:r>
      <w:r>
        <w:t></w:t>
      </w:r>
    </w:p>
    <w:p w:rsidR="00AD7050" w:rsidRDefault="00AD7050" w:rsidP="00AD7050">
      <w:r>
        <w:rPr>
          <w:rFonts w:hint="eastAsia"/>
        </w:rPr>
        <w:t>Ранее</w:t>
      </w:r>
      <w:r>
        <w:t></w:t>
      </w:r>
      <w:r>
        <w:rPr>
          <w:rFonts w:hint="eastAsia"/>
        </w:rPr>
        <w:t>других</w:t>
      </w:r>
      <w:r>
        <w:t></w:t>
      </w:r>
      <w:r>
        <w:rPr>
          <w:rFonts w:hint="eastAsia"/>
        </w:rPr>
        <w:t>металлоплакирующие</w:t>
      </w:r>
      <w:r>
        <w:t></w:t>
      </w:r>
      <w:r>
        <w:rPr>
          <w:rFonts w:hint="eastAsia"/>
        </w:rPr>
        <w:t>смазочные</w:t>
      </w:r>
      <w:r>
        <w:t></w:t>
      </w:r>
      <w:r>
        <w:rPr>
          <w:rFonts w:hint="eastAsia"/>
        </w:rPr>
        <w:t>материалы</w:t>
      </w:r>
      <w:r>
        <w:t></w:t>
      </w:r>
      <w:r>
        <w:rPr>
          <w:rFonts w:hint="eastAsia"/>
        </w:rPr>
        <w:t>были</w:t>
      </w:r>
      <w:r>
        <w:t></w:t>
      </w:r>
      <w:r>
        <w:rPr>
          <w:rFonts w:hint="eastAsia"/>
        </w:rPr>
        <w:t>соз</w:t>
      </w:r>
      <w:r>
        <w:t></w:t>
      </w:r>
      <w:r>
        <w:rPr>
          <w:rFonts w:hint="eastAsia"/>
        </w:rPr>
        <w:t>даны</w:t>
      </w:r>
      <w:r>
        <w:t></w:t>
      </w:r>
      <w:r>
        <w:rPr>
          <w:rFonts w:hint="eastAsia"/>
        </w:rPr>
        <w:t>на</w:t>
      </w:r>
      <w:r>
        <w:t></w:t>
      </w:r>
      <w:r>
        <w:rPr>
          <w:rFonts w:hint="eastAsia"/>
        </w:rPr>
        <w:t>базе</w:t>
      </w:r>
      <w:r>
        <w:t></w:t>
      </w:r>
      <w:r>
        <w:rPr>
          <w:rFonts w:hint="eastAsia"/>
        </w:rPr>
        <w:t>пластичных</w:t>
      </w:r>
      <w:r>
        <w:t></w:t>
      </w:r>
      <w:r>
        <w:rPr>
          <w:rFonts w:hint="eastAsia"/>
        </w:rPr>
        <w:t>смазок</w:t>
      </w:r>
      <w:r>
        <w:t></w:t>
      </w:r>
      <w:r>
        <w:t></w:t>
      </w:r>
      <w:r>
        <w:rPr>
          <w:rFonts w:hint="eastAsia"/>
        </w:rPr>
        <w:t>используемых</w:t>
      </w:r>
      <w:r>
        <w:t></w:t>
      </w:r>
      <w:r>
        <w:rPr>
          <w:rFonts w:hint="eastAsia"/>
        </w:rPr>
        <w:t>в</w:t>
      </w:r>
      <w:r>
        <w:t></w:t>
      </w:r>
      <w:r>
        <w:rPr>
          <w:rFonts w:hint="eastAsia"/>
        </w:rPr>
        <w:t>тяжелонагруженных</w:t>
      </w:r>
      <w:r>
        <w:t></w:t>
      </w:r>
      <w:r>
        <w:rPr>
          <w:rFonts w:hint="eastAsia"/>
        </w:rPr>
        <w:t>уз</w:t>
      </w:r>
      <w:r>
        <w:t></w:t>
      </w:r>
      <w:r>
        <w:rPr>
          <w:rFonts w:hint="eastAsia"/>
        </w:rPr>
        <w:t>лах</w:t>
      </w:r>
      <w:r>
        <w:t></w:t>
      </w:r>
      <w:r>
        <w:rPr>
          <w:rFonts w:hint="eastAsia"/>
        </w:rPr>
        <w:t>трения</w:t>
      </w:r>
      <w:r>
        <w:t></w:t>
      </w:r>
      <w:r>
        <w:rPr>
          <w:rFonts w:hint="eastAsia"/>
        </w:rPr>
        <w:t>транспортных</w:t>
      </w:r>
      <w:r>
        <w:t></w:t>
      </w:r>
      <w:r>
        <w:rPr>
          <w:rFonts w:hint="eastAsia"/>
        </w:rPr>
        <w:t>средств</w:t>
      </w:r>
      <w:r>
        <w:t></w:t>
      </w:r>
      <w:r>
        <w:t></w:t>
      </w:r>
      <w:r>
        <w:rPr>
          <w:rFonts w:hint="eastAsia"/>
        </w:rPr>
        <w:t>где</w:t>
      </w:r>
      <w:r>
        <w:t></w:t>
      </w:r>
      <w:r>
        <w:rPr>
          <w:rFonts w:hint="eastAsia"/>
        </w:rPr>
        <w:t>рост</w:t>
      </w:r>
      <w:r>
        <w:t></w:t>
      </w:r>
      <w:r>
        <w:rPr>
          <w:rFonts w:hint="eastAsia"/>
        </w:rPr>
        <w:t>мощности</w:t>
      </w:r>
      <w:r>
        <w:t></w:t>
      </w:r>
      <w:r>
        <w:rPr>
          <w:rFonts w:hint="eastAsia"/>
        </w:rPr>
        <w:t>неизменно</w:t>
      </w:r>
      <w:r>
        <w:t></w:t>
      </w:r>
      <w:r>
        <w:rPr>
          <w:rFonts w:hint="eastAsia"/>
        </w:rPr>
        <w:t>вызывает</w:t>
      </w:r>
      <w:r>
        <w:t></w:t>
      </w:r>
      <w:r>
        <w:rPr>
          <w:rFonts w:hint="eastAsia"/>
        </w:rPr>
        <w:t>потребность</w:t>
      </w:r>
      <w:r>
        <w:t></w:t>
      </w:r>
      <w:r>
        <w:rPr>
          <w:rFonts w:hint="eastAsia"/>
        </w:rPr>
        <w:t>во</w:t>
      </w:r>
      <w:r>
        <w:t></w:t>
      </w:r>
      <w:r>
        <w:rPr>
          <w:rFonts w:hint="eastAsia"/>
        </w:rPr>
        <w:t>все</w:t>
      </w:r>
      <w:r>
        <w:t></w:t>
      </w:r>
      <w:r>
        <w:rPr>
          <w:rFonts w:hint="eastAsia"/>
        </w:rPr>
        <w:t>более</w:t>
      </w:r>
      <w:r>
        <w:t></w:t>
      </w:r>
      <w:r>
        <w:rPr>
          <w:rFonts w:hint="eastAsia"/>
        </w:rPr>
        <w:t>качественных</w:t>
      </w:r>
      <w:r>
        <w:t></w:t>
      </w:r>
      <w:r>
        <w:rPr>
          <w:rFonts w:hint="eastAsia"/>
        </w:rPr>
        <w:t>смазках</w:t>
      </w:r>
      <w:r>
        <w:t></w:t>
      </w:r>
      <w:r>
        <w:t></w:t>
      </w:r>
      <w:r>
        <w:t></w:t>
      </w:r>
      <w:r>
        <w:t></w:t>
      </w:r>
      <w:r>
        <w:t></w:t>
      </w:r>
    </w:p>
    <w:p w:rsidR="00627B4D" w:rsidRDefault="00AD7050" w:rsidP="00AD7050">
      <w:r>
        <w:rPr>
          <w:rFonts w:hint="eastAsia"/>
        </w:rPr>
        <w:t>Поскольку</w:t>
      </w:r>
      <w:r>
        <w:t></w:t>
      </w:r>
      <w:r>
        <w:rPr>
          <w:rFonts w:hint="eastAsia"/>
        </w:rPr>
        <w:t>смазочный</w:t>
      </w:r>
      <w:r>
        <w:t></w:t>
      </w:r>
      <w:r>
        <w:rPr>
          <w:rFonts w:hint="eastAsia"/>
        </w:rPr>
        <w:t>материал</w:t>
      </w:r>
      <w:r>
        <w:t></w:t>
      </w:r>
      <w:r>
        <w:rPr>
          <w:rFonts w:hint="eastAsia"/>
        </w:rPr>
        <w:t>на</w:t>
      </w:r>
      <w:r>
        <w:t></w:t>
      </w:r>
      <w:r>
        <w:rPr>
          <w:rFonts w:hint="eastAsia"/>
        </w:rPr>
        <w:t>поверхностях</w:t>
      </w:r>
      <w:r>
        <w:t></w:t>
      </w:r>
      <w:r>
        <w:rPr>
          <w:rFonts w:hint="eastAsia"/>
        </w:rPr>
        <w:t>трущихся</w:t>
      </w:r>
      <w:r>
        <w:t></w:t>
      </w:r>
      <w:r>
        <w:rPr>
          <w:rFonts w:hint="eastAsia"/>
        </w:rPr>
        <w:t>деталей</w:t>
      </w:r>
      <w:r>
        <w:t></w:t>
      </w:r>
      <w:r>
        <w:rPr>
          <w:rFonts w:hint="eastAsia"/>
        </w:rPr>
        <w:t>является</w:t>
      </w:r>
      <w:r>
        <w:t></w:t>
      </w:r>
      <w:r>
        <w:rPr>
          <w:rFonts w:hint="eastAsia"/>
        </w:rPr>
        <w:t>тем</w:t>
      </w:r>
      <w:r>
        <w:t></w:t>
      </w:r>
      <w:r>
        <w:rPr>
          <w:rFonts w:hint="eastAsia"/>
        </w:rPr>
        <w:t>элементом</w:t>
      </w:r>
      <w:r>
        <w:t></w:t>
      </w:r>
      <w:r>
        <w:rPr>
          <w:rFonts w:hint="eastAsia"/>
        </w:rPr>
        <w:t>трибосистемы</w:t>
      </w:r>
      <w:r>
        <w:t></w:t>
      </w:r>
      <w:r>
        <w:t></w:t>
      </w:r>
      <w:r>
        <w:rPr>
          <w:rFonts w:hint="eastAsia"/>
        </w:rPr>
        <w:t>который</w:t>
      </w:r>
      <w:r>
        <w:t></w:t>
      </w:r>
      <w:r>
        <w:rPr>
          <w:rFonts w:hint="eastAsia"/>
        </w:rPr>
        <w:t>в</w:t>
      </w:r>
      <w:r>
        <w:t></w:t>
      </w:r>
      <w:r>
        <w:rPr>
          <w:rFonts w:hint="eastAsia"/>
        </w:rPr>
        <w:t>ходе</w:t>
      </w:r>
      <w:r>
        <w:t></w:t>
      </w:r>
      <w:r>
        <w:rPr>
          <w:rFonts w:hint="eastAsia"/>
        </w:rPr>
        <w:t>фрикционного</w:t>
      </w:r>
      <w:r>
        <w:t></w:t>
      </w:r>
      <w:r>
        <w:rPr>
          <w:rFonts w:hint="eastAsia"/>
        </w:rPr>
        <w:t>взаимодействия</w:t>
      </w:r>
      <w:r>
        <w:t></w:t>
      </w:r>
      <w:r>
        <w:rPr>
          <w:rFonts w:hint="eastAsia"/>
        </w:rPr>
        <w:t>непрерывно</w:t>
      </w:r>
      <w:r>
        <w:t></w:t>
      </w:r>
      <w:r>
        <w:rPr>
          <w:rFonts w:hint="eastAsia"/>
        </w:rPr>
        <w:t>взаимодействует</w:t>
      </w:r>
      <w:r>
        <w:t></w:t>
      </w:r>
      <w:r>
        <w:rPr>
          <w:rFonts w:hint="eastAsia"/>
        </w:rPr>
        <w:t>с</w:t>
      </w:r>
      <w:r>
        <w:t></w:t>
      </w:r>
      <w:r>
        <w:rPr>
          <w:rFonts w:hint="eastAsia"/>
        </w:rPr>
        <w:t>колоссальными</w:t>
      </w:r>
      <w:r>
        <w:t></w:t>
      </w:r>
      <w:r>
        <w:rPr>
          <w:rFonts w:hint="eastAsia"/>
        </w:rPr>
        <w:t>потоками</w:t>
      </w:r>
      <w:r>
        <w:t></w:t>
      </w:r>
      <w:r>
        <w:rPr>
          <w:rFonts w:hint="eastAsia"/>
        </w:rPr>
        <w:t>энергии</w:t>
      </w:r>
      <w:r>
        <w:t></w:t>
      </w:r>
      <w:r>
        <w:rPr>
          <w:rFonts w:hint="eastAsia"/>
        </w:rPr>
        <w:t>и</w:t>
      </w:r>
      <w:r>
        <w:t></w:t>
      </w:r>
      <w:r>
        <w:rPr>
          <w:rFonts w:hint="eastAsia"/>
        </w:rPr>
        <w:t>от</w:t>
      </w:r>
      <w:r>
        <w:t></w:t>
      </w:r>
      <w:r>
        <w:rPr>
          <w:rFonts w:hint="eastAsia"/>
        </w:rPr>
        <w:t>способности</w:t>
      </w:r>
      <w:r>
        <w:t></w:t>
      </w:r>
      <w:r>
        <w:rPr>
          <w:rFonts w:hint="eastAsia"/>
        </w:rPr>
        <w:t>которого</w:t>
      </w:r>
      <w:r>
        <w:t></w:t>
      </w:r>
      <w:r>
        <w:rPr>
          <w:rFonts w:hint="eastAsia"/>
        </w:rPr>
        <w:t>передавать</w:t>
      </w:r>
      <w:r>
        <w:t></w:t>
      </w:r>
      <w:r>
        <w:rPr>
          <w:rFonts w:hint="eastAsia"/>
        </w:rPr>
        <w:t>и</w:t>
      </w:r>
      <w:r>
        <w:t></w:t>
      </w:r>
      <w:r>
        <w:rPr>
          <w:rFonts w:hint="eastAsia"/>
        </w:rPr>
        <w:t>преобразовывать</w:t>
      </w:r>
      <w:r>
        <w:t></w:t>
      </w:r>
      <w:r>
        <w:t></w:t>
      </w:r>
      <w:r>
        <w:rPr>
          <w:rFonts w:hint="eastAsia"/>
        </w:rPr>
        <w:t>дисси</w:t>
      </w:r>
      <w:r>
        <w:t></w:t>
      </w:r>
      <w:r>
        <w:t></w:t>
      </w:r>
      <w:r>
        <w:rPr>
          <w:rFonts w:hint="eastAsia"/>
        </w:rPr>
        <w:t>пировать</w:t>
      </w:r>
      <w:r>
        <w:t></w:t>
      </w:r>
      <w:r>
        <w:t></w:t>
      </w:r>
      <w:r>
        <w:rPr>
          <w:rFonts w:hint="eastAsia"/>
        </w:rPr>
        <w:t>эту</w:t>
      </w:r>
      <w:r>
        <w:t></w:t>
      </w:r>
      <w:r>
        <w:rPr>
          <w:rFonts w:hint="eastAsia"/>
        </w:rPr>
        <w:t>энергию</w:t>
      </w:r>
      <w:r>
        <w:t></w:t>
      </w:r>
      <w:r>
        <w:rPr>
          <w:rFonts w:hint="eastAsia"/>
        </w:rPr>
        <w:t>во</w:t>
      </w:r>
      <w:r>
        <w:t></w:t>
      </w:r>
      <w:r>
        <w:rPr>
          <w:rFonts w:hint="eastAsia"/>
        </w:rPr>
        <w:t>многом</w:t>
      </w:r>
      <w:r>
        <w:t></w:t>
      </w:r>
      <w:r>
        <w:rPr>
          <w:rFonts w:hint="eastAsia"/>
        </w:rPr>
        <w:t>зависит</w:t>
      </w:r>
      <w:r>
        <w:t></w:t>
      </w:r>
      <w:r>
        <w:rPr>
          <w:rFonts w:hint="eastAsia"/>
        </w:rPr>
        <w:t>надежность</w:t>
      </w:r>
      <w:r>
        <w:t></w:t>
      </w:r>
      <w:r>
        <w:rPr>
          <w:rFonts w:hint="eastAsia"/>
        </w:rPr>
        <w:t>и</w:t>
      </w:r>
      <w:r>
        <w:t></w:t>
      </w:r>
      <w:r>
        <w:rPr>
          <w:rFonts w:hint="eastAsia"/>
        </w:rPr>
        <w:t>долговечность</w:t>
      </w:r>
      <w:r>
        <w:t></w:t>
      </w:r>
      <w:r>
        <w:rPr>
          <w:rFonts w:hint="eastAsia"/>
        </w:rPr>
        <w:t>трущихся</w:t>
      </w:r>
      <w:r>
        <w:t></w:t>
      </w:r>
      <w:r>
        <w:rPr>
          <w:rFonts w:hint="eastAsia"/>
        </w:rPr>
        <w:t>деталей</w:t>
      </w:r>
      <w:r>
        <w:t></w:t>
      </w:r>
      <w:r>
        <w:rPr>
          <w:rFonts w:hint="eastAsia"/>
        </w:rPr>
        <w:t>машин</w:t>
      </w:r>
      <w:r>
        <w:t></w:t>
      </w:r>
      <w:r>
        <w:t></w:t>
      </w:r>
      <w:r>
        <w:rPr>
          <w:rFonts w:hint="eastAsia"/>
        </w:rPr>
        <w:t>то</w:t>
      </w:r>
      <w:r>
        <w:t></w:t>
      </w:r>
      <w:r>
        <w:rPr>
          <w:rFonts w:hint="eastAsia"/>
        </w:rPr>
        <w:t>поиск</w:t>
      </w:r>
      <w:r>
        <w:t></w:t>
      </w:r>
      <w:r>
        <w:rPr>
          <w:rFonts w:hint="eastAsia"/>
        </w:rPr>
        <w:t>новых</w:t>
      </w:r>
      <w:r>
        <w:t></w:t>
      </w:r>
      <w:r>
        <w:rPr>
          <w:rFonts w:hint="eastAsia"/>
        </w:rPr>
        <w:t>путей</w:t>
      </w:r>
      <w:r>
        <w:t></w:t>
      </w:r>
      <w:r>
        <w:rPr>
          <w:rFonts w:hint="eastAsia"/>
        </w:rPr>
        <w:t>повышения</w:t>
      </w:r>
      <w:r>
        <w:t></w:t>
      </w:r>
      <w:r>
        <w:rPr>
          <w:rFonts w:hint="eastAsia"/>
        </w:rPr>
        <w:t>качества</w:t>
      </w:r>
      <w:r>
        <w:t></w:t>
      </w:r>
      <w:r>
        <w:rPr>
          <w:rFonts w:hint="eastAsia"/>
        </w:rPr>
        <w:t>сма</w:t>
      </w:r>
      <w:r>
        <w:t></w:t>
      </w:r>
      <w:r>
        <w:rPr>
          <w:rFonts w:hint="eastAsia"/>
        </w:rPr>
        <w:t>зочных</w:t>
      </w:r>
      <w:r>
        <w:t></w:t>
      </w:r>
      <w:r>
        <w:rPr>
          <w:rFonts w:hint="eastAsia"/>
        </w:rPr>
        <w:t>материалов</w:t>
      </w:r>
      <w:r>
        <w:t></w:t>
      </w:r>
      <w:r>
        <w:t></w:t>
      </w:r>
      <w:r>
        <w:rPr>
          <w:rFonts w:hint="eastAsia"/>
        </w:rPr>
        <w:t>в</w:t>
      </w:r>
      <w:r>
        <w:t></w:t>
      </w:r>
      <w:r>
        <w:rPr>
          <w:rFonts w:hint="eastAsia"/>
        </w:rPr>
        <w:t>частности</w:t>
      </w:r>
      <w:r>
        <w:t></w:t>
      </w:r>
      <w:r>
        <w:t></w:t>
      </w:r>
      <w:r>
        <w:rPr>
          <w:rFonts w:hint="eastAsia"/>
        </w:rPr>
        <w:t>металлоплакирующих</w:t>
      </w:r>
      <w:r>
        <w:t></w:t>
      </w:r>
      <w:r>
        <w:rPr>
          <w:rFonts w:hint="eastAsia"/>
        </w:rPr>
        <w:t>смазок</w:t>
      </w:r>
      <w:r>
        <w:t></w:t>
      </w:r>
      <w:r>
        <w:rPr>
          <w:rFonts w:hint="eastAsia"/>
        </w:rPr>
        <w:t>и</w:t>
      </w:r>
      <w:r>
        <w:t></w:t>
      </w:r>
      <w:r>
        <w:rPr>
          <w:rFonts w:hint="eastAsia"/>
        </w:rPr>
        <w:t>СОТС</w:t>
      </w:r>
      <w:r>
        <w:t></w:t>
      </w:r>
      <w:r>
        <w:t></w:t>
      </w:r>
      <w:r>
        <w:rPr>
          <w:rFonts w:hint="eastAsia"/>
        </w:rPr>
        <w:t>в</w:t>
      </w:r>
      <w:r>
        <w:t></w:t>
      </w:r>
      <w:r>
        <w:rPr>
          <w:rFonts w:hint="eastAsia"/>
        </w:rPr>
        <w:t>настоящее</w:t>
      </w:r>
      <w:r>
        <w:t></w:t>
      </w:r>
      <w:r>
        <w:rPr>
          <w:rFonts w:hint="eastAsia"/>
        </w:rPr>
        <w:t>время</w:t>
      </w:r>
      <w:r>
        <w:t></w:t>
      </w:r>
      <w:r>
        <w:rPr>
          <w:rFonts w:hint="eastAsia"/>
        </w:rPr>
        <w:t>приобретает</w:t>
      </w:r>
      <w:r>
        <w:t></w:t>
      </w:r>
      <w:r>
        <w:rPr>
          <w:rFonts w:hint="eastAsia"/>
        </w:rPr>
        <w:t>особое</w:t>
      </w:r>
      <w:r>
        <w:t></w:t>
      </w:r>
      <w:r>
        <w:rPr>
          <w:rFonts w:hint="eastAsia"/>
        </w:rPr>
        <w:t>значение</w:t>
      </w:r>
      <w:r>
        <w:t></w:t>
      </w:r>
      <w:r>
        <w:t></w:t>
      </w:r>
      <w:r>
        <w:rPr>
          <w:rFonts w:hint="eastAsia"/>
        </w:rPr>
        <w:t>поскольку</w:t>
      </w:r>
      <w:r>
        <w:t></w:t>
      </w:r>
      <w:r>
        <w:rPr>
          <w:rFonts w:hint="eastAsia"/>
        </w:rPr>
        <w:t>в</w:t>
      </w:r>
      <w:r>
        <w:t></w:t>
      </w:r>
      <w:r>
        <w:rPr>
          <w:rFonts w:hint="eastAsia"/>
        </w:rPr>
        <w:t>этом</w:t>
      </w:r>
      <w:r>
        <w:t></w:t>
      </w:r>
      <w:r>
        <w:rPr>
          <w:rFonts w:hint="eastAsia"/>
        </w:rPr>
        <w:t>направ</w:t>
      </w:r>
      <w:r>
        <w:t></w:t>
      </w:r>
      <w:r>
        <w:rPr>
          <w:rFonts w:hint="eastAsia"/>
        </w:rPr>
        <w:t>лении</w:t>
      </w:r>
      <w:r>
        <w:t></w:t>
      </w:r>
      <w:r>
        <w:rPr>
          <w:rFonts w:hint="eastAsia"/>
        </w:rPr>
        <w:t>в</w:t>
      </w:r>
      <w:r>
        <w:t></w:t>
      </w:r>
      <w:r>
        <w:rPr>
          <w:rFonts w:hint="eastAsia"/>
        </w:rPr>
        <w:t>последние</w:t>
      </w:r>
      <w:r>
        <w:t></w:t>
      </w:r>
      <w:r>
        <w:rPr>
          <w:rFonts w:hint="eastAsia"/>
        </w:rPr>
        <w:t>годы</w:t>
      </w:r>
      <w:r>
        <w:t></w:t>
      </w:r>
      <w:r>
        <w:rPr>
          <w:rFonts w:hint="eastAsia"/>
        </w:rPr>
        <w:t>были</w:t>
      </w:r>
      <w:r>
        <w:t></w:t>
      </w:r>
      <w:r>
        <w:rPr>
          <w:rFonts w:hint="eastAsia"/>
        </w:rPr>
        <w:t>достигнуты</w:t>
      </w:r>
      <w:r>
        <w:t></w:t>
      </w:r>
      <w:r>
        <w:rPr>
          <w:rFonts w:hint="eastAsia"/>
        </w:rPr>
        <w:t>обнадеживающие</w:t>
      </w:r>
      <w:r>
        <w:t></w:t>
      </w:r>
      <w:r>
        <w:rPr>
          <w:rFonts w:hint="eastAsia"/>
        </w:rPr>
        <w:t>результаты</w:t>
      </w:r>
      <w:r>
        <w:t></w:t>
      </w:r>
      <w:r>
        <w:t></w:t>
      </w:r>
      <w:r>
        <w:rPr>
          <w:rFonts w:hint="eastAsia"/>
        </w:rPr>
        <w:t>показывающие</w:t>
      </w:r>
      <w:r>
        <w:t></w:t>
      </w:r>
      <w:r>
        <w:t></w:t>
      </w:r>
      <w:r>
        <w:rPr>
          <w:rFonts w:hint="eastAsia"/>
        </w:rPr>
        <w:t>что</w:t>
      </w:r>
      <w:r>
        <w:t></w:t>
      </w:r>
      <w:r>
        <w:rPr>
          <w:rFonts w:hint="eastAsia"/>
        </w:rPr>
        <w:t>процесс</w:t>
      </w:r>
      <w:r>
        <w:t></w:t>
      </w:r>
      <w:r>
        <w:rPr>
          <w:rFonts w:hint="eastAsia"/>
        </w:rPr>
        <w:t>фрикционного</w:t>
      </w:r>
      <w:r>
        <w:t></w:t>
      </w:r>
      <w:r>
        <w:rPr>
          <w:rFonts w:hint="eastAsia"/>
        </w:rPr>
        <w:t>взаимодействия</w:t>
      </w:r>
      <w:r>
        <w:t></w:t>
      </w:r>
      <w:r>
        <w:rPr>
          <w:rFonts w:hint="eastAsia"/>
        </w:rPr>
        <w:t>можно</w:t>
      </w:r>
      <w:r>
        <w:t></w:t>
      </w:r>
      <w:r>
        <w:rPr>
          <w:rFonts w:hint="eastAsia"/>
        </w:rPr>
        <w:t>перене</w:t>
      </w:r>
      <w:r>
        <w:t></w:t>
      </w:r>
      <w:r>
        <w:rPr>
          <w:rFonts w:hint="eastAsia"/>
        </w:rPr>
        <w:t>сти</w:t>
      </w:r>
      <w:r>
        <w:t></w:t>
      </w:r>
      <w:r>
        <w:rPr>
          <w:rFonts w:hint="eastAsia"/>
        </w:rPr>
        <w:t>в</w:t>
      </w:r>
      <w:r>
        <w:t></w:t>
      </w:r>
      <w:r>
        <w:rPr>
          <w:rFonts w:hint="eastAsia"/>
        </w:rPr>
        <w:t>объем</w:t>
      </w:r>
      <w:r>
        <w:t></w:t>
      </w:r>
      <w:r>
        <w:rPr>
          <w:rFonts w:hint="eastAsia"/>
        </w:rPr>
        <w:t>формирующейся</w:t>
      </w:r>
      <w:r>
        <w:t></w:t>
      </w:r>
      <w:r>
        <w:rPr>
          <w:rFonts w:hint="eastAsia"/>
        </w:rPr>
        <w:t>при</w:t>
      </w:r>
      <w:r>
        <w:t></w:t>
      </w:r>
      <w:r>
        <w:rPr>
          <w:rFonts w:hint="eastAsia"/>
        </w:rPr>
        <w:t>трении</w:t>
      </w:r>
      <w:r>
        <w:t></w:t>
      </w:r>
      <w:r>
        <w:rPr>
          <w:rFonts w:hint="eastAsia"/>
        </w:rPr>
        <w:t>сервовитной</w:t>
      </w:r>
      <w:r>
        <w:t></w:t>
      </w:r>
      <w:r>
        <w:rPr>
          <w:rFonts w:hint="eastAsia"/>
        </w:rPr>
        <w:t>пленки</w:t>
      </w:r>
      <w:r>
        <w:t></w:t>
      </w:r>
      <w:r>
        <w:rPr>
          <w:rFonts w:hint="eastAsia"/>
        </w:rPr>
        <w:t>и</w:t>
      </w:r>
      <w:r>
        <w:t></w:t>
      </w:r>
      <w:r>
        <w:rPr>
          <w:rFonts w:hint="eastAsia"/>
        </w:rPr>
        <w:t>тем</w:t>
      </w:r>
      <w:r>
        <w:t></w:t>
      </w:r>
      <w:r>
        <w:rPr>
          <w:rFonts w:hint="eastAsia"/>
        </w:rPr>
        <w:t>самым</w:t>
      </w:r>
      <w:r>
        <w:t></w:t>
      </w:r>
      <w:r>
        <w:rPr>
          <w:rFonts w:hint="eastAsia"/>
        </w:rPr>
        <w:t>обеспечить</w:t>
      </w:r>
      <w:r>
        <w:t></w:t>
      </w:r>
      <w:r>
        <w:rPr>
          <w:rFonts w:hint="eastAsia"/>
        </w:rPr>
        <w:t>в</w:t>
      </w:r>
      <w:r>
        <w:t></w:t>
      </w:r>
      <w:r>
        <w:rPr>
          <w:rFonts w:hint="eastAsia"/>
        </w:rPr>
        <w:t>ряде</w:t>
      </w:r>
      <w:r>
        <w:t></w:t>
      </w:r>
      <w:r>
        <w:rPr>
          <w:rFonts w:hint="eastAsia"/>
        </w:rPr>
        <w:t>известных</w:t>
      </w:r>
      <w:r>
        <w:t></w:t>
      </w:r>
      <w:r>
        <w:rPr>
          <w:rFonts w:hint="eastAsia"/>
        </w:rPr>
        <w:t>случаев</w:t>
      </w:r>
      <w:r>
        <w:t></w:t>
      </w:r>
      <w:r>
        <w:t></w:t>
      </w:r>
      <w:r>
        <w:t></w:t>
      </w:r>
      <w:r>
        <w:t></w:t>
      </w:r>
      <w:r>
        <w:t></w:t>
      </w:r>
      <w:r>
        <w:rPr>
          <w:rFonts w:hint="eastAsia"/>
        </w:rPr>
        <w:t>практическую</w:t>
      </w:r>
      <w:r>
        <w:t></w:t>
      </w:r>
      <w:r>
        <w:rPr>
          <w:rFonts w:hint="eastAsia"/>
        </w:rPr>
        <w:t>безызносность</w:t>
      </w:r>
      <w:r>
        <w:t></w:t>
      </w:r>
      <w:r>
        <w:rPr>
          <w:rFonts w:hint="eastAsia"/>
        </w:rPr>
        <w:t>кон</w:t>
      </w:r>
      <w:r>
        <w:t></w:t>
      </w:r>
      <w:r>
        <w:rPr>
          <w:rFonts w:hint="eastAsia"/>
        </w:rPr>
        <w:t>тактирующих</w:t>
      </w:r>
      <w:r>
        <w:t></w:t>
      </w:r>
      <w:r>
        <w:rPr>
          <w:rFonts w:hint="eastAsia"/>
        </w:rPr>
        <w:t>при</w:t>
      </w:r>
      <w:r>
        <w:t></w:t>
      </w:r>
      <w:r>
        <w:rPr>
          <w:rFonts w:hint="eastAsia"/>
        </w:rPr>
        <w:t>трении</w:t>
      </w:r>
      <w:r>
        <w:t></w:t>
      </w:r>
      <w:r>
        <w:rPr>
          <w:rFonts w:hint="eastAsia"/>
        </w:rPr>
        <w:t>деталей</w:t>
      </w:r>
      <w:r>
        <w:t></w:t>
      </w:r>
      <w:r>
        <w:rPr>
          <w:rFonts w:hint="eastAsia"/>
        </w:rPr>
        <w:t>машин</w:t>
      </w:r>
      <w:r>
        <w:t></w:t>
      </w:r>
      <w:r>
        <w:rPr>
          <w:rFonts w:hint="eastAsia"/>
        </w:rPr>
        <w:t>и</w:t>
      </w:r>
      <w:r>
        <w:t></w:t>
      </w:r>
      <w:r>
        <w:rPr>
          <w:rFonts w:hint="eastAsia"/>
        </w:rPr>
        <w:t>механизмов</w:t>
      </w:r>
      <w:r>
        <w:t></w:t>
      </w:r>
    </w:p>
    <w:p w:rsidR="00AD7050" w:rsidRDefault="00AD7050" w:rsidP="00AD7050"/>
    <w:p w:rsidR="00AD7050" w:rsidRDefault="00AD7050" w:rsidP="00AD7050"/>
    <w:p w:rsidR="00AD7050" w:rsidRDefault="00AD7050" w:rsidP="00AD7050"/>
    <w:p w:rsidR="00AD7050" w:rsidRDefault="00AD7050" w:rsidP="00AD7050">
      <w:r>
        <w:rPr>
          <w:rFonts w:hint="eastAsia"/>
        </w:rPr>
        <w:t>ЗАКЛЮЧЕНИЕ</w:t>
      </w:r>
      <w:r>
        <w:t></w:t>
      </w:r>
      <w:r>
        <w:rPr>
          <w:rFonts w:hint="eastAsia"/>
        </w:rPr>
        <w:t>И</w:t>
      </w:r>
      <w:r>
        <w:t></w:t>
      </w:r>
      <w:r>
        <w:rPr>
          <w:rFonts w:hint="eastAsia"/>
        </w:rPr>
        <w:t>ВЫВОДЫ</w:t>
      </w:r>
      <w:r>
        <w:t></w:t>
      </w:r>
    </w:p>
    <w:p w:rsidR="00AD7050" w:rsidRDefault="00AD7050" w:rsidP="00AD7050">
      <w:r>
        <w:rPr>
          <w:rFonts w:hint="eastAsia"/>
        </w:rPr>
        <w:t>Из</w:t>
      </w:r>
      <w:r>
        <w:t></w:t>
      </w:r>
      <w:r>
        <w:rPr>
          <w:rFonts w:hint="eastAsia"/>
        </w:rPr>
        <w:t>представленных</w:t>
      </w:r>
      <w:r>
        <w:t></w:t>
      </w:r>
      <w:r>
        <w:rPr>
          <w:rFonts w:hint="eastAsia"/>
        </w:rPr>
        <w:t>в</w:t>
      </w:r>
      <w:r>
        <w:t></w:t>
      </w:r>
      <w:r>
        <w:rPr>
          <w:rFonts w:hint="eastAsia"/>
        </w:rPr>
        <w:t>работе</w:t>
      </w:r>
      <w:r>
        <w:t></w:t>
      </w:r>
      <w:r>
        <w:rPr>
          <w:rFonts w:hint="eastAsia"/>
        </w:rPr>
        <w:t>литературных</w:t>
      </w:r>
      <w:r>
        <w:t></w:t>
      </w:r>
      <w:r>
        <w:rPr>
          <w:rFonts w:hint="eastAsia"/>
        </w:rPr>
        <w:t>данных</w:t>
      </w:r>
      <w:r>
        <w:t></w:t>
      </w:r>
      <w:r>
        <w:t></w:t>
      </w:r>
      <w:r>
        <w:rPr>
          <w:rFonts w:hint="eastAsia"/>
        </w:rPr>
        <w:t>результатов</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исследований</w:t>
      </w:r>
      <w:r>
        <w:t></w:t>
      </w:r>
      <w:r>
        <w:rPr>
          <w:rFonts w:hint="eastAsia"/>
        </w:rPr>
        <w:t>следует</w:t>
      </w:r>
      <w:r>
        <w:t></w:t>
      </w:r>
      <w:r>
        <w:t></w:t>
      </w:r>
      <w:r>
        <w:rPr>
          <w:rFonts w:hint="eastAsia"/>
        </w:rPr>
        <w:t>что</w:t>
      </w:r>
      <w:r>
        <w:t></w:t>
      </w:r>
      <w:r>
        <w:rPr>
          <w:rFonts w:hint="eastAsia"/>
        </w:rPr>
        <w:t>дальнейшим</w:t>
      </w:r>
      <w:r>
        <w:t></w:t>
      </w:r>
      <w:r>
        <w:rPr>
          <w:rFonts w:hint="eastAsia"/>
        </w:rPr>
        <w:t>развитием</w:t>
      </w:r>
      <w:r>
        <w:t></w:t>
      </w:r>
      <w:r>
        <w:rPr>
          <w:rFonts w:hint="eastAsia"/>
        </w:rPr>
        <w:t>современных</w:t>
      </w:r>
      <w:r>
        <w:t></w:t>
      </w:r>
      <w:r>
        <w:rPr>
          <w:rFonts w:hint="eastAsia"/>
        </w:rPr>
        <w:t>тенденций</w:t>
      </w:r>
      <w:r>
        <w:t></w:t>
      </w:r>
      <w:r>
        <w:rPr>
          <w:rFonts w:hint="eastAsia"/>
        </w:rPr>
        <w:t>в</w:t>
      </w:r>
      <w:r>
        <w:t></w:t>
      </w:r>
      <w:r>
        <w:rPr>
          <w:rFonts w:hint="eastAsia"/>
        </w:rPr>
        <w:t>повышении</w:t>
      </w:r>
      <w:r>
        <w:t></w:t>
      </w:r>
      <w:r>
        <w:rPr>
          <w:rFonts w:hint="eastAsia"/>
        </w:rPr>
        <w:t>качества</w:t>
      </w:r>
      <w:r>
        <w:t></w:t>
      </w:r>
      <w:r>
        <w:rPr>
          <w:rFonts w:hint="eastAsia"/>
        </w:rPr>
        <w:t>и</w:t>
      </w:r>
      <w:r>
        <w:t></w:t>
      </w:r>
      <w:r>
        <w:rPr>
          <w:rFonts w:hint="eastAsia"/>
        </w:rPr>
        <w:t>триботехнической</w:t>
      </w:r>
      <w:r>
        <w:t></w:t>
      </w:r>
      <w:r>
        <w:rPr>
          <w:rFonts w:hint="eastAsia"/>
        </w:rPr>
        <w:t>эффективности</w:t>
      </w:r>
      <w:r>
        <w:t></w:t>
      </w:r>
      <w:r>
        <w:rPr>
          <w:rFonts w:hint="eastAsia"/>
        </w:rPr>
        <w:t>металлоплакирующих</w:t>
      </w:r>
      <w:r>
        <w:t></w:t>
      </w:r>
      <w:r>
        <w:rPr>
          <w:rFonts w:hint="eastAsia"/>
        </w:rPr>
        <w:t>смазочных</w:t>
      </w:r>
      <w:r>
        <w:t></w:t>
      </w:r>
      <w:r>
        <w:rPr>
          <w:rFonts w:hint="eastAsia"/>
        </w:rPr>
        <w:t>материалов</w:t>
      </w:r>
      <w:r>
        <w:t></w:t>
      </w:r>
      <w:r>
        <w:t></w:t>
      </w:r>
      <w:r>
        <w:rPr>
          <w:rFonts w:hint="eastAsia"/>
        </w:rPr>
        <w:t>связанных</w:t>
      </w:r>
      <w:r>
        <w:t></w:t>
      </w:r>
      <w:r>
        <w:rPr>
          <w:rFonts w:hint="eastAsia"/>
        </w:rPr>
        <w:t>с</w:t>
      </w:r>
      <w:r>
        <w:t></w:t>
      </w:r>
      <w:r>
        <w:rPr>
          <w:rFonts w:hint="eastAsia"/>
        </w:rPr>
        <w:t>регулированием</w:t>
      </w:r>
      <w:r>
        <w:t></w:t>
      </w:r>
      <w:r>
        <w:rPr>
          <w:rFonts w:hint="eastAsia"/>
        </w:rPr>
        <w:t>размеров</w:t>
      </w:r>
      <w:r>
        <w:t></w:t>
      </w:r>
      <w:r>
        <w:rPr>
          <w:rFonts w:hint="eastAsia"/>
        </w:rPr>
        <w:t>и</w:t>
      </w:r>
      <w:r>
        <w:t></w:t>
      </w:r>
      <w:r>
        <w:rPr>
          <w:rFonts w:hint="eastAsia"/>
        </w:rPr>
        <w:t>формы</w:t>
      </w:r>
      <w:r>
        <w:t></w:t>
      </w:r>
      <w:r>
        <w:rPr>
          <w:rFonts w:hint="eastAsia"/>
        </w:rPr>
        <w:t>частиц</w:t>
      </w:r>
      <w:r>
        <w:t></w:t>
      </w:r>
      <w:r>
        <w:rPr>
          <w:rFonts w:hint="eastAsia"/>
        </w:rPr>
        <w:t>металла</w:t>
      </w:r>
      <w:r>
        <w:t></w:t>
      </w:r>
      <w:r>
        <w:rPr>
          <w:rFonts w:hint="eastAsia"/>
        </w:rPr>
        <w:t>в</w:t>
      </w:r>
      <w:r>
        <w:t></w:t>
      </w:r>
      <w:r>
        <w:rPr>
          <w:rFonts w:hint="eastAsia"/>
        </w:rPr>
        <w:t>составе</w:t>
      </w:r>
      <w:r>
        <w:t></w:t>
      </w:r>
      <w:r>
        <w:rPr>
          <w:rFonts w:hint="eastAsia"/>
        </w:rPr>
        <w:t>смазки</w:t>
      </w:r>
      <w:r>
        <w:t></w:t>
      </w:r>
      <w:r>
        <w:rPr>
          <w:rFonts w:hint="eastAsia"/>
        </w:rPr>
        <w:t>с</w:t>
      </w:r>
      <w:r>
        <w:t></w:t>
      </w:r>
      <w:r>
        <w:rPr>
          <w:rFonts w:hint="eastAsia"/>
        </w:rPr>
        <w:t>целью</w:t>
      </w:r>
      <w:r>
        <w:t></w:t>
      </w:r>
      <w:r>
        <w:rPr>
          <w:rFonts w:hint="eastAsia"/>
        </w:rPr>
        <w:t>увеличения</w:t>
      </w:r>
      <w:r>
        <w:t></w:t>
      </w:r>
      <w:r>
        <w:rPr>
          <w:rFonts w:hint="eastAsia"/>
        </w:rPr>
        <w:t>стабильности</w:t>
      </w:r>
      <w:r>
        <w:t></w:t>
      </w:r>
      <w:r>
        <w:rPr>
          <w:rFonts w:hint="eastAsia"/>
        </w:rPr>
        <w:t>получаемых</w:t>
      </w:r>
      <w:r>
        <w:t></w:t>
      </w:r>
      <w:r>
        <w:rPr>
          <w:rFonts w:hint="eastAsia"/>
        </w:rPr>
        <w:t>композиций</w:t>
      </w:r>
      <w:r>
        <w:t></w:t>
      </w:r>
      <w:r>
        <w:rPr>
          <w:rFonts w:hint="eastAsia"/>
        </w:rPr>
        <w:t>и</w:t>
      </w:r>
      <w:r>
        <w:t></w:t>
      </w:r>
      <w:r>
        <w:rPr>
          <w:rFonts w:hint="eastAsia"/>
        </w:rPr>
        <w:t>безусловно</w:t>
      </w:r>
      <w:r>
        <w:t></w:t>
      </w:r>
      <w:r>
        <w:rPr>
          <w:rFonts w:hint="eastAsia"/>
        </w:rPr>
        <w:t>транспорта</w:t>
      </w:r>
      <w:r>
        <w:t></w:t>
      </w:r>
      <w:r>
        <w:rPr>
          <w:rFonts w:hint="eastAsia"/>
        </w:rPr>
        <w:t>металлоплакирующего</w:t>
      </w:r>
      <w:r>
        <w:t></w:t>
      </w:r>
      <w:r>
        <w:rPr>
          <w:rFonts w:hint="eastAsia"/>
        </w:rPr>
        <w:t>компонента</w:t>
      </w:r>
      <w:r>
        <w:t></w:t>
      </w:r>
      <w:r>
        <w:rPr>
          <w:rFonts w:hint="eastAsia"/>
        </w:rPr>
        <w:t>в</w:t>
      </w:r>
      <w:r>
        <w:t></w:t>
      </w:r>
      <w:r>
        <w:rPr>
          <w:rFonts w:hint="eastAsia"/>
        </w:rPr>
        <w:t>зону</w:t>
      </w:r>
      <w:r>
        <w:t></w:t>
      </w:r>
      <w:r>
        <w:rPr>
          <w:rFonts w:hint="eastAsia"/>
        </w:rPr>
        <w:t>фрикционного</w:t>
      </w:r>
      <w:r>
        <w:t></w:t>
      </w:r>
      <w:r>
        <w:rPr>
          <w:rFonts w:hint="eastAsia"/>
        </w:rPr>
        <w:t>контакта</w:t>
      </w:r>
      <w:r>
        <w:t></w:t>
      </w:r>
      <w:r>
        <w:t></w:t>
      </w:r>
      <w:r>
        <w:rPr>
          <w:rFonts w:hint="eastAsia"/>
        </w:rPr>
        <w:t>является</w:t>
      </w:r>
      <w:r>
        <w:t></w:t>
      </w:r>
      <w:r>
        <w:t></w:t>
      </w:r>
      <w:r>
        <w:rPr>
          <w:rFonts w:hint="eastAsia"/>
        </w:rPr>
        <w:t>учитывая</w:t>
      </w:r>
      <w:r>
        <w:t></w:t>
      </w:r>
      <w:r>
        <w:rPr>
          <w:rFonts w:hint="eastAsia"/>
        </w:rPr>
        <w:t>возможности</w:t>
      </w:r>
      <w:r>
        <w:t></w:t>
      </w:r>
      <w:r>
        <w:rPr>
          <w:rFonts w:hint="eastAsia"/>
        </w:rPr>
        <w:t>синтеза</w:t>
      </w:r>
      <w:r>
        <w:t></w:t>
      </w:r>
      <w:r>
        <w:rPr>
          <w:rFonts w:hint="eastAsia"/>
        </w:rPr>
        <w:t>нанометричных</w:t>
      </w:r>
      <w:r>
        <w:t></w:t>
      </w:r>
      <w:r>
        <w:rPr>
          <w:rFonts w:hint="eastAsia"/>
        </w:rPr>
        <w:t>кластеров</w:t>
      </w:r>
      <w:r>
        <w:t></w:t>
      </w:r>
      <w:r>
        <w:rPr>
          <w:rFonts w:hint="eastAsia"/>
        </w:rPr>
        <w:t>металлов</w:t>
      </w:r>
      <w:r>
        <w:t></w:t>
      </w:r>
      <w:r>
        <w:t></w:t>
      </w:r>
      <w:r>
        <w:rPr>
          <w:rFonts w:hint="eastAsia"/>
        </w:rPr>
        <w:t>использование</w:t>
      </w:r>
      <w:r>
        <w:t></w:t>
      </w:r>
      <w:r>
        <w:rPr>
          <w:rFonts w:hint="eastAsia"/>
        </w:rPr>
        <w:t>в</w:t>
      </w:r>
      <w:r>
        <w:t></w:t>
      </w:r>
      <w:r>
        <w:rPr>
          <w:rFonts w:hint="eastAsia"/>
        </w:rPr>
        <w:t>рецептурах</w:t>
      </w:r>
      <w:r>
        <w:t></w:t>
      </w:r>
      <w:r>
        <w:rPr>
          <w:rFonts w:hint="eastAsia"/>
        </w:rPr>
        <w:t>жидких</w:t>
      </w:r>
      <w:r>
        <w:t></w:t>
      </w:r>
      <w:r>
        <w:rPr>
          <w:rFonts w:hint="eastAsia"/>
        </w:rPr>
        <w:t>смазочных</w:t>
      </w:r>
      <w:r>
        <w:t></w:t>
      </w:r>
      <w:r>
        <w:rPr>
          <w:rFonts w:hint="eastAsia"/>
        </w:rPr>
        <w:t>материалов</w:t>
      </w:r>
      <w:r>
        <w:t></w:t>
      </w:r>
      <w:r>
        <w:rPr>
          <w:rFonts w:hint="eastAsia"/>
        </w:rPr>
        <w:t>гигантских</w:t>
      </w:r>
      <w:r>
        <w:t></w:t>
      </w:r>
      <w:r>
        <w:rPr>
          <w:rFonts w:hint="eastAsia"/>
        </w:rPr>
        <w:t>кластеров</w:t>
      </w:r>
      <w:r>
        <w:t></w:t>
      </w:r>
      <w:r>
        <w:t></w:t>
      </w:r>
      <w:r>
        <w:rPr>
          <w:rFonts w:hint="eastAsia"/>
        </w:rPr>
        <w:t>обеспечивающих</w:t>
      </w:r>
      <w:r>
        <w:t></w:t>
      </w:r>
      <w:r>
        <w:rPr>
          <w:rFonts w:hint="eastAsia"/>
        </w:rPr>
        <w:t>самоорганизацию</w:t>
      </w:r>
      <w:r>
        <w:t></w:t>
      </w:r>
      <w:r>
        <w:rPr>
          <w:rFonts w:hint="eastAsia"/>
        </w:rPr>
        <w:t>трибологических</w:t>
      </w:r>
      <w:r>
        <w:t></w:t>
      </w:r>
      <w:r>
        <w:rPr>
          <w:rFonts w:hint="eastAsia"/>
        </w:rPr>
        <w:t>систем</w:t>
      </w:r>
      <w:r>
        <w:t></w:t>
      </w:r>
      <w:r>
        <w:rPr>
          <w:rFonts w:hint="eastAsia"/>
        </w:rPr>
        <w:t>и</w:t>
      </w:r>
      <w:r>
        <w:t></w:t>
      </w:r>
      <w:r>
        <w:rPr>
          <w:rFonts w:hint="eastAsia"/>
        </w:rPr>
        <w:t>функционирование</w:t>
      </w:r>
      <w:r>
        <w:t></w:t>
      </w:r>
      <w:r>
        <w:rPr>
          <w:rFonts w:hint="eastAsia"/>
        </w:rPr>
        <w:t>их</w:t>
      </w:r>
      <w:r>
        <w:t></w:t>
      </w:r>
      <w:r>
        <w:rPr>
          <w:rFonts w:hint="eastAsia"/>
        </w:rPr>
        <w:t>в</w:t>
      </w:r>
      <w:r>
        <w:t></w:t>
      </w:r>
      <w:r>
        <w:rPr>
          <w:rFonts w:hint="eastAsia"/>
        </w:rPr>
        <w:t>условиях</w:t>
      </w:r>
      <w:r>
        <w:t></w:t>
      </w:r>
      <w:r>
        <w:rPr>
          <w:rFonts w:hint="eastAsia"/>
        </w:rPr>
        <w:t>безызносного</w:t>
      </w:r>
      <w:r>
        <w:t></w:t>
      </w:r>
      <w:r>
        <w:rPr>
          <w:rFonts w:hint="eastAsia"/>
        </w:rPr>
        <w:t>трения</w:t>
      </w:r>
      <w:r>
        <w:t></w:t>
      </w:r>
      <w:r>
        <w:t></w:t>
      </w:r>
      <w:r>
        <w:rPr>
          <w:rFonts w:hint="eastAsia"/>
        </w:rPr>
        <w:t>т</w:t>
      </w:r>
      <w:r>
        <w:t></w:t>
      </w:r>
      <w:r>
        <w:rPr>
          <w:rFonts w:hint="eastAsia"/>
        </w:rPr>
        <w:t>е</w:t>
      </w:r>
      <w:r>
        <w:t></w:t>
      </w:r>
      <w:r>
        <w:t></w:t>
      </w:r>
      <w:r>
        <w:rPr>
          <w:rFonts w:hint="eastAsia"/>
        </w:rPr>
        <w:t>в</w:t>
      </w:r>
      <w:r>
        <w:t></w:t>
      </w:r>
      <w:r>
        <w:rPr>
          <w:rFonts w:hint="eastAsia"/>
        </w:rPr>
        <w:t>результате</w:t>
      </w:r>
      <w:r>
        <w:t></w:t>
      </w:r>
      <w:r>
        <w:rPr>
          <w:rFonts w:hint="eastAsia"/>
        </w:rPr>
        <w:t>выполнения</w:t>
      </w:r>
      <w:r>
        <w:t></w:t>
      </w:r>
      <w:r>
        <w:rPr>
          <w:rFonts w:hint="eastAsia"/>
        </w:rPr>
        <w:t>диссертационной</w:t>
      </w:r>
      <w:r>
        <w:t></w:t>
      </w:r>
      <w:r>
        <w:rPr>
          <w:rFonts w:hint="eastAsia"/>
        </w:rPr>
        <w:t>работы</w:t>
      </w:r>
      <w:r>
        <w:t></w:t>
      </w:r>
      <w:r>
        <w:rPr>
          <w:rFonts w:hint="eastAsia"/>
        </w:rPr>
        <w:t>получено</w:t>
      </w:r>
      <w:r>
        <w:t></w:t>
      </w:r>
      <w:r>
        <w:rPr>
          <w:rFonts w:hint="eastAsia"/>
        </w:rPr>
        <w:t>новое</w:t>
      </w:r>
      <w:r>
        <w:t></w:t>
      </w:r>
      <w:r>
        <w:rPr>
          <w:rFonts w:hint="eastAsia"/>
        </w:rPr>
        <w:t>решение</w:t>
      </w:r>
      <w:r>
        <w:t></w:t>
      </w:r>
      <w:r>
        <w:rPr>
          <w:rFonts w:hint="eastAsia"/>
        </w:rPr>
        <w:t>актуальной</w:t>
      </w:r>
      <w:r>
        <w:t></w:t>
      </w:r>
      <w:r>
        <w:rPr>
          <w:rFonts w:hint="eastAsia"/>
        </w:rPr>
        <w:t>задачи</w:t>
      </w:r>
      <w:r>
        <w:t></w:t>
      </w:r>
      <w:r>
        <w:t></w:t>
      </w:r>
      <w:r>
        <w:t></w:t>
      </w:r>
      <w:r>
        <w:rPr>
          <w:rFonts w:hint="eastAsia"/>
        </w:rPr>
        <w:t>создание</w:t>
      </w:r>
      <w:r>
        <w:t></w:t>
      </w:r>
      <w:r>
        <w:rPr>
          <w:rFonts w:hint="eastAsia"/>
        </w:rPr>
        <w:t>саморегулирующихся</w:t>
      </w:r>
      <w:r>
        <w:t></w:t>
      </w:r>
      <w:r>
        <w:rPr>
          <w:rFonts w:hint="eastAsia"/>
        </w:rPr>
        <w:t>трибосистем</w:t>
      </w:r>
      <w:r>
        <w:t></w:t>
      </w:r>
      <w:r>
        <w:t></w:t>
      </w:r>
      <w:r>
        <w:rPr>
          <w:rFonts w:hint="eastAsia"/>
        </w:rPr>
        <w:t>что</w:t>
      </w:r>
      <w:r>
        <w:t></w:t>
      </w:r>
      <w:r>
        <w:rPr>
          <w:rFonts w:hint="eastAsia"/>
        </w:rPr>
        <w:t>имеет</w:t>
      </w:r>
      <w:r>
        <w:t></w:t>
      </w:r>
      <w:r>
        <w:rPr>
          <w:rFonts w:hint="eastAsia"/>
        </w:rPr>
        <w:t>существенное</w:t>
      </w:r>
      <w:r>
        <w:t></w:t>
      </w:r>
      <w:r>
        <w:rPr>
          <w:rFonts w:hint="eastAsia"/>
        </w:rPr>
        <w:t>значение</w:t>
      </w:r>
      <w:r>
        <w:t></w:t>
      </w:r>
      <w:r>
        <w:rPr>
          <w:rFonts w:hint="eastAsia"/>
        </w:rPr>
        <w:t>для</w:t>
      </w:r>
      <w:r>
        <w:t></w:t>
      </w:r>
      <w:r>
        <w:rPr>
          <w:rFonts w:hint="eastAsia"/>
        </w:rPr>
        <w:t>развития</w:t>
      </w:r>
      <w:r>
        <w:t></w:t>
      </w:r>
      <w:r>
        <w:rPr>
          <w:rFonts w:hint="eastAsia"/>
        </w:rPr>
        <w:t>теоретической</w:t>
      </w:r>
      <w:r>
        <w:t></w:t>
      </w:r>
      <w:r>
        <w:rPr>
          <w:rFonts w:hint="eastAsia"/>
        </w:rPr>
        <w:t>и</w:t>
      </w:r>
      <w:r>
        <w:t></w:t>
      </w:r>
      <w:r>
        <w:rPr>
          <w:rFonts w:hint="eastAsia"/>
        </w:rPr>
        <w:t>прикладной</w:t>
      </w:r>
      <w:r>
        <w:t></w:t>
      </w:r>
      <w:r>
        <w:rPr>
          <w:rFonts w:hint="eastAsia"/>
        </w:rPr>
        <w:t>трибологии</w:t>
      </w:r>
      <w:r>
        <w:t></w:t>
      </w:r>
    </w:p>
    <w:p w:rsidR="00AD7050" w:rsidRDefault="00AD7050" w:rsidP="00AD7050">
      <w:r>
        <w:rPr>
          <w:rFonts w:hint="eastAsia"/>
        </w:rPr>
        <w:t>На</w:t>
      </w:r>
      <w:r>
        <w:t></w:t>
      </w:r>
      <w:r>
        <w:rPr>
          <w:rFonts w:hint="eastAsia"/>
        </w:rPr>
        <w:t>основании</w:t>
      </w:r>
      <w:r>
        <w:t></w:t>
      </w:r>
      <w:r>
        <w:rPr>
          <w:rFonts w:hint="eastAsia"/>
        </w:rPr>
        <w:t>вышеизложенных</w:t>
      </w:r>
      <w:r>
        <w:t></w:t>
      </w:r>
      <w:r>
        <w:rPr>
          <w:rFonts w:hint="eastAsia"/>
        </w:rPr>
        <w:t>в</w:t>
      </w:r>
      <w:r>
        <w:t></w:t>
      </w:r>
      <w:r>
        <w:rPr>
          <w:rFonts w:hint="eastAsia"/>
        </w:rPr>
        <w:t>настоящей</w:t>
      </w:r>
      <w:r>
        <w:t></w:t>
      </w:r>
      <w:r>
        <w:rPr>
          <w:rFonts w:hint="eastAsia"/>
        </w:rPr>
        <w:t>работе</w:t>
      </w:r>
      <w:r>
        <w:t></w:t>
      </w:r>
      <w:r>
        <w:rPr>
          <w:rFonts w:hint="eastAsia"/>
        </w:rPr>
        <w:t>исследований</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AD7050" w:rsidRDefault="00AD7050" w:rsidP="00AD7050">
      <w:r>
        <w:t></w:t>
      </w:r>
      <w:r>
        <w:t></w:t>
      </w:r>
      <w:r>
        <w:tab/>
      </w:r>
      <w:r>
        <w:rPr>
          <w:rFonts w:hint="eastAsia"/>
        </w:rPr>
        <w:t>При</w:t>
      </w:r>
      <w:r>
        <w:t></w:t>
      </w:r>
      <w:r>
        <w:rPr>
          <w:rFonts w:hint="eastAsia"/>
        </w:rPr>
        <w:t>исследовании</w:t>
      </w:r>
      <w:r>
        <w:t></w:t>
      </w:r>
      <w:r>
        <w:rPr>
          <w:rFonts w:hint="eastAsia"/>
        </w:rPr>
        <w:t>современными</w:t>
      </w:r>
      <w:r>
        <w:t></w:t>
      </w:r>
      <w:r>
        <w:rPr>
          <w:rFonts w:hint="eastAsia"/>
        </w:rPr>
        <w:t>физико</w:t>
      </w:r>
      <w:r>
        <w:t></w:t>
      </w:r>
      <w:r>
        <w:rPr>
          <w:rFonts w:hint="eastAsia"/>
        </w:rPr>
        <w:t>химическими</w:t>
      </w:r>
      <w:r>
        <w:t></w:t>
      </w:r>
      <w:r>
        <w:rPr>
          <w:rFonts w:hint="eastAsia"/>
        </w:rPr>
        <w:t>методами</w:t>
      </w:r>
      <w:r>
        <w:t></w:t>
      </w:r>
      <w:r>
        <w:rPr>
          <w:rFonts w:hint="eastAsia"/>
        </w:rPr>
        <w:t>механизма</w:t>
      </w:r>
      <w:r>
        <w:t></w:t>
      </w:r>
      <w:r>
        <w:rPr>
          <w:rFonts w:hint="eastAsia"/>
        </w:rPr>
        <w:t>избирательного</w:t>
      </w:r>
      <w:r>
        <w:t></w:t>
      </w:r>
      <w:r>
        <w:rPr>
          <w:rFonts w:hint="eastAsia"/>
        </w:rPr>
        <w:t>переноса</w:t>
      </w:r>
      <w:r>
        <w:t></w:t>
      </w:r>
      <w:r>
        <w:rPr>
          <w:rFonts w:hint="eastAsia"/>
        </w:rPr>
        <w:t>в</w:t>
      </w:r>
      <w:r>
        <w:t></w:t>
      </w:r>
      <w:r>
        <w:rPr>
          <w:rFonts w:hint="eastAsia"/>
        </w:rPr>
        <w:t>классической</w:t>
      </w:r>
      <w:r>
        <w:t></w:t>
      </w:r>
      <w:r>
        <w:t></w:t>
      </w:r>
      <w:r>
        <w:rPr>
          <w:rFonts w:hint="eastAsia"/>
        </w:rPr>
        <w:t>латунь</w:t>
      </w:r>
      <w:r>
        <w:t></w:t>
      </w:r>
      <w:r>
        <w:rPr>
          <w:rFonts w:hint="eastAsia"/>
        </w:rPr>
        <w:t>глицерин</w:t>
      </w:r>
      <w:r>
        <w:t></w:t>
      </w:r>
      <w:r>
        <w:rPr>
          <w:rFonts w:hint="eastAsia"/>
        </w:rPr>
        <w:t>сталь</w:t>
      </w:r>
      <w:r>
        <w:t></w:t>
      </w:r>
      <w:r>
        <w:t></w:t>
      </w:r>
      <w:r>
        <w:rPr>
          <w:rFonts w:hint="eastAsia"/>
        </w:rPr>
        <w:t>и</w:t>
      </w:r>
      <w:r>
        <w:t></w:t>
      </w:r>
      <w:r>
        <w:rPr>
          <w:rFonts w:hint="eastAsia"/>
        </w:rPr>
        <w:t>модельных</w:t>
      </w:r>
      <w:r>
        <w:t></w:t>
      </w:r>
      <w:r>
        <w:rPr>
          <w:rFonts w:hint="eastAsia"/>
        </w:rPr>
        <w:t>трибосистемах</w:t>
      </w:r>
      <w:r>
        <w:t></w:t>
      </w:r>
      <w:r>
        <w:rPr>
          <w:rFonts w:hint="eastAsia"/>
        </w:rPr>
        <w:t>показано</w:t>
      </w:r>
      <w:r>
        <w:t></w:t>
      </w:r>
      <w:r>
        <w:t></w:t>
      </w:r>
      <w:r>
        <w:rPr>
          <w:rFonts w:hint="eastAsia"/>
        </w:rPr>
        <w:t>что</w:t>
      </w:r>
      <w:r>
        <w:t></w:t>
      </w:r>
      <w:r>
        <w:rPr>
          <w:rFonts w:hint="eastAsia"/>
        </w:rPr>
        <w:t>самоорганизация</w:t>
      </w:r>
      <w:r>
        <w:t></w:t>
      </w:r>
      <w:r>
        <w:rPr>
          <w:rFonts w:hint="eastAsia"/>
        </w:rPr>
        <w:t>при</w:t>
      </w:r>
      <w:r>
        <w:t></w:t>
      </w:r>
      <w:r>
        <w:rPr>
          <w:rFonts w:hint="eastAsia"/>
        </w:rPr>
        <w:t>формировании</w:t>
      </w:r>
      <w:r>
        <w:t></w:t>
      </w:r>
      <w:r>
        <w:rPr>
          <w:rFonts w:hint="eastAsia"/>
        </w:rPr>
        <w:t>сервовитной</w:t>
      </w:r>
      <w:r>
        <w:t></w:t>
      </w:r>
      <w:r>
        <w:rPr>
          <w:rFonts w:hint="eastAsia"/>
        </w:rPr>
        <w:t>плёнки</w:t>
      </w:r>
      <w:r>
        <w:t></w:t>
      </w:r>
      <w:r>
        <w:rPr>
          <w:rFonts w:hint="eastAsia"/>
        </w:rPr>
        <w:t>в</w:t>
      </w:r>
      <w:r>
        <w:t></w:t>
      </w:r>
      <w:r>
        <w:rPr>
          <w:rFonts w:hint="eastAsia"/>
        </w:rPr>
        <w:t>процессе</w:t>
      </w:r>
      <w:r>
        <w:t></w:t>
      </w:r>
      <w:r>
        <w:rPr>
          <w:rFonts w:hint="eastAsia"/>
        </w:rPr>
        <w:t>перехода</w:t>
      </w:r>
      <w:r>
        <w:t></w:t>
      </w:r>
      <w:r>
        <w:rPr>
          <w:rFonts w:hint="eastAsia"/>
        </w:rPr>
        <w:t>исследованных</w:t>
      </w:r>
      <w:r>
        <w:t></w:t>
      </w:r>
      <w:r>
        <w:rPr>
          <w:rFonts w:hint="eastAsia"/>
        </w:rPr>
        <w:t>систем</w:t>
      </w:r>
      <w:r>
        <w:t></w:t>
      </w:r>
      <w:r>
        <w:rPr>
          <w:rFonts w:hint="eastAsia"/>
        </w:rPr>
        <w:t>в</w:t>
      </w:r>
      <w:r>
        <w:t></w:t>
      </w:r>
      <w:r>
        <w:rPr>
          <w:rFonts w:hint="eastAsia"/>
        </w:rPr>
        <w:t>режим</w:t>
      </w:r>
      <w:r>
        <w:t></w:t>
      </w:r>
      <w:r>
        <w:rPr>
          <w:rFonts w:hint="eastAsia"/>
        </w:rPr>
        <w:t>безызносности</w:t>
      </w:r>
      <w:r>
        <w:t></w:t>
      </w:r>
      <w:r>
        <w:rPr>
          <w:rFonts w:hint="eastAsia"/>
        </w:rPr>
        <w:t>взаимно</w:t>
      </w:r>
      <w:r>
        <w:t></w:t>
      </w:r>
      <w:r>
        <w:rPr>
          <w:rFonts w:hint="eastAsia"/>
        </w:rPr>
        <w:t>происходит</w:t>
      </w:r>
      <w:r>
        <w:t></w:t>
      </w:r>
      <w:r>
        <w:rPr>
          <w:rFonts w:hint="eastAsia"/>
        </w:rPr>
        <w:t>с</w:t>
      </w:r>
      <w:r>
        <w:t></w:t>
      </w:r>
      <w:r>
        <w:rPr>
          <w:rFonts w:hint="eastAsia"/>
        </w:rPr>
        <w:t>участием</w:t>
      </w:r>
      <w:r>
        <w:t></w:t>
      </w:r>
      <w:r>
        <w:rPr>
          <w:rFonts w:hint="eastAsia"/>
        </w:rPr>
        <w:t>металлических</w:t>
      </w:r>
      <w:r>
        <w:t></w:t>
      </w:r>
      <w:r>
        <w:rPr>
          <w:rFonts w:hint="eastAsia"/>
        </w:rPr>
        <w:t>кластеров</w:t>
      </w:r>
      <w:r>
        <w:t></w:t>
      </w:r>
      <w:r>
        <w:rPr>
          <w:rFonts w:hint="eastAsia"/>
        </w:rPr>
        <w:t>с</w:t>
      </w:r>
      <w:r>
        <w:t></w:t>
      </w:r>
      <w:r>
        <w:rPr>
          <w:rFonts w:hint="eastAsia"/>
        </w:rPr>
        <w:t>размерами</w:t>
      </w:r>
      <w:r>
        <w:t></w:t>
      </w:r>
      <w:r>
        <w:rPr>
          <w:rFonts w:hint="eastAsia"/>
        </w:rPr>
        <w:t>не</w:t>
      </w:r>
      <w:r>
        <w:t></w:t>
      </w:r>
      <w:r>
        <w:rPr>
          <w:rFonts w:hint="eastAsia"/>
        </w:rPr>
        <w:t>более</w:t>
      </w:r>
      <w:r>
        <w:t></w:t>
      </w:r>
      <w:r>
        <w:t></w:t>
      </w:r>
      <w:r>
        <w:t></w:t>
      </w:r>
      <w:r>
        <w:rPr>
          <w:rFonts w:hint="eastAsia"/>
        </w:rPr>
        <w:t>’</w:t>
      </w:r>
      <w:r>
        <w:t></w:t>
      </w:r>
      <w:r>
        <w:t></w:t>
      </w:r>
      <w:r>
        <w:rPr>
          <w:rFonts w:hint="eastAsia"/>
        </w:rPr>
        <w:t>м</w:t>
      </w:r>
      <w:r>
        <w:t></w:t>
      </w:r>
    </w:p>
    <w:p w:rsidR="00AD7050" w:rsidRDefault="00AD7050" w:rsidP="00AD7050">
      <w:r>
        <w:t></w:t>
      </w:r>
      <w:r>
        <w:t></w:t>
      </w:r>
      <w:r>
        <w:tab/>
      </w:r>
      <w:r>
        <w:rPr>
          <w:rFonts w:hint="eastAsia"/>
        </w:rPr>
        <w:t>Предложены</w:t>
      </w:r>
      <w:r>
        <w:t></w:t>
      </w:r>
      <w:r>
        <w:rPr>
          <w:rFonts w:hint="eastAsia"/>
        </w:rPr>
        <w:t>физические</w:t>
      </w:r>
      <w:r>
        <w:t></w:t>
      </w:r>
      <w:r>
        <w:rPr>
          <w:rFonts w:hint="eastAsia"/>
        </w:rPr>
        <w:t>модели</w:t>
      </w:r>
      <w:r>
        <w:t></w:t>
      </w:r>
      <w:r>
        <w:rPr>
          <w:rFonts w:hint="eastAsia"/>
        </w:rPr>
        <w:t>для</w:t>
      </w:r>
      <w:r>
        <w:t></w:t>
      </w:r>
      <w:r>
        <w:rPr>
          <w:rFonts w:hint="eastAsia"/>
        </w:rPr>
        <w:t>обоснования</w:t>
      </w:r>
      <w:r>
        <w:t></w:t>
      </w:r>
      <w:r>
        <w:rPr>
          <w:rFonts w:hint="eastAsia"/>
        </w:rPr>
        <w:t>эффективности</w:t>
      </w:r>
      <w:r>
        <w:t></w:t>
      </w:r>
      <w:r>
        <w:rPr>
          <w:rFonts w:hint="eastAsia"/>
        </w:rPr>
        <w:t>анизодиаметричных</w:t>
      </w:r>
      <w:r>
        <w:t></w:t>
      </w:r>
      <w:r>
        <w:rPr>
          <w:rFonts w:hint="eastAsia"/>
        </w:rPr>
        <w:t>кластеров</w:t>
      </w:r>
      <w:r>
        <w:t></w:t>
      </w:r>
      <w:r>
        <w:rPr>
          <w:rFonts w:hint="eastAsia"/>
        </w:rPr>
        <w:t>меди</w:t>
      </w:r>
      <w:r>
        <w:t></w:t>
      </w:r>
      <w:r>
        <w:rPr>
          <w:rFonts w:hint="eastAsia"/>
        </w:rPr>
        <w:t>при</w:t>
      </w:r>
      <w:r>
        <w:t></w:t>
      </w:r>
      <w:r>
        <w:rPr>
          <w:rFonts w:hint="eastAsia"/>
        </w:rPr>
        <w:t>самоорганизации</w:t>
      </w:r>
      <w:r>
        <w:t></w:t>
      </w:r>
      <w:r>
        <w:rPr>
          <w:rFonts w:hint="eastAsia"/>
        </w:rPr>
        <w:t>в</w:t>
      </w:r>
      <w:r>
        <w:t></w:t>
      </w:r>
      <w:r>
        <w:rPr>
          <w:rFonts w:hint="eastAsia"/>
        </w:rPr>
        <w:t>условиях</w:t>
      </w:r>
      <w:r>
        <w:t></w:t>
      </w:r>
      <w:r>
        <w:rPr>
          <w:rFonts w:hint="eastAsia"/>
        </w:rPr>
        <w:t>гидродинамического</w:t>
      </w:r>
      <w:r>
        <w:t></w:t>
      </w:r>
      <w:r>
        <w:rPr>
          <w:rFonts w:hint="eastAsia"/>
        </w:rPr>
        <w:t>и</w:t>
      </w:r>
      <w:r>
        <w:t></w:t>
      </w:r>
      <w:r>
        <w:rPr>
          <w:rFonts w:hint="eastAsia"/>
        </w:rPr>
        <w:t>граничного</w:t>
      </w:r>
      <w:r>
        <w:t></w:t>
      </w:r>
      <w:r>
        <w:rPr>
          <w:rFonts w:hint="eastAsia"/>
        </w:rPr>
        <w:t>трения</w:t>
      </w:r>
      <w:r>
        <w:t></w:t>
      </w:r>
      <w:r>
        <w:t></w:t>
      </w:r>
      <w:r>
        <w:rPr>
          <w:rFonts w:hint="eastAsia"/>
        </w:rPr>
        <w:t>а</w:t>
      </w:r>
      <w:r>
        <w:t></w:t>
      </w:r>
      <w:r>
        <w:rPr>
          <w:rFonts w:hint="eastAsia"/>
        </w:rPr>
        <w:t>также</w:t>
      </w:r>
      <w:r>
        <w:t></w:t>
      </w:r>
      <w:r>
        <w:rPr>
          <w:rFonts w:hint="eastAsia"/>
        </w:rPr>
        <w:t>при</w:t>
      </w:r>
      <w:r>
        <w:t></w:t>
      </w:r>
      <w:r>
        <w:rPr>
          <w:rFonts w:hint="eastAsia"/>
        </w:rPr>
        <w:t>переходе</w:t>
      </w:r>
      <w:r>
        <w:t></w:t>
      </w:r>
      <w:r>
        <w:rPr>
          <w:rFonts w:hint="eastAsia"/>
        </w:rPr>
        <w:t>в</w:t>
      </w:r>
      <w:r>
        <w:t></w:t>
      </w:r>
      <w:r>
        <w:rPr>
          <w:rFonts w:hint="eastAsia"/>
        </w:rPr>
        <w:t>режим</w:t>
      </w:r>
      <w:r>
        <w:t></w:t>
      </w:r>
      <w:r>
        <w:rPr>
          <w:rFonts w:hint="eastAsia"/>
        </w:rPr>
        <w:t>безызносного</w:t>
      </w:r>
      <w:r>
        <w:t></w:t>
      </w:r>
      <w:r>
        <w:rPr>
          <w:rFonts w:hint="eastAsia"/>
        </w:rPr>
        <w:t>трения</w:t>
      </w:r>
      <w:r>
        <w:t></w:t>
      </w:r>
    </w:p>
    <w:p w:rsidR="00AD7050" w:rsidRDefault="00AD7050" w:rsidP="00AD7050">
      <w:r>
        <w:t></w:t>
      </w:r>
      <w:r>
        <w:t></w:t>
      </w:r>
      <w:r>
        <w:tab/>
      </w:r>
      <w:r>
        <w:rPr>
          <w:rFonts w:hint="eastAsia"/>
        </w:rPr>
        <w:t>Показано</w:t>
      </w:r>
      <w:r>
        <w:t></w:t>
      </w:r>
      <w:r>
        <w:t></w:t>
      </w:r>
      <w:r>
        <w:rPr>
          <w:rFonts w:hint="eastAsia"/>
        </w:rPr>
        <w:t>что</w:t>
      </w:r>
      <w:r>
        <w:t></w:t>
      </w:r>
      <w:r>
        <w:rPr>
          <w:rFonts w:hint="eastAsia"/>
        </w:rPr>
        <w:t>самоорганизация</w:t>
      </w:r>
      <w:r>
        <w:t></w:t>
      </w:r>
      <w:r>
        <w:rPr>
          <w:rFonts w:hint="eastAsia"/>
        </w:rPr>
        <w:t>исследуемых</w:t>
      </w:r>
      <w:r>
        <w:t></w:t>
      </w:r>
      <w:r>
        <w:rPr>
          <w:rFonts w:hint="eastAsia"/>
        </w:rPr>
        <w:t>трибосистем</w:t>
      </w:r>
      <w:r>
        <w:t></w:t>
      </w:r>
      <w:r>
        <w:rPr>
          <w:rFonts w:hint="eastAsia"/>
        </w:rPr>
        <w:t>обусловлена</w:t>
      </w:r>
      <w:r>
        <w:t></w:t>
      </w:r>
      <w:r>
        <w:t></w:t>
      </w:r>
      <w:r>
        <w:rPr>
          <w:rFonts w:hint="eastAsia"/>
        </w:rPr>
        <w:t>в</w:t>
      </w:r>
      <w:r>
        <w:t></w:t>
      </w:r>
      <w:r>
        <w:rPr>
          <w:rFonts w:hint="eastAsia"/>
        </w:rPr>
        <w:t>условиях</w:t>
      </w:r>
      <w:r>
        <w:t></w:t>
      </w:r>
      <w:r>
        <w:rPr>
          <w:rFonts w:hint="eastAsia"/>
        </w:rPr>
        <w:t>граничного</w:t>
      </w:r>
      <w:r>
        <w:t></w:t>
      </w:r>
      <w:r>
        <w:rPr>
          <w:rFonts w:hint="eastAsia"/>
        </w:rPr>
        <w:t>трения</w:t>
      </w:r>
      <w:r>
        <w:t></w:t>
      </w:r>
      <w:r>
        <w:rPr>
          <w:rFonts w:hint="eastAsia"/>
        </w:rPr>
        <w:t>и</w:t>
      </w:r>
      <w:r>
        <w:t></w:t>
      </w:r>
      <w:r>
        <w:rPr>
          <w:rFonts w:hint="eastAsia"/>
        </w:rPr>
        <w:t>при</w:t>
      </w:r>
      <w:r>
        <w:t></w:t>
      </w:r>
      <w:r>
        <w:rPr>
          <w:rFonts w:hint="eastAsia"/>
        </w:rPr>
        <w:t>переходе</w:t>
      </w:r>
      <w:r>
        <w:t></w:t>
      </w:r>
      <w:r>
        <w:rPr>
          <w:rFonts w:hint="eastAsia"/>
        </w:rPr>
        <w:t>в</w:t>
      </w:r>
      <w:r>
        <w:t></w:t>
      </w:r>
      <w:r>
        <w:rPr>
          <w:rFonts w:hint="eastAsia"/>
        </w:rPr>
        <w:t>режим</w:t>
      </w:r>
      <w:r>
        <w:t></w:t>
      </w:r>
      <w:r>
        <w:rPr>
          <w:rFonts w:hint="eastAsia"/>
        </w:rPr>
        <w:t>безызносности</w:t>
      </w:r>
      <w:r>
        <w:t></w:t>
      </w:r>
      <w:r>
        <w:t></w:t>
      </w:r>
      <w:r>
        <w:rPr>
          <w:rFonts w:hint="eastAsia"/>
        </w:rPr>
        <w:t>ступенчатой</w:t>
      </w:r>
      <w:r>
        <w:t></w:t>
      </w:r>
      <w:r>
        <w:rPr>
          <w:rFonts w:hint="eastAsia"/>
        </w:rPr>
        <w:t>коагуляцией</w:t>
      </w:r>
      <w:r>
        <w:t></w:t>
      </w:r>
      <w:r>
        <w:rPr>
          <w:rFonts w:hint="eastAsia"/>
        </w:rPr>
        <w:t>кластеров</w:t>
      </w:r>
      <w:r>
        <w:t></w:t>
      </w:r>
      <w:r>
        <w:rPr>
          <w:rFonts w:hint="eastAsia"/>
        </w:rPr>
        <w:t>меди</w:t>
      </w:r>
      <w:r>
        <w:t></w:t>
      </w:r>
      <w:r>
        <w:t></w:t>
      </w:r>
      <w:r>
        <w:rPr>
          <w:rFonts w:hint="eastAsia"/>
        </w:rPr>
        <w:t>что</w:t>
      </w:r>
      <w:r>
        <w:t></w:t>
      </w:r>
      <w:r>
        <w:rPr>
          <w:rFonts w:hint="eastAsia"/>
        </w:rPr>
        <w:t>сопровождается</w:t>
      </w:r>
      <w:r>
        <w:t></w:t>
      </w:r>
      <w:r>
        <w:rPr>
          <w:rFonts w:hint="eastAsia"/>
        </w:rPr>
        <w:t>формированием</w:t>
      </w:r>
      <w:r>
        <w:t></w:t>
      </w:r>
      <w:r>
        <w:rPr>
          <w:rFonts w:hint="eastAsia"/>
        </w:rPr>
        <w:t>градиентной</w:t>
      </w:r>
      <w:r>
        <w:t></w:t>
      </w:r>
      <w:r>
        <w:rPr>
          <w:rFonts w:hint="eastAsia"/>
        </w:rPr>
        <w:t>структуры</w:t>
      </w:r>
      <w:r>
        <w:t></w:t>
      </w:r>
      <w:r>
        <w:rPr>
          <w:rFonts w:hint="eastAsia"/>
        </w:rPr>
        <w:t>сервовитной</w:t>
      </w:r>
      <w:r>
        <w:t></w:t>
      </w:r>
      <w:r>
        <w:rPr>
          <w:rFonts w:hint="eastAsia"/>
        </w:rPr>
        <w:t>плёнки</w:t>
      </w:r>
      <w:r>
        <w:t></w:t>
      </w:r>
      <w:r>
        <w:t></w:t>
      </w:r>
      <w:r>
        <w:rPr>
          <w:rFonts w:hint="eastAsia"/>
        </w:rPr>
        <w:t>колебательным</w:t>
      </w:r>
      <w:r>
        <w:t></w:t>
      </w:r>
      <w:r>
        <w:rPr>
          <w:rFonts w:hint="eastAsia"/>
        </w:rPr>
        <w:t>характером</w:t>
      </w:r>
      <w:r>
        <w:t></w:t>
      </w:r>
      <w:r>
        <w:rPr>
          <w:rFonts w:hint="eastAsia"/>
        </w:rPr>
        <w:t>изменения</w:t>
      </w:r>
      <w:r>
        <w:t></w:t>
      </w:r>
      <w:r>
        <w:rPr>
          <w:rFonts w:hint="eastAsia"/>
        </w:rPr>
        <w:t>её</w:t>
      </w:r>
      <w:r>
        <w:t></w:t>
      </w:r>
      <w:r>
        <w:rPr>
          <w:rFonts w:hint="eastAsia"/>
        </w:rPr>
        <w:t>состава</w:t>
      </w:r>
      <w:r>
        <w:t></w:t>
      </w:r>
      <w:r>
        <w:rPr>
          <w:rFonts w:hint="eastAsia"/>
        </w:rPr>
        <w:t>и</w:t>
      </w:r>
      <w:r>
        <w:t></w:t>
      </w:r>
      <w:r>
        <w:rPr>
          <w:rFonts w:hint="eastAsia"/>
        </w:rPr>
        <w:t>толщины</w:t>
      </w:r>
      <w:r>
        <w:t></w:t>
      </w:r>
      <w:r>
        <w:t></w:t>
      </w:r>
      <w:r>
        <w:rPr>
          <w:rFonts w:hint="eastAsia"/>
        </w:rPr>
        <w:t>а</w:t>
      </w:r>
      <w:r>
        <w:t></w:t>
      </w:r>
      <w:r>
        <w:rPr>
          <w:rFonts w:hint="eastAsia"/>
        </w:rPr>
        <w:t>также</w:t>
      </w:r>
      <w:r>
        <w:t></w:t>
      </w:r>
      <w:r>
        <w:rPr>
          <w:rFonts w:hint="eastAsia"/>
        </w:rPr>
        <w:t>периодическими</w:t>
      </w:r>
      <w:r>
        <w:t></w:t>
      </w:r>
      <w:r>
        <w:rPr>
          <w:rFonts w:hint="eastAsia"/>
        </w:rPr>
        <w:t>колебаниями</w:t>
      </w:r>
      <w:r>
        <w:t></w:t>
      </w:r>
      <w:r>
        <w:rPr>
          <w:rFonts w:hint="eastAsia"/>
        </w:rPr>
        <w:t>силы</w:t>
      </w:r>
      <w:r>
        <w:t></w:t>
      </w:r>
      <w:r>
        <w:rPr>
          <w:rFonts w:hint="eastAsia"/>
        </w:rPr>
        <w:t>трения</w:t>
      </w:r>
      <w:r>
        <w:t></w:t>
      </w:r>
      <w:r>
        <w:t></w:t>
      </w:r>
      <w:r>
        <w:rPr>
          <w:rFonts w:hint="eastAsia"/>
        </w:rPr>
        <w:t>В</w:t>
      </w:r>
      <w:r>
        <w:t></w:t>
      </w:r>
      <w:r>
        <w:rPr>
          <w:rFonts w:hint="eastAsia"/>
        </w:rPr>
        <w:t>гидродинамическом</w:t>
      </w:r>
      <w:r>
        <w:t></w:t>
      </w:r>
      <w:r>
        <w:rPr>
          <w:rFonts w:hint="eastAsia"/>
        </w:rPr>
        <w:t>и</w:t>
      </w:r>
      <w:r>
        <w:t></w:t>
      </w:r>
      <w:r>
        <w:rPr>
          <w:rFonts w:hint="eastAsia"/>
        </w:rPr>
        <w:t>эластогидродинамическом</w:t>
      </w:r>
      <w:r>
        <w:t></w:t>
      </w:r>
      <w:r>
        <w:rPr>
          <w:rFonts w:hint="eastAsia"/>
        </w:rPr>
        <w:t>режимах</w:t>
      </w:r>
      <w:r>
        <w:t></w:t>
      </w:r>
      <w:r>
        <w:t></w:t>
      </w:r>
      <w:r>
        <w:rPr>
          <w:rFonts w:hint="eastAsia"/>
        </w:rPr>
        <w:t>структурирование</w:t>
      </w:r>
      <w:r>
        <w:t></w:t>
      </w:r>
      <w:r>
        <w:rPr>
          <w:rFonts w:hint="eastAsia"/>
        </w:rPr>
        <w:t>нанометричных</w:t>
      </w:r>
      <w:r>
        <w:t></w:t>
      </w:r>
      <w:r>
        <w:rPr>
          <w:rFonts w:hint="eastAsia"/>
        </w:rPr>
        <w:t>кластеров</w:t>
      </w:r>
      <w:r>
        <w:t></w:t>
      </w:r>
      <w:r>
        <w:rPr>
          <w:rFonts w:hint="eastAsia"/>
        </w:rPr>
        <w:t>в</w:t>
      </w:r>
      <w:r>
        <w:t></w:t>
      </w:r>
      <w:r>
        <w:rPr>
          <w:rFonts w:hint="eastAsia"/>
        </w:rPr>
        <w:t>градиентном</w:t>
      </w:r>
      <w:r>
        <w:t></w:t>
      </w:r>
      <w:r>
        <w:rPr>
          <w:rFonts w:hint="eastAsia"/>
        </w:rPr>
        <w:t>гидродинамическом</w:t>
      </w:r>
      <w:r>
        <w:t></w:t>
      </w:r>
      <w:r>
        <w:rPr>
          <w:rFonts w:hint="eastAsia"/>
        </w:rPr>
        <w:t>потоке</w:t>
      </w:r>
      <w:r>
        <w:t></w:t>
      </w:r>
      <w:r>
        <w:rPr>
          <w:rFonts w:hint="eastAsia"/>
        </w:rPr>
        <w:t>приводит</w:t>
      </w:r>
      <w:r>
        <w:t></w:t>
      </w:r>
      <w:r>
        <w:rPr>
          <w:rFonts w:hint="eastAsia"/>
        </w:rPr>
        <w:t>к</w:t>
      </w:r>
      <w:r>
        <w:t></w:t>
      </w:r>
      <w:r>
        <w:rPr>
          <w:rFonts w:hint="eastAsia"/>
        </w:rPr>
        <w:t>смене</w:t>
      </w:r>
      <w:r>
        <w:t></w:t>
      </w:r>
      <w:r>
        <w:rPr>
          <w:rFonts w:hint="eastAsia"/>
        </w:rPr>
        <w:t>механизма</w:t>
      </w:r>
      <w:r>
        <w:t></w:t>
      </w:r>
      <w:r>
        <w:t></w:t>
      </w:r>
      <w:r>
        <w:rPr>
          <w:rFonts w:hint="eastAsia"/>
        </w:rPr>
        <w:t>вязкого</w:t>
      </w:r>
      <w:r>
        <w:t></w:t>
      </w:r>
      <w:r>
        <w:rPr>
          <w:rFonts w:hint="eastAsia"/>
        </w:rPr>
        <w:t>течения</w:t>
      </w:r>
      <w:r>
        <w:t></w:t>
      </w:r>
      <w:r>
        <w:t></w:t>
      </w:r>
      <w:r>
        <w:rPr>
          <w:rFonts w:hint="eastAsia"/>
        </w:rPr>
        <w:t>сопровождающегося</w:t>
      </w:r>
      <w:r>
        <w:t></w:t>
      </w:r>
      <w:r>
        <w:rPr>
          <w:rFonts w:hint="eastAsia"/>
        </w:rPr>
        <w:t>уменьшением</w:t>
      </w:r>
      <w:r>
        <w:t></w:t>
      </w:r>
      <w:r>
        <w:rPr>
          <w:rFonts w:hint="eastAsia"/>
        </w:rPr>
        <w:t>вязкости</w:t>
      </w:r>
      <w:r>
        <w:t></w:t>
      </w:r>
      <w:r>
        <w:rPr>
          <w:rFonts w:hint="eastAsia"/>
        </w:rPr>
        <w:t>жидкости</w:t>
      </w:r>
      <w:r>
        <w:t></w:t>
      </w:r>
      <w:r>
        <w:rPr>
          <w:rFonts w:hint="eastAsia"/>
        </w:rPr>
        <w:t>в</w:t>
      </w:r>
      <w:r>
        <w:t></w:t>
      </w:r>
      <w:r>
        <w:rPr>
          <w:rFonts w:hint="eastAsia"/>
        </w:rPr>
        <w:t>поддерживающем</w:t>
      </w:r>
      <w:r>
        <w:t></w:t>
      </w:r>
      <w:r>
        <w:rPr>
          <w:rFonts w:hint="eastAsia"/>
        </w:rPr>
        <w:t>слое</w:t>
      </w:r>
      <w:r>
        <w:t></w:t>
      </w:r>
      <w:r>
        <w:rPr>
          <w:rFonts w:hint="eastAsia"/>
        </w:rPr>
        <w:t>и</w:t>
      </w:r>
      <w:r>
        <w:t></w:t>
      </w:r>
      <w:r>
        <w:rPr>
          <w:rFonts w:hint="eastAsia"/>
        </w:rPr>
        <w:t>снижением</w:t>
      </w:r>
      <w:r>
        <w:t></w:t>
      </w:r>
      <w:r>
        <w:rPr>
          <w:rFonts w:hint="eastAsia"/>
        </w:rPr>
        <w:t>силы</w:t>
      </w:r>
      <w:r>
        <w:t></w:t>
      </w:r>
      <w:r>
        <w:rPr>
          <w:rFonts w:hint="eastAsia"/>
        </w:rPr>
        <w:t>трения</w:t>
      </w:r>
      <w:r>
        <w:t></w:t>
      </w:r>
    </w:p>
    <w:p w:rsidR="00AD7050" w:rsidRDefault="00AD7050" w:rsidP="00AD7050">
      <w:r>
        <w:t></w:t>
      </w:r>
      <w:r>
        <w:t></w:t>
      </w:r>
      <w:r>
        <w:tab/>
      </w:r>
      <w:r>
        <w:rPr>
          <w:rFonts w:hint="eastAsia"/>
        </w:rPr>
        <w:t>Установлено</w:t>
      </w:r>
      <w:r>
        <w:t></w:t>
      </w:r>
      <w:r>
        <w:t></w:t>
      </w:r>
      <w:r>
        <w:rPr>
          <w:rFonts w:hint="eastAsia"/>
        </w:rPr>
        <w:t>что</w:t>
      </w:r>
      <w:r>
        <w:t></w:t>
      </w:r>
      <w:r>
        <w:rPr>
          <w:rFonts w:hint="eastAsia"/>
        </w:rPr>
        <w:t>управляющими</w:t>
      </w:r>
      <w:r>
        <w:t></w:t>
      </w:r>
      <w:r>
        <w:rPr>
          <w:rFonts w:hint="eastAsia"/>
        </w:rPr>
        <w:t>параметрами</w:t>
      </w:r>
      <w:r>
        <w:t></w:t>
      </w:r>
      <w:r>
        <w:rPr>
          <w:rFonts w:hint="eastAsia"/>
        </w:rPr>
        <w:t>самоорганизации</w:t>
      </w:r>
      <w:r>
        <w:t></w:t>
      </w:r>
      <w:r>
        <w:rPr>
          <w:rFonts w:hint="eastAsia"/>
        </w:rPr>
        <w:t>при</w:t>
      </w:r>
      <w:r>
        <w:t></w:t>
      </w:r>
      <w:r>
        <w:rPr>
          <w:rFonts w:hint="eastAsia"/>
        </w:rPr>
        <w:t>использовании</w:t>
      </w:r>
      <w:r>
        <w:t></w:t>
      </w:r>
      <w:r>
        <w:rPr>
          <w:rFonts w:hint="eastAsia"/>
        </w:rPr>
        <w:t>в</w:t>
      </w:r>
      <w:r>
        <w:t></w:t>
      </w:r>
      <w:r>
        <w:rPr>
          <w:rFonts w:hint="eastAsia"/>
        </w:rPr>
        <w:t>составе</w:t>
      </w:r>
      <w:r>
        <w:t></w:t>
      </w:r>
      <w:r>
        <w:rPr>
          <w:rFonts w:hint="eastAsia"/>
        </w:rPr>
        <w:t>смазки</w:t>
      </w:r>
      <w:r>
        <w:t></w:t>
      </w:r>
      <w:r>
        <w:rPr>
          <w:rFonts w:hint="eastAsia"/>
        </w:rPr>
        <w:t>кластеров</w:t>
      </w:r>
      <w:r>
        <w:t></w:t>
      </w:r>
      <w:r>
        <w:rPr>
          <w:rFonts w:hint="eastAsia"/>
        </w:rPr>
        <w:t>металлов</w:t>
      </w:r>
      <w:r>
        <w:t></w:t>
      </w:r>
      <w:r>
        <w:rPr>
          <w:rFonts w:hint="eastAsia"/>
        </w:rPr>
        <w:t>в</w:t>
      </w:r>
      <w:r>
        <w:t></w:t>
      </w:r>
      <w:r>
        <w:rPr>
          <w:rFonts w:hint="eastAsia"/>
        </w:rPr>
        <w:t>условиях</w:t>
      </w:r>
      <w:r>
        <w:t></w:t>
      </w:r>
      <w:r>
        <w:rPr>
          <w:rFonts w:hint="eastAsia"/>
        </w:rPr>
        <w:t>гидродинамического</w:t>
      </w:r>
      <w:r>
        <w:t></w:t>
      </w:r>
      <w:r>
        <w:rPr>
          <w:rFonts w:hint="eastAsia"/>
        </w:rPr>
        <w:t>трения</w:t>
      </w:r>
      <w:r>
        <w:t></w:t>
      </w:r>
      <w:r>
        <w:rPr>
          <w:rFonts w:hint="eastAsia"/>
        </w:rPr>
        <w:t>является</w:t>
      </w:r>
      <w:r>
        <w:t></w:t>
      </w:r>
      <w:r>
        <w:rPr>
          <w:rFonts w:hint="eastAsia"/>
        </w:rPr>
        <w:t>градиент</w:t>
      </w:r>
      <w:r>
        <w:t></w:t>
      </w:r>
      <w:r>
        <w:rPr>
          <w:rFonts w:hint="eastAsia"/>
        </w:rPr>
        <w:t>скорости</w:t>
      </w:r>
      <w:r>
        <w:t></w:t>
      </w:r>
      <w:r>
        <w:t></w:t>
      </w:r>
      <w:r>
        <w:rPr>
          <w:rFonts w:hint="eastAsia"/>
        </w:rPr>
        <w:t>а</w:t>
      </w:r>
      <w:r>
        <w:t></w:t>
      </w:r>
      <w:r>
        <w:rPr>
          <w:rFonts w:hint="eastAsia"/>
        </w:rPr>
        <w:t>при</w:t>
      </w:r>
      <w:r>
        <w:t></w:t>
      </w:r>
      <w:r>
        <w:rPr>
          <w:rFonts w:hint="eastAsia"/>
        </w:rPr>
        <w:t>граничном</w:t>
      </w:r>
      <w:r>
        <w:t></w:t>
      </w:r>
      <w:r>
        <w:rPr>
          <w:rFonts w:hint="eastAsia"/>
        </w:rPr>
        <w:t>трении</w:t>
      </w:r>
      <w:r>
        <w:t></w:t>
      </w:r>
      <w:r>
        <w:t></w:t>
      </w:r>
      <w:r>
        <w:t></w:t>
      </w:r>
      <w:r>
        <w:rPr>
          <w:rFonts w:hint="eastAsia"/>
        </w:rPr>
        <w:t>градиент</w:t>
      </w:r>
      <w:r>
        <w:t></w:t>
      </w:r>
      <w:r>
        <w:rPr>
          <w:rFonts w:hint="eastAsia"/>
        </w:rPr>
        <w:t>концентрации</w:t>
      </w:r>
      <w:r>
        <w:t></w:t>
      </w:r>
      <w:r>
        <w:rPr>
          <w:rFonts w:hint="eastAsia"/>
        </w:rPr>
        <w:t>ионов</w:t>
      </w:r>
      <w:r>
        <w:t></w:t>
      </w:r>
      <w:r>
        <w:rPr>
          <w:rFonts w:hint="eastAsia"/>
        </w:rPr>
        <w:t>электролита</w:t>
      </w:r>
      <w:r>
        <w:t></w:t>
      </w:r>
      <w:r>
        <w:rPr>
          <w:rFonts w:hint="eastAsia"/>
        </w:rPr>
        <w:t>в</w:t>
      </w:r>
      <w:r>
        <w:t></w:t>
      </w:r>
      <w:r>
        <w:rPr>
          <w:rFonts w:hint="eastAsia"/>
        </w:rPr>
        <w:t>слоях</w:t>
      </w:r>
      <w:r>
        <w:t></w:t>
      </w:r>
      <w:r>
        <w:rPr>
          <w:rFonts w:hint="eastAsia"/>
        </w:rPr>
        <w:t>смазки</w:t>
      </w:r>
      <w:r>
        <w:t></w:t>
      </w:r>
      <w:r>
        <w:t></w:t>
      </w:r>
      <w:r>
        <w:rPr>
          <w:rFonts w:hint="eastAsia"/>
        </w:rPr>
        <w:t>непосредственно</w:t>
      </w:r>
      <w:r>
        <w:t></w:t>
      </w:r>
      <w:r>
        <w:rPr>
          <w:rFonts w:hint="eastAsia"/>
        </w:rPr>
        <w:t>прилегающих</w:t>
      </w:r>
      <w:r>
        <w:t></w:t>
      </w:r>
      <w:r>
        <w:rPr>
          <w:rFonts w:hint="eastAsia"/>
        </w:rPr>
        <w:t>к</w:t>
      </w:r>
      <w:r>
        <w:t></w:t>
      </w:r>
      <w:r>
        <w:rPr>
          <w:rFonts w:hint="eastAsia"/>
        </w:rPr>
        <w:t>зоне</w:t>
      </w:r>
      <w:r>
        <w:t></w:t>
      </w:r>
      <w:r>
        <w:rPr>
          <w:rFonts w:hint="eastAsia"/>
        </w:rPr>
        <w:t>контакта</w:t>
      </w:r>
      <w:r>
        <w:t></w:t>
      </w:r>
    </w:p>
    <w:p w:rsidR="00AD7050" w:rsidRDefault="00AD7050" w:rsidP="00AD7050">
      <w:r>
        <w:t></w:t>
      </w:r>
      <w:r>
        <w:t></w:t>
      </w:r>
      <w:r>
        <w:tab/>
      </w:r>
      <w:r>
        <w:rPr>
          <w:rFonts w:hint="eastAsia"/>
        </w:rPr>
        <w:t>Разработан</w:t>
      </w:r>
      <w:r>
        <w:t></w:t>
      </w:r>
      <w:r>
        <w:rPr>
          <w:rFonts w:hint="eastAsia"/>
        </w:rPr>
        <w:t>способ</w:t>
      </w:r>
      <w:r>
        <w:t></w:t>
      </w:r>
      <w:r>
        <w:rPr>
          <w:rFonts w:hint="eastAsia"/>
        </w:rPr>
        <w:t>и</w:t>
      </w:r>
      <w:r>
        <w:t></w:t>
      </w:r>
      <w:r>
        <w:rPr>
          <w:rFonts w:hint="eastAsia"/>
        </w:rPr>
        <w:t>оптимизирована</w:t>
      </w:r>
      <w:r>
        <w:t></w:t>
      </w:r>
      <w:r>
        <w:rPr>
          <w:rFonts w:hint="eastAsia"/>
        </w:rPr>
        <w:t>технология</w:t>
      </w:r>
      <w:r>
        <w:t></w:t>
      </w:r>
      <w:r>
        <w:rPr>
          <w:rFonts w:hint="eastAsia"/>
        </w:rPr>
        <w:t>получения</w:t>
      </w:r>
      <w:r>
        <w:t></w:t>
      </w:r>
      <w:r>
        <w:rPr>
          <w:rFonts w:hint="eastAsia"/>
        </w:rPr>
        <w:t>стабильных</w:t>
      </w:r>
      <w:r>
        <w:t></w:t>
      </w:r>
      <w:r>
        <w:rPr>
          <w:rFonts w:hint="eastAsia"/>
        </w:rPr>
        <w:t>смазочных</w:t>
      </w:r>
      <w:r>
        <w:t></w:t>
      </w:r>
      <w:r>
        <w:rPr>
          <w:rFonts w:hint="eastAsia"/>
        </w:rPr>
        <w:t>композиций</w:t>
      </w:r>
      <w:r>
        <w:t></w:t>
      </w:r>
      <w:r>
        <w:t></w:t>
      </w:r>
      <w:r>
        <w:rPr>
          <w:rFonts w:hint="eastAsia"/>
        </w:rPr>
        <w:t>содержащих</w:t>
      </w:r>
      <w:r>
        <w:t></w:t>
      </w:r>
      <w:r>
        <w:rPr>
          <w:rFonts w:hint="eastAsia"/>
        </w:rPr>
        <w:t>в</w:t>
      </w:r>
      <w:r>
        <w:t></w:t>
      </w:r>
      <w:r>
        <w:rPr>
          <w:rFonts w:hint="eastAsia"/>
        </w:rPr>
        <w:t>своём</w:t>
      </w:r>
      <w:r>
        <w:t></w:t>
      </w:r>
      <w:r>
        <w:rPr>
          <w:rFonts w:hint="eastAsia"/>
        </w:rPr>
        <w:t>составе</w:t>
      </w:r>
      <w:r>
        <w:t></w:t>
      </w:r>
      <w:r>
        <w:rPr>
          <w:rFonts w:hint="eastAsia"/>
        </w:rPr>
        <w:t>кластеры</w:t>
      </w:r>
      <w:r>
        <w:t></w:t>
      </w:r>
      <w:r>
        <w:rPr>
          <w:rFonts w:hint="eastAsia"/>
        </w:rPr>
        <w:t>меди</w:t>
      </w:r>
      <w:r>
        <w:t></w:t>
      </w:r>
      <w:r>
        <w:rPr>
          <w:rFonts w:hint="eastAsia"/>
        </w:rPr>
        <w:t>с</w:t>
      </w:r>
    </w:p>
    <w:p w:rsidR="00AD7050" w:rsidRDefault="00AD7050" w:rsidP="00AD7050">
      <w:r>
        <w:rPr>
          <w:rFonts w:hint="eastAsia"/>
        </w:rPr>
        <w:t>о</w:t>
      </w:r>
    </w:p>
    <w:p w:rsidR="00AD7050" w:rsidRDefault="00AD7050" w:rsidP="00AD7050">
      <w:r>
        <w:rPr>
          <w:rFonts w:hint="eastAsia"/>
        </w:rPr>
        <w:t>размерами</w:t>
      </w:r>
      <w:r>
        <w:t></w:t>
      </w:r>
      <w:r>
        <w:t></w:t>
      </w:r>
      <w:r>
        <w:t></w:t>
      </w:r>
      <w:r>
        <w:t></w:t>
      </w:r>
      <w:r>
        <w:t></w:t>
      </w:r>
      <w:r>
        <w:t></w:t>
      </w:r>
      <w:r>
        <w:t></w:t>
      </w:r>
      <w:r>
        <w:t></w:t>
      </w:r>
      <w:r>
        <w:rPr>
          <w:rFonts w:hint="eastAsia"/>
        </w:rPr>
        <w:t>м</w:t>
      </w:r>
      <w:r>
        <w:t></w:t>
      </w:r>
      <w:r>
        <w:t></w:t>
      </w:r>
      <w:r>
        <w:rPr>
          <w:rFonts w:hint="eastAsia"/>
        </w:rPr>
        <w:t>В</w:t>
      </w:r>
      <w:r>
        <w:t></w:t>
      </w:r>
      <w:r>
        <w:rPr>
          <w:rFonts w:hint="eastAsia"/>
        </w:rPr>
        <w:t>прецизионном</w:t>
      </w:r>
      <w:r>
        <w:t></w:t>
      </w:r>
      <w:r>
        <w:rPr>
          <w:rFonts w:hint="eastAsia"/>
        </w:rPr>
        <w:t>трибологическом</w:t>
      </w:r>
      <w:r>
        <w:t></w:t>
      </w:r>
      <w:r>
        <w:rPr>
          <w:rFonts w:hint="eastAsia"/>
        </w:rPr>
        <w:t>эксперименте</w:t>
      </w:r>
      <w:r>
        <w:t></w:t>
      </w:r>
      <w:r>
        <w:t></w:t>
      </w:r>
      <w:r>
        <w:rPr>
          <w:rFonts w:hint="eastAsia"/>
        </w:rPr>
        <w:t>в</w:t>
      </w:r>
      <w:r>
        <w:t></w:t>
      </w:r>
      <w:r>
        <w:rPr>
          <w:rFonts w:hint="eastAsia"/>
        </w:rPr>
        <w:t>широком</w:t>
      </w:r>
      <w:r>
        <w:t></w:t>
      </w:r>
      <w:r>
        <w:rPr>
          <w:rFonts w:hint="eastAsia"/>
        </w:rPr>
        <w:t>диапазоне</w:t>
      </w:r>
      <w:r>
        <w:t></w:t>
      </w:r>
      <w:r>
        <w:t></w:t>
      </w:r>
      <w:r>
        <w:t></w:t>
      </w:r>
      <w:r>
        <w:t></w:t>
      </w:r>
      <w:r>
        <w:t></w:t>
      </w:r>
      <w:r>
        <w:t></w:t>
      </w:r>
      <w:r>
        <w:t></w:t>
      </w:r>
      <w:r>
        <w:t></w:t>
      </w:r>
      <w:r>
        <w:rPr>
          <w:rFonts w:hint="eastAsia"/>
        </w:rPr>
        <w:t>при</w:t>
      </w:r>
      <w:r>
        <w:t></w:t>
      </w:r>
      <w:r>
        <w:rPr>
          <w:rFonts w:hint="eastAsia"/>
        </w:rPr>
        <w:t>исследовании</w:t>
      </w:r>
      <w:r>
        <w:t></w:t>
      </w:r>
      <w:r>
        <w:rPr>
          <w:rFonts w:hint="eastAsia"/>
        </w:rPr>
        <w:t>трибологических</w:t>
      </w:r>
      <w:r>
        <w:t></w:t>
      </w:r>
      <w:r>
        <w:rPr>
          <w:rFonts w:hint="eastAsia"/>
        </w:rPr>
        <w:t>и</w:t>
      </w:r>
      <w:r>
        <w:t></w:t>
      </w:r>
      <w:r>
        <w:rPr>
          <w:rFonts w:hint="eastAsia"/>
        </w:rPr>
        <w:t>электрических</w:t>
      </w:r>
      <w:r>
        <w:t></w:t>
      </w:r>
      <w:r>
        <w:rPr>
          <w:rFonts w:hint="eastAsia"/>
        </w:rPr>
        <w:t>свойств</w:t>
      </w:r>
      <w:r>
        <w:t></w:t>
      </w:r>
      <w:r>
        <w:rPr>
          <w:rFonts w:hint="eastAsia"/>
        </w:rPr>
        <w:t>контактной</w:t>
      </w:r>
      <w:r>
        <w:t></w:t>
      </w:r>
      <w:r>
        <w:rPr>
          <w:rFonts w:hint="eastAsia"/>
        </w:rPr>
        <w:t>зоны</w:t>
      </w:r>
      <w:r>
        <w:t></w:t>
      </w:r>
      <w:r>
        <w:rPr>
          <w:rFonts w:hint="eastAsia"/>
        </w:rPr>
        <w:t>пары</w:t>
      </w:r>
      <w:r>
        <w:t></w:t>
      </w:r>
      <w:r>
        <w:rPr>
          <w:rFonts w:hint="eastAsia"/>
        </w:rPr>
        <w:t>трения</w:t>
      </w:r>
      <w:r>
        <w:t></w:t>
      </w:r>
      <w:r>
        <w:t></w:t>
      </w:r>
      <w:r>
        <w:rPr>
          <w:rFonts w:hint="eastAsia"/>
        </w:rPr>
        <w:t>бронза</w:t>
      </w:r>
      <w:r>
        <w:t></w:t>
      </w:r>
      <w:r>
        <w:rPr>
          <w:rFonts w:hint="eastAsia"/>
        </w:rPr>
        <w:t>сталь</w:t>
      </w:r>
      <w:r>
        <w:t></w:t>
      </w:r>
      <w:r>
        <w:t></w:t>
      </w:r>
      <w:r>
        <w:rPr>
          <w:rFonts w:hint="eastAsia"/>
        </w:rPr>
        <w:t>и</w:t>
      </w:r>
      <w:r>
        <w:t></w:t>
      </w:r>
      <w:r>
        <w:t></w:t>
      </w:r>
      <w:r>
        <w:rPr>
          <w:rFonts w:hint="eastAsia"/>
        </w:rPr>
        <w:t>сталь</w:t>
      </w:r>
      <w:r>
        <w:t></w:t>
      </w:r>
      <w:r>
        <w:rPr>
          <w:rFonts w:hint="eastAsia"/>
        </w:rPr>
        <w:t>сталь</w:t>
      </w:r>
      <w:r>
        <w:t></w:t>
      </w:r>
      <w:r>
        <w:t></w:t>
      </w:r>
      <w:r>
        <w:rPr>
          <w:rFonts w:hint="eastAsia"/>
        </w:rPr>
        <w:t>в</w:t>
      </w:r>
      <w:r>
        <w:t></w:t>
      </w:r>
      <w:r>
        <w:rPr>
          <w:rFonts w:hint="eastAsia"/>
        </w:rPr>
        <w:t>средах</w:t>
      </w:r>
      <w:r>
        <w:t></w:t>
      </w:r>
      <w:r>
        <w:rPr>
          <w:rFonts w:hint="eastAsia"/>
        </w:rPr>
        <w:t>с</w:t>
      </w:r>
      <w:r>
        <w:t></w:t>
      </w:r>
      <w:r>
        <w:rPr>
          <w:rFonts w:hint="eastAsia"/>
        </w:rPr>
        <w:t>нанометричными</w:t>
      </w:r>
      <w:r>
        <w:t></w:t>
      </w:r>
      <w:r>
        <w:rPr>
          <w:rFonts w:hint="eastAsia"/>
        </w:rPr>
        <w:t>кластерами</w:t>
      </w:r>
      <w:r>
        <w:t></w:t>
      </w:r>
      <w:r>
        <w:rPr>
          <w:rFonts w:hint="eastAsia"/>
        </w:rPr>
        <w:t>меди</w:t>
      </w:r>
      <w:r>
        <w:t></w:t>
      </w:r>
      <w:r>
        <w:rPr>
          <w:rFonts w:hint="eastAsia"/>
        </w:rPr>
        <w:t>установлено</w:t>
      </w:r>
      <w:r>
        <w:t></w:t>
      </w:r>
      <w:r>
        <w:t></w:t>
      </w:r>
      <w:r>
        <w:rPr>
          <w:rFonts w:hint="eastAsia"/>
        </w:rPr>
        <w:t>что</w:t>
      </w:r>
      <w:r>
        <w:t></w:t>
      </w:r>
      <w:r>
        <w:rPr>
          <w:rFonts w:hint="eastAsia"/>
        </w:rPr>
        <w:t>самоорганизация</w:t>
      </w:r>
      <w:r>
        <w:t></w:t>
      </w:r>
      <w:r>
        <w:rPr>
          <w:rFonts w:hint="eastAsia"/>
        </w:rPr>
        <w:t>в</w:t>
      </w:r>
      <w:r>
        <w:t></w:t>
      </w:r>
      <w:r>
        <w:rPr>
          <w:rFonts w:hint="eastAsia"/>
        </w:rPr>
        <w:t>такой</w:t>
      </w:r>
      <w:r>
        <w:t></w:t>
      </w:r>
      <w:r>
        <w:rPr>
          <w:rFonts w:hint="eastAsia"/>
        </w:rPr>
        <w:t>трибосистеме</w:t>
      </w:r>
      <w:r>
        <w:t></w:t>
      </w:r>
      <w:r>
        <w:rPr>
          <w:rFonts w:hint="eastAsia"/>
        </w:rPr>
        <w:t>проявляется</w:t>
      </w:r>
      <w:r>
        <w:t></w:t>
      </w:r>
      <w:r>
        <w:rPr>
          <w:rFonts w:hint="eastAsia"/>
        </w:rPr>
        <w:t>в</w:t>
      </w:r>
      <w:r>
        <w:t></w:t>
      </w:r>
      <w:r>
        <w:rPr>
          <w:rFonts w:hint="eastAsia"/>
        </w:rPr>
        <w:t>виде</w:t>
      </w:r>
      <w:r>
        <w:t></w:t>
      </w:r>
      <w:r>
        <w:rPr>
          <w:rFonts w:hint="eastAsia"/>
        </w:rPr>
        <w:t>синхронных</w:t>
      </w:r>
      <w:r>
        <w:t></w:t>
      </w:r>
      <w:r>
        <w:rPr>
          <w:rFonts w:hint="eastAsia"/>
        </w:rPr>
        <w:t>автоколебаний</w:t>
      </w:r>
      <w:r>
        <w:t></w:t>
      </w:r>
      <w:r>
        <w:rPr>
          <w:rFonts w:hint="eastAsia"/>
        </w:rPr>
        <w:t>силы</w:t>
      </w:r>
      <w:r>
        <w:t></w:t>
      </w:r>
      <w:r>
        <w:rPr>
          <w:rFonts w:hint="eastAsia"/>
        </w:rPr>
        <w:t>трения</w:t>
      </w:r>
      <w:r>
        <w:t></w:t>
      </w:r>
      <w:r>
        <w:rPr>
          <w:rFonts w:hint="eastAsia"/>
        </w:rPr>
        <w:t>и</w:t>
      </w:r>
      <w:r>
        <w:t></w:t>
      </w:r>
      <w:r>
        <w:rPr>
          <w:rFonts w:hint="eastAsia"/>
        </w:rPr>
        <w:t>электрического</w:t>
      </w:r>
      <w:r>
        <w:t></w:t>
      </w:r>
      <w:r>
        <w:rPr>
          <w:rFonts w:hint="eastAsia"/>
        </w:rPr>
        <w:t>сопротивления</w:t>
      </w:r>
      <w:r>
        <w:t></w:t>
      </w:r>
      <w:r>
        <w:rPr>
          <w:rFonts w:hint="eastAsia"/>
        </w:rPr>
        <w:t>контактной</w:t>
      </w:r>
      <w:r>
        <w:t></w:t>
      </w:r>
      <w:r>
        <w:rPr>
          <w:rFonts w:hint="eastAsia"/>
        </w:rPr>
        <w:t>зоны</w:t>
      </w:r>
      <w:r>
        <w:t></w:t>
      </w:r>
      <w:r>
        <w:t></w:t>
      </w:r>
      <w:r>
        <w:rPr>
          <w:rFonts w:hint="eastAsia"/>
        </w:rPr>
        <w:t>причём</w:t>
      </w:r>
      <w:r>
        <w:t></w:t>
      </w:r>
      <w:r>
        <w:rPr>
          <w:rFonts w:hint="eastAsia"/>
        </w:rPr>
        <w:t>при</w:t>
      </w:r>
      <w:r>
        <w:t></w:t>
      </w:r>
      <w:r>
        <w:rPr>
          <w:rFonts w:hint="eastAsia"/>
        </w:rPr>
        <w:t>росте</w:t>
      </w:r>
      <w:r>
        <w:t></w:t>
      </w:r>
      <w:r>
        <w:rPr>
          <w:rFonts w:hint="eastAsia"/>
        </w:rPr>
        <w:t>силы</w:t>
      </w:r>
      <w:r>
        <w:t></w:t>
      </w:r>
      <w:r>
        <w:rPr>
          <w:rFonts w:hint="eastAsia"/>
        </w:rPr>
        <w:t>трения</w:t>
      </w:r>
      <w:r>
        <w:t></w:t>
      </w:r>
      <w:r>
        <w:rPr>
          <w:rFonts w:hint="eastAsia"/>
        </w:rPr>
        <w:t>сопротивление</w:t>
      </w:r>
      <w:r>
        <w:t></w:t>
      </w:r>
      <w:r>
        <w:rPr>
          <w:rFonts w:hint="eastAsia"/>
        </w:rPr>
        <w:t>падает</w:t>
      </w:r>
      <w:r>
        <w:t></w:t>
      </w:r>
      <w:r>
        <w:rPr>
          <w:rFonts w:hint="eastAsia"/>
        </w:rPr>
        <w:t>и</w:t>
      </w:r>
      <w:r>
        <w:t></w:t>
      </w:r>
      <w:r>
        <w:rPr>
          <w:rFonts w:hint="eastAsia"/>
        </w:rPr>
        <w:t>наоборот</w:t>
      </w:r>
      <w:r>
        <w:t></w:t>
      </w:r>
    </w:p>
    <w:p w:rsidR="00AD7050" w:rsidRDefault="00AD7050" w:rsidP="00AD7050">
      <w:r>
        <w:t></w:t>
      </w:r>
      <w:r>
        <w:t></w:t>
      </w:r>
      <w:r>
        <w:tab/>
      </w:r>
      <w:r>
        <w:rPr>
          <w:rFonts w:hint="eastAsia"/>
        </w:rPr>
        <w:t>Установлено</w:t>
      </w:r>
      <w:r>
        <w:t></w:t>
      </w:r>
      <w:r>
        <w:t></w:t>
      </w:r>
      <w:r>
        <w:rPr>
          <w:rFonts w:hint="eastAsia"/>
        </w:rPr>
        <w:t>что</w:t>
      </w:r>
      <w:r>
        <w:t></w:t>
      </w:r>
      <w:r>
        <w:rPr>
          <w:rFonts w:hint="eastAsia"/>
        </w:rPr>
        <w:t>всё</w:t>
      </w:r>
      <w:r>
        <w:t></w:t>
      </w:r>
      <w:r>
        <w:rPr>
          <w:rFonts w:hint="eastAsia"/>
        </w:rPr>
        <w:t>многообразие</w:t>
      </w:r>
      <w:r>
        <w:t></w:t>
      </w:r>
      <w:r>
        <w:rPr>
          <w:rFonts w:hint="eastAsia"/>
        </w:rPr>
        <w:t>видов</w:t>
      </w:r>
      <w:r>
        <w:t></w:t>
      </w:r>
      <w:r>
        <w:rPr>
          <w:rFonts w:hint="eastAsia"/>
        </w:rPr>
        <w:t>трения</w:t>
      </w:r>
      <w:r>
        <w:t></w:t>
      </w:r>
      <w:r>
        <w:rPr>
          <w:rFonts w:hint="eastAsia"/>
        </w:rPr>
        <w:t>реализуемых</w:t>
      </w:r>
      <w:r>
        <w:t></w:t>
      </w:r>
      <w:r>
        <w:rPr>
          <w:rFonts w:hint="eastAsia"/>
        </w:rPr>
        <w:t>в</w:t>
      </w:r>
      <w:r>
        <w:t></w:t>
      </w:r>
      <w:r>
        <w:rPr>
          <w:rFonts w:hint="eastAsia"/>
        </w:rPr>
        <w:t>паре</w:t>
      </w:r>
      <w:r>
        <w:t></w:t>
      </w:r>
      <w:r>
        <w:rPr>
          <w:rFonts w:hint="eastAsia"/>
        </w:rPr>
        <w:t>бронза</w:t>
      </w:r>
      <w:r>
        <w:t></w:t>
      </w:r>
      <w:r>
        <w:rPr>
          <w:rFonts w:hint="eastAsia"/>
        </w:rPr>
        <w:t>сталь</w:t>
      </w:r>
      <w:r>
        <w:t></w:t>
      </w:r>
      <w:r>
        <w:rPr>
          <w:rFonts w:hint="eastAsia"/>
        </w:rPr>
        <w:t>при</w:t>
      </w:r>
      <w:r>
        <w:t></w:t>
      </w:r>
      <w:r>
        <w:rPr>
          <w:rFonts w:hint="eastAsia"/>
        </w:rPr>
        <w:t>трении</w:t>
      </w:r>
      <w:r>
        <w:t></w:t>
      </w:r>
      <w:r>
        <w:rPr>
          <w:rFonts w:hint="eastAsia"/>
        </w:rPr>
        <w:t>в</w:t>
      </w:r>
      <w:r>
        <w:t></w:t>
      </w:r>
      <w:r>
        <w:rPr>
          <w:rFonts w:hint="eastAsia"/>
        </w:rPr>
        <w:t>средах</w:t>
      </w:r>
      <w:r>
        <w:t></w:t>
      </w:r>
      <w:r>
        <w:rPr>
          <w:rFonts w:hint="eastAsia"/>
        </w:rPr>
        <w:t>с</w:t>
      </w:r>
      <w:r>
        <w:t></w:t>
      </w:r>
      <w:r>
        <w:rPr>
          <w:rFonts w:hint="eastAsia"/>
        </w:rPr>
        <w:t>нанометричными</w:t>
      </w:r>
      <w:r>
        <w:t></w:t>
      </w:r>
      <w:r>
        <w:rPr>
          <w:rFonts w:hint="eastAsia"/>
        </w:rPr>
        <w:t>кластерами</w:t>
      </w:r>
      <w:r>
        <w:t></w:t>
      </w:r>
      <w:r>
        <w:rPr>
          <w:rFonts w:hint="eastAsia"/>
        </w:rPr>
        <w:t>может</w:t>
      </w:r>
      <w:r>
        <w:t></w:t>
      </w:r>
      <w:r>
        <w:rPr>
          <w:rFonts w:hint="eastAsia"/>
        </w:rPr>
        <w:t>быть</w:t>
      </w:r>
      <w:r>
        <w:t></w:t>
      </w:r>
      <w:r>
        <w:rPr>
          <w:rFonts w:hint="eastAsia"/>
        </w:rPr>
        <w:t>представлено</w:t>
      </w:r>
      <w:r>
        <w:t></w:t>
      </w:r>
      <w:r>
        <w:rPr>
          <w:rFonts w:hint="eastAsia"/>
        </w:rPr>
        <w:t>пятью</w:t>
      </w:r>
      <w:r>
        <w:t></w:t>
      </w:r>
      <w:r>
        <w:rPr>
          <w:rFonts w:hint="eastAsia"/>
        </w:rPr>
        <w:t>режимами</w:t>
      </w:r>
      <w:r>
        <w:t></w:t>
      </w:r>
      <w:r>
        <w:t></w:t>
      </w:r>
      <w:r>
        <w:rPr>
          <w:rFonts w:hint="eastAsia"/>
        </w:rPr>
        <w:t>гидродинамическим</w:t>
      </w:r>
      <w:r>
        <w:t></w:t>
      </w:r>
      <w:r>
        <w:t></w:t>
      </w:r>
      <w:r>
        <w:rPr>
          <w:rFonts w:hint="eastAsia"/>
        </w:rPr>
        <w:t>граничным</w:t>
      </w:r>
      <w:r>
        <w:t></w:t>
      </w:r>
      <w:r>
        <w:t></w:t>
      </w:r>
      <w:r>
        <w:rPr>
          <w:rFonts w:hint="eastAsia"/>
        </w:rPr>
        <w:t>ИП</w:t>
      </w:r>
      <w:r>
        <w:t></w:t>
      </w:r>
      <w:r>
        <w:t></w:t>
      </w:r>
      <w:r>
        <w:rPr>
          <w:rFonts w:hint="eastAsia"/>
        </w:rPr>
        <w:t>переходным</w:t>
      </w:r>
      <w:r>
        <w:t></w:t>
      </w:r>
      <w:r>
        <w:rPr>
          <w:rFonts w:hint="eastAsia"/>
        </w:rPr>
        <w:t>от</w:t>
      </w:r>
      <w:r>
        <w:t></w:t>
      </w:r>
      <w:r>
        <w:rPr>
          <w:rFonts w:hint="eastAsia"/>
        </w:rPr>
        <w:t>гидродинамического</w:t>
      </w:r>
      <w:r>
        <w:t></w:t>
      </w:r>
      <w:r>
        <w:rPr>
          <w:rFonts w:hint="eastAsia"/>
        </w:rPr>
        <w:t>к</w:t>
      </w:r>
      <w:r>
        <w:t></w:t>
      </w:r>
      <w:r>
        <w:rPr>
          <w:rFonts w:hint="eastAsia"/>
        </w:rPr>
        <w:t>граничному</w:t>
      </w:r>
      <w:r>
        <w:t></w:t>
      </w:r>
      <w:r>
        <w:rPr>
          <w:rFonts w:hint="eastAsia"/>
        </w:rPr>
        <w:t>и</w:t>
      </w:r>
      <w:r>
        <w:t></w:t>
      </w:r>
      <w:r>
        <w:rPr>
          <w:rFonts w:hint="eastAsia"/>
        </w:rPr>
        <w:t>от</w:t>
      </w:r>
      <w:r>
        <w:t></w:t>
      </w:r>
      <w:r>
        <w:rPr>
          <w:rFonts w:hint="eastAsia"/>
        </w:rPr>
        <w:t>граничного</w:t>
      </w:r>
      <w:r>
        <w:t></w:t>
      </w:r>
      <w:r>
        <w:rPr>
          <w:rFonts w:hint="eastAsia"/>
        </w:rPr>
        <w:t>к</w:t>
      </w:r>
      <w:r>
        <w:t></w:t>
      </w:r>
      <w:r>
        <w:rPr>
          <w:rFonts w:hint="eastAsia"/>
        </w:rPr>
        <w:t>ИП</w:t>
      </w:r>
      <w:r>
        <w:t></w:t>
      </w:r>
      <w:r>
        <w:t></w:t>
      </w:r>
      <w:r>
        <w:rPr>
          <w:rFonts w:hint="eastAsia"/>
        </w:rPr>
        <w:t>Определены</w:t>
      </w:r>
      <w:r>
        <w:t></w:t>
      </w:r>
      <w:r>
        <w:rPr>
          <w:rFonts w:hint="eastAsia"/>
        </w:rPr>
        <w:t>триботехнические</w:t>
      </w:r>
      <w:r>
        <w:t></w:t>
      </w:r>
      <w:r>
        <w:rPr>
          <w:rFonts w:hint="eastAsia"/>
        </w:rPr>
        <w:t>и</w:t>
      </w:r>
      <w:r>
        <w:t></w:t>
      </w:r>
      <w:r>
        <w:rPr>
          <w:rFonts w:hint="eastAsia"/>
        </w:rPr>
        <w:t>электрические</w:t>
      </w:r>
      <w:r>
        <w:t></w:t>
      </w:r>
      <w:r>
        <w:rPr>
          <w:rFonts w:hint="eastAsia"/>
        </w:rPr>
        <w:t>характеристики</w:t>
      </w:r>
      <w:r>
        <w:t></w:t>
      </w:r>
      <w:r>
        <w:rPr>
          <w:rFonts w:hint="eastAsia"/>
        </w:rPr>
        <w:t>контактной</w:t>
      </w:r>
      <w:r>
        <w:t></w:t>
      </w:r>
      <w:r>
        <w:rPr>
          <w:rFonts w:hint="eastAsia"/>
        </w:rPr>
        <w:t>зоны</w:t>
      </w:r>
      <w:r>
        <w:t></w:t>
      </w:r>
      <w:r>
        <w:t></w:t>
      </w:r>
      <w:r>
        <w:rPr>
          <w:rFonts w:hint="eastAsia"/>
        </w:rPr>
        <w:t>специфические</w:t>
      </w:r>
      <w:r>
        <w:t></w:t>
      </w:r>
      <w:r>
        <w:rPr>
          <w:rFonts w:hint="eastAsia"/>
        </w:rPr>
        <w:t>для</w:t>
      </w:r>
      <w:r>
        <w:t></w:t>
      </w:r>
      <w:r>
        <w:rPr>
          <w:rFonts w:hint="eastAsia"/>
        </w:rPr>
        <w:t>каждого</w:t>
      </w:r>
      <w:r>
        <w:t></w:t>
      </w:r>
      <w:r>
        <w:rPr>
          <w:rFonts w:hint="eastAsia"/>
        </w:rPr>
        <w:t>из</w:t>
      </w:r>
      <w:r>
        <w:t></w:t>
      </w:r>
      <w:r>
        <w:rPr>
          <w:rFonts w:hint="eastAsia"/>
        </w:rPr>
        <w:t>отмеченных</w:t>
      </w:r>
      <w:r>
        <w:t></w:t>
      </w:r>
      <w:r>
        <w:rPr>
          <w:rFonts w:hint="eastAsia"/>
        </w:rPr>
        <w:t>режимов</w:t>
      </w:r>
      <w:r>
        <w:t></w:t>
      </w:r>
    </w:p>
    <w:p w:rsidR="00AD7050" w:rsidRDefault="00AD7050" w:rsidP="00AD7050">
      <w:r>
        <w:t></w:t>
      </w:r>
      <w:r>
        <w:t></w:t>
      </w:r>
      <w:r>
        <w:tab/>
      </w:r>
      <w:r>
        <w:rPr>
          <w:rFonts w:hint="eastAsia"/>
        </w:rPr>
        <w:t>Продемонстрирована</w:t>
      </w:r>
      <w:r>
        <w:t></w:t>
      </w:r>
      <w:r>
        <w:rPr>
          <w:rFonts w:hint="eastAsia"/>
        </w:rPr>
        <w:t>эффективность</w:t>
      </w:r>
      <w:r>
        <w:t></w:t>
      </w:r>
      <w:r>
        <w:rPr>
          <w:rFonts w:hint="eastAsia"/>
        </w:rPr>
        <w:t>нанометричных</w:t>
      </w:r>
      <w:r>
        <w:t></w:t>
      </w:r>
      <w:r>
        <w:rPr>
          <w:rFonts w:hint="eastAsia"/>
        </w:rPr>
        <w:t>кластеров</w:t>
      </w:r>
      <w:r>
        <w:t></w:t>
      </w:r>
      <w:r>
        <w:rPr>
          <w:rFonts w:hint="eastAsia"/>
        </w:rPr>
        <w:t>меди</w:t>
      </w:r>
      <w:r>
        <w:t></w:t>
      </w:r>
      <w:r>
        <w:rPr>
          <w:rFonts w:hint="eastAsia"/>
        </w:rPr>
        <w:t>в</w:t>
      </w:r>
      <w:r>
        <w:t></w:t>
      </w:r>
      <w:r>
        <w:rPr>
          <w:rFonts w:hint="eastAsia"/>
        </w:rPr>
        <w:t>составах</w:t>
      </w:r>
      <w:r>
        <w:t></w:t>
      </w:r>
      <w:r>
        <w:rPr>
          <w:rFonts w:hint="eastAsia"/>
        </w:rPr>
        <w:t>жидких</w:t>
      </w:r>
      <w:r>
        <w:t></w:t>
      </w:r>
      <w:r>
        <w:rPr>
          <w:rFonts w:hint="eastAsia"/>
        </w:rPr>
        <w:t>смазочных</w:t>
      </w:r>
      <w:r>
        <w:t></w:t>
      </w:r>
      <w:r>
        <w:rPr>
          <w:rFonts w:hint="eastAsia"/>
        </w:rPr>
        <w:t>материалов</w:t>
      </w:r>
      <w:r>
        <w:t></w:t>
      </w:r>
      <w:r>
        <w:rPr>
          <w:rFonts w:hint="eastAsia"/>
        </w:rPr>
        <w:t>и</w:t>
      </w:r>
      <w:r>
        <w:t></w:t>
      </w:r>
      <w:r>
        <w:rPr>
          <w:rFonts w:hint="eastAsia"/>
        </w:rPr>
        <w:t>СОТО</w:t>
      </w:r>
      <w:r>
        <w:t></w:t>
      </w:r>
      <w:r>
        <w:rPr>
          <w:rFonts w:hint="eastAsia"/>
        </w:rPr>
        <w:t>при</w:t>
      </w:r>
      <w:r>
        <w:t></w:t>
      </w:r>
      <w:r>
        <w:rPr>
          <w:rFonts w:hint="eastAsia"/>
        </w:rPr>
        <w:t>трении</w:t>
      </w:r>
    </w:p>
    <w:p w:rsidR="00AD7050" w:rsidRDefault="00AD7050" w:rsidP="00AD7050">
      <w:r>
        <w:t></w:t>
      </w:r>
      <w:r>
        <w:tab/>
      </w:r>
      <w:r>
        <w:rPr>
          <w:rFonts w:hint="eastAsia"/>
        </w:rPr>
        <w:t>независимо</w:t>
      </w:r>
      <w:r>
        <w:t></w:t>
      </w:r>
      <w:r>
        <w:rPr>
          <w:rFonts w:hint="eastAsia"/>
        </w:rPr>
        <w:t>от</w:t>
      </w:r>
      <w:r>
        <w:t></w:t>
      </w:r>
      <w:r>
        <w:rPr>
          <w:rFonts w:hint="eastAsia"/>
        </w:rPr>
        <w:t>геометрии</w:t>
      </w:r>
      <w:r>
        <w:t></w:t>
      </w:r>
      <w:r>
        <w:t></w:t>
      </w:r>
      <w:r>
        <w:rPr>
          <w:rFonts w:hint="eastAsia"/>
        </w:rPr>
        <w:t>точечный</w:t>
      </w:r>
      <w:r>
        <w:t></w:t>
      </w:r>
      <w:r>
        <w:t></w:t>
      </w:r>
      <w:r>
        <w:rPr>
          <w:rFonts w:hint="eastAsia"/>
        </w:rPr>
        <w:t>линейный</w:t>
      </w:r>
      <w:r>
        <w:t></w:t>
      </w:r>
      <w:r>
        <w:t></w:t>
      </w:r>
      <w:r>
        <w:rPr>
          <w:rFonts w:hint="eastAsia"/>
        </w:rPr>
        <w:t>контакт</w:t>
      </w:r>
      <w:r>
        <w:t></w:t>
      </w:r>
      <w:r>
        <w:rPr>
          <w:rFonts w:hint="eastAsia"/>
        </w:rPr>
        <w:t>поверхностей</w:t>
      </w:r>
      <w:r>
        <w:t></w:t>
      </w:r>
    </w:p>
    <w:p w:rsidR="00AD7050" w:rsidRDefault="00AD7050" w:rsidP="00AD7050">
      <w:r>
        <w:rPr>
          <w:rFonts w:hint="eastAsia"/>
        </w:rPr>
        <w:t>фрикционного</w:t>
      </w:r>
      <w:r>
        <w:t></w:t>
      </w:r>
      <w:r>
        <w:rPr>
          <w:rFonts w:hint="eastAsia"/>
        </w:rPr>
        <w:t>контакта</w:t>
      </w:r>
      <w:r>
        <w:t></w:t>
      </w:r>
      <w:r>
        <w:t></w:t>
      </w:r>
      <w:r>
        <w:rPr>
          <w:rFonts w:hint="eastAsia"/>
        </w:rPr>
        <w:t>Показано</w:t>
      </w:r>
      <w:r>
        <w:t></w:t>
      </w:r>
      <w:r>
        <w:t></w:t>
      </w:r>
      <w:r>
        <w:rPr>
          <w:rFonts w:hint="eastAsia"/>
        </w:rPr>
        <w:t>что</w:t>
      </w:r>
      <w:r>
        <w:t></w:t>
      </w:r>
      <w:r>
        <w:rPr>
          <w:rFonts w:hint="eastAsia"/>
        </w:rPr>
        <w:t>и</w:t>
      </w:r>
      <w:r>
        <w:t></w:t>
      </w:r>
      <w:r>
        <w:rPr>
          <w:rFonts w:hint="eastAsia"/>
        </w:rPr>
        <w:t>в</w:t>
      </w:r>
      <w:r>
        <w:t></w:t>
      </w:r>
      <w:r>
        <w:rPr>
          <w:rFonts w:hint="eastAsia"/>
        </w:rPr>
        <w:t>неблагоприятных</w:t>
      </w:r>
      <w:r>
        <w:t></w:t>
      </w:r>
      <w:r>
        <w:rPr>
          <w:rFonts w:hint="eastAsia"/>
        </w:rPr>
        <w:t>для</w:t>
      </w:r>
      <w:r>
        <w:t></w:t>
      </w:r>
      <w:r>
        <w:rPr>
          <w:rFonts w:hint="eastAsia"/>
        </w:rPr>
        <w:t>реализации</w:t>
      </w:r>
      <w:r>
        <w:t></w:t>
      </w:r>
      <w:r>
        <w:rPr>
          <w:rFonts w:hint="eastAsia"/>
        </w:rPr>
        <w:t>ИП</w:t>
      </w:r>
      <w:r>
        <w:t></w:t>
      </w:r>
      <w:r>
        <w:rPr>
          <w:rFonts w:hint="eastAsia"/>
        </w:rPr>
        <w:t>условиях</w:t>
      </w:r>
      <w:r>
        <w:t></w:t>
      </w:r>
      <w:r>
        <w:t></w:t>
      </w:r>
      <w:r>
        <w:rPr>
          <w:rFonts w:hint="eastAsia"/>
        </w:rPr>
        <w:t>при</w:t>
      </w:r>
      <w:r>
        <w:t></w:t>
      </w:r>
      <w:r>
        <w:rPr>
          <w:rFonts w:hint="eastAsia"/>
        </w:rPr>
        <w:t>испытаниях</w:t>
      </w:r>
      <w:r>
        <w:t></w:t>
      </w:r>
      <w:r>
        <w:rPr>
          <w:rFonts w:hint="eastAsia"/>
        </w:rPr>
        <w:t>на</w:t>
      </w:r>
      <w:r>
        <w:t></w:t>
      </w:r>
      <w:r>
        <w:rPr>
          <w:rFonts w:hint="eastAsia"/>
        </w:rPr>
        <w:t>ЧШМ</w:t>
      </w:r>
      <w:r>
        <w:t></w:t>
      </w:r>
      <w:r>
        <w:rPr>
          <w:rFonts w:hint="eastAsia"/>
        </w:rPr>
        <w:t>и</w:t>
      </w:r>
      <w:r>
        <w:t></w:t>
      </w:r>
      <w:r>
        <w:rPr>
          <w:rFonts w:hint="eastAsia"/>
        </w:rPr>
        <w:t>при</w:t>
      </w:r>
      <w:r>
        <w:t></w:t>
      </w:r>
      <w:r>
        <w:rPr>
          <w:rFonts w:hint="eastAsia"/>
        </w:rPr>
        <w:t>сверлении</w:t>
      </w:r>
      <w:r>
        <w:t></w:t>
      </w:r>
      <w:r>
        <w:rPr>
          <w:rFonts w:hint="eastAsia"/>
        </w:rPr>
        <w:t>глубоких</w:t>
      </w:r>
      <w:r>
        <w:t></w:t>
      </w:r>
      <w:r>
        <w:rPr>
          <w:rFonts w:hint="eastAsia"/>
        </w:rPr>
        <w:t>отверстий</w:t>
      </w:r>
      <w:r>
        <w:t></w:t>
      </w:r>
      <w:r>
        <w:rPr>
          <w:rFonts w:hint="eastAsia"/>
        </w:rPr>
        <w:t>на</w:t>
      </w:r>
      <w:r>
        <w:t></w:t>
      </w:r>
      <w:r>
        <w:rPr>
          <w:rFonts w:hint="eastAsia"/>
        </w:rPr>
        <w:t>трущихся</w:t>
      </w:r>
      <w:r>
        <w:t></w:t>
      </w:r>
      <w:r>
        <w:rPr>
          <w:rFonts w:hint="eastAsia"/>
        </w:rPr>
        <w:t>поверхностях</w:t>
      </w:r>
      <w:r>
        <w:t></w:t>
      </w:r>
      <w:r>
        <w:rPr>
          <w:rFonts w:hint="eastAsia"/>
        </w:rPr>
        <w:t>формируется</w:t>
      </w:r>
      <w:r>
        <w:t></w:t>
      </w:r>
      <w:r>
        <w:rPr>
          <w:rFonts w:hint="eastAsia"/>
        </w:rPr>
        <w:t>сервовитная</w:t>
      </w:r>
      <w:r>
        <w:t></w:t>
      </w:r>
      <w:r>
        <w:rPr>
          <w:rFonts w:hint="eastAsia"/>
        </w:rPr>
        <w:t>плёнка</w:t>
      </w:r>
      <w:r>
        <w:t></w:t>
      </w:r>
      <w:r>
        <w:t></w:t>
      </w:r>
      <w:r>
        <w:rPr>
          <w:rFonts w:hint="eastAsia"/>
        </w:rPr>
        <w:t>улучшающая</w:t>
      </w:r>
      <w:r>
        <w:t></w:t>
      </w:r>
      <w:r>
        <w:rPr>
          <w:rFonts w:hint="eastAsia"/>
        </w:rPr>
        <w:t>фрикционные</w:t>
      </w:r>
      <w:r>
        <w:t></w:t>
      </w:r>
      <w:r>
        <w:rPr>
          <w:rFonts w:hint="eastAsia"/>
        </w:rPr>
        <w:t>характеристики</w:t>
      </w:r>
      <w:r>
        <w:t></w:t>
      </w:r>
      <w:r>
        <w:rPr>
          <w:rFonts w:hint="eastAsia"/>
        </w:rPr>
        <w:t>контакта</w:t>
      </w:r>
      <w:r>
        <w:t></w:t>
      </w:r>
      <w:r>
        <w:rPr>
          <w:rFonts w:hint="eastAsia"/>
        </w:rPr>
        <w:t>и</w:t>
      </w:r>
      <w:r>
        <w:t></w:t>
      </w:r>
      <w:r>
        <w:rPr>
          <w:rFonts w:hint="eastAsia"/>
        </w:rPr>
        <w:t>уменьшающая</w:t>
      </w:r>
      <w:r>
        <w:t></w:t>
      </w:r>
      <w:r>
        <w:rPr>
          <w:rFonts w:hint="eastAsia"/>
        </w:rPr>
        <w:t>износ</w:t>
      </w:r>
      <w:r>
        <w:t></w:t>
      </w:r>
      <w:r>
        <w:rPr>
          <w:rFonts w:hint="eastAsia"/>
        </w:rPr>
        <w:t>контактирующих</w:t>
      </w:r>
      <w:r>
        <w:t></w:t>
      </w:r>
      <w:r>
        <w:rPr>
          <w:rFonts w:hint="eastAsia"/>
        </w:rPr>
        <w:t>поверхностей</w:t>
      </w:r>
      <w:r>
        <w:t></w:t>
      </w:r>
    </w:p>
    <w:p w:rsidR="00AD7050" w:rsidRDefault="00AD7050" w:rsidP="00AD7050">
      <w:r>
        <w:t></w:t>
      </w:r>
      <w:r>
        <w:t></w:t>
      </w:r>
      <w:r>
        <w:tab/>
      </w:r>
      <w:r>
        <w:rPr>
          <w:rFonts w:hint="eastAsia"/>
        </w:rPr>
        <w:t>Предложен</w:t>
      </w:r>
      <w:r>
        <w:t></w:t>
      </w:r>
      <w:r>
        <w:rPr>
          <w:rFonts w:hint="eastAsia"/>
        </w:rPr>
        <w:t>механизм</w:t>
      </w:r>
      <w:r>
        <w:t></w:t>
      </w:r>
      <w:r>
        <w:rPr>
          <w:rFonts w:hint="eastAsia"/>
        </w:rPr>
        <w:t>трибохимических</w:t>
      </w:r>
      <w:r>
        <w:t></w:t>
      </w:r>
      <w:r>
        <w:rPr>
          <w:rFonts w:hint="eastAsia"/>
        </w:rPr>
        <w:t>превращений</w:t>
      </w:r>
      <w:r>
        <w:t></w:t>
      </w:r>
      <w:r>
        <w:rPr>
          <w:rFonts w:hint="eastAsia"/>
        </w:rPr>
        <w:t>глицерина</w:t>
      </w:r>
      <w:r>
        <w:t></w:t>
      </w:r>
      <w:r>
        <w:rPr>
          <w:rFonts w:hint="eastAsia"/>
        </w:rPr>
        <w:t>при</w:t>
      </w:r>
    </w:p>
    <w:p w:rsidR="00AD7050" w:rsidRDefault="00AD7050" w:rsidP="00AD7050">
      <w:r>
        <w:rPr>
          <w:rFonts w:hint="eastAsia"/>
        </w:rPr>
        <w:t>трении</w:t>
      </w:r>
      <w:r>
        <w:t></w:t>
      </w:r>
      <w:r>
        <w:rPr>
          <w:rFonts w:hint="eastAsia"/>
        </w:rPr>
        <w:t>в</w:t>
      </w:r>
      <w:r>
        <w:t></w:t>
      </w:r>
      <w:r>
        <w:rPr>
          <w:rFonts w:hint="eastAsia"/>
        </w:rPr>
        <w:t>режиме</w:t>
      </w:r>
      <w:r>
        <w:t></w:t>
      </w:r>
      <w:r>
        <w:rPr>
          <w:rFonts w:hint="eastAsia"/>
        </w:rPr>
        <w:t>безызносности</w:t>
      </w:r>
      <w:r>
        <w:t></w:t>
      </w:r>
      <w:r>
        <w:t></w:t>
      </w:r>
      <w:r>
        <w:rPr>
          <w:rFonts w:hint="eastAsia"/>
        </w:rPr>
        <w:t>включающий</w:t>
      </w:r>
      <w:r>
        <w:t></w:t>
      </w:r>
      <w:r>
        <w:rPr>
          <w:rFonts w:hint="eastAsia"/>
        </w:rPr>
        <w:t>реакции</w:t>
      </w:r>
      <w:r>
        <w:t></w:t>
      </w:r>
      <w:r>
        <w:rPr>
          <w:rFonts w:hint="eastAsia"/>
        </w:rPr>
        <w:t>его</w:t>
      </w:r>
      <w:r>
        <w:t></w:t>
      </w:r>
      <w:r>
        <w:rPr>
          <w:rFonts w:hint="eastAsia"/>
        </w:rPr>
        <w:t>трибоокисления</w:t>
      </w:r>
      <w:r>
        <w:t></w:t>
      </w:r>
      <w:r>
        <w:tab/>
      </w:r>
      <w:r>
        <w:rPr>
          <w:rFonts w:hint="eastAsia"/>
        </w:rPr>
        <w:t>трибоконденсации</w:t>
      </w:r>
      <w:r>
        <w:t></w:t>
      </w:r>
      <w:r>
        <w:tab/>
      </w:r>
      <w:r>
        <w:rPr>
          <w:rFonts w:hint="eastAsia"/>
        </w:rPr>
        <w:t>трибополимеризации</w:t>
      </w:r>
      <w:r>
        <w:t></w:t>
      </w:r>
    </w:p>
    <w:p w:rsidR="00AD7050" w:rsidRDefault="00AD7050" w:rsidP="00AD7050">
      <w:r>
        <w:rPr>
          <w:rFonts w:hint="eastAsia"/>
        </w:rPr>
        <w:t>трибокоординации</w:t>
      </w:r>
      <w:r>
        <w:t></w:t>
      </w:r>
      <w:r>
        <w:t></w:t>
      </w:r>
      <w:r>
        <w:rPr>
          <w:rFonts w:hint="eastAsia"/>
        </w:rPr>
        <w:t>а</w:t>
      </w:r>
      <w:r>
        <w:t></w:t>
      </w:r>
      <w:r>
        <w:rPr>
          <w:rFonts w:hint="eastAsia"/>
        </w:rPr>
        <w:t>также</w:t>
      </w:r>
      <w:r>
        <w:t></w:t>
      </w:r>
      <w:r>
        <w:rPr>
          <w:rFonts w:hint="eastAsia"/>
        </w:rPr>
        <w:t>трибокластеризации</w:t>
      </w:r>
      <w:r>
        <w:t></w:t>
      </w:r>
      <w:r>
        <w:rPr>
          <w:rFonts w:hint="eastAsia"/>
        </w:rPr>
        <w:t>трущихся</w:t>
      </w:r>
      <w:r>
        <w:t></w:t>
      </w:r>
      <w:r>
        <w:rPr>
          <w:rFonts w:hint="eastAsia"/>
        </w:rPr>
        <w:t>металлов</w:t>
      </w:r>
      <w:r>
        <w:t></w:t>
      </w:r>
      <w:r>
        <w:t></w:t>
      </w:r>
      <w:r>
        <w:rPr>
          <w:rFonts w:hint="eastAsia"/>
        </w:rPr>
        <w:t>Показано</w:t>
      </w:r>
      <w:r>
        <w:t></w:t>
      </w:r>
      <w:r>
        <w:t></w:t>
      </w:r>
      <w:r>
        <w:rPr>
          <w:rFonts w:hint="eastAsia"/>
        </w:rPr>
        <w:t>что</w:t>
      </w:r>
      <w:r>
        <w:t></w:t>
      </w:r>
      <w:r>
        <w:rPr>
          <w:rFonts w:hint="eastAsia"/>
        </w:rPr>
        <w:t>реакции</w:t>
      </w:r>
      <w:r>
        <w:t></w:t>
      </w:r>
      <w:r>
        <w:rPr>
          <w:rFonts w:hint="eastAsia"/>
        </w:rPr>
        <w:t>с</w:t>
      </w:r>
      <w:r>
        <w:t></w:t>
      </w:r>
      <w:r>
        <w:rPr>
          <w:rFonts w:hint="eastAsia"/>
        </w:rPr>
        <w:t>участием</w:t>
      </w:r>
      <w:r>
        <w:t></w:t>
      </w:r>
      <w:r>
        <w:rPr>
          <w:rFonts w:hint="eastAsia"/>
        </w:rPr>
        <w:t>металлов</w:t>
      </w:r>
      <w:r>
        <w:t></w:t>
      </w:r>
      <w:r>
        <w:rPr>
          <w:rFonts w:hint="eastAsia"/>
        </w:rPr>
        <w:t>поверхности</w:t>
      </w:r>
      <w:r>
        <w:t></w:t>
      </w:r>
      <w:r>
        <w:rPr>
          <w:rFonts w:hint="eastAsia"/>
        </w:rPr>
        <w:t>трения</w:t>
      </w:r>
      <w:r>
        <w:t></w:t>
      </w:r>
      <w:r>
        <w:rPr>
          <w:rFonts w:hint="eastAsia"/>
        </w:rPr>
        <w:t>имеют</w:t>
      </w:r>
      <w:r>
        <w:t></w:t>
      </w:r>
      <w:r>
        <w:rPr>
          <w:rFonts w:hint="eastAsia"/>
        </w:rPr>
        <w:t>особое</w:t>
      </w:r>
      <w:r>
        <w:t></w:t>
      </w:r>
      <w:r>
        <w:rPr>
          <w:rFonts w:hint="eastAsia"/>
        </w:rPr>
        <w:t>значение</w:t>
      </w:r>
      <w:r>
        <w:t></w:t>
      </w:r>
      <w:r>
        <w:rPr>
          <w:rFonts w:hint="eastAsia"/>
        </w:rPr>
        <w:t>в</w:t>
      </w:r>
      <w:r>
        <w:t></w:t>
      </w:r>
      <w:r>
        <w:rPr>
          <w:rFonts w:hint="eastAsia"/>
        </w:rPr>
        <w:t>механизме</w:t>
      </w:r>
      <w:r>
        <w:t></w:t>
      </w:r>
      <w:r>
        <w:rPr>
          <w:rFonts w:hint="eastAsia"/>
        </w:rPr>
        <w:t>формирования</w:t>
      </w:r>
      <w:r>
        <w:t></w:t>
      </w:r>
      <w:r>
        <w:rPr>
          <w:rFonts w:hint="eastAsia"/>
        </w:rPr>
        <w:t>сервовитной</w:t>
      </w:r>
      <w:r>
        <w:t></w:t>
      </w:r>
      <w:r>
        <w:rPr>
          <w:rFonts w:hint="eastAsia"/>
        </w:rPr>
        <w:t>плёнки</w:t>
      </w:r>
      <w:r>
        <w:t></w:t>
      </w:r>
    </w:p>
    <w:p w:rsidR="00AD7050" w:rsidRDefault="00AD7050" w:rsidP="00AD7050">
      <w:r>
        <w:t></w:t>
      </w:r>
      <w:r>
        <w:t></w:t>
      </w:r>
      <w:r>
        <w:tab/>
      </w:r>
      <w:r>
        <w:rPr>
          <w:rFonts w:hint="eastAsia"/>
        </w:rPr>
        <w:t>Разработана</w:t>
      </w:r>
      <w:r>
        <w:t></w:t>
      </w:r>
      <w:r>
        <w:rPr>
          <w:rFonts w:hint="eastAsia"/>
        </w:rPr>
        <w:t>аппаратура</w:t>
      </w:r>
      <w:r>
        <w:t></w:t>
      </w:r>
      <w:r>
        <w:rPr>
          <w:rFonts w:hint="eastAsia"/>
        </w:rPr>
        <w:t>и</w:t>
      </w:r>
      <w:r>
        <w:t></w:t>
      </w:r>
      <w:r>
        <w:rPr>
          <w:rFonts w:hint="eastAsia"/>
        </w:rPr>
        <w:t>технология</w:t>
      </w:r>
      <w:r>
        <w:t></w:t>
      </w:r>
      <w:r>
        <w:rPr>
          <w:rFonts w:hint="eastAsia"/>
        </w:rPr>
        <w:t>для</w:t>
      </w:r>
      <w:r>
        <w:t></w:t>
      </w:r>
      <w:r>
        <w:rPr>
          <w:rFonts w:hint="eastAsia"/>
        </w:rPr>
        <w:t>получения</w:t>
      </w:r>
      <w:r>
        <w:t></w:t>
      </w:r>
      <w:r>
        <w:rPr>
          <w:rFonts w:hint="eastAsia"/>
        </w:rPr>
        <w:t>нанометричных</w:t>
      </w:r>
      <w:r>
        <w:t></w:t>
      </w:r>
      <w:r>
        <w:rPr>
          <w:rFonts w:hint="eastAsia"/>
        </w:rPr>
        <w:t>кластеров</w:t>
      </w:r>
      <w:r>
        <w:t></w:t>
      </w:r>
      <w:r>
        <w:rPr>
          <w:rFonts w:hint="eastAsia"/>
        </w:rPr>
        <w:t>меди</w:t>
      </w:r>
      <w:r>
        <w:t></w:t>
      </w:r>
      <w:r>
        <w:rPr>
          <w:rFonts w:hint="eastAsia"/>
        </w:rPr>
        <w:t>в</w:t>
      </w:r>
      <w:r>
        <w:t></w:t>
      </w:r>
      <w:r>
        <w:rPr>
          <w:rFonts w:hint="eastAsia"/>
        </w:rPr>
        <w:t>растворах</w:t>
      </w:r>
      <w:r>
        <w:t></w:t>
      </w:r>
      <w:r>
        <w:rPr>
          <w:rFonts w:hint="eastAsia"/>
        </w:rPr>
        <w:t>электролитов</w:t>
      </w:r>
      <w:r>
        <w:t></w:t>
      </w:r>
      <w:r>
        <w:rPr>
          <w:rFonts w:hint="eastAsia"/>
        </w:rPr>
        <w:t>и</w:t>
      </w:r>
      <w:r>
        <w:t></w:t>
      </w:r>
      <w:r>
        <w:rPr>
          <w:rFonts w:hint="eastAsia"/>
        </w:rPr>
        <w:t>в</w:t>
      </w:r>
      <w:r>
        <w:t></w:t>
      </w:r>
      <w:r>
        <w:rPr>
          <w:rFonts w:hint="eastAsia"/>
        </w:rPr>
        <w:t>водно</w:t>
      </w:r>
      <w:r>
        <w:t></w:t>
      </w:r>
      <w:r>
        <w:rPr>
          <w:rFonts w:hint="eastAsia"/>
        </w:rPr>
        <w:t>масляных</w:t>
      </w:r>
      <w:r>
        <w:t></w:t>
      </w:r>
      <w:r>
        <w:rPr>
          <w:rFonts w:hint="eastAsia"/>
        </w:rPr>
        <w:t>эмульсиях</w:t>
      </w:r>
      <w:r>
        <w:t></w:t>
      </w:r>
      <w:r>
        <w:t></w:t>
      </w:r>
      <w:r>
        <w:rPr>
          <w:rFonts w:hint="eastAsia"/>
        </w:rPr>
        <w:t>позволяющая</w:t>
      </w:r>
      <w:r>
        <w:t></w:t>
      </w:r>
      <w:r>
        <w:rPr>
          <w:rFonts w:hint="eastAsia"/>
        </w:rPr>
        <w:t>модифицировать</w:t>
      </w:r>
      <w:r>
        <w:t></w:t>
      </w:r>
      <w:r>
        <w:rPr>
          <w:rFonts w:hint="eastAsia"/>
        </w:rPr>
        <w:t>стандартные</w:t>
      </w:r>
      <w:r>
        <w:t></w:t>
      </w:r>
      <w:r>
        <w:rPr>
          <w:rFonts w:hint="eastAsia"/>
        </w:rPr>
        <w:t>СОТС</w:t>
      </w:r>
      <w:r>
        <w:t></w:t>
      </w:r>
      <w:r>
        <w:rPr>
          <w:rFonts w:hint="eastAsia"/>
        </w:rPr>
        <w:t>с</w:t>
      </w:r>
      <w:r>
        <w:t></w:t>
      </w:r>
      <w:r>
        <w:rPr>
          <w:rFonts w:hint="eastAsia"/>
        </w:rPr>
        <w:t>целью</w:t>
      </w:r>
      <w:r>
        <w:t></w:t>
      </w:r>
      <w:r>
        <w:rPr>
          <w:rFonts w:hint="eastAsia"/>
        </w:rPr>
        <w:t>улучшения</w:t>
      </w:r>
      <w:r>
        <w:t></w:t>
      </w:r>
      <w:r>
        <w:rPr>
          <w:rFonts w:hint="eastAsia"/>
        </w:rPr>
        <w:t>их</w:t>
      </w:r>
      <w:r>
        <w:t></w:t>
      </w:r>
      <w:r>
        <w:rPr>
          <w:rFonts w:hint="eastAsia"/>
        </w:rPr>
        <w:t>эксплуатационных</w:t>
      </w:r>
      <w:r>
        <w:t></w:t>
      </w:r>
      <w:r>
        <w:rPr>
          <w:rFonts w:hint="eastAsia"/>
        </w:rPr>
        <w:t>свойств</w:t>
      </w:r>
      <w:r>
        <w:t></w:t>
      </w:r>
    </w:p>
    <w:p w:rsidR="00AD7050" w:rsidRDefault="00AD7050" w:rsidP="00AD7050">
      <w:r>
        <w:rPr>
          <w:rFonts w:hint="eastAsia"/>
        </w:rPr>
        <w:t>Ю</w:t>
      </w:r>
      <w:r>
        <w:t></w:t>
      </w:r>
      <w:r>
        <w:rPr>
          <w:rFonts w:hint="eastAsia"/>
        </w:rPr>
        <w:t>Результаты</w:t>
      </w:r>
      <w:r>
        <w:t></w:t>
      </w:r>
      <w:r>
        <w:rPr>
          <w:rFonts w:hint="eastAsia"/>
        </w:rPr>
        <w:t>работы</w:t>
      </w:r>
      <w:r>
        <w:t></w:t>
      </w:r>
      <w:r>
        <w:rPr>
          <w:rFonts w:hint="eastAsia"/>
        </w:rPr>
        <w:t>использованы</w:t>
      </w:r>
      <w:r>
        <w:t></w:t>
      </w:r>
      <w:r>
        <w:rPr>
          <w:rFonts w:hint="eastAsia"/>
        </w:rPr>
        <w:t>ОАО</w:t>
      </w:r>
      <w:r>
        <w:tab/>
      </w:r>
      <w:r>
        <w:t></w:t>
      </w:r>
      <w:r>
        <w:rPr>
          <w:rFonts w:hint="eastAsia"/>
        </w:rPr>
        <w:t>Роствертол</w:t>
      </w:r>
      <w:r>
        <w:t></w:t>
      </w:r>
      <w:r>
        <w:t></w:t>
      </w:r>
      <w:r>
        <w:t></w:t>
      </w:r>
      <w:r>
        <w:rPr>
          <w:rFonts w:hint="eastAsia"/>
        </w:rPr>
        <w:t>ОАО</w:t>
      </w:r>
    </w:p>
    <w:p w:rsidR="00AD7050" w:rsidRPr="00AD7050" w:rsidRDefault="00AD7050" w:rsidP="00AD7050">
      <w:r>
        <w:rPr>
          <w:rFonts w:hint="eastAsia"/>
        </w:rPr>
        <w:t>НПП</w:t>
      </w:r>
      <w:r>
        <w:t></w:t>
      </w:r>
      <w:r>
        <w:rPr>
          <w:rFonts w:hint="eastAsia"/>
        </w:rPr>
        <w:t>КП</w:t>
      </w:r>
      <w:r>
        <w:t></w:t>
      </w:r>
      <w:r>
        <w:t></w:t>
      </w:r>
      <w:r>
        <w:rPr>
          <w:rFonts w:hint="eastAsia"/>
        </w:rPr>
        <w:t>КВАНТ</w:t>
      </w:r>
      <w:r>
        <w:t></w:t>
      </w:r>
      <w:r>
        <w:t></w:t>
      </w:r>
      <w:r>
        <w:t></w:t>
      </w:r>
      <w:r>
        <w:rPr>
          <w:rFonts w:hint="eastAsia"/>
        </w:rPr>
        <w:t>ФГУП</w:t>
      </w:r>
      <w:r>
        <w:t></w:t>
      </w:r>
      <w:r>
        <w:rPr>
          <w:rFonts w:hint="eastAsia"/>
        </w:rPr>
        <w:t>ОКТБ</w:t>
      </w:r>
      <w:r>
        <w:t></w:t>
      </w:r>
      <w:r>
        <w:t></w:t>
      </w:r>
      <w:r>
        <w:rPr>
          <w:rFonts w:hint="eastAsia"/>
        </w:rPr>
        <w:t>Орион</w:t>
      </w:r>
      <w:r>
        <w:t></w:t>
      </w:r>
      <w:r>
        <w:t></w:t>
      </w:r>
      <w:r>
        <w:t></w:t>
      </w:r>
      <w:r>
        <w:rPr>
          <w:rFonts w:hint="eastAsia"/>
        </w:rPr>
        <w:t>а</w:t>
      </w:r>
      <w:r>
        <w:t></w:t>
      </w:r>
      <w:r>
        <w:rPr>
          <w:rFonts w:hint="eastAsia"/>
        </w:rPr>
        <w:t>так</w:t>
      </w:r>
      <w:r>
        <w:t></w:t>
      </w:r>
      <w:r>
        <w:rPr>
          <w:rFonts w:hint="eastAsia"/>
        </w:rPr>
        <w:t>же</w:t>
      </w:r>
      <w:r>
        <w:t></w:t>
      </w:r>
      <w:r>
        <w:rPr>
          <w:rFonts w:hint="eastAsia"/>
        </w:rPr>
        <w:t>при</w:t>
      </w:r>
      <w:r>
        <w:t></w:t>
      </w:r>
      <w:r>
        <w:rPr>
          <w:rFonts w:hint="eastAsia"/>
        </w:rPr>
        <w:t>выполнении</w:t>
      </w:r>
      <w:r>
        <w:t></w:t>
      </w:r>
      <w:r>
        <w:rPr>
          <w:rFonts w:hint="eastAsia"/>
        </w:rPr>
        <w:t>государственных</w:t>
      </w:r>
      <w:r>
        <w:t></w:t>
      </w:r>
      <w:r>
        <w:rPr>
          <w:rFonts w:hint="eastAsia"/>
        </w:rPr>
        <w:t>программ</w:t>
      </w:r>
      <w:r>
        <w:t></w:t>
      </w:r>
      <w:r>
        <w:rPr>
          <w:rFonts w:hint="eastAsia"/>
        </w:rPr>
        <w:t>России</w:t>
      </w:r>
      <w:r>
        <w:t></w:t>
      </w:r>
      <w:r>
        <w:rPr>
          <w:rFonts w:hint="eastAsia"/>
        </w:rPr>
        <w:t>и</w:t>
      </w:r>
      <w:r>
        <w:t></w:t>
      </w:r>
      <w:r>
        <w:rPr>
          <w:rFonts w:hint="eastAsia"/>
        </w:rPr>
        <w:t>Польши</w:t>
      </w:r>
      <w:r>
        <w:t></w:t>
      </w:r>
      <w:r>
        <w:rPr>
          <w:rFonts w:hint="eastAsia"/>
        </w:rPr>
        <w:t>и</w:t>
      </w:r>
      <w:r>
        <w:t></w:t>
      </w:r>
      <w:r>
        <w:rPr>
          <w:rFonts w:hint="eastAsia"/>
        </w:rPr>
        <w:t>входят</w:t>
      </w:r>
      <w:r>
        <w:t></w:t>
      </w:r>
      <w:r>
        <w:rPr>
          <w:rFonts w:hint="eastAsia"/>
        </w:rPr>
        <w:t>в</w:t>
      </w:r>
      <w:r>
        <w:t></w:t>
      </w:r>
      <w:r>
        <w:rPr>
          <w:rFonts w:hint="eastAsia"/>
        </w:rPr>
        <w:t>договор</w:t>
      </w:r>
      <w:r>
        <w:t></w:t>
      </w:r>
      <w:r>
        <w:rPr>
          <w:rFonts w:hint="eastAsia"/>
        </w:rPr>
        <w:t>о</w:t>
      </w:r>
      <w:r>
        <w:t></w:t>
      </w:r>
      <w:r>
        <w:rPr>
          <w:rFonts w:hint="eastAsia"/>
        </w:rPr>
        <w:t>международном</w:t>
      </w:r>
      <w:r>
        <w:t></w:t>
      </w:r>
      <w:r>
        <w:rPr>
          <w:rFonts w:hint="eastAsia"/>
        </w:rPr>
        <w:t>сотрудничестве</w:t>
      </w:r>
      <w:r>
        <w:t></w:t>
      </w:r>
      <w:r>
        <w:rPr>
          <w:rFonts w:hint="eastAsia"/>
        </w:rPr>
        <w:t>между</w:t>
      </w:r>
      <w:r>
        <w:t></w:t>
      </w:r>
      <w:r>
        <w:rPr>
          <w:rFonts w:hint="eastAsia"/>
        </w:rPr>
        <w:t>ДГТУ</w:t>
      </w:r>
      <w:r>
        <w:t></w:t>
      </w:r>
      <w:r>
        <w:rPr>
          <w:rFonts w:hint="eastAsia"/>
        </w:rPr>
        <w:t>и</w:t>
      </w:r>
      <w:r>
        <w:t></w:t>
      </w:r>
      <w:r>
        <w:rPr>
          <w:rFonts w:hint="eastAsia"/>
        </w:rPr>
        <w:t>Техническим</w:t>
      </w:r>
      <w:r>
        <w:t></w:t>
      </w:r>
      <w:r>
        <w:rPr>
          <w:rFonts w:hint="eastAsia"/>
        </w:rPr>
        <w:t>университетом</w:t>
      </w:r>
      <w:r>
        <w:t></w:t>
      </w:r>
      <w:r>
        <w:rPr>
          <w:rFonts w:hint="eastAsia"/>
        </w:rPr>
        <w:t>г</w:t>
      </w:r>
      <w:r>
        <w:t></w:t>
      </w:r>
      <w:r>
        <w:t></w:t>
      </w:r>
      <w:r>
        <w:rPr>
          <w:rFonts w:hint="eastAsia"/>
        </w:rPr>
        <w:t>Радома</w:t>
      </w:r>
      <w:r>
        <w:t></w:t>
      </w:r>
      <w:r>
        <w:t></w:t>
      </w:r>
      <w:r>
        <w:rPr>
          <w:rFonts w:hint="eastAsia"/>
        </w:rPr>
        <w:t>Польша</w:t>
      </w:r>
      <w:r>
        <w:t></w:t>
      </w:r>
      <w:r>
        <w:t></w:t>
      </w:r>
      <w:r>
        <w:t></w:t>
      </w:r>
      <w:r>
        <w:rPr>
          <w:rFonts w:hint="eastAsia"/>
        </w:rPr>
        <w:t>Ожидаемый</w:t>
      </w:r>
      <w:r>
        <w:t></w:t>
      </w:r>
      <w:r>
        <w:rPr>
          <w:rFonts w:hint="eastAsia"/>
        </w:rPr>
        <w:t>экономический</w:t>
      </w:r>
      <w:r>
        <w:t></w:t>
      </w:r>
      <w:r>
        <w:rPr>
          <w:rFonts w:hint="eastAsia"/>
        </w:rPr>
        <w:t>эффект</w:t>
      </w:r>
      <w:r>
        <w:t></w:t>
      </w:r>
      <w:r>
        <w:rPr>
          <w:rFonts w:hint="eastAsia"/>
        </w:rPr>
        <w:t>•</w:t>
      </w:r>
      <w:r>
        <w:tab/>
      </w:r>
      <w:r>
        <w:rPr>
          <w:rFonts w:hint="eastAsia"/>
        </w:rPr>
        <w:t>составляет</w:t>
      </w:r>
      <w:r>
        <w:t></w:t>
      </w:r>
      <w:r>
        <w:rPr>
          <w:rFonts w:hint="eastAsia"/>
        </w:rPr>
        <w:t>более</w:t>
      </w:r>
      <w:r>
        <w:t></w:t>
      </w:r>
      <w:r>
        <w:t></w:t>
      </w:r>
      <w:r>
        <w:t></w:t>
      </w:r>
      <w:r>
        <w:t></w:t>
      </w:r>
      <w:r>
        <w:t></w:t>
      </w:r>
      <w:r>
        <w:rPr>
          <w:rFonts w:hint="eastAsia"/>
        </w:rPr>
        <w:t>тыс</w:t>
      </w:r>
      <w:r>
        <w:t></w:t>
      </w:r>
      <w:r>
        <w:t></w:t>
      </w:r>
      <w:r>
        <w:rPr>
          <w:rFonts w:hint="eastAsia"/>
        </w:rPr>
        <w:t>рублей</w:t>
      </w:r>
      <w:r>
        <w:t></w:t>
      </w:r>
      <w:r>
        <w:rPr>
          <w:rFonts w:hint="eastAsia"/>
        </w:rPr>
        <w:t>в</w:t>
      </w:r>
      <w:r>
        <w:t></w:t>
      </w:r>
      <w:r>
        <w:rPr>
          <w:rFonts w:hint="eastAsia"/>
        </w:rPr>
        <w:t>год</w:t>
      </w:r>
      <w:r>
        <w:t></w:t>
      </w:r>
    </w:p>
    <w:sectPr w:rsidR="00AD7050" w:rsidRPr="00AD705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AD7050" w:rsidRPr="00AD7050">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BADF-A79E-4865-8078-3B33262D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2022-11-15T08:31:00Z</dcterms:created>
  <dcterms:modified xsi:type="dcterms:W3CDTF">2022-11-15T09:29:00Z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