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AF28D0" w:rsidRDefault="00AF28D0" w:rsidP="00AF28D0">
      <w:r w:rsidRPr="00E332AF">
        <w:rPr>
          <w:rFonts w:ascii="Times New Roman" w:eastAsia="Times New Roman" w:hAnsi="Times New Roman" w:cs="Times New Roman"/>
          <w:b/>
          <w:sz w:val="24"/>
          <w:szCs w:val="24"/>
          <w:lang w:eastAsia="ru-RU"/>
        </w:rPr>
        <w:t>Драпей Сергій Станіславович</w:t>
      </w:r>
      <w:r w:rsidRPr="00E332AF">
        <w:rPr>
          <w:rFonts w:ascii="Times New Roman" w:eastAsia="Times New Roman" w:hAnsi="Times New Roman" w:cs="Times New Roman"/>
          <w:sz w:val="24"/>
          <w:szCs w:val="24"/>
          <w:lang w:eastAsia="ru-RU"/>
        </w:rPr>
        <w:t xml:space="preserve">, </w:t>
      </w:r>
      <w:r w:rsidRPr="00E332AF">
        <w:rPr>
          <w:rFonts w:ascii="Times New Roman" w:eastAsia="Times New Roman" w:hAnsi="Times New Roman" w:cs="Times New Roman"/>
          <w:bCs/>
          <w:sz w:val="24"/>
          <w:szCs w:val="24"/>
          <w:lang w:eastAsia="ru-RU"/>
        </w:rPr>
        <w:t>провідний інженер Навчального центра ім. Дж. Кузьмича Інституту ядерних досліджень НАН України</w:t>
      </w:r>
      <w:r w:rsidRPr="00E332AF">
        <w:rPr>
          <w:rFonts w:ascii="Times New Roman" w:eastAsia="Times New Roman" w:hAnsi="Times New Roman" w:cs="Times New Roman"/>
          <w:sz w:val="24"/>
          <w:szCs w:val="24"/>
          <w:lang w:eastAsia="ru-RU"/>
        </w:rPr>
        <w:t>. Назва дисертації: «</w:t>
      </w:r>
      <w:r w:rsidRPr="00E332AF">
        <w:rPr>
          <w:rFonts w:ascii="Times New Roman" w:eastAsia="MS Mincho" w:hAnsi="Times New Roman" w:cs="Times New Roman"/>
          <w:sz w:val="24"/>
          <w:szCs w:val="24"/>
          <w:lang w:eastAsia="ru-RU"/>
        </w:rPr>
        <w:t>Дослідження проникнення й струшування електронів у процесі внутрішньої конверсії гамма-променів</w:t>
      </w:r>
      <w:r w:rsidRPr="00E332AF">
        <w:rPr>
          <w:rFonts w:ascii="Times New Roman" w:eastAsia="Times New Roman" w:hAnsi="Times New Roman" w:cs="Times New Roman"/>
          <w:sz w:val="24"/>
          <w:szCs w:val="24"/>
          <w:lang w:eastAsia="ru-RU"/>
        </w:rPr>
        <w:t>». Шифр та назва спеціальності – 01.04.16 – фізика ядра, елементарних частинок і високих енергій. Спецрада Д 26.167.01 Інституту ядерних досліджень</w:t>
      </w:r>
    </w:p>
    <w:sectPr w:rsidR="008166D5" w:rsidRPr="00AF28D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AF28D0" w:rsidRPr="00AF28D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2B99B-ED36-4CAF-AF53-B52E4D1E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2020-12-04T15:10:00Z</dcterms:created>
  <dcterms:modified xsi:type="dcterms:W3CDTF">2020-12-04T20:11:00Z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