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1B3F" w14:textId="2AACD7DF" w:rsidR="00B672DD" w:rsidRDefault="00547B41" w:rsidP="00547B41">
      <w:pPr>
        <w:rPr>
          <w:rFonts w:ascii="Times New Roman" w:eastAsia="Arial Unicode MS" w:hAnsi="Times New Roman" w:cs="Times New Roman"/>
          <w:b/>
          <w:bCs/>
          <w:color w:val="000000"/>
          <w:kern w:val="0"/>
          <w:sz w:val="28"/>
          <w:szCs w:val="28"/>
          <w:lang w:eastAsia="ru-RU" w:bidi="uk-UA"/>
        </w:rPr>
      </w:pPr>
      <w:r w:rsidRPr="00547B41">
        <w:rPr>
          <w:rFonts w:ascii="Times New Roman" w:eastAsia="Arial Unicode MS" w:hAnsi="Times New Roman" w:cs="Times New Roman" w:hint="eastAsia"/>
          <w:b/>
          <w:bCs/>
          <w:color w:val="000000"/>
          <w:kern w:val="0"/>
          <w:sz w:val="28"/>
          <w:szCs w:val="28"/>
          <w:lang w:eastAsia="ru-RU" w:bidi="uk-UA"/>
        </w:rPr>
        <w:t>Данилов</w:t>
      </w:r>
      <w:r w:rsidRPr="00547B41">
        <w:rPr>
          <w:rFonts w:ascii="Times New Roman" w:eastAsia="Arial Unicode MS" w:hAnsi="Times New Roman" w:cs="Times New Roman"/>
          <w:b/>
          <w:bCs/>
          <w:color w:val="000000"/>
          <w:kern w:val="0"/>
          <w:sz w:val="28"/>
          <w:szCs w:val="28"/>
          <w:lang w:eastAsia="ru-RU" w:bidi="uk-UA"/>
        </w:rPr>
        <w:t xml:space="preserve"> </w:t>
      </w:r>
      <w:r w:rsidRPr="00547B41">
        <w:rPr>
          <w:rFonts w:ascii="Times New Roman" w:eastAsia="Arial Unicode MS" w:hAnsi="Times New Roman" w:cs="Times New Roman" w:hint="eastAsia"/>
          <w:b/>
          <w:bCs/>
          <w:color w:val="000000"/>
          <w:kern w:val="0"/>
          <w:sz w:val="28"/>
          <w:szCs w:val="28"/>
          <w:lang w:eastAsia="ru-RU" w:bidi="uk-UA"/>
        </w:rPr>
        <w:t>Егор</w:t>
      </w:r>
      <w:r w:rsidRPr="00547B41">
        <w:rPr>
          <w:rFonts w:ascii="Times New Roman" w:eastAsia="Arial Unicode MS" w:hAnsi="Times New Roman" w:cs="Times New Roman"/>
          <w:b/>
          <w:bCs/>
          <w:color w:val="000000"/>
          <w:kern w:val="0"/>
          <w:sz w:val="28"/>
          <w:szCs w:val="28"/>
          <w:lang w:eastAsia="ru-RU" w:bidi="uk-UA"/>
        </w:rPr>
        <w:t xml:space="preserve"> </w:t>
      </w:r>
      <w:r w:rsidRPr="00547B41">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547B41">
        <w:rPr>
          <w:rFonts w:ascii="Times New Roman" w:eastAsia="Arial Unicode MS" w:hAnsi="Times New Roman" w:cs="Times New Roman" w:hint="eastAsia"/>
          <w:b/>
          <w:bCs/>
          <w:color w:val="000000"/>
          <w:kern w:val="0"/>
          <w:sz w:val="28"/>
          <w:szCs w:val="28"/>
          <w:lang w:eastAsia="ru-RU" w:bidi="uk-UA"/>
        </w:rPr>
        <w:t>Развитие</w:t>
      </w:r>
      <w:r w:rsidRPr="00547B41">
        <w:rPr>
          <w:rFonts w:ascii="Times New Roman" w:eastAsia="Arial Unicode MS" w:hAnsi="Times New Roman" w:cs="Times New Roman"/>
          <w:b/>
          <w:bCs/>
          <w:color w:val="000000"/>
          <w:kern w:val="0"/>
          <w:sz w:val="28"/>
          <w:szCs w:val="28"/>
          <w:lang w:eastAsia="ru-RU" w:bidi="uk-UA"/>
        </w:rPr>
        <w:t xml:space="preserve"> </w:t>
      </w:r>
      <w:r w:rsidRPr="00547B41">
        <w:rPr>
          <w:rFonts w:ascii="Times New Roman" w:eastAsia="Arial Unicode MS" w:hAnsi="Times New Roman" w:cs="Times New Roman" w:hint="eastAsia"/>
          <w:b/>
          <w:bCs/>
          <w:color w:val="000000"/>
          <w:kern w:val="0"/>
          <w:sz w:val="28"/>
          <w:szCs w:val="28"/>
          <w:lang w:eastAsia="ru-RU" w:bidi="uk-UA"/>
        </w:rPr>
        <w:t>методов</w:t>
      </w:r>
      <w:r w:rsidRPr="00547B41">
        <w:rPr>
          <w:rFonts w:ascii="Times New Roman" w:eastAsia="Arial Unicode MS" w:hAnsi="Times New Roman" w:cs="Times New Roman"/>
          <w:b/>
          <w:bCs/>
          <w:color w:val="000000"/>
          <w:kern w:val="0"/>
          <w:sz w:val="28"/>
          <w:szCs w:val="28"/>
          <w:lang w:eastAsia="ru-RU" w:bidi="uk-UA"/>
        </w:rPr>
        <w:t xml:space="preserve"> </w:t>
      </w:r>
      <w:r w:rsidRPr="00547B41">
        <w:rPr>
          <w:rFonts w:ascii="Times New Roman" w:eastAsia="Arial Unicode MS" w:hAnsi="Times New Roman" w:cs="Times New Roman" w:hint="eastAsia"/>
          <w:b/>
          <w:bCs/>
          <w:color w:val="000000"/>
          <w:kern w:val="0"/>
          <w:sz w:val="28"/>
          <w:szCs w:val="28"/>
          <w:lang w:eastAsia="ru-RU" w:bidi="uk-UA"/>
        </w:rPr>
        <w:t>расчета</w:t>
      </w:r>
      <w:r w:rsidRPr="00547B41">
        <w:rPr>
          <w:rFonts w:ascii="Times New Roman" w:eastAsia="Arial Unicode MS" w:hAnsi="Times New Roman" w:cs="Times New Roman"/>
          <w:b/>
          <w:bCs/>
          <w:color w:val="000000"/>
          <w:kern w:val="0"/>
          <w:sz w:val="28"/>
          <w:szCs w:val="28"/>
          <w:lang w:eastAsia="ru-RU" w:bidi="uk-UA"/>
        </w:rPr>
        <w:t xml:space="preserve"> </w:t>
      </w:r>
      <w:r w:rsidRPr="00547B41">
        <w:rPr>
          <w:rFonts w:ascii="Times New Roman" w:eastAsia="Arial Unicode MS" w:hAnsi="Times New Roman" w:cs="Times New Roman" w:hint="eastAsia"/>
          <w:b/>
          <w:bCs/>
          <w:color w:val="000000"/>
          <w:kern w:val="0"/>
          <w:sz w:val="28"/>
          <w:szCs w:val="28"/>
          <w:lang w:eastAsia="ru-RU" w:bidi="uk-UA"/>
        </w:rPr>
        <w:t>соединений</w:t>
      </w:r>
      <w:r w:rsidRPr="00547B41">
        <w:rPr>
          <w:rFonts w:ascii="Times New Roman" w:eastAsia="Arial Unicode MS" w:hAnsi="Times New Roman" w:cs="Times New Roman"/>
          <w:b/>
          <w:bCs/>
          <w:color w:val="000000"/>
          <w:kern w:val="0"/>
          <w:sz w:val="28"/>
          <w:szCs w:val="28"/>
          <w:lang w:eastAsia="ru-RU" w:bidi="uk-UA"/>
        </w:rPr>
        <w:t xml:space="preserve"> </w:t>
      </w:r>
      <w:r w:rsidRPr="00547B41">
        <w:rPr>
          <w:rFonts w:ascii="Times New Roman" w:eastAsia="Arial Unicode MS" w:hAnsi="Times New Roman" w:cs="Times New Roman" w:hint="eastAsia"/>
          <w:b/>
          <w:bCs/>
          <w:color w:val="000000"/>
          <w:kern w:val="0"/>
          <w:sz w:val="28"/>
          <w:szCs w:val="28"/>
          <w:lang w:eastAsia="ru-RU" w:bidi="uk-UA"/>
        </w:rPr>
        <w:t>деревянных</w:t>
      </w:r>
      <w:r w:rsidRPr="00547B41">
        <w:rPr>
          <w:rFonts w:ascii="Times New Roman" w:eastAsia="Arial Unicode MS" w:hAnsi="Times New Roman" w:cs="Times New Roman"/>
          <w:b/>
          <w:bCs/>
          <w:color w:val="000000"/>
          <w:kern w:val="0"/>
          <w:sz w:val="28"/>
          <w:szCs w:val="28"/>
          <w:lang w:eastAsia="ru-RU" w:bidi="uk-UA"/>
        </w:rPr>
        <w:t xml:space="preserve"> </w:t>
      </w:r>
      <w:r w:rsidRPr="00547B41">
        <w:rPr>
          <w:rFonts w:ascii="Times New Roman" w:eastAsia="Arial Unicode MS" w:hAnsi="Times New Roman" w:cs="Times New Roman" w:hint="eastAsia"/>
          <w:b/>
          <w:bCs/>
          <w:color w:val="000000"/>
          <w:kern w:val="0"/>
          <w:sz w:val="28"/>
          <w:szCs w:val="28"/>
          <w:lang w:eastAsia="ru-RU" w:bidi="uk-UA"/>
        </w:rPr>
        <w:t>конструкций</w:t>
      </w:r>
      <w:r w:rsidRPr="00547B41">
        <w:rPr>
          <w:rFonts w:ascii="Times New Roman" w:eastAsia="Arial Unicode MS" w:hAnsi="Times New Roman" w:cs="Times New Roman"/>
          <w:b/>
          <w:bCs/>
          <w:color w:val="000000"/>
          <w:kern w:val="0"/>
          <w:sz w:val="28"/>
          <w:szCs w:val="28"/>
          <w:lang w:eastAsia="ru-RU" w:bidi="uk-UA"/>
        </w:rPr>
        <w:t xml:space="preserve"> </w:t>
      </w:r>
      <w:r w:rsidRPr="00547B41">
        <w:rPr>
          <w:rFonts w:ascii="Times New Roman" w:eastAsia="Arial Unicode MS" w:hAnsi="Times New Roman" w:cs="Times New Roman" w:hint="eastAsia"/>
          <w:b/>
          <w:bCs/>
          <w:color w:val="000000"/>
          <w:kern w:val="0"/>
          <w:sz w:val="28"/>
          <w:szCs w:val="28"/>
          <w:lang w:eastAsia="ru-RU" w:bidi="uk-UA"/>
        </w:rPr>
        <w:t>из</w:t>
      </w:r>
      <w:r w:rsidRPr="00547B41">
        <w:rPr>
          <w:rFonts w:ascii="Times New Roman" w:eastAsia="Arial Unicode MS" w:hAnsi="Times New Roman" w:cs="Times New Roman"/>
          <w:b/>
          <w:bCs/>
          <w:color w:val="000000"/>
          <w:kern w:val="0"/>
          <w:sz w:val="28"/>
          <w:szCs w:val="28"/>
          <w:lang w:eastAsia="ru-RU" w:bidi="uk-UA"/>
        </w:rPr>
        <w:t xml:space="preserve"> </w:t>
      </w:r>
      <w:r w:rsidRPr="00547B41">
        <w:rPr>
          <w:rFonts w:ascii="Times New Roman" w:eastAsia="Arial Unicode MS" w:hAnsi="Times New Roman" w:cs="Times New Roman" w:hint="eastAsia"/>
          <w:b/>
          <w:bCs/>
          <w:color w:val="000000"/>
          <w:kern w:val="0"/>
          <w:sz w:val="28"/>
          <w:szCs w:val="28"/>
          <w:lang w:eastAsia="ru-RU" w:bidi="uk-UA"/>
        </w:rPr>
        <w:t>однонаправленного</w:t>
      </w:r>
      <w:r w:rsidRPr="00547B41">
        <w:rPr>
          <w:rFonts w:ascii="Times New Roman" w:eastAsia="Arial Unicode MS" w:hAnsi="Times New Roman" w:cs="Times New Roman"/>
          <w:b/>
          <w:bCs/>
          <w:color w:val="000000"/>
          <w:kern w:val="0"/>
          <w:sz w:val="28"/>
          <w:szCs w:val="28"/>
          <w:lang w:eastAsia="ru-RU" w:bidi="uk-UA"/>
        </w:rPr>
        <w:t xml:space="preserve"> </w:t>
      </w:r>
      <w:r w:rsidRPr="00547B41">
        <w:rPr>
          <w:rFonts w:ascii="Times New Roman" w:eastAsia="Arial Unicode MS" w:hAnsi="Times New Roman" w:cs="Times New Roman" w:hint="eastAsia"/>
          <w:b/>
          <w:bCs/>
          <w:color w:val="000000"/>
          <w:kern w:val="0"/>
          <w:sz w:val="28"/>
          <w:szCs w:val="28"/>
          <w:lang w:eastAsia="ru-RU" w:bidi="uk-UA"/>
        </w:rPr>
        <w:t>клееного</w:t>
      </w:r>
      <w:r w:rsidRPr="00547B41">
        <w:rPr>
          <w:rFonts w:ascii="Times New Roman" w:eastAsia="Arial Unicode MS" w:hAnsi="Times New Roman" w:cs="Times New Roman"/>
          <w:b/>
          <w:bCs/>
          <w:color w:val="000000"/>
          <w:kern w:val="0"/>
          <w:sz w:val="28"/>
          <w:szCs w:val="28"/>
          <w:lang w:eastAsia="ru-RU" w:bidi="uk-UA"/>
        </w:rPr>
        <w:t xml:space="preserve"> </w:t>
      </w:r>
      <w:r w:rsidRPr="00547B41">
        <w:rPr>
          <w:rFonts w:ascii="Times New Roman" w:eastAsia="Arial Unicode MS" w:hAnsi="Times New Roman" w:cs="Times New Roman" w:hint="eastAsia"/>
          <w:b/>
          <w:bCs/>
          <w:color w:val="000000"/>
          <w:kern w:val="0"/>
          <w:sz w:val="28"/>
          <w:szCs w:val="28"/>
          <w:lang w:eastAsia="ru-RU" w:bidi="uk-UA"/>
        </w:rPr>
        <w:t>бруса</w:t>
      </w:r>
      <w:r w:rsidRPr="00547B41">
        <w:rPr>
          <w:rFonts w:ascii="Times New Roman" w:eastAsia="Arial Unicode MS" w:hAnsi="Times New Roman" w:cs="Times New Roman"/>
          <w:b/>
          <w:bCs/>
          <w:color w:val="000000"/>
          <w:kern w:val="0"/>
          <w:sz w:val="28"/>
          <w:szCs w:val="28"/>
          <w:lang w:eastAsia="ru-RU" w:bidi="uk-UA"/>
        </w:rPr>
        <w:t xml:space="preserve"> </w:t>
      </w:r>
      <w:r w:rsidRPr="00547B41">
        <w:rPr>
          <w:rFonts w:ascii="Times New Roman" w:eastAsia="Arial Unicode MS" w:hAnsi="Times New Roman" w:cs="Times New Roman" w:hint="eastAsia"/>
          <w:b/>
          <w:bCs/>
          <w:color w:val="000000"/>
          <w:kern w:val="0"/>
          <w:sz w:val="28"/>
          <w:szCs w:val="28"/>
          <w:lang w:eastAsia="ru-RU" w:bidi="uk-UA"/>
        </w:rPr>
        <w:t>с</w:t>
      </w:r>
      <w:r w:rsidRPr="00547B41">
        <w:rPr>
          <w:rFonts w:ascii="Times New Roman" w:eastAsia="Arial Unicode MS" w:hAnsi="Times New Roman" w:cs="Times New Roman"/>
          <w:b/>
          <w:bCs/>
          <w:color w:val="000000"/>
          <w:kern w:val="0"/>
          <w:sz w:val="28"/>
          <w:szCs w:val="28"/>
          <w:lang w:eastAsia="ru-RU" w:bidi="uk-UA"/>
        </w:rPr>
        <w:t xml:space="preserve"> </w:t>
      </w:r>
      <w:r w:rsidRPr="00547B41">
        <w:rPr>
          <w:rFonts w:ascii="Times New Roman" w:eastAsia="Arial Unicode MS" w:hAnsi="Times New Roman" w:cs="Times New Roman" w:hint="eastAsia"/>
          <w:b/>
          <w:bCs/>
          <w:color w:val="000000"/>
          <w:kern w:val="0"/>
          <w:sz w:val="28"/>
          <w:szCs w:val="28"/>
          <w:lang w:eastAsia="ru-RU" w:bidi="uk-UA"/>
        </w:rPr>
        <w:t>когтевыми</w:t>
      </w:r>
      <w:r w:rsidRPr="00547B41">
        <w:rPr>
          <w:rFonts w:ascii="Times New Roman" w:eastAsia="Arial Unicode MS" w:hAnsi="Times New Roman" w:cs="Times New Roman"/>
          <w:b/>
          <w:bCs/>
          <w:color w:val="000000"/>
          <w:kern w:val="0"/>
          <w:sz w:val="28"/>
          <w:szCs w:val="28"/>
          <w:lang w:eastAsia="ru-RU" w:bidi="uk-UA"/>
        </w:rPr>
        <w:t xml:space="preserve"> </w:t>
      </w:r>
      <w:r w:rsidRPr="00547B41">
        <w:rPr>
          <w:rFonts w:ascii="Times New Roman" w:eastAsia="Arial Unicode MS" w:hAnsi="Times New Roman" w:cs="Times New Roman" w:hint="eastAsia"/>
          <w:b/>
          <w:bCs/>
          <w:color w:val="000000"/>
          <w:kern w:val="0"/>
          <w:sz w:val="28"/>
          <w:szCs w:val="28"/>
          <w:lang w:eastAsia="ru-RU" w:bidi="uk-UA"/>
        </w:rPr>
        <w:t>шайбами</w:t>
      </w:r>
    </w:p>
    <w:p w14:paraId="3EEC3ACB" w14:textId="77777777" w:rsidR="00547B41" w:rsidRDefault="00547B41" w:rsidP="00547B41">
      <w:r>
        <w:rPr>
          <w:rFonts w:hint="eastAsia"/>
        </w:rPr>
        <w:t>ОГЛАВЛЕНИЕ</w:t>
      </w:r>
      <w:r>
        <w:t xml:space="preserve"> </w:t>
      </w:r>
      <w:r>
        <w:rPr>
          <w:rFonts w:hint="eastAsia"/>
        </w:rPr>
        <w:t>ДИССЕРТАЦИИ</w:t>
      </w:r>
    </w:p>
    <w:p w14:paraId="0798587D" w14:textId="77777777" w:rsidR="00547B41" w:rsidRDefault="00547B41" w:rsidP="00547B41">
      <w:r>
        <w:rPr>
          <w:rFonts w:hint="eastAsia"/>
        </w:rPr>
        <w:t>кандидат</w:t>
      </w:r>
      <w:r>
        <w:t xml:space="preserve"> </w:t>
      </w:r>
      <w:r>
        <w:rPr>
          <w:rFonts w:hint="eastAsia"/>
        </w:rPr>
        <w:t>наук</w:t>
      </w:r>
      <w:r>
        <w:t xml:space="preserve"> </w:t>
      </w:r>
      <w:r>
        <w:rPr>
          <w:rFonts w:hint="eastAsia"/>
        </w:rPr>
        <w:t>Данилов</w:t>
      </w:r>
      <w:r>
        <w:t xml:space="preserve"> </w:t>
      </w:r>
      <w:r>
        <w:rPr>
          <w:rFonts w:hint="eastAsia"/>
        </w:rPr>
        <w:t>Егор</w:t>
      </w:r>
      <w:r>
        <w:t xml:space="preserve"> </w:t>
      </w:r>
      <w:r>
        <w:rPr>
          <w:rFonts w:hint="eastAsia"/>
        </w:rPr>
        <w:t>Владимирович</w:t>
      </w:r>
    </w:p>
    <w:p w14:paraId="7A87659C" w14:textId="77777777" w:rsidR="00547B41" w:rsidRDefault="00547B41" w:rsidP="00547B41">
      <w:r>
        <w:rPr>
          <w:rFonts w:hint="eastAsia"/>
        </w:rPr>
        <w:t>Введение</w:t>
      </w:r>
    </w:p>
    <w:p w14:paraId="37520656" w14:textId="77777777" w:rsidR="00547B41" w:rsidRDefault="00547B41" w:rsidP="00547B41"/>
    <w:p w14:paraId="60C9E409" w14:textId="77777777" w:rsidR="00547B41" w:rsidRDefault="00547B41" w:rsidP="00547B41">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исследований</w:t>
      </w:r>
      <w:r>
        <w:t xml:space="preserve"> </w:t>
      </w:r>
      <w:r>
        <w:rPr>
          <w:rFonts w:hint="eastAsia"/>
        </w:rPr>
        <w:t>соединений</w:t>
      </w:r>
      <w:r>
        <w:t xml:space="preserve"> 11 </w:t>
      </w:r>
      <w:r>
        <w:rPr>
          <w:rFonts w:hint="eastAsia"/>
        </w:rPr>
        <w:t>деревянных</w:t>
      </w:r>
      <w:r>
        <w:t xml:space="preserve"> </w:t>
      </w:r>
      <w:r>
        <w:rPr>
          <w:rFonts w:hint="eastAsia"/>
        </w:rPr>
        <w:t>конструкций</w:t>
      </w:r>
      <w:r>
        <w:t xml:space="preserve"> </w:t>
      </w:r>
      <w:r>
        <w:rPr>
          <w:rFonts w:hint="eastAsia"/>
        </w:rPr>
        <w:t>с</w:t>
      </w:r>
      <w:r>
        <w:t xml:space="preserve"> </w:t>
      </w:r>
      <w:r>
        <w:rPr>
          <w:rFonts w:hint="eastAsia"/>
        </w:rPr>
        <w:t>когтевыми</w:t>
      </w:r>
      <w:r>
        <w:t xml:space="preserve"> </w:t>
      </w:r>
      <w:r>
        <w:rPr>
          <w:rFonts w:hint="eastAsia"/>
        </w:rPr>
        <w:t>шайбами</w:t>
      </w:r>
    </w:p>
    <w:p w14:paraId="3C3E2275" w14:textId="77777777" w:rsidR="00547B41" w:rsidRDefault="00547B41" w:rsidP="00547B41"/>
    <w:p w14:paraId="36BCBFA4" w14:textId="77777777" w:rsidR="00547B41" w:rsidRDefault="00547B41" w:rsidP="00547B41">
      <w:r>
        <w:t xml:space="preserve">1.1 </w:t>
      </w:r>
      <w:r>
        <w:rPr>
          <w:rFonts w:hint="eastAsia"/>
        </w:rPr>
        <w:t>Общая</w:t>
      </w:r>
      <w:r>
        <w:t xml:space="preserve"> </w:t>
      </w:r>
      <w:r>
        <w:rPr>
          <w:rFonts w:hint="eastAsia"/>
        </w:rPr>
        <w:t>характеристика</w:t>
      </w:r>
      <w:r>
        <w:t xml:space="preserve"> </w:t>
      </w:r>
      <w:r>
        <w:rPr>
          <w:rFonts w:hint="eastAsia"/>
        </w:rPr>
        <w:t>и</w:t>
      </w:r>
      <w:r>
        <w:t xml:space="preserve"> </w:t>
      </w:r>
      <w:r>
        <w:rPr>
          <w:rFonts w:hint="eastAsia"/>
        </w:rPr>
        <w:t>опыт</w:t>
      </w:r>
      <w:r>
        <w:t xml:space="preserve"> </w:t>
      </w:r>
      <w:r>
        <w:rPr>
          <w:rFonts w:hint="eastAsia"/>
        </w:rPr>
        <w:t>применения</w:t>
      </w:r>
      <w:r>
        <w:t xml:space="preserve"> </w:t>
      </w:r>
      <w:r>
        <w:rPr>
          <w:rFonts w:hint="eastAsia"/>
        </w:rPr>
        <w:t>когтевых</w:t>
      </w:r>
      <w:r>
        <w:t xml:space="preserve"> </w:t>
      </w:r>
      <w:r>
        <w:rPr>
          <w:rFonts w:hint="eastAsia"/>
        </w:rPr>
        <w:t>шайб</w:t>
      </w:r>
      <w:r>
        <w:t xml:space="preserve"> </w:t>
      </w:r>
      <w:r>
        <w:rPr>
          <w:rFonts w:hint="eastAsia"/>
        </w:rPr>
        <w:t>в</w:t>
      </w:r>
      <w:r>
        <w:t xml:space="preserve"> 11 </w:t>
      </w:r>
      <w:r>
        <w:rPr>
          <w:rFonts w:hint="eastAsia"/>
        </w:rPr>
        <w:t>деревянных</w:t>
      </w:r>
      <w:r>
        <w:t xml:space="preserve"> </w:t>
      </w:r>
      <w:r>
        <w:rPr>
          <w:rFonts w:hint="eastAsia"/>
        </w:rPr>
        <w:t>конструкциях</w:t>
      </w:r>
    </w:p>
    <w:p w14:paraId="0210C7F4" w14:textId="77777777" w:rsidR="00547B41" w:rsidRDefault="00547B41" w:rsidP="00547B41"/>
    <w:p w14:paraId="58D39928" w14:textId="77777777" w:rsidR="00547B41" w:rsidRDefault="00547B41" w:rsidP="00547B41">
      <w:r>
        <w:t xml:space="preserve">1.2 </w:t>
      </w:r>
      <w:r>
        <w:rPr>
          <w:rFonts w:hint="eastAsia"/>
        </w:rPr>
        <w:t>Существующие</w:t>
      </w:r>
      <w:r>
        <w:t xml:space="preserve"> </w:t>
      </w:r>
      <w:r>
        <w:rPr>
          <w:rFonts w:hint="eastAsia"/>
        </w:rPr>
        <w:t>теоретические</w:t>
      </w:r>
      <w:r>
        <w:t xml:space="preserve"> </w:t>
      </w:r>
      <w:r>
        <w:rPr>
          <w:rFonts w:hint="eastAsia"/>
        </w:rPr>
        <w:t>основы</w:t>
      </w:r>
      <w:r>
        <w:t xml:space="preserve"> </w:t>
      </w:r>
      <w:r>
        <w:rPr>
          <w:rFonts w:hint="eastAsia"/>
        </w:rPr>
        <w:t>расчета</w:t>
      </w:r>
      <w:r>
        <w:t xml:space="preserve"> </w:t>
      </w:r>
      <w:r>
        <w:rPr>
          <w:rFonts w:hint="eastAsia"/>
        </w:rPr>
        <w:t>нагельных</w:t>
      </w:r>
      <w:r>
        <w:t xml:space="preserve"> </w:t>
      </w:r>
      <w:r>
        <w:rPr>
          <w:rFonts w:hint="eastAsia"/>
        </w:rPr>
        <w:t>соединений</w:t>
      </w:r>
      <w:r>
        <w:t xml:space="preserve"> </w:t>
      </w:r>
      <w:r>
        <w:rPr>
          <w:rFonts w:hint="eastAsia"/>
        </w:rPr>
        <w:t>с</w:t>
      </w:r>
      <w:r>
        <w:t xml:space="preserve"> </w:t>
      </w:r>
      <w:r>
        <w:rPr>
          <w:rFonts w:hint="eastAsia"/>
        </w:rPr>
        <w:t>использованием</w:t>
      </w:r>
      <w:r>
        <w:t xml:space="preserve"> </w:t>
      </w:r>
      <w:r>
        <w:rPr>
          <w:rFonts w:hint="eastAsia"/>
        </w:rPr>
        <w:t>когтевых</w:t>
      </w:r>
      <w:r>
        <w:t xml:space="preserve"> </w:t>
      </w:r>
      <w:r>
        <w:rPr>
          <w:rFonts w:hint="eastAsia"/>
        </w:rPr>
        <w:t>шайб</w:t>
      </w:r>
      <w:r>
        <w:t xml:space="preserve"> </w:t>
      </w:r>
      <w:r>
        <w:rPr>
          <w:rFonts w:hint="eastAsia"/>
        </w:rPr>
        <w:t>в</w:t>
      </w:r>
      <w:r>
        <w:t xml:space="preserve"> </w:t>
      </w:r>
      <w:r>
        <w:rPr>
          <w:rFonts w:hint="eastAsia"/>
        </w:rPr>
        <w:t>деревянных</w:t>
      </w:r>
      <w:r>
        <w:t xml:space="preserve"> </w:t>
      </w:r>
      <w:r>
        <w:rPr>
          <w:rFonts w:hint="eastAsia"/>
        </w:rPr>
        <w:t>конструкциях</w:t>
      </w:r>
    </w:p>
    <w:p w14:paraId="48A7723E" w14:textId="77777777" w:rsidR="00547B41" w:rsidRDefault="00547B41" w:rsidP="00547B41"/>
    <w:p w14:paraId="5AD695C7" w14:textId="77777777" w:rsidR="00547B41" w:rsidRDefault="00547B41" w:rsidP="00547B41">
      <w:r>
        <w:t xml:space="preserve">1.3 </w:t>
      </w:r>
      <w:r>
        <w:rPr>
          <w:rFonts w:hint="eastAsia"/>
        </w:rPr>
        <w:t>Анализ</w:t>
      </w:r>
      <w:r>
        <w:t xml:space="preserve"> </w:t>
      </w:r>
      <w:r>
        <w:rPr>
          <w:rFonts w:hint="eastAsia"/>
        </w:rPr>
        <w:t>методов</w:t>
      </w:r>
      <w:r>
        <w:t xml:space="preserve"> </w:t>
      </w:r>
      <w:r>
        <w:rPr>
          <w:rFonts w:hint="eastAsia"/>
        </w:rPr>
        <w:t>исследований</w:t>
      </w:r>
      <w:r>
        <w:t xml:space="preserve"> </w:t>
      </w:r>
      <w:r>
        <w:rPr>
          <w:rFonts w:hint="eastAsia"/>
        </w:rPr>
        <w:t>нагельных</w:t>
      </w:r>
      <w:r>
        <w:t xml:space="preserve"> </w:t>
      </w:r>
      <w:r>
        <w:rPr>
          <w:rFonts w:hint="eastAsia"/>
        </w:rPr>
        <w:t>соединений</w:t>
      </w:r>
      <w:r>
        <w:t xml:space="preserve"> </w:t>
      </w:r>
      <w:r>
        <w:rPr>
          <w:rFonts w:hint="eastAsia"/>
        </w:rPr>
        <w:t>с</w:t>
      </w:r>
      <w:r>
        <w:t xml:space="preserve"> </w:t>
      </w:r>
      <w:r>
        <w:rPr>
          <w:rFonts w:hint="eastAsia"/>
        </w:rPr>
        <w:t>использованием</w:t>
      </w:r>
      <w:r>
        <w:t xml:space="preserve"> </w:t>
      </w:r>
      <w:r>
        <w:rPr>
          <w:rFonts w:hint="eastAsia"/>
        </w:rPr>
        <w:t>когтевых</w:t>
      </w:r>
      <w:r>
        <w:t xml:space="preserve"> </w:t>
      </w:r>
      <w:r>
        <w:rPr>
          <w:rFonts w:hint="eastAsia"/>
        </w:rPr>
        <w:t>шайб</w:t>
      </w:r>
      <w:r>
        <w:t xml:space="preserve"> </w:t>
      </w:r>
      <w:r>
        <w:rPr>
          <w:rFonts w:hint="eastAsia"/>
        </w:rPr>
        <w:t>и</w:t>
      </w:r>
      <w:r>
        <w:t xml:space="preserve"> </w:t>
      </w:r>
      <w:r>
        <w:rPr>
          <w:rFonts w:hint="eastAsia"/>
        </w:rPr>
        <w:t>определение</w:t>
      </w:r>
      <w:r>
        <w:t xml:space="preserve"> </w:t>
      </w:r>
      <w:r>
        <w:rPr>
          <w:rFonts w:hint="eastAsia"/>
        </w:rPr>
        <w:t>научно</w:t>
      </w:r>
      <w:r>
        <w:t>-</w:t>
      </w:r>
      <w:r>
        <w:rPr>
          <w:rFonts w:hint="eastAsia"/>
        </w:rPr>
        <w:t>исследовательских</w:t>
      </w:r>
      <w:r>
        <w:t xml:space="preserve"> </w:t>
      </w:r>
      <w:r>
        <w:rPr>
          <w:rFonts w:hint="eastAsia"/>
        </w:rPr>
        <w:t>и</w:t>
      </w:r>
      <w:r>
        <w:t xml:space="preserve"> </w:t>
      </w:r>
      <w:r>
        <w:rPr>
          <w:rFonts w:hint="eastAsia"/>
        </w:rPr>
        <w:t>инженерно</w:t>
      </w:r>
      <w:r>
        <w:t>-</w:t>
      </w:r>
      <w:r>
        <w:rPr>
          <w:rFonts w:hint="eastAsia"/>
        </w:rPr>
        <w:t>прикладных</w:t>
      </w:r>
      <w:r>
        <w:t xml:space="preserve"> </w:t>
      </w:r>
      <w:r>
        <w:rPr>
          <w:rFonts w:hint="eastAsia"/>
        </w:rPr>
        <w:t>задач</w:t>
      </w:r>
    </w:p>
    <w:p w14:paraId="753CEAA7" w14:textId="77777777" w:rsidR="00547B41" w:rsidRDefault="00547B41" w:rsidP="00547B41"/>
    <w:p w14:paraId="3D02F012" w14:textId="77777777" w:rsidR="00547B41" w:rsidRDefault="00547B41" w:rsidP="00547B41">
      <w:r>
        <w:rPr>
          <w:rFonts w:hint="eastAsia"/>
        </w:rPr>
        <w:t>Глава</w:t>
      </w:r>
      <w:r>
        <w:t xml:space="preserve"> 2 </w:t>
      </w:r>
      <w:r>
        <w:rPr>
          <w:rFonts w:hint="eastAsia"/>
        </w:rPr>
        <w:t>Определение</w:t>
      </w:r>
      <w:r>
        <w:t xml:space="preserve"> </w:t>
      </w:r>
      <w:r>
        <w:rPr>
          <w:rFonts w:hint="eastAsia"/>
        </w:rPr>
        <w:t>НДС</w:t>
      </w:r>
      <w:r>
        <w:t xml:space="preserve"> </w:t>
      </w:r>
      <w:r>
        <w:rPr>
          <w:rFonts w:hint="eastAsia"/>
        </w:rPr>
        <w:t>нагельных</w:t>
      </w:r>
      <w:r>
        <w:t xml:space="preserve"> </w:t>
      </w:r>
      <w:r>
        <w:rPr>
          <w:rFonts w:hint="eastAsia"/>
        </w:rPr>
        <w:t>соединений</w:t>
      </w:r>
      <w:r>
        <w:t xml:space="preserve"> </w:t>
      </w:r>
      <w:r>
        <w:rPr>
          <w:rFonts w:hint="eastAsia"/>
        </w:rPr>
        <w:t>с</w:t>
      </w:r>
      <w:r>
        <w:t xml:space="preserve"> </w:t>
      </w:r>
      <w:r>
        <w:rPr>
          <w:rFonts w:hint="eastAsia"/>
        </w:rPr>
        <w:t>когтевыми</w:t>
      </w:r>
      <w:r>
        <w:t xml:space="preserve"> </w:t>
      </w:r>
      <w:r>
        <w:rPr>
          <w:rFonts w:hint="eastAsia"/>
        </w:rPr>
        <w:t>шайбами</w:t>
      </w:r>
    </w:p>
    <w:p w14:paraId="34C0AF7E" w14:textId="77777777" w:rsidR="00547B41" w:rsidRDefault="00547B41" w:rsidP="00547B41"/>
    <w:p w14:paraId="5F193D27" w14:textId="77777777" w:rsidR="00547B41" w:rsidRDefault="00547B41" w:rsidP="00547B41">
      <w:r>
        <w:rPr>
          <w:rFonts w:hint="eastAsia"/>
        </w:rPr>
        <w:t>в</w:t>
      </w:r>
      <w:r>
        <w:t xml:space="preserve"> </w:t>
      </w:r>
      <w:r>
        <w:rPr>
          <w:rFonts w:hint="eastAsia"/>
        </w:rPr>
        <w:t>ЬУЬ</w:t>
      </w:r>
    </w:p>
    <w:p w14:paraId="664BECD7" w14:textId="77777777" w:rsidR="00547B41" w:rsidRDefault="00547B41" w:rsidP="00547B41"/>
    <w:p w14:paraId="09C9CE9F" w14:textId="77777777" w:rsidR="00547B41" w:rsidRDefault="00547B41" w:rsidP="00547B41">
      <w:r>
        <w:t xml:space="preserve">2.1 </w:t>
      </w:r>
      <w:r>
        <w:rPr>
          <w:rFonts w:hint="eastAsia"/>
        </w:rPr>
        <w:t>Определение</w:t>
      </w:r>
      <w:r>
        <w:t xml:space="preserve"> </w:t>
      </w:r>
      <w:r>
        <w:rPr>
          <w:rFonts w:hint="eastAsia"/>
        </w:rPr>
        <w:t>связи</w:t>
      </w:r>
      <w:r>
        <w:t xml:space="preserve"> </w:t>
      </w:r>
      <w:r>
        <w:rPr>
          <w:rFonts w:hint="eastAsia"/>
        </w:rPr>
        <w:t>между</w:t>
      </w:r>
      <w:r>
        <w:t xml:space="preserve"> </w:t>
      </w:r>
      <w:r>
        <w:rPr>
          <w:rFonts w:hint="eastAsia"/>
        </w:rPr>
        <w:t>усилием</w:t>
      </w:r>
      <w:r>
        <w:t xml:space="preserve">, </w:t>
      </w:r>
      <w:r>
        <w:rPr>
          <w:rFonts w:hint="eastAsia"/>
        </w:rPr>
        <w:t>воспринимаемым</w:t>
      </w:r>
      <w:r>
        <w:t xml:space="preserve"> </w:t>
      </w:r>
      <w:r>
        <w:rPr>
          <w:rFonts w:hint="eastAsia"/>
        </w:rPr>
        <w:t>нагелем</w:t>
      </w:r>
      <w:r>
        <w:t xml:space="preserve"> </w:t>
      </w:r>
      <w:r>
        <w:rPr>
          <w:rFonts w:hint="eastAsia"/>
        </w:rPr>
        <w:t>и</w:t>
      </w:r>
    </w:p>
    <w:p w14:paraId="1E086D6D" w14:textId="77777777" w:rsidR="00547B41" w:rsidRDefault="00547B41" w:rsidP="00547B41"/>
    <w:p w14:paraId="445AA2E6" w14:textId="77777777" w:rsidR="00547B41" w:rsidRDefault="00547B41" w:rsidP="00547B41">
      <w:r>
        <w:rPr>
          <w:rFonts w:hint="eastAsia"/>
        </w:rPr>
        <w:t>его</w:t>
      </w:r>
      <w:r>
        <w:t xml:space="preserve"> </w:t>
      </w:r>
      <w:r>
        <w:rPr>
          <w:rFonts w:hint="eastAsia"/>
        </w:rPr>
        <w:t>смещением</w:t>
      </w:r>
    </w:p>
    <w:p w14:paraId="64282326" w14:textId="77777777" w:rsidR="00547B41" w:rsidRDefault="00547B41" w:rsidP="00547B41"/>
    <w:p w14:paraId="72D96196" w14:textId="77777777" w:rsidR="00547B41" w:rsidRDefault="00547B41" w:rsidP="00547B41">
      <w:r>
        <w:t xml:space="preserve">2.2 </w:t>
      </w:r>
      <w:r>
        <w:rPr>
          <w:rFonts w:hint="eastAsia"/>
        </w:rPr>
        <w:t>Определение</w:t>
      </w:r>
      <w:r>
        <w:t xml:space="preserve"> </w:t>
      </w:r>
      <w:r>
        <w:rPr>
          <w:rFonts w:hint="eastAsia"/>
        </w:rPr>
        <w:t>связи</w:t>
      </w:r>
      <w:r>
        <w:t xml:space="preserve"> </w:t>
      </w:r>
      <w:r>
        <w:rPr>
          <w:rFonts w:hint="eastAsia"/>
        </w:rPr>
        <w:t>между</w:t>
      </w:r>
      <w:r>
        <w:t xml:space="preserve"> </w:t>
      </w:r>
      <w:r>
        <w:rPr>
          <w:rFonts w:hint="eastAsia"/>
        </w:rPr>
        <w:t>усилием</w:t>
      </w:r>
      <w:r>
        <w:t xml:space="preserve">, </w:t>
      </w:r>
      <w:r>
        <w:rPr>
          <w:rFonts w:hint="eastAsia"/>
        </w:rPr>
        <w:t>воспринимаем</w:t>
      </w:r>
      <w:r>
        <w:rPr>
          <w:rFonts w:hint="eastAsia"/>
        </w:rPr>
        <w:lastRenderedPageBreak/>
        <w:t>ым</w:t>
      </w:r>
      <w:r>
        <w:t xml:space="preserve"> </w:t>
      </w:r>
      <w:r>
        <w:rPr>
          <w:rFonts w:hint="eastAsia"/>
        </w:rPr>
        <w:t>когтем</w:t>
      </w:r>
      <w:r>
        <w:t xml:space="preserve"> </w:t>
      </w:r>
      <w:r>
        <w:rPr>
          <w:rFonts w:hint="eastAsia"/>
        </w:rPr>
        <w:t>шайбы</w:t>
      </w:r>
      <w:r>
        <w:t xml:space="preserve">, </w:t>
      </w:r>
      <w:r>
        <w:rPr>
          <w:rFonts w:hint="eastAsia"/>
        </w:rPr>
        <w:t>и</w:t>
      </w:r>
      <w:r>
        <w:t xml:space="preserve"> </w:t>
      </w:r>
      <w:r>
        <w:rPr>
          <w:rFonts w:hint="eastAsia"/>
        </w:rPr>
        <w:t>его</w:t>
      </w:r>
      <w:r>
        <w:t xml:space="preserve"> </w:t>
      </w:r>
      <w:r>
        <w:rPr>
          <w:rFonts w:hint="eastAsia"/>
        </w:rPr>
        <w:t>смещением</w:t>
      </w:r>
    </w:p>
    <w:p w14:paraId="1881B034" w14:textId="77777777" w:rsidR="00547B41" w:rsidRDefault="00547B41" w:rsidP="00547B41"/>
    <w:p w14:paraId="42518658" w14:textId="77777777" w:rsidR="00547B41" w:rsidRDefault="00547B41" w:rsidP="00547B41">
      <w:r>
        <w:t xml:space="preserve">2.3 </w:t>
      </w:r>
      <w:r>
        <w:rPr>
          <w:rFonts w:hint="eastAsia"/>
        </w:rPr>
        <w:t>Разработка</w:t>
      </w:r>
      <w:r>
        <w:t xml:space="preserve"> </w:t>
      </w:r>
      <w:r>
        <w:rPr>
          <w:rFonts w:hint="eastAsia"/>
        </w:rPr>
        <w:t>методики</w:t>
      </w:r>
      <w:r>
        <w:t xml:space="preserve"> </w:t>
      </w:r>
      <w:r>
        <w:rPr>
          <w:rFonts w:hint="eastAsia"/>
        </w:rPr>
        <w:t>расчета</w:t>
      </w:r>
      <w:r>
        <w:t xml:space="preserve"> </w:t>
      </w:r>
      <w:r>
        <w:rPr>
          <w:rFonts w:hint="eastAsia"/>
        </w:rPr>
        <w:t>нагельных</w:t>
      </w:r>
      <w:r>
        <w:t xml:space="preserve"> </w:t>
      </w:r>
      <w:r>
        <w:rPr>
          <w:rFonts w:hint="eastAsia"/>
        </w:rPr>
        <w:t>соединений</w:t>
      </w:r>
      <w:r>
        <w:t xml:space="preserve"> </w:t>
      </w:r>
      <w:r>
        <w:rPr>
          <w:rFonts w:hint="eastAsia"/>
        </w:rPr>
        <w:t>на</w:t>
      </w:r>
      <w:r>
        <w:t xml:space="preserve"> </w:t>
      </w:r>
      <w:r>
        <w:rPr>
          <w:rFonts w:hint="eastAsia"/>
        </w:rPr>
        <w:t>когтевых</w:t>
      </w:r>
      <w:r>
        <w:t xml:space="preserve"> </w:t>
      </w:r>
      <w:r>
        <w:rPr>
          <w:rFonts w:hint="eastAsia"/>
        </w:rPr>
        <w:t>шайбах</w:t>
      </w:r>
    </w:p>
    <w:p w14:paraId="4C9BB470" w14:textId="77777777" w:rsidR="00547B41" w:rsidRDefault="00547B41" w:rsidP="00547B41"/>
    <w:p w14:paraId="0C65F7B2" w14:textId="77777777" w:rsidR="00547B41" w:rsidRDefault="00547B41" w:rsidP="00547B41">
      <w:r>
        <w:t xml:space="preserve">2.4 </w:t>
      </w:r>
      <w:r>
        <w:rPr>
          <w:rFonts w:hint="eastAsia"/>
        </w:rPr>
        <w:t>Вывод</w:t>
      </w:r>
      <w:r>
        <w:t xml:space="preserve"> </w:t>
      </w:r>
      <w:r>
        <w:rPr>
          <w:rFonts w:hint="eastAsia"/>
        </w:rPr>
        <w:t>по</w:t>
      </w:r>
      <w:r>
        <w:t xml:space="preserve"> </w:t>
      </w:r>
      <w:r>
        <w:rPr>
          <w:rFonts w:hint="eastAsia"/>
        </w:rPr>
        <w:t>главе</w:t>
      </w:r>
    </w:p>
    <w:p w14:paraId="3EDC1452" w14:textId="77777777" w:rsidR="00547B41" w:rsidRDefault="00547B41" w:rsidP="00547B41"/>
    <w:p w14:paraId="1C047185" w14:textId="77777777" w:rsidR="00547B41" w:rsidRDefault="00547B41" w:rsidP="00547B41">
      <w:r>
        <w:rPr>
          <w:rFonts w:hint="eastAsia"/>
        </w:rPr>
        <w:t>Глава</w:t>
      </w:r>
      <w:r>
        <w:t xml:space="preserve"> 3 </w:t>
      </w:r>
      <w:r>
        <w:rPr>
          <w:rFonts w:hint="eastAsia"/>
        </w:rPr>
        <w:t>Прочностные</w:t>
      </w:r>
      <w:r>
        <w:t xml:space="preserve"> </w:t>
      </w:r>
      <w:r>
        <w:rPr>
          <w:rFonts w:hint="eastAsia"/>
        </w:rPr>
        <w:t>характеристики</w:t>
      </w:r>
      <w:r>
        <w:t xml:space="preserve"> </w:t>
      </w:r>
      <w:r>
        <w:rPr>
          <w:rFonts w:hint="eastAsia"/>
        </w:rPr>
        <w:t>материалов</w:t>
      </w:r>
      <w:r>
        <w:t xml:space="preserve"> </w:t>
      </w:r>
      <w:r>
        <w:rPr>
          <w:rFonts w:hint="eastAsia"/>
        </w:rPr>
        <w:t>соединений</w:t>
      </w:r>
      <w:r>
        <w:t xml:space="preserve"> </w:t>
      </w:r>
      <w:r>
        <w:rPr>
          <w:rFonts w:hint="eastAsia"/>
        </w:rPr>
        <w:t>с</w:t>
      </w:r>
    </w:p>
    <w:p w14:paraId="7183CC16" w14:textId="77777777" w:rsidR="00547B41" w:rsidRDefault="00547B41" w:rsidP="00547B41"/>
    <w:p w14:paraId="683960D9" w14:textId="77777777" w:rsidR="00547B41" w:rsidRDefault="00547B41" w:rsidP="00547B41">
      <w:r>
        <w:rPr>
          <w:rFonts w:hint="eastAsia"/>
        </w:rPr>
        <w:t>когтевыми</w:t>
      </w:r>
      <w:r>
        <w:t xml:space="preserve"> </w:t>
      </w:r>
      <w:r>
        <w:rPr>
          <w:rFonts w:hint="eastAsia"/>
        </w:rPr>
        <w:t>шайбами</w:t>
      </w:r>
      <w:r>
        <w:t xml:space="preserve"> </w:t>
      </w:r>
      <w:r>
        <w:rPr>
          <w:rFonts w:hint="eastAsia"/>
        </w:rPr>
        <w:t>в</w:t>
      </w:r>
      <w:r>
        <w:t xml:space="preserve"> </w:t>
      </w:r>
      <w:r>
        <w:rPr>
          <w:rFonts w:hint="eastAsia"/>
        </w:rPr>
        <w:t>конструкциях</w:t>
      </w:r>
      <w:r>
        <w:t xml:space="preserve"> </w:t>
      </w:r>
      <w:r>
        <w:rPr>
          <w:rFonts w:hint="eastAsia"/>
        </w:rPr>
        <w:t>из</w:t>
      </w:r>
      <w:r>
        <w:t xml:space="preserve"> </w:t>
      </w:r>
      <w:r>
        <w:rPr>
          <w:rFonts w:hint="eastAsia"/>
        </w:rPr>
        <w:t>ЬУЬ</w:t>
      </w:r>
    </w:p>
    <w:p w14:paraId="7C456495" w14:textId="77777777" w:rsidR="00547B41" w:rsidRDefault="00547B41" w:rsidP="00547B41"/>
    <w:p w14:paraId="0D309CB9" w14:textId="77777777" w:rsidR="00547B41" w:rsidRDefault="00547B41" w:rsidP="00547B41">
      <w:r>
        <w:t xml:space="preserve">3.1 </w:t>
      </w:r>
      <w:r>
        <w:rPr>
          <w:rFonts w:hint="eastAsia"/>
        </w:rPr>
        <w:t>Определение</w:t>
      </w:r>
      <w:r>
        <w:t xml:space="preserve"> </w:t>
      </w:r>
      <w:r>
        <w:rPr>
          <w:rFonts w:hint="eastAsia"/>
        </w:rPr>
        <w:t>прочностных</w:t>
      </w:r>
      <w:r>
        <w:t xml:space="preserve"> </w:t>
      </w:r>
      <w:r>
        <w:rPr>
          <w:rFonts w:hint="eastAsia"/>
        </w:rPr>
        <w:t>и</w:t>
      </w:r>
      <w:r>
        <w:t xml:space="preserve"> </w:t>
      </w:r>
      <w:r>
        <w:rPr>
          <w:rFonts w:hint="eastAsia"/>
        </w:rPr>
        <w:t>жесткостных</w:t>
      </w:r>
      <w:r>
        <w:t xml:space="preserve"> </w:t>
      </w:r>
      <w:r>
        <w:rPr>
          <w:rFonts w:hint="eastAsia"/>
        </w:rPr>
        <w:t>характеристик</w:t>
      </w:r>
      <w:r>
        <w:t xml:space="preserve"> </w:t>
      </w:r>
      <w:r>
        <w:rPr>
          <w:rFonts w:hint="eastAsia"/>
        </w:rPr>
        <w:t>материала</w:t>
      </w:r>
      <w:r>
        <w:t xml:space="preserve"> </w:t>
      </w:r>
      <w:r>
        <w:rPr>
          <w:rFonts w:hint="eastAsia"/>
        </w:rPr>
        <w:t>ЬУЬ</w:t>
      </w:r>
    </w:p>
    <w:p w14:paraId="1CF90A99" w14:textId="77777777" w:rsidR="00547B41" w:rsidRDefault="00547B41" w:rsidP="00547B41"/>
    <w:p w14:paraId="19185B90" w14:textId="77777777" w:rsidR="00547B41" w:rsidRDefault="00547B41" w:rsidP="00547B41">
      <w:r>
        <w:t xml:space="preserve">3.2 </w:t>
      </w:r>
      <w:r>
        <w:rPr>
          <w:rFonts w:hint="eastAsia"/>
        </w:rPr>
        <w:t>Определение</w:t>
      </w:r>
      <w:r>
        <w:t xml:space="preserve"> </w:t>
      </w:r>
      <w:r>
        <w:rPr>
          <w:rFonts w:hint="eastAsia"/>
        </w:rPr>
        <w:t>расчетных</w:t>
      </w:r>
      <w:r>
        <w:t xml:space="preserve"> </w:t>
      </w:r>
      <w:r>
        <w:rPr>
          <w:rFonts w:hint="eastAsia"/>
        </w:rPr>
        <w:t>характеристик</w:t>
      </w:r>
      <w:r>
        <w:t xml:space="preserve"> </w:t>
      </w:r>
      <w:r>
        <w:rPr>
          <w:rFonts w:hint="eastAsia"/>
        </w:rPr>
        <w:t>древесины</w:t>
      </w:r>
      <w:r>
        <w:t xml:space="preserve"> </w:t>
      </w:r>
      <w:r>
        <w:rPr>
          <w:rFonts w:hint="eastAsia"/>
        </w:rPr>
        <w:t>ЬУЬ</w:t>
      </w:r>
      <w:r>
        <w:t xml:space="preserve"> </w:t>
      </w:r>
      <w:r>
        <w:rPr>
          <w:rFonts w:hint="eastAsia"/>
        </w:rPr>
        <w:t>при</w:t>
      </w:r>
      <w:r>
        <w:t xml:space="preserve"> </w:t>
      </w:r>
      <w:r>
        <w:rPr>
          <w:rFonts w:hint="eastAsia"/>
        </w:rPr>
        <w:t>смятии</w:t>
      </w:r>
      <w:r>
        <w:t xml:space="preserve"> </w:t>
      </w:r>
      <w:r>
        <w:rPr>
          <w:rFonts w:hint="eastAsia"/>
        </w:rPr>
        <w:t>штампом</w:t>
      </w:r>
      <w:r>
        <w:t xml:space="preserve"> </w:t>
      </w:r>
      <w:r>
        <w:rPr>
          <w:rFonts w:hint="eastAsia"/>
        </w:rPr>
        <w:t>различной</w:t>
      </w:r>
      <w:r>
        <w:t xml:space="preserve"> </w:t>
      </w:r>
      <w:r>
        <w:rPr>
          <w:rFonts w:hint="eastAsia"/>
        </w:rPr>
        <w:t>формы</w:t>
      </w:r>
    </w:p>
    <w:p w14:paraId="567D5DD5" w14:textId="77777777" w:rsidR="00547B41" w:rsidRDefault="00547B41" w:rsidP="00547B41"/>
    <w:p w14:paraId="228588E6" w14:textId="77777777" w:rsidR="00547B41" w:rsidRDefault="00547B41" w:rsidP="00547B41">
      <w:r>
        <w:t xml:space="preserve">3.2.1 </w:t>
      </w:r>
      <w:r>
        <w:rPr>
          <w:rFonts w:hint="eastAsia"/>
        </w:rPr>
        <w:t>Исследование</w:t>
      </w:r>
      <w:r>
        <w:t xml:space="preserve"> </w:t>
      </w:r>
      <w:r>
        <w:rPr>
          <w:rFonts w:hint="eastAsia"/>
        </w:rPr>
        <w:t>влияния</w:t>
      </w:r>
      <w:r>
        <w:t xml:space="preserve"> </w:t>
      </w:r>
      <w:r>
        <w:rPr>
          <w:rFonts w:hint="eastAsia"/>
        </w:rPr>
        <w:t>высоты</w:t>
      </w:r>
      <w:r>
        <w:t xml:space="preserve"> </w:t>
      </w:r>
      <w:r>
        <w:rPr>
          <w:rFonts w:hint="eastAsia"/>
        </w:rPr>
        <w:t>треугольного</w:t>
      </w:r>
      <w:r>
        <w:t xml:space="preserve"> </w:t>
      </w:r>
      <w:r>
        <w:rPr>
          <w:rFonts w:hint="eastAsia"/>
        </w:rPr>
        <w:t>штампа</w:t>
      </w:r>
      <w:r>
        <w:t xml:space="preserve"> </w:t>
      </w:r>
      <w:r>
        <w:rPr>
          <w:rFonts w:hint="eastAsia"/>
        </w:rPr>
        <w:t>на</w:t>
      </w:r>
      <w:r>
        <w:t xml:space="preserve"> </w:t>
      </w:r>
      <w:r>
        <w:rPr>
          <w:rFonts w:hint="eastAsia"/>
        </w:rPr>
        <w:t>прочность</w:t>
      </w:r>
      <w:r>
        <w:t xml:space="preserve"> </w:t>
      </w:r>
      <w:r>
        <w:rPr>
          <w:rFonts w:hint="eastAsia"/>
        </w:rPr>
        <w:t>ЬУЬ</w:t>
      </w:r>
      <w:r>
        <w:t xml:space="preserve"> </w:t>
      </w:r>
      <w:r>
        <w:rPr>
          <w:rFonts w:hint="eastAsia"/>
        </w:rPr>
        <w:t>при</w:t>
      </w:r>
      <w:r>
        <w:t xml:space="preserve"> </w:t>
      </w:r>
      <w:r>
        <w:rPr>
          <w:rFonts w:hint="eastAsia"/>
        </w:rPr>
        <w:t>смятии</w:t>
      </w:r>
      <w:r>
        <w:t xml:space="preserve"> </w:t>
      </w:r>
      <w:r>
        <w:rPr>
          <w:rFonts w:hint="eastAsia"/>
        </w:rPr>
        <w:t>и</w:t>
      </w:r>
      <w:r>
        <w:t xml:space="preserve"> </w:t>
      </w:r>
      <w:r>
        <w:rPr>
          <w:rFonts w:hint="eastAsia"/>
        </w:rPr>
        <w:t>на</w:t>
      </w:r>
      <w:r>
        <w:t xml:space="preserve"> </w:t>
      </w:r>
      <w:r>
        <w:rPr>
          <w:rFonts w:hint="eastAsia"/>
        </w:rPr>
        <w:t>коэффициент</w:t>
      </w:r>
      <w:r>
        <w:t xml:space="preserve"> </w:t>
      </w:r>
      <w:r>
        <w:rPr>
          <w:rFonts w:hint="eastAsia"/>
        </w:rPr>
        <w:t>постели</w:t>
      </w:r>
      <w:r>
        <w:t xml:space="preserve"> </w:t>
      </w:r>
      <w:r>
        <w:rPr>
          <w:rFonts w:hint="eastAsia"/>
        </w:rPr>
        <w:t>при</w:t>
      </w:r>
      <w:r>
        <w:t xml:space="preserve"> </w:t>
      </w:r>
      <w:r>
        <w:rPr>
          <w:rFonts w:hint="eastAsia"/>
        </w:rPr>
        <w:t>действии</w:t>
      </w:r>
      <w:r>
        <w:t xml:space="preserve"> </w:t>
      </w:r>
      <w:r>
        <w:rPr>
          <w:rFonts w:hint="eastAsia"/>
        </w:rPr>
        <w:t>кратковременной</w:t>
      </w:r>
      <w:r>
        <w:t xml:space="preserve"> </w:t>
      </w:r>
      <w:r>
        <w:rPr>
          <w:rFonts w:hint="eastAsia"/>
        </w:rPr>
        <w:t>нагрузки</w:t>
      </w:r>
    </w:p>
    <w:p w14:paraId="77E1B532" w14:textId="77777777" w:rsidR="00547B41" w:rsidRDefault="00547B41" w:rsidP="00547B41"/>
    <w:p w14:paraId="28F1309B" w14:textId="77777777" w:rsidR="00547B41" w:rsidRDefault="00547B41" w:rsidP="00547B41">
      <w:r>
        <w:t xml:space="preserve">3.2.2 </w:t>
      </w:r>
      <w:r>
        <w:rPr>
          <w:rFonts w:hint="eastAsia"/>
        </w:rPr>
        <w:t>Исследование</w:t>
      </w:r>
      <w:r>
        <w:t xml:space="preserve"> </w:t>
      </w:r>
      <w:r>
        <w:rPr>
          <w:rFonts w:hint="eastAsia"/>
        </w:rPr>
        <w:t>влияния</w:t>
      </w:r>
      <w:r>
        <w:t xml:space="preserve"> </w:t>
      </w:r>
      <w:r>
        <w:rPr>
          <w:rFonts w:hint="eastAsia"/>
        </w:rPr>
        <w:t>высоты</w:t>
      </w:r>
      <w:r>
        <w:t xml:space="preserve"> </w:t>
      </w:r>
      <w:r>
        <w:rPr>
          <w:rFonts w:hint="eastAsia"/>
        </w:rPr>
        <w:t>треугольного</w:t>
      </w:r>
      <w:r>
        <w:t xml:space="preserve"> </w:t>
      </w:r>
      <w:r>
        <w:rPr>
          <w:rFonts w:hint="eastAsia"/>
        </w:rPr>
        <w:t>штампа</w:t>
      </w:r>
      <w:r>
        <w:t xml:space="preserve"> </w:t>
      </w:r>
      <w:r>
        <w:rPr>
          <w:rFonts w:hint="eastAsia"/>
        </w:rPr>
        <w:t>на</w:t>
      </w:r>
      <w:r>
        <w:t xml:space="preserve"> </w:t>
      </w:r>
      <w:r>
        <w:rPr>
          <w:rFonts w:hint="eastAsia"/>
        </w:rPr>
        <w:t>прочность</w:t>
      </w:r>
      <w:r>
        <w:t xml:space="preserve"> </w:t>
      </w:r>
      <w:r>
        <w:rPr>
          <w:rFonts w:hint="eastAsia"/>
        </w:rPr>
        <w:t>при</w:t>
      </w:r>
      <w:r>
        <w:t xml:space="preserve"> </w:t>
      </w:r>
      <w:r>
        <w:rPr>
          <w:rFonts w:hint="eastAsia"/>
        </w:rPr>
        <w:t>смятии</w:t>
      </w:r>
      <w:r>
        <w:t xml:space="preserve"> </w:t>
      </w:r>
      <w:r>
        <w:rPr>
          <w:rFonts w:hint="eastAsia"/>
        </w:rPr>
        <w:t>и</w:t>
      </w:r>
      <w:r>
        <w:t xml:space="preserve"> </w:t>
      </w:r>
      <w:r>
        <w:rPr>
          <w:rFonts w:hint="eastAsia"/>
        </w:rPr>
        <w:t>коэффициент</w:t>
      </w:r>
      <w:r>
        <w:t xml:space="preserve"> </w:t>
      </w:r>
      <w:r>
        <w:rPr>
          <w:rFonts w:hint="eastAsia"/>
        </w:rPr>
        <w:t>постели</w:t>
      </w:r>
      <w:r>
        <w:t xml:space="preserve"> </w:t>
      </w:r>
      <w:r>
        <w:rPr>
          <w:rFonts w:hint="eastAsia"/>
        </w:rPr>
        <w:t>ЬУЬ</w:t>
      </w:r>
      <w:r>
        <w:t xml:space="preserve"> </w:t>
      </w:r>
      <w:r>
        <w:rPr>
          <w:rFonts w:hint="eastAsia"/>
        </w:rPr>
        <w:t>при</w:t>
      </w:r>
      <w:r>
        <w:t xml:space="preserve"> </w:t>
      </w:r>
      <w:r>
        <w:rPr>
          <w:rFonts w:hint="eastAsia"/>
        </w:rPr>
        <w:t>действии</w:t>
      </w:r>
      <w:r>
        <w:t xml:space="preserve"> </w:t>
      </w:r>
      <w:r>
        <w:rPr>
          <w:rFonts w:hint="eastAsia"/>
        </w:rPr>
        <w:t>длительной</w:t>
      </w:r>
      <w:r>
        <w:t xml:space="preserve"> </w:t>
      </w:r>
      <w:r>
        <w:rPr>
          <w:rFonts w:hint="eastAsia"/>
        </w:rPr>
        <w:t>нагрузки</w:t>
      </w:r>
    </w:p>
    <w:p w14:paraId="47E28472" w14:textId="77777777" w:rsidR="00547B41" w:rsidRDefault="00547B41" w:rsidP="00547B41"/>
    <w:p w14:paraId="57FFF6F5" w14:textId="77777777" w:rsidR="00547B41" w:rsidRDefault="00547B41" w:rsidP="00547B41">
      <w:r>
        <w:t xml:space="preserve">3.2.3 </w:t>
      </w:r>
      <w:r>
        <w:rPr>
          <w:rFonts w:hint="eastAsia"/>
        </w:rPr>
        <w:t>Исследование</w:t>
      </w:r>
      <w:r>
        <w:t xml:space="preserve"> </w:t>
      </w:r>
      <w:r>
        <w:rPr>
          <w:rFonts w:hint="eastAsia"/>
        </w:rPr>
        <w:t>влияния</w:t>
      </w:r>
      <w:r>
        <w:t xml:space="preserve"> </w:t>
      </w:r>
      <w:r>
        <w:rPr>
          <w:rFonts w:hint="eastAsia"/>
        </w:rPr>
        <w:t>диаметра</w:t>
      </w:r>
      <w:r>
        <w:t xml:space="preserve"> </w:t>
      </w:r>
      <w:r>
        <w:rPr>
          <w:rFonts w:hint="eastAsia"/>
        </w:rPr>
        <w:t>цилиндрического</w:t>
      </w:r>
      <w:r>
        <w:t xml:space="preserve"> </w:t>
      </w:r>
      <w:r>
        <w:rPr>
          <w:rFonts w:hint="eastAsia"/>
        </w:rPr>
        <w:t>штампа</w:t>
      </w:r>
      <w:r>
        <w:t xml:space="preserve"> </w:t>
      </w:r>
      <w:r>
        <w:rPr>
          <w:rFonts w:hint="eastAsia"/>
        </w:rPr>
        <w:t>на</w:t>
      </w:r>
      <w:r>
        <w:t xml:space="preserve"> </w:t>
      </w:r>
      <w:r>
        <w:rPr>
          <w:rFonts w:hint="eastAsia"/>
        </w:rPr>
        <w:t>прочность</w:t>
      </w:r>
      <w:r>
        <w:t xml:space="preserve"> </w:t>
      </w:r>
      <w:r>
        <w:rPr>
          <w:rFonts w:hint="eastAsia"/>
        </w:rPr>
        <w:t>при</w:t>
      </w:r>
      <w:r>
        <w:t xml:space="preserve"> </w:t>
      </w:r>
      <w:r>
        <w:rPr>
          <w:rFonts w:hint="eastAsia"/>
        </w:rPr>
        <w:t>смятии</w:t>
      </w:r>
      <w:r>
        <w:t xml:space="preserve"> </w:t>
      </w:r>
      <w:r>
        <w:rPr>
          <w:rFonts w:hint="eastAsia"/>
        </w:rPr>
        <w:t>и</w:t>
      </w:r>
      <w:r>
        <w:t xml:space="preserve"> </w:t>
      </w:r>
      <w:r>
        <w:rPr>
          <w:rFonts w:hint="eastAsia"/>
        </w:rPr>
        <w:t>на</w:t>
      </w:r>
      <w:r>
        <w:t xml:space="preserve"> </w:t>
      </w:r>
      <w:r>
        <w:rPr>
          <w:rFonts w:hint="eastAsia"/>
        </w:rPr>
        <w:t>коэффициент</w:t>
      </w:r>
      <w:r>
        <w:t xml:space="preserve"> </w:t>
      </w:r>
      <w:r>
        <w:rPr>
          <w:rFonts w:hint="eastAsia"/>
        </w:rPr>
        <w:t>постели</w:t>
      </w:r>
      <w:r>
        <w:t xml:space="preserve"> </w:t>
      </w:r>
      <w:r>
        <w:rPr>
          <w:rFonts w:hint="eastAsia"/>
        </w:rPr>
        <w:t>ЬУЬ</w:t>
      </w:r>
      <w:r>
        <w:t xml:space="preserve"> </w:t>
      </w:r>
      <w:r>
        <w:rPr>
          <w:rFonts w:hint="eastAsia"/>
        </w:rPr>
        <w:t>при</w:t>
      </w:r>
      <w:r>
        <w:t xml:space="preserve"> </w:t>
      </w:r>
      <w:r>
        <w:rPr>
          <w:rFonts w:hint="eastAsia"/>
        </w:rPr>
        <w:t>действии</w:t>
      </w:r>
      <w:r>
        <w:t xml:space="preserve"> </w:t>
      </w:r>
      <w:r>
        <w:rPr>
          <w:rFonts w:hint="eastAsia"/>
        </w:rPr>
        <w:t>кратковременной</w:t>
      </w:r>
      <w:r>
        <w:t xml:space="preserve"> </w:t>
      </w:r>
      <w:r>
        <w:rPr>
          <w:rFonts w:hint="eastAsia"/>
        </w:rPr>
        <w:t>нагрузки</w:t>
      </w:r>
    </w:p>
    <w:p w14:paraId="11B20447" w14:textId="77777777" w:rsidR="00547B41" w:rsidRDefault="00547B41" w:rsidP="00547B41"/>
    <w:p w14:paraId="755AC127" w14:textId="77777777" w:rsidR="00547B41" w:rsidRDefault="00547B41" w:rsidP="00547B41">
      <w:r>
        <w:t xml:space="preserve">3.2.4 </w:t>
      </w:r>
      <w:r>
        <w:rPr>
          <w:rFonts w:hint="eastAsia"/>
        </w:rPr>
        <w:t>Исследование</w:t>
      </w:r>
      <w:r>
        <w:t xml:space="preserve"> </w:t>
      </w:r>
      <w:r>
        <w:rPr>
          <w:rFonts w:hint="eastAsia"/>
        </w:rPr>
        <w:t>влияния</w:t>
      </w:r>
      <w:r>
        <w:t xml:space="preserve"> </w:t>
      </w:r>
      <w:r>
        <w:rPr>
          <w:rFonts w:hint="eastAsia"/>
        </w:rPr>
        <w:t>диаметра</w:t>
      </w:r>
      <w:r>
        <w:t xml:space="preserve"> </w:t>
      </w:r>
      <w:r>
        <w:rPr>
          <w:rFonts w:hint="eastAsia"/>
        </w:rPr>
        <w:t>цилиндрического</w:t>
      </w:r>
      <w:r>
        <w:t xml:space="preserve"> </w:t>
      </w:r>
      <w:r>
        <w:rPr>
          <w:rFonts w:hint="eastAsia"/>
        </w:rPr>
        <w:t>штампа</w:t>
      </w:r>
      <w:r>
        <w:t xml:space="preserve"> </w:t>
      </w:r>
      <w:r>
        <w:rPr>
          <w:rFonts w:hint="eastAsia"/>
        </w:rPr>
        <w:t>на</w:t>
      </w:r>
      <w:r>
        <w:t xml:space="preserve"> </w:t>
      </w:r>
      <w:r>
        <w:rPr>
          <w:rFonts w:hint="eastAsia"/>
        </w:rPr>
        <w:t>прочность</w:t>
      </w:r>
      <w:r>
        <w:t xml:space="preserve"> </w:t>
      </w:r>
      <w:r>
        <w:rPr>
          <w:rFonts w:hint="eastAsia"/>
        </w:rPr>
        <w:t>при</w:t>
      </w:r>
      <w:r>
        <w:t xml:space="preserve"> </w:t>
      </w:r>
      <w:r>
        <w:rPr>
          <w:rFonts w:hint="eastAsia"/>
        </w:rPr>
        <w:t>смятии</w:t>
      </w:r>
      <w:r>
        <w:t xml:space="preserve"> </w:t>
      </w:r>
      <w:r>
        <w:rPr>
          <w:rFonts w:hint="eastAsia"/>
        </w:rPr>
        <w:t>и</w:t>
      </w:r>
      <w:r>
        <w:t xml:space="preserve"> </w:t>
      </w:r>
      <w:r>
        <w:rPr>
          <w:rFonts w:hint="eastAsia"/>
        </w:rPr>
        <w:t>коэффициент</w:t>
      </w:r>
      <w:r>
        <w:t xml:space="preserve"> </w:t>
      </w:r>
      <w:r>
        <w:rPr>
          <w:rFonts w:hint="eastAsia"/>
        </w:rPr>
        <w:t>постели</w:t>
      </w:r>
      <w:r>
        <w:t xml:space="preserve"> </w:t>
      </w:r>
      <w:r>
        <w:rPr>
          <w:rFonts w:hint="eastAsia"/>
        </w:rPr>
        <w:t>ЬУЬ</w:t>
      </w:r>
      <w:r>
        <w:t xml:space="preserve"> </w:t>
      </w:r>
      <w:r>
        <w:rPr>
          <w:rFonts w:hint="eastAsia"/>
        </w:rPr>
        <w:t>при</w:t>
      </w:r>
      <w:r>
        <w:t xml:space="preserve"> </w:t>
      </w:r>
      <w:r>
        <w:rPr>
          <w:rFonts w:hint="eastAsia"/>
        </w:rPr>
        <w:t>действии</w:t>
      </w:r>
      <w:r>
        <w:t xml:space="preserve"> </w:t>
      </w:r>
      <w:r>
        <w:rPr>
          <w:rFonts w:hint="eastAsia"/>
        </w:rPr>
        <w:t>длительной</w:t>
      </w:r>
      <w:r>
        <w:t xml:space="preserve"> </w:t>
      </w:r>
      <w:r>
        <w:rPr>
          <w:rFonts w:hint="eastAsia"/>
        </w:rPr>
        <w:t>нагрузки</w:t>
      </w:r>
    </w:p>
    <w:p w14:paraId="35B0D933" w14:textId="77777777" w:rsidR="00547B41" w:rsidRDefault="00547B41" w:rsidP="00547B41"/>
    <w:p w14:paraId="5C893FE2" w14:textId="77777777" w:rsidR="00547B41" w:rsidRDefault="00547B41" w:rsidP="00547B41">
      <w:r>
        <w:t xml:space="preserve">3.3 </w:t>
      </w:r>
      <w:r>
        <w:rPr>
          <w:rFonts w:hint="eastAsia"/>
        </w:rPr>
        <w:t>Определение</w:t>
      </w:r>
      <w:r>
        <w:t xml:space="preserve"> </w:t>
      </w:r>
      <w:r>
        <w:rPr>
          <w:rFonts w:hint="eastAsia"/>
        </w:rPr>
        <w:t>прочностных</w:t>
      </w:r>
      <w:r>
        <w:t xml:space="preserve"> </w:t>
      </w:r>
      <w:r>
        <w:rPr>
          <w:rFonts w:hint="eastAsia"/>
        </w:rPr>
        <w:t>характеристик</w:t>
      </w:r>
      <w:r>
        <w:t xml:space="preserve"> </w:t>
      </w:r>
      <w:r>
        <w:rPr>
          <w:rFonts w:hint="eastAsia"/>
        </w:rPr>
        <w:t>металла</w:t>
      </w:r>
      <w:r>
        <w:t xml:space="preserve"> </w:t>
      </w:r>
      <w:r>
        <w:rPr>
          <w:rFonts w:hint="eastAsia"/>
        </w:rPr>
        <w:t>соединителей</w:t>
      </w:r>
    </w:p>
    <w:p w14:paraId="1864B073" w14:textId="77777777" w:rsidR="00547B41" w:rsidRDefault="00547B41" w:rsidP="00547B41"/>
    <w:p w14:paraId="69D1DC1B" w14:textId="77777777" w:rsidR="00547B41" w:rsidRDefault="00547B41" w:rsidP="00547B41">
      <w:r>
        <w:t xml:space="preserve">3.4 </w:t>
      </w:r>
      <w:r>
        <w:rPr>
          <w:rFonts w:hint="eastAsia"/>
        </w:rPr>
        <w:t>Привидение</w:t>
      </w:r>
      <w:r>
        <w:t xml:space="preserve"> </w:t>
      </w:r>
      <w:r>
        <w:rPr>
          <w:rFonts w:hint="eastAsia"/>
        </w:rPr>
        <w:t>параметров</w:t>
      </w:r>
      <w:r>
        <w:t xml:space="preserve"> </w:t>
      </w:r>
      <w:r>
        <w:rPr>
          <w:rFonts w:hint="eastAsia"/>
        </w:rPr>
        <w:t>к</w:t>
      </w:r>
      <w:r>
        <w:t xml:space="preserve"> </w:t>
      </w:r>
      <w:r>
        <w:rPr>
          <w:rFonts w:hint="eastAsia"/>
        </w:rPr>
        <w:t>расчетным</w:t>
      </w:r>
      <w:r>
        <w:t xml:space="preserve"> </w:t>
      </w:r>
      <w:r>
        <w:rPr>
          <w:rFonts w:hint="eastAsia"/>
        </w:rPr>
        <w:t>значениям</w:t>
      </w:r>
    </w:p>
    <w:p w14:paraId="32F5D7B8" w14:textId="77777777" w:rsidR="00547B41" w:rsidRDefault="00547B41" w:rsidP="00547B41"/>
    <w:p w14:paraId="1C617481" w14:textId="77777777" w:rsidR="00547B41" w:rsidRDefault="00547B41" w:rsidP="00547B41">
      <w:r>
        <w:t xml:space="preserve">3.5 </w:t>
      </w:r>
      <w:r>
        <w:rPr>
          <w:rFonts w:hint="eastAsia"/>
        </w:rPr>
        <w:t>Выводы</w:t>
      </w:r>
      <w:r>
        <w:t xml:space="preserve"> </w:t>
      </w:r>
      <w:r>
        <w:rPr>
          <w:rFonts w:hint="eastAsia"/>
        </w:rPr>
        <w:t>по</w:t>
      </w:r>
      <w:r>
        <w:t xml:space="preserve"> </w:t>
      </w:r>
      <w:r>
        <w:rPr>
          <w:rFonts w:hint="eastAsia"/>
        </w:rPr>
        <w:t>главе</w:t>
      </w:r>
    </w:p>
    <w:p w14:paraId="61BF375A" w14:textId="77777777" w:rsidR="00547B41" w:rsidRDefault="00547B41" w:rsidP="00547B41"/>
    <w:p w14:paraId="7FBB6443" w14:textId="77777777" w:rsidR="00547B41" w:rsidRDefault="00547B41" w:rsidP="00547B41">
      <w:r>
        <w:rPr>
          <w:rFonts w:hint="eastAsia"/>
        </w:rPr>
        <w:t>Глава</w:t>
      </w:r>
      <w:r>
        <w:t xml:space="preserve"> 4 </w:t>
      </w:r>
      <w:r>
        <w:rPr>
          <w:rFonts w:hint="eastAsia"/>
        </w:rPr>
        <w:t>Исследование</w:t>
      </w:r>
      <w:r>
        <w:t xml:space="preserve"> </w:t>
      </w:r>
      <w:r>
        <w:rPr>
          <w:rFonts w:hint="eastAsia"/>
        </w:rPr>
        <w:t>НДС</w:t>
      </w:r>
      <w:r>
        <w:t xml:space="preserve"> </w:t>
      </w:r>
      <w:r>
        <w:rPr>
          <w:rFonts w:hint="eastAsia"/>
        </w:rPr>
        <w:t>соединений</w:t>
      </w:r>
      <w:r>
        <w:t xml:space="preserve"> </w:t>
      </w:r>
      <w:r>
        <w:rPr>
          <w:rFonts w:hint="eastAsia"/>
        </w:rPr>
        <w:t>и</w:t>
      </w:r>
      <w:r>
        <w:t xml:space="preserve"> </w:t>
      </w:r>
      <w:r>
        <w:rPr>
          <w:rFonts w:hint="eastAsia"/>
        </w:rPr>
        <w:t>конструкций</w:t>
      </w:r>
      <w:r>
        <w:t xml:space="preserve"> </w:t>
      </w:r>
      <w:r>
        <w:rPr>
          <w:rFonts w:hint="eastAsia"/>
        </w:rPr>
        <w:t>из</w:t>
      </w:r>
    </w:p>
    <w:p w14:paraId="5302661C" w14:textId="77777777" w:rsidR="00547B41" w:rsidRDefault="00547B41" w:rsidP="00547B41"/>
    <w:p w14:paraId="1E141F1C" w14:textId="77777777" w:rsidR="00547B41" w:rsidRDefault="00547B41" w:rsidP="00547B41">
      <w:r>
        <w:rPr>
          <w:rFonts w:hint="eastAsia"/>
        </w:rPr>
        <w:t>однонаправленного</w:t>
      </w:r>
      <w:r>
        <w:t xml:space="preserve"> </w:t>
      </w:r>
      <w:r>
        <w:rPr>
          <w:rFonts w:hint="eastAsia"/>
        </w:rPr>
        <w:t>клееного</w:t>
      </w:r>
      <w:r>
        <w:t xml:space="preserve"> </w:t>
      </w:r>
      <w:r>
        <w:rPr>
          <w:rFonts w:hint="eastAsia"/>
        </w:rPr>
        <w:t>бруса</w:t>
      </w:r>
      <w:r>
        <w:t xml:space="preserve"> </w:t>
      </w:r>
      <w:r>
        <w:rPr>
          <w:rFonts w:hint="eastAsia"/>
        </w:rPr>
        <w:t>ЬУЬ</w:t>
      </w:r>
      <w:r>
        <w:t xml:space="preserve"> </w:t>
      </w:r>
      <w:r>
        <w:rPr>
          <w:rFonts w:hint="eastAsia"/>
        </w:rPr>
        <w:t>с</w:t>
      </w:r>
      <w:r>
        <w:t xml:space="preserve"> </w:t>
      </w:r>
      <w:r>
        <w:rPr>
          <w:rFonts w:hint="eastAsia"/>
        </w:rPr>
        <w:t>когтевыми</w:t>
      </w:r>
      <w:r>
        <w:t xml:space="preserve"> </w:t>
      </w:r>
      <w:r>
        <w:rPr>
          <w:rFonts w:hint="eastAsia"/>
        </w:rPr>
        <w:t>шайбами</w:t>
      </w:r>
    </w:p>
    <w:p w14:paraId="04FA2DF9" w14:textId="77777777" w:rsidR="00547B41" w:rsidRDefault="00547B41" w:rsidP="00547B41"/>
    <w:p w14:paraId="0CC250CC" w14:textId="77777777" w:rsidR="00547B41" w:rsidRDefault="00547B41" w:rsidP="00547B41">
      <w:r>
        <w:t xml:space="preserve">4.1 </w:t>
      </w:r>
      <w:r>
        <w:rPr>
          <w:rFonts w:hint="eastAsia"/>
        </w:rPr>
        <w:t>Действие</w:t>
      </w:r>
      <w:r>
        <w:t xml:space="preserve"> </w:t>
      </w:r>
      <w:r>
        <w:rPr>
          <w:rFonts w:hint="eastAsia"/>
        </w:rPr>
        <w:t>на</w:t>
      </w:r>
      <w:r>
        <w:t xml:space="preserve"> </w:t>
      </w:r>
      <w:r>
        <w:rPr>
          <w:rFonts w:hint="eastAsia"/>
        </w:rPr>
        <w:t>соединение</w:t>
      </w:r>
      <w:r>
        <w:t xml:space="preserve"> </w:t>
      </w:r>
      <w:r>
        <w:rPr>
          <w:rFonts w:hint="eastAsia"/>
        </w:rPr>
        <w:t>осевого</w:t>
      </w:r>
      <w:r>
        <w:t xml:space="preserve"> </w:t>
      </w:r>
      <w:r>
        <w:rPr>
          <w:rFonts w:hint="eastAsia"/>
        </w:rPr>
        <w:t>усилия</w:t>
      </w:r>
    </w:p>
    <w:p w14:paraId="15A26373" w14:textId="77777777" w:rsidR="00547B41" w:rsidRDefault="00547B41" w:rsidP="00547B41"/>
    <w:p w14:paraId="11CDF53E" w14:textId="77777777" w:rsidR="00547B41" w:rsidRDefault="00547B41" w:rsidP="00547B41">
      <w:r>
        <w:t xml:space="preserve">4.1.1 </w:t>
      </w:r>
      <w:r>
        <w:rPr>
          <w:rFonts w:hint="eastAsia"/>
        </w:rPr>
        <w:t>Исследование</w:t>
      </w:r>
      <w:r>
        <w:t xml:space="preserve"> </w:t>
      </w:r>
      <w:r>
        <w:rPr>
          <w:rFonts w:hint="eastAsia"/>
        </w:rPr>
        <w:t>соединений</w:t>
      </w:r>
      <w:r>
        <w:t xml:space="preserve"> </w:t>
      </w:r>
      <w:r>
        <w:rPr>
          <w:rFonts w:hint="eastAsia"/>
        </w:rPr>
        <w:t>фиксированной</w:t>
      </w:r>
      <w:r>
        <w:t xml:space="preserve"> </w:t>
      </w:r>
      <w:r>
        <w:rPr>
          <w:rFonts w:hint="eastAsia"/>
        </w:rPr>
        <w:t>толщины</w:t>
      </w:r>
      <w:r>
        <w:t xml:space="preserve"> </w:t>
      </w:r>
      <w:r>
        <w:rPr>
          <w:rFonts w:hint="eastAsia"/>
        </w:rPr>
        <w:t>элементов</w:t>
      </w:r>
    </w:p>
    <w:p w14:paraId="2546036C" w14:textId="77777777" w:rsidR="00547B41" w:rsidRDefault="00547B41" w:rsidP="00547B41"/>
    <w:p w14:paraId="09FE0D0C" w14:textId="77777777" w:rsidR="00547B41" w:rsidRDefault="00547B41" w:rsidP="00547B41">
      <w:r>
        <w:t xml:space="preserve">4.1.2 </w:t>
      </w:r>
      <w:r>
        <w:rPr>
          <w:rFonts w:hint="eastAsia"/>
        </w:rPr>
        <w:t>Исследование</w:t>
      </w:r>
      <w:r>
        <w:t xml:space="preserve"> </w:t>
      </w:r>
      <w:r>
        <w:rPr>
          <w:rFonts w:hint="eastAsia"/>
        </w:rPr>
        <w:t>зависимости</w:t>
      </w:r>
      <w:r>
        <w:t xml:space="preserve"> </w:t>
      </w:r>
      <w:r>
        <w:rPr>
          <w:rFonts w:hint="eastAsia"/>
        </w:rPr>
        <w:t>НДС</w:t>
      </w:r>
      <w:r>
        <w:t xml:space="preserve"> </w:t>
      </w:r>
      <w:r>
        <w:rPr>
          <w:rFonts w:hint="eastAsia"/>
        </w:rPr>
        <w:t>соединений</w:t>
      </w:r>
      <w:r>
        <w:t xml:space="preserve"> </w:t>
      </w:r>
      <w:r>
        <w:rPr>
          <w:rFonts w:hint="eastAsia"/>
        </w:rPr>
        <w:t>от</w:t>
      </w:r>
      <w:r>
        <w:t xml:space="preserve"> </w:t>
      </w:r>
      <w:r>
        <w:rPr>
          <w:rFonts w:hint="eastAsia"/>
        </w:rPr>
        <w:t>изменения</w:t>
      </w:r>
      <w:r>
        <w:t xml:space="preserve"> </w:t>
      </w:r>
      <w:r>
        <w:rPr>
          <w:rFonts w:hint="eastAsia"/>
        </w:rPr>
        <w:t>толщин</w:t>
      </w:r>
      <w:r>
        <w:t xml:space="preserve"> </w:t>
      </w:r>
      <w:r>
        <w:rPr>
          <w:rFonts w:hint="eastAsia"/>
        </w:rPr>
        <w:t>элементов</w:t>
      </w:r>
      <w:r>
        <w:t xml:space="preserve"> </w:t>
      </w:r>
      <w:r>
        <w:rPr>
          <w:rFonts w:hint="eastAsia"/>
        </w:rPr>
        <w:t>ЬУЬ</w:t>
      </w:r>
    </w:p>
    <w:p w14:paraId="72472B6C" w14:textId="77777777" w:rsidR="00547B41" w:rsidRDefault="00547B41" w:rsidP="00547B41"/>
    <w:p w14:paraId="2F59B291" w14:textId="77777777" w:rsidR="00547B41" w:rsidRDefault="00547B41" w:rsidP="00547B41">
      <w:r>
        <w:t xml:space="preserve">4.2 </w:t>
      </w:r>
      <w:r>
        <w:rPr>
          <w:rFonts w:hint="eastAsia"/>
        </w:rPr>
        <w:t>Исследование</w:t>
      </w:r>
      <w:r>
        <w:t xml:space="preserve"> </w:t>
      </w:r>
      <w:r>
        <w:rPr>
          <w:rFonts w:hint="eastAsia"/>
        </w:rPr>
        <w:t>влияния</w:t>
      </w:r>
      <w:r>
        <w:t xml:space="preserve"> </w:t>
      </w:r>
      <w:r>
        <w:rPr>
          <w:rFonts w:hint="eastAsia"/>
        </w:rPr>
        <w:t>изгибающего</w:t>
      </w:r>
      <w:r>
        <w:t xml:space="preserve"> </w:t>
      </w:r>
      <w:r>
        <w:rPr>
          <w:rFonts w:hint="eastAsia"/>
        </w:rPr>
        <w:t>момента</w:t>
      </w:r>
      <w:r>
        <w:t xml:space="preserve"> </w:t>
      </w:r>
      <w:r>
        <w:rPr>
          <w:rFonts w:hint="eastAsia"/>
        </w:rPr>
        <w:t>на</w:t>
      </w:r>
      <w:r>
        <w:t xml:space="preserve"> </w:t>
      </w:r>
      <w:r>
        <w:rPr>
          <w:rFonts w:hint="eastAsia"/>
        </w:rPr>
        <w:t>НДС</w:t>
      </w:r>
      <w:r>
        <w:t xml:space="preserve"> </w:t>
      </w:r>
      <w:r>
        <w:rPr>
          <w:rFonts w:hint="eastAsia"/>
        </w:rPr>
        <w:t>нагельного</w:t>
      </w:r>
      <w:r>
        <w:t xml:space="preserve"> </w:t>
      </w:r>
      <w:r>
        <w:rPr>
          <w:rFonts w:hint="eastAsia"/>
        </w:rPr>
        <w:t>соединения</w:t>
      </w:r>
      <w:r>
        <w:t xml:space="preserve"> </w:t>
      </w:r>
      <w:r>
        <w:rPr>
          <w:rFonts w:hint="eastAsia"/>
        </w:rPr>
        <w:t>с</w:t>
      </w:r>
      <w:r>
        <w:t xml:space="preserve"> </w:t>
      </w:r>
      <w:r>
        <w:rPr>
          <w:rFonts w:hint="eastAsia"/>
        </w:rPr>
        <w:t>когтевыми</w:t>
      </w:r>
      <w:r>
        <w:t xml:space="preserve"> </w:t>
      </w:r>
      <w:r>
        <w:rPr>
          <w:rFonts w:hint="eastAsia"/>
        </w:rPr>
        <w:t>шайбами</w:t>
      </w:r>
    </w:p>
    <w:p w14:paraId="1F24208C" w14:textId="77777777" w:rsidR="00547B41" w:rsidRDefault="00547B41" w:rsidP="00547B41"/>
    <w:p w14:paraId="4801535B" w14:textId="77777777" w:rsidR="00547B41" w:rsidRDefault="00547B41" w:rsidP="00547B41">
      <w:r>
        <w:t xml:space="preserve">4.3 </w:t>
      </w:r>
      <w:r>
        <w:rPr>
          <w:rFonts w:hint="eastAsia"/>
        </w:rPr>
        <w:t>Исследование</w:t>
      </w:r>
      <w:r>
        <w:t xml:space="preserve"> </w:t>
      </w:r>
      <w:r>
        <w:rPr>
          <w:rFonts w:hint="eastAsia"/>
        </w:rPr>
        <w:t>НДС</w:t>
      </w:r>
      <w:r>
        <w:t xml:space="preserve"> </w:t>
      </w:r>
      <w:r>
        <w:rPr>
          <w:rFonts w:hint="eastAsia"/>
        </w:rPr>
        <w:t>нагельных</w:t>
      </w:r>
      <w:r>
        <w:t xml:space="preserve"> </w:t>
      </w:r>
      <w:r>
        <w:rPr>
          <w:rFonts w:hint="eastAsia"/>
        </w:rPr>
        <w:t>соединений</w:t>
      </w:r>
      <w:r>
        <w:t xml:space="preserve"> </w:t>
      </w:r>
      <w:r>
        <w:rPr>
          <w:rFonts w:hint="eastAsia"/>
        </w:rPr>
        <w:t>с</w:t>
      </w:r>
      <w:r>
        <w:t xml:space="preserve"> </w:t>
      </w:r>
      <w:r>
        <w:rPr>
          <w:rFonts w:hint="eastAsia"/>
        </w:rPr>
        <w:t>когтевыми</w:t>
      </w:r>
      <w:r>
        <w:t xml:space="preserve"> </w:t>
      </w:r>
      <w:r>
        <w:rPr>
          <w:rFonts w:hint="eastAsia"/>
        </w:rPr>
        <w:t>шайбами</w:t>
      </w:r>
    </w:p>
    <w:p w14:paraId="75E7A23F" w14:textId="77777777" w:rsidR="00547B41" w:rsidRDefault="00547B41" w:rsidP="00547B41"/>
    <w:p w14:paraId="52484312" w14:textId="77777777" w:rsidR="00547B41" w:rsidRDefault="00547B41" w:rsidP="00547B41">
      <w:r>
        <w:rPr>
          <w:rFonts w:hint="eastAsia"/>
        </w:rPr>
        <w:t>при</w:t>
      </w:r>
      <w:r>
        <w:t xml:space="preserve"> </w:t>
      </w:r>
      <w:r>
        <w:rPr>
          <w:rFonts w:hint="eastAsia"/>
        </w:rPr>
        <w:t>действии</w:t>
      </w:r>
      <w:r>
        <w:t xml:space="preserve"> </w:t>
      </w:r>
      <w:r>
        <w:rPr>
          <w:rFonts w:hint="eastAsia"/>
        </w:rPr>
        <w:t>длительного</w:t>
      </w:r>
      <w:r>
        <w:t xml:space="preserve"> </w:t>
      </w:r>
      <w:r>
        <w:rPr>
          <w:rFonts w:hint="eastAsia"/>
        </w:rPr>
        <w:t>усилия</w:t>
      </w:r>
    </w:p>
    <w:p w14:paraId="3941F0DE" w14:textId="77777777" w:rsidR="00547B41" w:rsidRDefault="00547B41" w:rsidP="00547B41"/>
    <w:p w14:paraId="31C23AA2" w14:textId="77777777" w:rsidR="00547B41" w:rsidRDefault="00547B41" w:rsidP="00547B41">
      <w:r>
        <w:t xml:space="preserve">4.4 </w:t>
      </w:r>
      <w:r>
        <w:rPr>
          <w:rFonts w:hint="eastAsia"/>
        </w:rPr>
        <w:t>Исследование</w:t>
      </w:r>
      <w:r>
        <w:t xml:space="preserve"> </w:t>
      </w:r>
      <w:r>
        <w:rPr>
          <w:rFonts w:hint="eastAsia"/>
        </w:rPr>
        <w:t>НДС</w:t>
      </w:r>
      <w:r>
        <w:t xml:space="preserve"> </w:t>
      </w:r>
      <w:r>
        <w:rPr>
          <w:rFonts w:hint="eastAsia"/>
        </w:rPr>
        <w:t>ферм</w:t>
      </w:r>
      <w:r>
        <w:t xml:space="preserve"> </w:t>
      </w:r>
      <w:r>
        <w:rPr>
          <w:rFonts w:hint="eastAsia"/>
        </w:rPr>
        <w:t>из</w:t>
      </w:r>
      <w:r>
        <w:t xml:space="preserve"> </w:t>
      </w:r>
      <w:r>
        <w:rPr>
          <w:rFonts w:hint="eastAsia"/>
        </w:rPr>
        <w:t>ЬУЬ</w:t>
      </w:r>
      <w:r>
        <w:t xml:space="preserve"> </w:t>
      </w:r>
      <w:r>
        <w:rPr>
          <w:rFonts w:hint="eastAsia"/>
        </w:rPr>
        <w:t>с</w:t>
      </w:r>
      <w:r>
        <w:t xml:space="preserve"> </w:t>
      </w:r>
      <w:r>
        <w:rPr>
          <w:rFonts w:hint="eastAsia"/>
        </w:rPr>
        <w:t>когтевыми</w:t>
      </w:r>
      <w:r>
        <w:t xml:space="preserve"> </w:t>
      </w:r>
      <w:r>
        <w:rPr>
          <w:rFonts w:hint="eastAsia"/>
        </w:rPr>
        <w:t>шайбами</w:t>
      </w:r>
      <w:r>
        <w:t xml:space="preserve"> </w:t>
      </w:r>
      <w:r>
        <w:rPr>
          <w:rFonts w:hint="eastAsia"/>
        </w:rPr>
        <w:t>при</w:t>
      </w:r>
      <w:r>
        <w:t xml:space="preserve"> </w:t>
      </w:r>
      <w:r>
        <w:rPr>
          <w:rFonts w:hint="eastAsia"/>
        </w:rPr>
        <w:t>действии</w:t>
      </w:r>
      <w:r>
        <w:t xml:space="preserve"> </w:t>
      </w:r>
      <w:r>
        <w:rPr>
          <w:rFonts w:hint="eastAsia"/>
        </w:rPr>
        <w:t>статической</w:t>
      </w:r>
      <w:r>
        <w:t xml:space="preserve"> </w:t>
      </w:r>
      <w:r>
        <w:rPr>
          <w:rFonts w:hint="eastAsia"/>
        </w:rPr>
        <w:t>нагрузки</w:t>
      </w:r>
    </w:p>
    <w:p w14:paraId="0350255B" w14:textId="77777777" w:rsidR="00547B41" w:rsidRDefault="00547B41" w:rsidP="00547B41"/>
    <w:p w14:paraId="34B5D8FE" w14:textId="77777777" w:rsidR="00547B41" w:rsidRDefault="00547B41" w:rsidP="00547B41">
      <w:r>
        <w:t xml:space="preserve">4.4.1 </w:t>
      </w:r>
      <w:r>
        <w:rPr>
          <w:rFonts w:hint="eastAsia"/>
        </w:rPr>
        <w:t>Конструирование</w:t>
      </w:r>
      <w:r>
        <w:t xml:space="preserve"> </w:t>
      </w:r>
      <w:r>
        <w:rPr>
          <w:rFonts w:hint="eastAsia"/>
        </w:rPr>
        <w:t>и</w:t>
      </w:r>
      <w:r>
        <w:t xml:space="preserve"> </w:t>
      </w:r>
      <w:r>
        <w:rPr>
          <w:rFonts w:hint="eastAsia"/>
        </w:rPr>
        <w:t>сборка</w:t>
      </w:r>
      <w:r>
        <w:t xml:space="preserve"> </w:t>
      </w:r>
      <w:r>
        <w:rPr>
          <w:rFonts w:hint="eastAsia"/>
        </w:rPr>
        <w:t>образца</w:t>
      </w:r>
      <w:r>
        <w:t xml:space="preserve"> </w:t>
      </w:r>
      <w:r>
        <w:rPr>
          <w:rFonts w:hint="eastAsia"/>
        </w:rPr>
        <w:t>конструкции</w:t>
      </w:r>
      <w:r>
        <w:t xml:space="preserve"> </w:t>
      </w:r>
      <w:r>
        <w:rPr>
          <w:rFonts w:hint="eastAsia"/>
        </w:rPr>
        <w:t>для</w:t>
      </w:r>
      <w:r>
        <w:t xml:space="preserve"> </w:t>
      </w:r>
      <w:r>
        <w:rPr>
          <w:rFonts w:hint="eastAsia"/>
        </w:rPr>
        <w:t>испытания</w:t>
      </w:r>
    </w:p>
    <w:p w14:paraId="3F526650" w14:textId="77777777" w:rsidR="00547B41" w:rsidRDefault="00547B41" w:rsidP="00547B41"/>
    <w:p w14:paraId="572BD3F7" w14:textId="77777777" w:rsidR="00547B41" w:rsidRDefault="00547B41" w:rsidP="00547B41">
      <w:r>
        <w:t xml:space="preserve">4.4.2 </w:t>
      </w:r>
      <w:r>
        <w:rPr>
          <w:rFonts w:hint="eastAsia"/>
        </w:rPr>
        <w:t>Методика</w:t>
      </w:r>
      <w:r>
        <w:t xml:space="preserve"> </w:t>
      </w:r>
      <w:r>
        <w:rPr>
          <w:rFonts w:hint="eastAsia"/>
        </w:rPr>
        <w:t>и</w:t>
      </w:r>
      <w:r>
        <w:t xml:space="preserve"> </w:t>
      </w:r>
      <w:r>
        <w:rPr>
          <w:rFonts w:hint="eastAsia"/>
        </w:rPr>
        <w:t>проведение</w:t>
      </w:r>
      <w:r>
        <w:t xml:space="preserve"> </w:t>
      </w:r>
      <w:r>
        <w:rPr>
          <w:rFonts w:hint="eastAsia"/>
        </w:rPr>
        <w:t>испытаний</w:t>
      </w:r>
      <w:r>
        <w:t xml:space="preserve"> </w:t>
      </w:r>
      <w:r>
        <w:rPr>
          <w:rFonts w:hint="eastAsia"/>
        </w:rPr>
        <w:t>ферм</w:t>
      </w:r>
    </w:p>
    <w:p w14:paraId="476FA0D1" w14:textId="77777777" w:rsidR="00547B41" w:rsidRDefault="00547B41" w:rsidP="00547B41"/>
    <w:p w14:paraId="207955F5" w14:textId="77777777" w:rsidR="00547B41" w:rsidRDefault="00547B41" w:rsidP="00547B41">
      <w:r>
        <w:t xml:space="preserve">4.4.3 </w:t>
      </w:r>
      <w:r>
        <w:rPr>
          <w:rFonts w:hint="eastAsia"/>
        </w:rPr>
        <w:t>Исследование</w:t>
      </w:r>
      <w:r>
        <w:t xml:space="preserve"> </w:t>
      </w:r>
      <w:r>
        <w:rPr>
          <w:rFonts w:hint="eastAsia"/>
        </w:rPr>
        <w:t>НДС</w:t>
      </w:r>
      <w:r>
        <w:t xml:space="preserve"> </w:t>
      </w:r>
      <w:r>
        <w:rPr>
          <w:rFonts w:hint="eastAsia"/>
        </w:rPr>
        <w:t>фермы</w:t>
      </w:r>
      <w:r>
        <w:t xml:space="preserve"> </w:t>
      </w:r>
      <w:r>
        <w:rPr>
          <w:rFonts w:hint="eastAsia"/>
        </w:rPr>
        <w:t>с</w:t>
      </w:r>
      <w:r>
        <w:t xml:space="preserve"> </w:t>
      </w:r>
      <w:r>
        <w:rPr>
          <w:rFonts w:hint="eastAsia"/>
        </w:rPr>
        <w:t>параллельными</w:t>
      </w:r>
      <w:r>
        <w:t xml:space="preserve"> </w:t>
      </w:r>
      <w:r>
        <w:rPr>
          <w:rFonts w:hint="eastAsia"/>
        </w:rPr>
        <w:t>поясами</w:t>
      </w:r>
      <w:r>
        <w:t xml:space="preserve"> </w:t>
      </w:r>
      <w:r>
        <w:rPr>
          <w:rFonts w:hint="eastAsia"/>
        </w:rPr>
        <w:t>из</w:t>
      </w:r>
      <w:r>
        <w:t xml:space="preserve"> </w:t>
      </w:r>
      <w:r>
        <w:rPr>
          <w:rFonts w:hint="eastAsia"/>
        </w:rPr>
        <w:t>ЬУЬ</w:t>
      </w:r>
      <w:r>
        <w:t xml:space="preserve"> </w:t>
      </w:r>
      <w:r>
        <w:rPr>
          <w:rFonts w:hint="eastAsia"/>
        </w:rPr>
        <w:t>с</w:t>
      </w:r>
      <w:r>
        <w:t xml:space="preserve"> </w:t>
      </w:r>
      <w:r>
        <w:rPr>
          <w:rFonts w:hint="eastAsia"/>
        </w:rPr>
        <w:t>когтевыми</w:t>
      </w:r>
      <w:r>
        <w:t xml:space="preserve"> </w:t>
      </w:r>
      <w:r>
        <w:rPr>
          <w:rFonts w:hint="eastAsia"/>
        </w:rPr>
        <w:t>шайбами</w:t>
      </w:r>
    </w:p>
    <w:p w14:paraId="69E35E49" w14:textId="77777777" w:rsidR="00547B41" w:rsidRDefault="00547B41" w:rsidP="00547B41"/>
    <w:p w14:paraId="52A4FEE5" w14:textId="77777777" w:rsidR="00547B41" w:rsidRDefault="00547B41" w:rsidP="00547B41">
      <w:r>
        <w:t xml:space="preserve">4.5 </w:t>
      </w:r>
      <w:r>
        <w:rPr>
          <w:rFonts w:hint="eastAsia"/>
        </w:rPr>
        <w:t>Сравнение</w:t>
      </w:r>
      <w:r>
        <w:t xml:space="preserve"> </w:t>
      </w:r>
      <w:r>
        <w:rPr>
          <w:rFonts w:hint="eastAsia"/>
        </w:rPr>
        <w:t>расчетных</w:t>
      </w:r>
      <w:r>
        <w:t xml:space="preserve"> </w:t>
      </w:r>
      <w:r>
        <w:rPr>
          <w:rFonts w:hint="eastAsia"/>
        </w:rPr>
        <w:t>и</w:t>
      </w:r>
      <w:r>
        <w:t xml:space="preserve"> </w:t>
      </w:r>
      <w:r>
        <w:rPr>
          <w:rFonts w:hint="eastAsia"/>
        </w:rPr>
        <w:t>экспериментальных</w:t>
      </w:r>
      <w:r>
        <w:t xml:space="preserve"> </w:t>
      </w:r>
      <w:r>
        <w:rPr>
          <w:rFonts w:hint="eastAsia"/>
        </w:rPr>
        <w:t>результатов</w:t>
      </w:r>
      <w:r>
        <w:t xml:space="preserve"> </w:t>
      </w:r>
      <w:r>
        <w:rPr>
          <w:rFonts w:hint="eastAsia"/>
        </w:rPr>
        <w:t>несущей</w:t>
      </w:r>
      <w:r>
        <w:t xml:space="preserve"> </w:t>
      </w:r>
      <w:r>
        <w:rPr>
          <w:rFonts w:hint="eastAsia"/>
        </w:rPr>
        <w:t>способности</w:t>
      </w:r>
      <w:r>
        <w:t xml:space="preserve"> </w:t>
      </w:r>
      <w:r>
        <w:rPr>
          <w:rFonts w:hint="eastAsia"/>
        </w:rPr>
        <w:t>фермы</w:t>
      </w:r>
    </w:p>
    <w:p w14:paraId="1ED37202" w14:textId="77777777" w:rsidR="00547B41" w:rsidRDefault="00547B41" w:rsidP="00547B41"/>
    <w:p w14:paraId="30C96FE6" w14:textId="77777777" w:rsidR="00547B41" w:rsidRDefault="00547B41" w:rsidP="00547B41">
      <w:r>
        <w:t xml:space="preserve">4.6 </w:t>
      </w:r>
      <w:r>
        <w:rPr>
          <w:rFonts w:hint="eastAsia"/>
        </w:rPr>
        <w:t>Выводы</w:t>
      </w:r>
      <w:r>
        <w:t xml:space="preserve"> </w:t>
      </w:r>
      <w:r>
        <w:rPr>
          <w:rFonts w:hint="eastAsia"/>
        </w:rPr>
        <w:t>по</w:t>
      </w:r>
      <w:r>
        <w:t xml:space="preserve"> </w:t>
      </w:r>
      <w:r>
        <w:rPr>
          <w:rFonts w:hint="eastAsia"/>
        </w:rPr>
        <w:t>главе</w:t>
      </w:r>
    </w:p>
    <w:p w14:paraId="3AD694BC" w14:textId="77777777" w:rsidR="00547B41" w:rsidRDefault="00547B41" w:rsidP="00547B41"/>
    <w:p w14:paraId="5514C364" w14:textId="77777777" w:rsidR="00547B41" w:rsidRDefault="00547B41" w:rsidP="00547B41">
      <w:r>
        <w:rPr>
          <w:rFonts w:hint="eastAsia"/>
        </w:rPr>
        <w:t>ЗАКЛЮЧЕНИЕ</w:t>
      </w:r>
    </w:p>
    <w:p w14:paraId="1898BE07" w14:textId="77777777" w:rsidR="00547B41" w:rsidRDefault="00547B41" w:rsidP="00547B41"/>
    <w:p w14:paraId="36BEDF32" w14:textId="77777777" w:rsidR="00547B41" w:rsidRDefault="00547B41" w:rsidP="00547B41">
      <w:r>
        <w:rPr>
          <w:rFonts w:hint="eastAsia"/>
        </w:rPr>
        <w:t>Рекомендации</w:t>
      </w:r>
      <w:r>
        <w:t xml:space="preserve"> </w:t>
      </w:r>
      <w:r>
        <w:rPr>
          <w:rFonts w:hint="eastAsia"/>
        </w:rPr>
        <w:t>по</w:t>
      </w:r>
      <w:r>
        <w:t xml:space="preserve"> </w:t>
      </w:r>
      <w:r>
        <w:rPr>
          <w:rFonts w:hint="eastAsia"/>
        </w:rPr>
        <w:t>проектированию</w:t>
      </w:r>
    </w:p>
    <w:p w14:paraId="53855409" w14:textId="77777777" w:rsidR="00547B41" w:rsidRDefault="00547B41" w:rsidP="00547B41"/>
    <w:p w14:paraId="3CF5B310" w14:textId="77777777" w:rsidR="00547B41" w:rsidRDefault="00547B41" w:rsidP="00547B41">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8E345D4" w14:textId="77777777" w:rsidR="00547B41" w:rsidRDefault="00547B41" w:rsidP="00547B41"/>
    <w:p w14:paraId="01FAA7C4" w14:textId="77777777" w:rsidR="00547B41" w:rsidRDefault="00547B41" w:rsidP="00547B41">
      <w:r>
        <w:rPr>
          <w:rFonts w:hint="eastAsia"/>
        </w:rPr>
        <w:t>Список</w:t>
      </w:r>
      <w:r>
        <w:t xml:space="preserve"> </w:t>
      </w:r>
      <w:r>
        <w:rPr>
          <w:rFonts w:hint="eastAsia"/>
        </w:rPr>
        <w:t>литературы</w:t>
      </w:r>
    </w:p>
    <w:p w14:paraId="0802C434" w14:textId="77777777" w:rsidR="00547B41" w:rsidRDefault="00547B41" w:rsidP="00547B41"/>
    <w:p w14:paraId="6D2DA2A2" w14:textId="77777777" w:rsidR="00547B41" w:rsidRDefault="00547B41" w:rsidP="00547B41">
      <w:r>
        <w:rPr>
          <w:rFonts w:hint="eastAsia"/>
        </w:rPr>
        <w:t>Приложение</w:t>
      </w:r>
      <w:r>
        <w:t xml:space="preserve"> </w:t>
      </w:r>
      <w:r>
        <w:rPr>
          <w:rFonts w:hint="eastAsia"/>
        </w:rPr>
        <w:t>А</w:t>
      </w:r>
    </w:p>
    <w:p w14:paraId="0AC503FA" w14:textId="77777777" w:rsidR="00547B41" w:rsidRDefault="00547B41" w:rsidP="00547B41"/>
    <w:p w14:paraId="43363E00" w14:textId="77777777" w:rsidR="00547B41" w:rsidRDefault="00547B41" w:rsidP="00547B41">
      <w:r>
        <w:rPr>
          <w:rFonts w:hint="eastAsia"/>
        </w:rPr>
        <w:t>Приложение</w:t>
      </w:r>
      <w:r>
        <w:t xml:space="preserve"> </w:t>
      </w:r>
      <w:r>
        <w:rPr>
          <w:rFonts w:hint="eastAsia"/>
        </w:rPr>
        <w:t>Б</w:t>
      </w:r>
    </w:p>
    <w:p w14:paraId="12F557FA" w14:textId="77777777" w:rsidR="00547B41" w:rsidRDefault="00547B41" w:rsidP="00547B41"/>
    <w:p w14:paraId="693CBA5B" w14:textId="77777777" w:rsidR="00547B41" w:rsidRDefault="00547B41" w:rsidP="00547B41">
      <w:r>
        <w:rPr>
          <w:rFonts w:hint="eastAsia"/>
        </w:rPr>
        <w:t>Приложение</w:t>
      </w:r>
      <w:r>
        <w:t xml:space="preserve"> </w:t>
      </w:r>
      <w:r>
        <w:rPr>
          <w:rFonts w:hint="eastAsia"/>
        </w:rPr>
        <w:t>В</w:t>
      </w:r>
    </w:p>
    <w:p w14:paraId="59C61929" w14:textId="77777777" w:rsidR="00547B41" w:rsidRDefault="00547B41" w:rsidP="00547B41"/>
    <w:p w14:paraId="1FC02D83" w14:textId="77777777" w:rsidR="00547B41" w:rsidRDefault="00547B41" w:rsidP="00547B41">
      <w:r>
        <w:rPr>
          <w:rFonts w:hint="eastAsia"/>
        </w:rPr>
        <w:t>Приложение</w:t>
      </w:r>
      <w:r>
        <w:t xml:space="preserve"> </w:t>
      </w:r>
      <w:r>
        <w:rPr>
          <w:rFonts w:hint="eastAsia"/>
        </w:rPr>
        <w:t>Г</w:t>
      </w:r>
    </w:p>
    <w:p w14:paraId="2A9EB87B" w14:textId="77777777" w:rsidR="00547B41" w:rsidRDefault="00547B41" w:rsidP="00547B41"/>
    <w:p w14:paraId="5E6D00E6" w14:textId="261821E0" w:rsidR="00547B41" w:rsidRPr="00547B41" w:rsidRDefault="00547B41" w:rsidP="00547B41">
      <w:r>
        <w:rPr>
          <w:rFonts w:hint="eastAsia"/>
        </w:rPr>
        <w:t>Приложение</w:t>
      </w:r>
      <w:r>
        <w:t xml:space="preserve"> </w:t>
      </w:r>
      <w:r>
        <w:rPr>
          <w:rFonts w:hint="eastAsia"/>
        </w:rPr>
        <w:t>Д</w:t>
      </w:r>
    </w:p>
    <w:sectPr w:rsidR="00547B41" w:rsidRPr="00547B41" w:rsidSect="00F3352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ED035" w14:textId="77777777" w:rsidR="00F3352E" w:rsidRDefault="00F3352E">
      <w:pPr>
        <w:spacing w:after="0" w:line="240" w:lineRule="auto"/>
      </w:pPr>
      <w:r>
        <w:separator/>
      </w:r>
    </w:p>
  </w:endnote>
  <w:endnote w:type="continuationSeparator" w:id="0">
    <w:p w14:paraId="30740865" w14:textId="77777777" w:rsidR="00F3352E" w:rsidRDefault="00F3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BE20D" w14:textId="77777777" w:rsidR="00F3352E" w:rsidRDefault="00F3352E"/>
    <w:p w14:paraId="2B9BCDC3" w14:textId="77777777" w:rsidR="00F3352E" w:rsidRDefault="00F3352E"/>
    <w:p w14:paraId="13317ECC" w14:textId="77777777" w:rsidR="00F3352E" w:rsidRDefault="00F3352E"/>
    <w:p w14:paraId="6CDA05A0" w14:textId="77777777" w:rsidR="00F3352E" w:rsidRDefault="00F3352E"/>
    <w:p w14:paraId="0316C573" w14:textId="77777777" w:rsidR="00F3352E" w:rsidRDefault="00F3352E"/>
    <w:p w14:paraId="1BA18174" w14:textId="77777777" w:rsidR="00F3352E" w:rsidRDefault="00F3352E"/>
    <w:p w14:paraId="1DF00D38" w14:textId="77777777" w:rsidR="00F3352E" w:rsidRDefault="00F335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34B36A" wp14:editId="46D3D3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A7C7D" w14:textId="77777777" w:rsidR="00F3352E" w:rsidRDefault="00F335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34B3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2A7C7D" w14:textId="77777777" w:rsidR="00F3352E" w:rsidRDefault="00F335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37F22A" w14:textId="77777777" w:rsidR="00F3352E" w:rsidRDefault="00F3352E"/>
    <w:p w14:paraId="0652006A" w14:textId="77777777" w:rsidR="00F3352E" w:rsidRDefault="00F3352E"/>
    <w:p w14:paraId="12E69D1B" w14:textId="77777777" w:rsidR="00F3352E" w:rsidRDefault="00F335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66E325" wp14:editId="5124DB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9F79F" w14:textId="77777777" w:rsidR="00F3352E" w:rsidRDefault="00F3352E"/>
                          <w:p w14:paraId="48BD7CFB" w14:textId="77777777" w:rsidR="00F3352E" w:rsidRDefault="00F335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66E3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99F79F" w14:textId="77777777" w:rsidR="00F3352E" w:rsidRDefault="00F3352E"/>
                    <w:p w14:paraId="48BD7CFB" w14:textId="77777777" w:rsidR="00F3352E" w:rsidRDefault="00F335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25C9EF" w14:textId="77777777" w:rsidR="00F3352E" w:rsidRDefault="00F3352E"/>
    <w:p w14:paraId="28C0A759" w14:textId="77777777" w:rsidR="00F3352E" w:rsidRDefault="00F3352E">
      <w:pPr>
        <w:rPr>
          <w:sz w:val="2"/>
          <w:szCs w:val="2"/>
        </w:rPr>
      </w:pPr>
    </w:p>
    <w:p w14:paraId="01E0CCCA" w14:textId="77777777" w:rsidR="00F3352E" w:rsidRDefault="00F3352E"/>
    <w:p w14:paraId="281D117D" w14:textId="77777777" w:rsidR="00F3352E" w:rsidRDefault="00F3352E">
      <w:pPr>
        <w:spacing w:after="0" w:line="240" w:lineRule="auto"/>
      </w:pPr>
    </w:p>
  </w:footnote>
  <w:footnote w:type="continuationSeparator" w:id="0">
    <w:p w14:paraId="3171A144" w14:textId="77777777" w:rsidR="00F3352E" w:rsidRDefault="00F3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2E"/>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17377</TotalTime>
  <Pages>4</Pages>
  <Words>453</Words>
  <Characters>2587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2142</cp:revision>
  <cp:lastPrinted>2009-02-06T05:36:00Z</cp:lastPrinted>
  <dcterms:created xsi:type="dcterms:W3CDTF">2024-01-07T13:43:00Z</dcterms:created>
  <dcterms:modified xsi:type="dcterms:W3CDTF">2024-02-06T15:15:00Z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