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B062" w14:textId="77777777" w:rsidR="0019297C" w:rsidRDefault="0019297C" w:rsidP="0019297C">
      <w:pPr>
        <w:pStyle w:val="afffffffffffffffffffffffffff5"/>
        <w:rPr>
          <w:rFonts w:ascii="Verdana" w:hAnsi="Verdana"/>
          <w:color w:val="000000"/>
          <w:sz w:val="21"/>
          <w:szCs w:val="21"/>
        </w:rPr>
      </w:pPr>
      <w:r>
        <w:rPr>
          <w:rFonts w:ascii="Helvetica Neue" w:hAnsi="Helvetica Neue"/>
          <w:b/>
          <w:bCs w:val="0"/>
          <w:color w:val="222222"/>
          <w:sz w:val="21"/>
          <w:szCs w:val="21"/>
        </w:rPr>
        <w:t>Хазова, Роза Анваровна.</w:t>
      </w:r>
      <w:r>
        <w:rPr>
          <w:rFonts w:ascii="Helvetica Neue" w:hAnsi="Helvetica Neue"/>
          <w:color w:val="222222"/>
          <w:sz w:val="21"/>
          <w:szCs w:val="21"/>
        </w:rPr>
        <w:br/>
        <w:t>Расчет параметров магнитного поля энергоанализатора и систем компенсации электронного магнитного спектрометра высокой светосилы : диссертация ... кандидата физико-математических наук : 01.04.01. - Ижевск, 1999. - 107 с. : ил.</w:t>
      </w:r>
    </w:p>
    <w:p w14:paraId="5D696D3A" w14:textId="77777777" w:rsidR="0019297C" w:rsidRDefault="0019297C" w:rsidP="0019297C">
      <w:pPr>
        <w:pStyle w:val="20"/>
        <w:spacing w:before="0" w:after="312"/>
        <w:rPr>
          <w:rFonts w:ascii="Arial" w:hAnsi="Arial" w:cs="Arial"/>
          <w:caps/>
          <w:color w:val="333333"/>
          <w:sz w:val="27"/>
          <w:szCs w:val="27"/>
        </w:rPr>
      </w:pPr>
    </w:p>
    <w:p w14:paraId="30902ACE" w14:textId="77777777" w:rsidR="0019297C" w:rsidRDefault="0019297C" w:rsidP="0019297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Хазова, Роза Анваровна</w:t>
      </w:r>
    </w:p>
    <w:p w14:paraId="25C6E76C"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AA8D1C1"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рисунков.</w:t>
      </w:r>
    </w:p>
    <w:p w14:paraId="1983C9CF"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таблиц.</w:t>
      </w:r>
    </w:p>
    <w:p w14:paraId="6FE1C4DE"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4A5B1B"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Предмет диссертации.</w:t>
      </w:r>
    </w:p>
    <w:p w14:paraId="1695E85D"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Электронная оптика.</w:t>
      </w:r>
    </w:p>
    <w:p w14:paraId="0FFFEB30"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Сферические аберрации электронных линз.</w:t>
      </w:r>
    </w:p>
    <w:p w14:paraId="67EE5B24"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Системы с криволинейной оптической осью.</w:t>
      </w:r>
    </w:p>
    <w:p w14:paraId="3E2B5197"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Электронная спектроскопия.</w:t>
      </w:r>
    </w:p>
    <w:p w14:paraId="1EE5DBB5"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Электронные спектрометры.</w:t>
      </w:r>
    </w:p>
    <w:p w14:paraId="732A7E06"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Основные характеристики электронных магнитных спектрометров.</w:t>
      </w:r>
    </w:p>
    <w:p w14:paraId="4031B320"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Динамические системы компенсации внешнего магнитного поля.</w:t>
      </w:r>
    </w:p>
    <w:p w14:paraId="4DB1B1B5"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Однородные магнитные поля прямоугольных контуров с током.</w:t>
      </w:r>
    </w:p>
    <w:p w14:paraId="34FB59DA"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Фокусирующие свойства статических аксиально-симметричных магнитных полей.</w:t>
      </w:r>
    </w:p>
    <w:p w14:paraId="29B2C5A8"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Решение уравнений движения электрона в статическом магнитном поле произвольного вида.</w:t>
      </w:r>
    </w:p>
    <w:p w14:paraId="4A55801E"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компьютерного эксперимента.</w:t>
      </w:r>
    </w:p>
    <w:p w14:paraId="4D20E0AE"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расчета светосилы и светимости электронных магнитных спектрометров.</w:t>
      </w:r>
    </w:p>
    <w:p w14:paraId="01584EA1"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Исследование магнитного поля с пространственной фокусировкой.</w:t>
      </w:r>
    </w:p>
    <w:p w14:paraId="33CD1AAE"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Траектории электронов.</w:t>
      </w:r>
    </w:p>
    <w:p w14:paraId="5E8554C9"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Сферические аберрации</w:t>
      </w:r>
    </w:p>
    <w:p w14:paraId="3C12849D"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D76583F"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Расчет светосилы и светимости электронного магнитного спектрометра с пространственной фокусировкой.</w:t>
      </w:r>
    </w:p>
    <w:p w14:paraId="3024413A"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Исследование магнитного поля с радиальной фокусировкой.</w:t>
      </w:r>
    </w:p>
    <w:p w14:paraId="79E72DD3"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Траектории электронов.</w:t>
      </w:r>
    </w:p>
    <w:p w14:paraId="34D5FD1A"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Сферические аберрации</w:t>
      </w:r>
    </w:p>
    <w:p w14:paraId="105B9541"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Расчет светосилы и светимости электронного магнитного спектрометра с радиальной фокусировкой.</w:t>
      </w:r>
    </w:p>
    <w:p w14:paraId="2479AB0B"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Сравнительный анализ электронных магнитных спектрометров типаял/2итгл/13/2.</w:t>
      </w:r>
    </w:p>
    <w:p w14:paraId="6AA382F6"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Обсуждение результатов.</w:t>
      </w:r>
    </w:p>
    <w:p w14:paraId="1DE3F987"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Расчет системы компенсации внешнего магнитного поля высокосветосильного электронного магнитного спектрометра.</w:t>
      </w:r>
    </w:p>
    <w:p w14:paraId="4DE86192"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компьютерного расчета.</w:t>
      </w:r>
    </w:p>
    <w:p w14:paraId="66F3FA59"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Системы компенсации электронного магнитного спектрометра.</w:t>
      </w:r>
    </w:p>
    <w:p w14:paraId="38D82025" w14:textId="77777777" w:rsidR="0019297C" w:rsidRDefault="0019297C" w:rsidP="00192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Обсуждение результатов.</w:t>
      </w:r>
    </w:p>
    <w:p w14:paraId="071EBB05" w14:textId="4B43D240" w:rsidR="00E67B85" w:rsidRPr="0019297C" w:rsidRDefault="00E67B85" w:rsidP="0019297C"/>
    <w:sectPr w:rsidR="00E67B85" w:rsidRPr="001929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F722" w14:textId="77777777" w:rsidR="00ED42E2" w:rsidRDefault="00ED42E2">
      <w:pPr>
        <w:spacing w:after="0" w:line="240" w:lineRule="auto"/>
      </w:pPr>
      <w:r>
        <w:separator/>
      </w:r>
    </w:p>
  </w:endnote>
  <w:endnote w:type="continuationSeparator" w:id="0">
    <w:p w14:paraId="53619274" w14:textId="77777777" w:rsidR="00ED42E2" w:rsidRDefault="00E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E761" w14:textId="77777777" w:rsidR="00ED42E2" w:rsidRDefault="00ED42E2"/>
    <w:p w14:paraId="1CB34A55" w14:textId="77777777" w:rsidR="00ED42E2" w:rsidRDefault="00ED42E2"/>
    <w:p w14:paraId="25376D68" w14:textId="77777777" w:rsidR="00ED42E2" w:rsidRDefault="00ED42E2"/>
    <w:p w14:paraId="5A6CF00B" w14:textId="77777777" w:rsidR="00ED42E2" w:rsidRDefault="00ED42E2"/>
    <w:p w14:paraId="2041B7DB" w14:textId="77777777" w:rsidR="00ED42E2" w:rsidRDefault="00ED42E2"/>
    <w:p w14:paraId="14370894" w14:textId="77777777" w:rsidR="00ED42E2" w:rsidRDefault="00ED42E2"/>
    <w:p w14:paraId="1E50DC33" w14:textId="77777777" w:rsidR="00ED42E2" w:rsidRDefault="00ED42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02BF45" wp14:editId="45707C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E7A0" w14:textId="77777777" w:rsidR="00ED42E2" w:rsidRDefault="00ED42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02BF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BEE7A0" w14:textId="77777777" w:rsidR="00ED42E2" w:rsidRDefault="00ED42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1C607A" w14:textId="77777777" w:rsidR="00ED42E2" w:rsidRDefault="00ED42E2"/>
    <w:p w14:paraId="1EADFAE5" w14:textId="77777777" w:rsidR="00ED42E2" w:rsidRDefault="00ED42E2"/>
    <w:p w14:paraId="137EDD1D" w14:textId="77777777" w:rsidR="00ED42E2" w:rsidRDefault="00ED42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5AB436" wp14:editId="3DC027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3A466" w14:textId="77777777" w:rsidR="00ED42E2" w:rsidRDefault="00ED42E2"/>
                          <w:p w14:paraId="4186B878" w14:textId="77777777" w:rsidR="00ED42E2" w:rsidRDefault="00ED42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AB4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C3A466" w14:textId="77777777" w:rsidR="00ED42E2" w:rsidRDefault="00ED42E2"/>
                    <w:p w14:paraId="4186B878" w14:textId="77777777" w:rsidR="00ED42E2" w:rsidRDefault="00ED42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F564AD" w14:textId="77777777" w:rsidR="00ED42E2" w:rsidRDefault="00ED42E2"/>
    <w:p w14:paraId="5523EABB" w14:textId="77777777" w:rsidR="00ED42E2" w:rsidRDefault="00ED42E2">
      <w:pPr>
        <w:rPr>
          <w:sz w:val="2"/>
          <w:szCs w:val="2"/>
        </w:rPr>
      </w:pPr>
    </w:p>
    <w:p w14:paraId="5DF0F660" w14:textId="77777777" w:rsidR="00ED42E2" w:rsidRDefault="00ED42E2"/>
    <w:p w14:paraId="0028B70B" w14:textId="77777777" w:rsidR="00ED42E2" w:rsidRDefault="00ED42E2">
      <w:pPr>
        <w:spacing w:after="0" w:line="240" w:lineRule="auto"/>
      </w:pPr>
    </w:p>
  </w:footnote>
  <w:footnote w:type="continuationSeparator" w:id="0">
    <w:p w14:paraId="1871B56F" w14:textId="77777777" w:rsidR="00ED42E2" w:rsidRDefault="00E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2E2"/>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123317</TotalTime>
  <Pages>2</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3016</cp:revision>
  <cp:lastPrinted>2009-02-06T05:36:00Z</cp:lastPrinted>
  <dcterms:created xsi:type="dcterms:W3CDTF">2024-01-07T13:43:00Z</dcterms:created>
  <dcterms:modified xsi:type="dcterms:W3CDTF">2025-06-28T12:40:00Z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