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48BD" w14:textId="7CE47794" w:rsidR="00B100FA" w:rsidRDefault="00662667" w:rsidP="00662667">
      <w:r w:rsidRPr="00662667">
        <w:rPr>
          <w:rFonts w:hint="eastAsia"/>
        </w:rPr>
        <w:t>Комплексная</w:t>
      </w:r>
      <w:r w:rsidRPr="00662667">
        <w:t xml:space="preserve"> </w:t>
      </w:r>
      <w:r w:rsidRPr="00662667">
        <w:rPr>
          <w:rFonts w:hint="eastAsia"/>
        </w:rPr>
        <w:t>оценка</w:t>
      </w:r>
      <w:r w:rsidRPr="00662667">
        <w:t xml:space="preserve"> </w:t>
      </w:r>
      <w:r w:rsidRPr="00662667">
        <w:rPr>
          <w:rFonts w:hint="eastAsia"/>
        </w:rPr>
        <w:t>санитарно</w:t>
      </w:r>
      <w:r w:rsidRPr="00662667">
        <w:t>-</w:t>
      </w:r>
      <w:r w:rsidRPr="00662667">
        <w:rPr>
          <w:rFonts w:hint="eastAsia"/>
        </w:rPr>
        <w:t>эпидемиологического</w:t>
      </w:r>
      <w:r w:rsidRPr="00662667">
        <w:t xml:space="preserve"> </w:t>
      </w:r>
      <w:r w:rsidRPr="00662667">
        <w:rPr>
          <w:rFonts w:hint="eastAsia"/>
        </w:rPr>
        <w:t>благополучия</w:t>
      </w:r>
      <w:r w:rsidRPr="00662667">
        <w:t xml:space="preserve"> </w:t>
      </w:r>
      <w:r w:rsidRPr="00662667">
        <w:rPr>
          <w:rFonts w:hint="eastAsia"/>
        </w:rPr>
        <w:t>общеобразовательных</w:t>
      </w:r>
      <w:r w:rsidRPr="00662667">
        <w:t xml:space="preserve"> </w:t>
      </w:r>
      <w:r w:rsidRPr="00662667">
        <w:rPr>
          <w:rFonts w:hint="eastAsia"/>
        </w:rPr>
        <w:t>организаций</w:t>
      </w:r>
      <w:r w:rsidRPr="00662667">
        <w:t xml:space="preserve"> </w:t>
      </w:r>
      <w:r w:rsidRPr="00662667">
        <w:rPr>
          <w:rFonts w:hint="eastAsia"/>
        </w:rPr>
        <w:t>и</w:t>
      </w:r>
      <w:r w:rsidRPr="00662667">
        <w:t xml:space="preserve"> </w:t>
      </w:r>
      <w:r w:rsidRPr="00662667">
        <w:rPr>
          <w:rFonts w:hint="eastAsia"/>
        </w:rPr>
        <w:t>здоровья</w:t>
      </w:r>
      <w:r w:rsidRPr="00662667">
        <w:t xml:space="preserve"> </w:t>
      </w:r>
      <w:r w:rsidRPr="00662667">
        <w:rPr>
          <w:rFonts w:hint="eastAsia"/>
        </w:rPr>
        <w:t>обучающихся</w:t>
      </w:r>
      <w:r>
        <w:t xml:space="preserve"> </w:t>
      </w:r>
      <w:r w:rsidRPr="00662667">
        <w:rPr>
          <w:rFonts w:hint="eastAsia"/>
        </w:rPr>
        <w:t>Перекусихин</w:t>
      </w:r>
      <w:r w:rsidRPr="00662667">
        <w:t xml:space="preserve"> </w:t>
      </w:r>
      <w:r w:rsidRPr="00662667">
        <w:rPr>
          <w:rFonts w:hint="eastAsia"/>
        </w:rPr>
        <w:t>Михаил</w:t>
      </w:r>
      <w:r w:rsidRPr="00662667">
        <w:t xml:space="preserve"> </w:t>
      </w:r>
      <w:r w:rsidRPr="00662667">
        <w:rPr>
          <w:rFonts w:hint="eastAsia"/>
        </w:rPr>
        <w:t>Владимирович</w:t>
      </w:r>
    </w:p>
    <w:p w14:paraId="22F30299" w14:textId="77777777" w:rsidR="00662667" w:rsidRDefault="00662667" w:rsidP="00662667">
      <w:r>
        <w:rPr>
          <w:rFonts w:hint="eastAsia"/>
        </w:rPr>
        <w:t>ОГЛАВЛЕНИЕ</w:t>
      </w:r>
      <w:r>
        <w:t xml:space="preserve"> </w:t>
      </w:r>
      <w:r>
        <w:rPr>
          <w:rFonts w:hint="eastAsia"/>
        </w:rPr>
        <w:t>ДИССЕРТАЦИИ</w:t>
      </w:r>
    </w:p>
    <w:p w14:paraId="5FB77069" w14:textId="77777777" w:rsidR="00662667" w:rsidRDefault="00662667" w:rsidP="00662667">
      <w:r>
        <w:rPr>
          <w:rFonts w:hint="eastAsia"/>
        </w:rPr>
        <w:t>кандидат</w:t>
      </w:r>
      <w:r>
        <w:t xml:space="preserve"> </w:t>
      </w:r>
      <w:r>
        <w:rPr>
          <w:rFonts w:hint="eastAsia"/>
        </w:rPr>
        <w:t>наук</w:t>
      </w:r>
      <w:r>
        <w:t xml:space="preserve"> </w:t>
      </w:r>
      <w:r>
        <w:rPr>
          <w:rFonts w:hint="eastAsia"/>
        </w:rPr>
        <w:t>Перекусихин</w:t>
      </w:r>
      <w:r>
        <w:t xml:space="preserve"> </w:t>
      </w:r>
      <w:r>
        <w:rPr>
          <w:rFonts w:hint="eastAsia"/>
        </w:rPr>
        <w:t>Михаил</w:t>
      </w:r>
      <w:r>
        <w:t xml:space="preserve"> </w:t>
      </w:r>
      <w:r>
        <w:rPr>
          <w:rFonts w:hint="eastAsia"/>
        </w:rPr>
        <w:t>Владимирович</w:t>
      </w:r>
    </w:p>
    <w:p w14:paraId="1B605B44" w14:textId="77777777" w:rsidR="00662667" w:rsidRDefault="00662667" w:rsidP="00662667">
      <w:r>
        <w:rPr>
          <w:rFonts w:hint="eastAsia"/>
        </w:rPr>
        <w:t>ВВЕДЕНИЕ</w:t>
      </w:r>
      <w:r>
        <w:t>.........................................................................................4</w:t>
      </w:r>
    </w:p>
    <w:p w14:paraId="5A9A017D" w14:textId="77777777" w:rsidR="00662667" w:rsidRDefault="00662667" w:rsidP="00662667"/>
    <w:p w14:paraId="613804AE" w14:textId="77777777" w:rsidR="00662667" w:rsidRDefault="00662667" w:rsidP="00662667">
      <w:r>
        <w:rPr>
          <w:rFonts w:hint="eastAsia"/>
        </w:rPr>
        <w:t>ГЛАВА</w:t>
      </w:r>
      <w:r>
        <w:t xml:space="preserve"> 1. </w:t>
      </w:r>
      <w:r>
        <w:rPr>
          <w:rFonts w:hint="eastAsia"/>
        </w:rPr>
        <w:t>ОСНОВНЫЕ</w:t>
      </w:r>
      <w:r>
        <w:t xml:space="preserve"> </w:t>
      </w:r>
      <w:r>
        <w:rPr>
          <w:rFonts w:hint="eastAsia"/>
        </w:rPr>
        <w:t>ТЕНДЕНЦИИ</w:t>
      </w:r>
      <w:r>
        <w:t xml:space="preserve"> </w:t>
      </w:r>
      <w:r>
        <w:rPr>
          <w:rFonts w:hint="eastAsia"/>
        </w:rPr>
        <w:t>ФОРМИРОВАНИЯ</w:t>
      </w:r>
      <w:r>
        <w:t xml:space="preserve"> </w:t>
      </w:r>
      <w:r>
        <w:rPr>
          <w:rFonts w:hint="eastAsia"/>
        </w:rPr>
        <w:t>ЗДОРОВЬЯ</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НИХ</w:t>
      </w:r>
      <w:r>
        <w:t xml:space="preserve"> </w:t>
      </w:r>
      <w:r>
        <w:rPr>
          <w:rFonts w:hint="eastAsia"/>
        </w:rPr>
        <w:t>ФАКТОРОВ</w:t>
      </w:r>
      <w:r>
        <w:t xml:space="preserve"> </w:t>
      </w:r>
      <w:r>
        <w:rPr>
          <w:rFonts w:hint="eastAsia"/>
        </w:rPr>
        <w:t>ШКОЛЬНОЙ</w:t>
      </w:r>
      <w:r>
        <w:t xml:space="preserve"> </w:t>
      </w:r>
      <w:r>
        <w:rPr>
          <w:rFonts w:hint="eastAsia"/>
        </w:rPr>
        <w:t>СРЕДЫ</w:t>
      </w:r>
      <w:r>
        <w:t xml:space="preserve"> (</w:t>
      </w:r>
      <w:r>
        <w:rPr>
          <w:rFonts w:hint="eastAsia"/>
        </w:rPr>
        <w:t>АНАЛИТИЧЕСКИЙ</w:t>
      </w:r>
      <w:r>
        <w:t xml:space="preserve"> </w:t>
      </w:r>
      <w:r>
        <w:rPr>
          <w:rFonts w:hint="eastAsia"/>
        </w:rPr>
        <w:t>ОБЗОР</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ЛИТЕРАТУРЫ</w:t>
      </w:r>
      <w:r>
        <w:t>)...................................................................................13</w:t>
      </w:r>
    </w:p>
    <w:p w14:paraId="3D18731C" w14:textId="77777777" w:rsidR="00662667" w:rsidRDefault="00662667" w:rsidP="00662667"/>
    <w:p w14:paraId="6E04C239" w14:textId="77777777" w:rsidR="00662667" w:rsidRDefault="00662667" w:rsidP="00662667">
      <w:r>
        <w:t xml:space="preserve">1.1. </w:t>
      </w:r>
      <w:r>
        <w:rPr>
          <w:rFonts w:hint="eastAsia"/>
        </w:rPr>
        <w:t>Характеристика</w:t>
      </w:r>
      <w:r>
        <w:t xml:space="preserve"> </w:t>
      </w:r>
      <w:r>
        <w:rPr>
          <w:rFonts w:hint="eastAsia"/>
        </w:rPr>
        <w:t>факторов</w:t>
      </w:r>
      <w:r>
        <w:t xml:space="preserve"> </w:t>
      </w:r>
      <w:r>
        <w:rPr>
          <w:rFonts w:hint="eastAsia"/>
        </w:rPr>
        <w:t>образовательной</w:t>
      </w:r>
      <w:r>
        <w:t xml:space="preserve"> </w:t>
      </w:r>
      <w:r>
        <w:rPr>
          <w:rFonts w:hint="eastAsia"/>
        </w:rPr>
        <w:t>среды</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здоровья</w:t>
      </w:r>
      <w:r>
        <w:t xml:space="preserve"> </w:t>
      </w:r>
      <w:r>
        <w:rPr>
          <w:rFonts w:hint="eastAsia"/>
        </w:rPr>
        <w:t>школьников</w:t>
      </w:r>
      <w:r>
        <w:t>.........................................................13</w:t>
      </w:r>
    </w:p>
    <w:p w14:paraId="479C08BB" w14:textId="77777777" w:rsidR="00662667" w:rsidRDefault="00662667" w:rsidP="00662667"/>
    <w:p w14:paraId="4807C9DF" w14:textId="77777777" w:rsidR="00662667" w:rsidRDefault="00662667" w:rsidP="00662667">
      <w:r>
        <w:t xml:space="preserve">1.2. </w:t>
      </w:r>
      <w:r>
        <w:rPr>
          <w:rFonts w:hint="eastAsia"/>
        </w:rPr>
        <w:t>Оценка</w:t>
      </w:r>
      <w:r>
        <w:t xml:space="preserve"> </w:t>
      </w:r>
      <w:r>
        <w:rPr>
          <w:rFonts w:hint="eastAsia"/>
        </w:rPr>
        <w:t>здоровья</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школьного</w:t>
      </w:r>
      <w:r>
        <w:t xml:space="preserve"> </w:t>
      </w:r>
      <w:r>
        <w:rPr>
          <w:rFonts w:hint="eastAsia"/>
        </w:rPr>
        <w:t>возраста</w:t>
      </w:r>
      <w:r>
        <w:t xml:space="preserve"> </w:t>
      </w:r>
      <w:r>
        <w:rPr>
          <w:rFonts w:hint="eastAsia"/>
        </w:rPr>
        <w:t>и</w:t>
      </w:r>
      <w:r>
        <w:t xml:space="preserve"> </w:t>
      </w:r>
      <w:r>
        <w:rPr>
          <w:rFonts w:hint="eastAsia"/>
        </w:rPr>
        <w:t>меры</w:t>
      </w:r>
      <w:r>
        <w:t xml:space="preserve"> </w:t>
      </w:r>
      <w:r>
        <w:rPr>
          <w:rFonts w:hint="eastAsia"/>
        </w:rPr>
        <w:t>по</w:t>
      </w:r>
      <w:r>
        <w:t xml:space="preserve"> </w:t>
      </w:r>
      <w:r>
        <w:rPr>
          <w:rFonts w:hint="eastAsia"/>
        </w:rPr>
        <w:t>его</w:t>
      </w:r>
    </w:p>
    <w:p w14:paraId="6DD844FA" w14:textId="77777777" w:rsidR="00662667" w:rsidRDefault="00662667" w:rsidP="00662667"/>
    <w:p w14:paraId="1CDB2A47" w14:textId="77777777" w:rsidR="00662667" w:rsidRDefault="00662667" w:rsidP="00662667">
      <w:r>
        <w:rPr>
          <w:rFonts w:hint="eastAsia"/>
        </w:rPr>
        <w:t>сохранению</w:t>
      </w:r>
      <w:r>
        <w:t xml:space="preserve"> </w:t>
      </w:r>
      <w:r>
        <w:rPr>
          <w:rFonts w:hint="eastAsia"/>
        </w:rPr>
        <w:t>и</w:t>
      </w:r>
      <w:r>
        <w:t xml:space="preserve"> </w:t>
      </w:r>
      <w:r>
        <w:rPr>
          <w:rFonts w:hint="eastAsia"/>
        </w:rPr>
        <w:t>укреплению</w:t>
      </w:r>
      <w:r>
        <w:t>.....................................................................24</w:t>
      </w:r>
    </w:p>
    <w:p w14:paraId="1EF19839" w14:textId="77777777" w:rsidR="00662667" w:rsidRDefault="00662667" w:rsidP="00662667"/>
    <w:p w14:paraId="35697F8D" w14:textId="77777777" w:rsidR="00662667" w:rsidRDefault="00662667" w:rsidP="0066266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.............................32</w:t>
      </w:r>
    </w:p>
    <w:p w14:paraId="2B4F0A95" w14:textId="77777777" w:rsidR="00662667" w:rsidRDefault="00662667" w:rsidP="00662667"/>
    <w:p w14:paraId="1255BF1D" w14:textId="77777777" w:rsidR="00662667" w:rsidRDefault="00662667" w:rsidP="00662667">
      <w:r>
        <w:rPr>
          <w:rFonts w:hint="eastAsia"/>
        </w:rPr>
        <w:t>ГЛАВА</w:t>
      </w:r>
      <w:r>
        <w:t xml:space="preserve"> 3. </w:t>
      </w:r>
      <w:r>
        <w:rPr>
          <w:rFonts w:hint="eastAsia"/>
        </w:rPr>
        <w:t>ГИГИЕНИЧЕСКАЯ</w:t>
      </w:r>
      <w:r>
        <w:t xml:space="preserve"> </w:t>
      </w:r>
      <w:r>
        <w:rPr>
          <w:rFonts w:hint="eastAsia"/>
        </w:rPr>
        <w:t>ХАРАКТЕРИСТИКА</w:t>
      </w:r>
      <w:r>
        <w:t xml:space="preserve"> </w:t>
      </w:r>
      <w:r>
        <w:rPr>
          <w:rFonts w:hint="eastAsia"/>
        </w:rPr>
        <w:t>ШКОЛЬНОЙ</w:t>
      </w:r>
      <w:r>
        <w:t xml:space="preserve"> </w:t>
      </w:r>
      <w:r>
        <w:rPr>
          <w:rFonts w:hint="eastAsia"/>
        </w:rPr>
        <w:t>СРЕДЫ</w:t>
      </w:r>
      <w:r>
        <w:t xml:space="preserve"> </w:t>
      </w:r>
      <w:r>
        <w:rPr>
          <w:rFonts w:hint="eastAsia"/>
        </w:rPr>
        <w:t>И</w:t>
      </w:r>
      <w:r>
        <w:t xml:space="preserve"> </w:t>
      </w:r>
      <w:r>
        <w:rPr>
          <w:rFonts w:hint="eastAsia"/>
        </w:rPr>
        <w:t>ОЦЕНКА</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 xml:space="preserve"> </w:t>
      </w:r>
      <w:r>
        <w:rPr>
          <w:rFonts w:hint="eastAsia"/>
        </w:rPr>
        <w:t>ОБЩЕОБРАЗОВАТЕЛЬНЫХ</w:t>
      </w:r>
      <w:r>
        <w:t xml:space="preserve"> </w:t>
      </w:r>
      <w:r>
        <w:rPr>
          <w:rFonts w:hint="eastAsia"/>
        </w:rPr>
        <w:t>ОРГАНИЗАЦИЙ</w:t>
      </w:r>
      <w:r>
        <w:t>...........................................39</w:t>
      </w:r>
    </w:p>
    <w:p w14:paraId="7E916BDC" w14:textId="77777777" w:rsidR="00662667" w:rsidRDefault="00662667" w:rsidP="00662667"/>
    <w:p w14:paraId="2BE3DD32" w14:textId="77777777" w:rsidR="00662667" w:rsidRDefault="00662667" w:rsidP="00662667">
      <w:r>
        <w:t xml:space="preserve">3.1. </w:t>
      </w:r>
      <w:r>
        <w:rPr>
          <w:rFonts w:hint="eastAsia"/>
        </w:rPr>
        <w:t>Характеристика</w:t>
      </w:r>
      <w:r>
        <w:t xml:space="preserve"> </w:t>
      </w:r>
      <w:r>
        <w:rPr>
          <w:rFonts w:hint="eastAsia"/>
        </w:rPr>
        <w:t>факторов</w:t>
      </w:r>
      <w:r>
        <w:t xml:space="preserve">, </w:t>
      </w:r>
      <w:r>
        <w:rPr>
          <w:rFonts w:hint="eastAsia"/>
        </w:rPr>
        <w:t>обуславливающих</w:t>
      </w:r>
      <w:r>
        <w:t xml:space="preserve"> </w:t>
      </w:r>
      <w:r>
        <w:rPr>
          <w:rFonts w:hint="eastAsia"/>
        </w:rPr>
        <w:t>санитарно</w:t>
      </w:r>
      <w:r>
        <w:t>-</w:t>
      </w:r>
      <w:r>
        <w:rPr>
          <w:rFonts w:hint="eastAsia"/>
        </w:rPr>
        <w:t>эпидемиологическое</w:t>
      </w:r>
      <w:r>
        <w:t xml:space="preserve"> </w:t>
      </w:r>
      <w:r>
        <w:rPr>
          <w:rFonts w:hint="eastAsia"/>
        </w:rPr>
        <w:t>благополучие</w:t>
      </w:r>
      <w:r>
        <w:t xml:space="preserve"> </w:t>
      </w:r>
      <w:r>
        <w:rPr>
          <w:rFonts w:hint="eastAsia"/>
        </w:rPr>
        <w:t>и</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здоровья</w:t>
      </w:r>
      <w:r>
        <w:t xml:space="preserve"> </w:t>
      </w:r>
      <w:r>
        <w:rPr>
          <w:rFonts w:hint="eastAsia"/>
        </w:rPr>
        <w:t>обучающихся</w:t>
      </w:r>
      <w:r>
        <w:t>................39</w:t>
      </w:r>
    </w:p>
    <w:p w14:paraId="5FA98DD2" w14:textId="77777777" w:rsidR="00662667" w:rsidRDefault="00662667" w:rsidP="00662667"/>
    <w:p w14:paraId="06B29625" w14:textId="77777777" w:rsidR="00662667" w:rsidRDefault="00662667" w:rsidP="00662667">
      <w:r>
        <w:t xml:space="preserve">3.2. </w:t>
      </w:r>
      <w:r>
        <w:rPr>
          <w:rFonts w:hint="eastAsia"/>
        </w:rPr>
        <w:t>Характеристика</w:t>
      </w:r>
      <w:r>
        <w:t xml:space="preserve"> </w:t>
      </w:r>
      <w:r>
        <w:rPr>
          <w:rFonts w:hint="eastAsia"/>
        </w:rPr>
        <w:t>школьного</w:t>
      </w:r>
      <w:r>
        <w:t xml:space="preserve"> </w:t>
      </w:r>
      <w:r>
        <w:rPr>
          <w:rFonts w:hint="eastAsia"/>
        </w:rPr>
        <w:t>питания</w:t>
      </w:r>
      <w:r>
        <w:t xml:space="preserve"> </w:t>
      </w:r>
      <w:r>
        <w:rPr>
          <w:rFonts w:hint="eastAsia"/>
        </w:rPr>
        <w:t>и</w:t>
      </w:r>
      <w:r>
        <w:t xml:space="preserve"> </w:t>
      </w:r>
      <w:r>
        <w:rPr>
          <w:rFonts w:hint="eastAsia"/>
        </w:rPr>
        <w:t>гигиеническая</w:t>
      </w:r>
      <w:r>
        <w:t xml:space="preserve"> </w:t>
      </w:r>
      <w:r>
        <w:rPr>
          <w:rFonts w:hint="eastAsia"/>
        </w:rPr>
        <w:t>оценка</w:t>
      </w:r>
      <w:r>
        <w:t xml:space="preserve"> </w:t>
      </w:r>
      <w:r>
        <w:rPr>
          <w:rFonts w:hint="eastAsia"/>
        </w:rPr>
        <w:t>питания</w:t>
      </w:r>
      <w:r>
        <w:t xml:space="preserve"> </w:t>
      </w:r>
      <w:r>
        <w:rPr>
          <w:rFonts w:hint="eastAsia"/>
        </w:rPr>
        <w:t>учащихся</w:t>
      </w:r>
      <w:r>
        <w:t>...........................................................................................43</w:t>
      </w:r>
    </w:p>
    <w:p w14:paraId="0C36CFA7" w14:textId="77777777" w:rsidR="00662667" w:rsidRDefault="00662667" w:rsidP="00662667"/>
    <w:p w14:paraId="2DC8F4B7" w14:textId="77777777" w:rsidR="00662667" w:rsidRDefault="00662667" w:rsidP="00662667">
      <w:r>
        <w:t xml:space="preserve">3.3. </w:t>
      </w:r>
      <w:r>
        <w:rPr>
          <w:rFonts w:hint="eastAsia"/>
        </w:rPr>
        <w:t>Оценка</w:t>
      </w:r>
      <w:r>
        <w:t xml:space="preserve"> </w:t>
      </w:r>
      <w:r>
        <w:rPr>
          <w:rFonts w:hint="eastAsia"/>
        </w:rPr>
        <w:t>медицинского</w:t>
      </w:r>
      <w:r>
        <w:t xml:space="preserve"> </w:t>
      </w:r>
      <w:r>
        <w:rPr>
          <w:rFonts w:hint="eastAsia"/>
        </w:rPr>
        <w:t>обеспечения</w:t>
      </w:r>
      <w:r>
        <w:t xml:space="preserve"> </w:t>
      </w:r>
      <w:r>
        <w:rPr>
          <w:rFonts w:hint="eastAsia"/>
        </w:rPr>
        <w:t>и</w:t>
      </w:r>
      <w:r>
        <w:t xml:space="preserve"> </w:t>
      </w:r>
      <w:r>
        <w:rPr>
          <w:rFonts w:hint="eastAsia"/>
        </w:rPr>
        <w:t>оздоровления</w:t>
      </w:r>
      <w:r>
        <w:t xml:space="preserve"> </w:t>
      </w:r>
      <w:r>
        <w:rPr>
          <w:rFonts w:hint="eastAsia"/>
        </w:rPr>
        <w:t>обучающихся</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.........................................................50</w:t>
      </w:r>
    </w:p>
    <w:p w14:paraId="1160C90E" w14:textId="77777777" w:rsidR="00662667" w:rsidRDefault="00662667" w:rsidP="00662667"/>
    <w:p w14:paraId="490DD6E2" w14:textId="77777777" w:rsidR="00662667" w:rsidRDefault="00662667" w:rsidP="00662667">
      <w:r>
        <w:t xml:space="preserve">3.4. </w:t>
      </w:r>
      <w:r>
        <w:rPr>
          <w:rFonts w:hint="eastAsia"/>
        </w:rPr>
        <w:t>Комплексная</w:t>
      </w:r>
      <w:r>
        <w:t xml:space="preserve"> </w:t>
      </w:r>
      <w:r>
        <w:rPr>
          <w:rFonts w:hint="eastAsia"/>
        </w:rPr>
        <w:t>оценка</w:t>
      </w:r>
      <w:r>
        <w:t xml:space="preserve"> </w:t>
      </w:r>
      <w:r>
        <w:rPr>
          <w:rFonts w:hint="eastAsia"/>
        </w:rPr>
        <w:t>школьной</w:t>
      </w:r>
      <w:r>
        <w:t xml:space="preserve"> </w:t>
      </w:r>
      <w:r>
        <w:rPr>
          <w:rFonts w:hint="eastAsia"/>
        </w:rPr>
        <w:t>среды</w:t>
      </w:r>
      <w:r>
        <w:t xml:space="preserve"> </w:t>
      </w:r>
      <w:r>
        <w:rPr>
          <w:rFonts w:hint="eastAsia"/>
        </w:rPr>
        <w:t>и</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питания</w:t>
      </w:r>
      <w:r>
        <w:t xml:space="preserve">, </w:t>
      </w:r>
      <w:r>
        <w:rPr>
          <w:rFonts w:hint="eastAsia"/>
        </w:rPr>
        <w:t>медицинского</w:t>
      </w:r>
      <w:r>
        <w:t xml:space="preserve"> </w:t>
      </w:r>
      <w:r>
        <w:rPr>
          <w:rFonts w:hint="eastAsia"/>
        </w:rPr>
        <w:t>обеспечения</w:t>
      </w:r>
      <w:r>
        <w:t xml:space="preserve">, </w:t>
      </w:r>
      <w:r>
        <w:rPr>
          <w:rFonts w:hint="eastAsia"/>
        </w:rPr>
        <w:t>гигиенического</w:t>
      </w:r>
      <w:r>
        <w:t xml:space="preserve"> </w:t>
      </w:r>
      <w:r>
        <w:rPr>
          <w:rFonts w:hint="eastAsia"/>
        </w:rPr>
        <w:t>обучения</w:t>
      </w:r>
      <w:r>
        <w:t xml:space="preserve"> </w:t>
      </w:r>
      <w:r>
        <w:rPr>
          <w:rFonts w:hint="eastAsia"/>
        </w:rPr>
        <w:t>и</w:t>
      </w:r>
      <w:r>
        <w:t xml:space="preserve"> </w:t>
      </w:r>
      <w:r>
        <w:rPr>
          <w:rFonts w:hint="eastAsia"/>
        </w:rPr>
        <w:t>формирования</w:t>
      </w:r>
    </w:p>
    <w:p w14:paraId="32F969CE" w14:textId="77777777" w:rsidR="00662667" w:rsidRDefault="00662667" w:rsidP="00662667"/>
    <w:p w14:paraId="255CC52D" w14:textId="77777777" w:rsidR="00662667" w:rsidRDefault="00662667" w:rsidP="00662667">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обучающихся</w:t>
      </w:r>
      <w:r>
        <w:t>......................................................57</w:t>
      </w:r>
    </w:p>
    <w:p w14:paraId="730511CE" w14:textId="77777777" w:rsidR="00662667" w:rsidRDefault="00662667" w:rsidP="00662667"/>
    <w:p w14:paraId="24891076" w14:textId="77777777" w:rsidR="00662667" w:rsidRDefault="00662667" w:rsidP="00662667">
      <w:r>
        <w:rPr>
          <w:rFonts w:hint="eastAsia"/>
        </w:rPr>
        <w:t>ГЛАВА</w:t>
      </w:r>
      <w:r>
        <w:t xml:space="preserve"> 4.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И</w:t>
      </w:r>
      <w:r>
        <w:t xml:space="preserve"> </w:t>
      </w:r>
      <w:r>
        <w:rPr>
          <w:rFonts w:hint="eastAsia"/>
        </w:rPr>
        <w:t>ПОДРОСТКОВ</w:t>
      </w:r>
    </w:p>
    <w:p w14:paraId="394945D3" w14:textId="77777777" w:rsidR="00662667" w:rsidRDefault="00662667" w:rsidP="00662667"/>
    <w:p w14:paraId="4B088A04" w14:textId="77777777" w:rsidR="00662667" w:rsidRDefault="00662667" w:rsidP="00662667">
      <w:r>
        <w:rPr>
          <w:rFonts w:hint="eastAsia"/>
        </w:rPr>
        <w:t>ГОРОДА</w:t>
      </w:r>
      <w:r>
        <w:t xml:space="preserve"> </w:t>
      </w:r>
      <w:r>
        <w:rPr>
          <w:rFonts w:hint="eastAsia"/>
        </w:rPr>
        <w:t>ПЕНЗА</w:t>
      </w:r>
      <w:r>
        <w:t xml:space="preserve"> </w:t>
      </w:r>
      <w:r>
        <w:rPr>
          <w:rFonts w:hint="eastAsia"/>
        </w:rPr>
        <w:t>И</w:t>
      </w:r>
      <w:r>
        <w:t xml:space="preserve"> </w:t>
      </w:r>
      <w:r>
        <w:rPr>
          <w:rFonts w:hint="eastAsia"/>
        </w:rPr>
        <w:t>ПЕНЗЕНСКОЙ</w:t>
      </w:r>
      <w:r>
        <w:t xml:space="preserve"> </w:t>
      </w:r>
      <w:r>
        <w:rPr>
          <w:rFonts w:hint="eastAsia"/>
        </w:rPr>
        <w:t>ОБЛАСТИ</w:t>
      </w:r>
      <w:r>
        <w:t>..........................................77</w:t>
      </w:r>
    </w:p>
    <w:p w14:paraId="21A3978B" w14:textId="77777777" w:rsidR="00662667" w:rsidRDefault="00662667" w:rsidP="00662667"/>
    <w:p w14:paraId="1BF96C0A" w14:textId="77777777" w:rsidR="00662667" w:rsidRDefault="00662667" w:rsidP="00662667">
      <w:r>
        <w:t xml:space="preserve">4.1. </w:t>
      </w:r>
      <w:r>
        <w:rPr>
          <w:rFonts w:hint="eastAsia"/>
        </w:rPr>
        <w:t>Изучение</w:t>
      </w:r>
      <w:r>
        <w:t xml:space="preserve"> </w:t>
      </w:r>
      <w:r>
        <w:rPr>
          <w:rFonts w:hint="eastAsia"/>
        </w:rPr>
        <w:t>динамики</w:t>
      </w:r>
      <w:r>
        <w:t xml:space="preserve"> </w:t>
      </w:r>
      <w:r>
        <w:rPr>
          <w:rFonts w:hint="eastAsia"/>
        </w:rPr>
        <w:t>состояния</w:t>
      </w:r>
      <w:r>
        <w:t xml:space="preserve"> </w:t>
      </w:r>
      <w:r>
        <w:rPr>
          <w:rFonts w:hint="eastAsia"/>
        </w:rPr>
        <w:t>здоровья</w:t>
      </w:r>
      <w:r>
        <w:t xml:space="preserve"> </w:t>
      </w:r>
      <w:r>
        <w:rPr>
          <w:rFonts w:hint="eastAsia"/>
        </w:rPr>
        <w:t>детского</w:t>
      </w:r>
      <w:r>
        <w:t xml:space="preserve"> </w:t>
      </w:r>
      <w:r>
        <w:rPr>
          <w:rFonts w:hint="eastAsia"/>
        </w:rPr>
        <w:t>населения</w:t>
      </w:r>
      <w:r>
        <w:t xml:space="preserve"> </w:t>
      </w:r>
      <w:r>
        <w:rPr>
          <w:rFonts w:hint="eastAsia"/>
        </w:rPr>
        <w:t>по</w:t>
      </w:r>
      <w:r>
        <w:t xml:space="preserve"> </w:t>
      </w:r>
      <w:r>
        <w:rPr>
          <w:rFonts w:hint="eastAsia"/>
        </w:rPr>
        <w:t>данным</w:t>
      </w:r>
      <w:r>
        <w:t xml:space="preserve"> </w:t>
      </w:r>
      <w:r>
        <w:rPr>
          <w:rFonts w:hint="eastAsia"/>
        </w:rPr>
        <w:t>заболеваемости</w:t>
      </w:r>
      <w:r>
        <w:t>...................................................................................77</w:t>
      </w:r>
    </w:p>
    <w:p w14:paraId="4AB28C7B" w14:textId="77777777" w:rsidR="00662667" w:rsidRDefault="00662667" w:rsidP="00662667"/>
    <w:p w14:paraId="3EC42426" w14:textId="77777777" w:rsidR="00662667" w:rsidRDefault="00662667" w:rsidP="00662667">
      <w:r>
        <w:t xml:space="preserve">4.2. </w:t>
      </w:r>
      <w:r>
        <w:rPr>
          <w:rFonts w:hint="eastAsia"/>
        </w:rPr>
        <w:t>Комплексная</w:t>
      </w:r>
      <w:r>
        <w:t xml:space="preserve"> </w:t>
      </w:r>
      <w:r>
        <w:rPr>
          <w:rFonts w:hint="eastAsia"/>
        </w:rPr>
        <w:t>оценка</w:t>
      </w:r>
      <w:r>
        <w:t xml:space="preserve"> </w:t>
      </w:r>
      <w:r>
        <w:rPr>
          <w:rFonts w:hint="eastAsia"/>
        </w:rPr>
        <w:t>здоровья</w:t>
      </w:r>
      <w:r>
        <w:t xml:space="preserve"> </w:t>
      </w:r>
      <w:r>
        <w:rPr>
          <w:rFonts w:hint="eastAsia"/>
        </w:rPr>
        <w:t>учащихся</w:t>
      </w:r>
      <w:r>
        <w:t xml:space="preserve"> </w:t>
      </w:r>
      <w:r>
        <w:rPr>
          <w:rFonts w:hint="eastAsia"/>
        </w:rPr>
        <w:t>по</w:t>
      </w:r>
      <w:r>
        <w:t xml:space="preserve"> </w:t>
      </w:r>
      <w:r>
        <w:rPr>
          <w:rFonts w:hint="eastAsia"/>
        </w:rPr>
        <w:t>результатам</w:t>
      </w:r>
      <w:r>
        <w:t xml:space="preserve"> </w:t>
      </w:r>
      <w:r>
        <w:rPr>
          <w:rFonts w:hint="eastAsia"/>
        </w:rPr>
        <w:t>медицинского</w:t>
      </w:r>
      <w:r>
        <w:t xml:space="preserve"> </w:t>
      </w:r>
      <w:r>
        <w:rPr>
          <w:rFonts w:hint="eastAsia"/>
        </w:rPr>
        <w:t>осмотра</w:t>
      </w:r>
      <w:r>
        <w:t>.....................................................................................</w:t>
      </w:r>
    </w:p>
    <w:p w14:paraId="05AB9B01" w14:textId="77777777" w:rsidR="00662667" w:rsidRDefault="00662667" w:rsidP="00662667"/>
    <w:p w14:paraId="236616A2" w14:textId="77777777" w:rsidR="00662667" w:rsidRDefault="00662667" w:rsidP="00662667">
      <w:r>
        <w:rPr>
          <w:rFonts w:hint="eastAsia"/>
        </w:rPr>
        <w:t>ГЛАВА</w:t>
      </w:r>
      <w:r>
        <w:t xml:space="preserve"> 5. </w:t>
      </w:r>
      <w:r>
        <w:rPr>
          <w:rFonts w:hint="eastAsia"/>
        </w:rPr>
        <w:t>СОЦИАЛЬНО</w:t>
      </w:r>
      <w:r>
        <w:t>-</w:t>
      </w:r>
      <w:r>
        <w:rPr>
          <w:rFonts w:hint="eastAsia"/>
        </w:rPr>
        <w:t>ГИГИЕНИЧЕСКОЕ</w:t>
      </w:r>
      <w:r>
        <w:t xml:space="preserve"> </w:t>
      </w:r>
      <w:r>
        <w:rPr>
          <w:rFonts w:hint="eastAsia"/>
        </w:rPr>
        <w:t>ИЗУЧЕНИЕ</w:t>
      </w:r>
      <w:r>
        <w:t xml:space="preserve"> </w:t>
      </w:r>
      <w:r>
        <w:rPr>
          <w:rFonts w:hint="eastAsia"/>
        </w:rPr>
        <w:t>НАВЫКОВ</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ОБУЧАЮЩИХСЯ</w:t>
      </w:r>
      <w:r>
        <w:t xml:space="preserve"> </w:t>
      </w:r>
      <w:r>
        <w:rPr>
          <w:rFonts w:hint="eastAsia"/>
        </w:rPr>
        <w:t>В</w:t>
      </w:r>
    </w:p>
    <w:p w14:paraId="1E7F1135" w14:textId="77777777" w:rsidR="00662667" w:rsidRDefault="00662667" w:rsidP="00662667"/>
    <w:p w14:paraId="0BC3D541" w14:textId="77777777" w:rsidR="00662667" w:rsidRDefault="00662667" w:rsidP="00662667">
      <w:r>
        <w:rPr>
          <w:rFonts w:hint="eastAsia"/>
        </w:rPr>
        <w:t>ОБЩЕОБРАЗОВАТЕЛЬНЫХ</w:t>
      </w:r>
    </w:p>
    <w:p w14:paraId="72D8DE86" w14:textId="77777777" w:rsidR="00662667" w:rsidRDefault="00662667" w:rsidP="00662667"/>
    <w:p w14:paraId="04DDB890" w14:textId="77777777" w:rsidR="00662667" w:rsidRDefault="00662667" w:rsidP="00662667">
      <w:r>
        <w:rPr>
          <w:rFonts w:hint="eastAsia"/>
        </w:rPr>
        <w:t>ОРГАНИЗАЦИЯХ</w:t>
      </w:r>
      <w:r>
        <w:t>...............................................................................94</w:t>
      </w:r>
    </w:p>
    <w:p w14:paraId="48FE25C8" w14:textId="77777777" w:rsidR="00662667" w:rsidRDefault="00662667" w:rsidP="00662667"/>
    <w:p w14:paraId="58FC4FB5" w14:textId="77777777" w:rsidR="00662667" w:rsidRDefault="00662667" w:rsidP="00662667">
      <w:r>
        <w:rPr>
          <w:rFonts w:hint="eastAsia"/>
        </w:rPr>
        <w:t>ГЛАВА</w:t>
      </w:r>
      <w:r>
        <w:t xml:space="preserve"> 6. </w:t>
      </w:r>
      <w:r>
        <w:rPr>
          <w:rFonts w:hint="eastAsia"/>
        </w:rPr>
        <w:t>ИЗУЧЕНИЕ</w:t>
      </w:r>
      <w:r>
        <w:t xml:space="preserve"> </w:t>
      </w:r>
      <w:r>
        <w:rPr>
          <w:rFonts w:hint="eastAsia"/>
        </w:rPr>
        <w:t>ВЛИЯНИЯ</w:t>
      </w:r>
      <w:r>
        <w:t xml:space="preserve"> </w:t>
      </w:r>
      <w:r>
        <w:rPr>
          <w:rFonts w:hint="eastAsia"/>
        </w:rPr>
        <w:t>ФАКТОРОВ</w:t>
      </w:r>
      <w:r>
        <w:t xml:space="preserve"> </w:t>
      </w:r>
      <w:r>
        <w:rPr>
          <w:rFonts w:hint="eastAsia"/>
        </w:rPr>
        <w:t>ШКОЛЬНОЙ</w:t>
      </w:r>
      <w:r>
        <w:t xml:space="preserve"> </w:t>
      </w:r>
      <w:r>
        <w:rPr>
          <w:rFonts w:hint="eastAsia"/>
        </w:rPr>
        <w:t>СРЕДЫ</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 xml:space="preserve"> </w:t>
      </w:r>
      <w:r>
        <w:rPr>
          <w:rFonts w:hint="eastAsia"/>
        </w:rPr>
        <w:t>ОБЩЕОБРАЗОВАТЕЛЬНЫХ</w:t>
      </w:r>
      <w:r>
        <w:t xml:space="preserve"> </w:t>
      </w:r>
      <w:r>
        <w:rPr>
          <w:rFonts w:hint="eastAsia"/>
        </w:rPr>
        <w:t>ОРГАНИЗАЦИЙ</w:t>
      </w:r>
      <w:r>
        <w:t xml:space="preserve"> </w:t>
      </w:r>
      <w:r>
        <w:rPr>
          <w:rFonts w:hint="eastAsia"/>
        </w:rPr>
        <w:t>НА</w:t>
      </w:r>
      <w:r>
        <w:t xml:space="preserve"> </w:t>
      </w:r>
      <w:r>
        <w:rPr>
          <w:rFonts w:hint="eastAsia"/>
        </w:rPr>
        <w:t>ФОРМИРОВАНИЕ</w:t>
      </w:r>
      <w:r>
        <w:t xml:space="preserve"> </w:t>
      </w:r>
      <w:r>
        <w:rPr>
          <w:rFonts w:hint="eastAsia"/>
        </w:rPr>
        <w:t>ЗДОРОВЬЯ</w:t>
      </w:r>
      <w:r>
        <w:t xml:space="preserve"> </w:t>
      </w:r>
      <w:r>
        <w:rPr>
          <w:rFonts w:hint="eastAsia"/>
        </w:rPr>
        <w:t>ОБУЧАЮЩИХСЯ</w:t>
      </w:r>
      <w:r>
        <w:t xml:space="preserve">. </w:t>
      </w:r>
      <w:r>
        <w:rPr>
          <w:rFonts w:hint="eastAsia"/>
        </w:rPr>
        <w:t>ОБОСНОВАНИЕ</w:t>
      </w:r>
      <w:r>
        <w:t xml:space="preserve"> </w:t>
      </w:r>
      <w:r>
        <w:rPr>
          <w:rFonts w:hint="eastAsia"/>
        </w:rPr>
        <w:t>ФОРМИРОВАНИЯ</w:t>
      </w:r>
    </w:p>
    <w:p w14:paraId="628ABBBA" w14:textId="77777777" w:rsidR="00662667" w:rsidRDefault="00662667" w:rsidP="00662667"/>
    <w:p w14:paraId="7F50BAC3" w14:textId="77777777" w:rsidR="00662667" w:rsidRDefault="00662667" w:rsidP="00662667">
      <w:r>
        <w:rPr>
          <w:rFonts w:hint="eastAsia"/>
        </w:rPr>
        <w:t>ЗДОРОЬЕСБЕРЕГАЮЩЕЙ</w:t>
      </w:r>
      <w:r>
        <w:t xml:space="preserve"> </w:t>
      </w:r>
      <w:r>
        <w:rPr>
          <w:rFonts w:hint="eastAsia"/>
        </w:rPr>
        <w:t>СРЕДЫ</w:t>
      </w:r>
      <w:r>
        <w:t xml:space="preserve"> </w:t>
      </w:r>
      <w:r>
        <w:rPr>
          <w:rFonts w:hint="eastAsia"/>
        </w:rPr>
        <w:t>ШКОЛЫ</w:t>
      </w:r>
      <w:r>
        <w:t>..........................................103</w:t>
      </w:r>
    </w:p>
    <w:p w14:paraId="5719D621" w14:textId="77777777" w:rsidR="00662667" w:rsidRDefault="00662667" w:rsidP="00662667"/>
    <w:p w14:paraId="1538A39B" w14:textId="77777777" w:rsidR="00662667" w:rsidRDefault="00662667" w:rsidP="00662667">
      <w:r>
        <w:rPr>
          <w:rFonts w:hint="eastAsia"/>
        </w:rPr>
        <w:t>ЗАКЛЮЧЕНИЕ</w:t>
      </w:r>
      <w:r>
        <w:t>.................................................................................125</w:t>
      </w:r>
    </w:p>
    <w:p w14:paraId="38E92F33" w14:textId="77777777" w:rsidR="00662667" w:rsidRDefault="00662667" w:rsidP="00662667"/>
    <w:p w14:paraId="64C492B7" w14:textId="77777777" w:rsidR="00662667" w:rsidRDefault="00662667" w:rsidP="00662667">
      <w:r>
        <w:rPr>
          <w:rFonts w:hint="eastAsia"/>
        </w:rPr>
        <w:t>ВЫВОДЫ</w:t>
      </w:r>
      <w:r>
        <w:t>........................................................................................139</w:t>
      </w:r>
    </w:p>
    <w:p w14:paraId="643D527E" w14:textId="77777777" w:rsidR="00662667" w:rsidRDefault="00662667" w:rsidP="00662667"/>
    <w:p w14:paraId="1F9287B6" w14:textId="77777777" w:rsidR="00662667" w:rsidRDefault="00662667" w:rsidP="00662667">
      <w:r>
        <w:rPr>
          <w:rFonts w:hint="eastAsia"/>
        </w:rPr>
        <w:t>ПРАКТИЧЕСКИЕ</w:t>
      </w:r>
      <w:r>
        <w:t xml:space="preserve"> </w:t>
      </w:r>
      <w:r>
        <w:rPr>
          <w:rFonts w:hint="eastAsia"/>
        </w:rPr>
        <w:t>РЕКОМЕНДАЦИИ</w:t>
      </w:r>
      <w:r>
        <w:t>....................................................141</w:t>
      </w:r>
    </w:p>
    <w:p w14:paraId="536D2616" w14:textId="77777777" w:rsidR="00662667" w:rsidRDefault="00662667" w:rsidP="00662667"/>
    <w:p w14:paraId="1D5AF316" w14:textId="77777777" w:rsidR="00662667" w:rsidRDefault="00662667" w:rsidP="00662667">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.............................142</w:t>
      </w:r>
    </w:p>
    <w:p w14:paraId="452C4558" w14:textId="77777777" w:rsidR="00662667" w:rsidRDefault="00662667" w:rsidP="00662667"/>
    <w:p w14:paraId="4E6D1D34" w14:textId="77777777" w:rsidR="00662667" w:rsidRDefault="00662667" w:rsidP="00662667">
      <w:r>
        <w:rPr>
          <w:rFonts w:hint="eastAsia"/>
        </w:rPr>
        <w:t>СПИСОК</w:t>
      </w:r>
      <w:r>
        <w:t xml:space="preserve"> </w:t>
      </w:r>
      <w:r>
        <w:rPr>
          <w:rFonts w:hint="eastAsia"/>
        </w:rPr>
        <w:t>СОКРАЩЕНИЙ</w:t>
      </w:r>
      <w:r>
        <w:t>...................................................................143</w:t>
      </w:r>
    </w:p>
    <w:p w14:paraId="4B0644BB" w14:textId="77777777" w:rsidR="00662667" w:rsidRDefault="00662667" w:rsidP="00662667"/>
    <w:p w14:paraId="4A87A8E7" w14:textId="77777777" w:rsidR="00662667" w:rsidRDefault="00662667" w:rsidP="00662667">
      <w:r>
        <w:rPr>
          <w:rFonts w:hint="eastAsia"/>
        </w:rPr>
        <w:t>СПИСОК</w:t>
      </w:r>
      <w:r>
        <w:t xml:space="preserve"> </w:t>
      </w:r>
      <w:r>
        <w:rPr>
          <w:rFonts w:hint="eastAsia"/>
        </w:rPr>
        <w:t>ЛИТЕРАТУРЫ</w:t>
      </w:r>
      <w:r>
        <w:t>........................................................................145</w:t>
      </w:r>
    </w:p>
    <w:p w14:paraId="51678022" w14:textId="77777777" w:rsidR="00662667" w:rsidRDefault="00662667" w:rsidP="00662667"/>
    <w:p w14:paraId="0AAB6681" w14:textId="77777777" w:rsidR="00662667" w:rsidRDefault="00662667" w:rsidP="00662667">
      <w:r>
        <w:rPr>
          <w:rFonts w:hint="eastAsia"/>
        </w:rPr>
        <w:t>СПИСОК</w:t>
      </w:r>
      <w:r>
        <w:t xml:space="preserve"> </w:t>
      </w:r>
      <w:r>
        <w:rPr>
          <w:rFonts w:hint="eastAsia"/>
        </w:rPr>
        <w:t>ИЛЛЮСТРАТИВНОГО</w:t>
      </w:r>
      <w:r>
        <w:t xml:space="preserve"> </w:t>
      </w:r>
      <w:r>
        <w:rPr>
          <w:rFonts w:hint="eastAsia"/>
        </w:rPr>
        <w:t>МАТЕРИАЛА</w:t>
      </w:r>
      <w:r>
        <w:t>.........................................167</w:t>
      </w:r>
    </w:p>
    <w:p w14:paraId="6C8827A5" w14:textId="77777777" w:rsidR="00662667" w:rsidRDefault="00662667" w:rsidP="00662667"/>
    <w:p w14:paraId="3E65DB67" w14:textId="77777777" w:rsidR="00662667" w:rsidRDefault="00662667" w:rsidP="00662667">
      <w:r>
        <w:rPr>
          <w:rFonts w:hint="eastAsia"/>
        </w:rPr>
        <w:t>ПРИЛОЖЕНИЕ</w:t>
      </w:r>
      <w:r>
        <w:t xml:space="preserve"> 1 . </w:t>
      </w:r>
      <w:r>
        <w:rPr>
          <w:rFonts w:hint="eastAsia"/>
        </w:rPr>
        <w:t>ВНЕДРЕНИЕ</w:t>
      </w:r>
      <w:r>
        <w:t xml:space="preserve"> </w:t>
      </w:r>
      <w:r>
        <w:rPr>
          <w:rFonts w:hint="eastAsia"/>
        </w:rPr>
        <w:t>РЕЗУЛЬТАТОВ</w:t>
      </w:r>
      <w:r>
        <w:t xml:space="preserve"> </w:t>
      </w:r>
      <w:r>
        <w:rPr>
          <w:rFonts w:hint="eastAsia"/>
        </w:rPr>
        <w:t>ИССЛЕДОВАНИЯ</w:t>
      </w:r>
      <w:r>
        <w:t xml:space="preserve"> </w:t>
      </w:r>
      <w:r>
        <w:rPr>
          <w:rFonts w:hint="eastAsia"/>
        </w:rPr>
        <w:t>В</w:t>
      </w:r>
    </w:p>
    <w:p w14:paraId="649EDF00" w14:textId="77777777" w:rsidR="00662667" w:rsidRDefault="00662667" w:rsidP="00662667"/>
    <w:p w14:paraId="3DDDE202" w14:textId="77777777" w:rsidR="00662667" w:rsidRDefault="00662667" w:rsidP="00662667">
      <w:r>
        <w:rPr>
          <w:rFonts w:hint="eastAsia"/>
        </w:rPr>
        <w:t>ПРАКТИКУ</w:t>
      </w:r>
      <w:r>
        <w:t>....................................................................................171</w:t>
      </w:r>
    </w:p>
    <w:p w14:paraId="04344CDC" w14:textId="77777777" w:rsidR="00662667" w:rsidRDefault="00662667" w:rsidP="00662667"/>
    <w:p w14:paraId="65753723" w14:textId="77777777" w:rsidR="00662667" w:rsidRDefault="00662667" w:rsidP="00662667">
      <w:r>
        <w:rPr>
          <w:rFonts w:hint="eastAsia"/>
        </w:rPr>
        <w:t>ПРИЛОЖЕНИЕ</w:t>
      </w:r>
      <w:r>
        <w:t xml:space="preserve"> 2. </w:t>
      </w:r>
      <w:r>
        <w:rPr>
          <w:rFonts w:hint="eastAsia"/>
        </w:rPr>
        <w:t>АНКЕТА</w:t>
      </w:r>
      <w:r>
        <w:t xml:space="preserve"> </w:t>
      </w:r>
      <w:r>
        <w:rPr>
          <w:rFonts w:hint="eastAsia"/>
        </w:rPr>
        <w:t>ПО</w:t>
      </w:r>
      <w:r>
        <w:t xml:space="preserve"> </w:t>
      </w:r>
      <w:r>
        <w:rPr>
          <w:rFonts w:hint="eastAsia"/>
        </w:rPr>
        <w:t>ИЗУЧЕНИЮ</w:t>
      </w:r>
      <w:r>
        <w:t xml:space="preserve"> </w:t>
      </w:r>
      <w:r>
        <w:rPr>
          <w:rFonts w:hint="eastAsia"/>
        </w:rPr>
        <w:t>ЭФФЕКТИВНОСТИ</w:t>
      </w:r>
    </w:p>
    <w:p w14:paraId="5CD121CA" w14:textId="77777777" w:rsidR="00662667" w:rsidRDefault="00662667" w:rsidP="00662667"/>
    <w:p w14:paraId="5E0A27AF" w14:textId="77777777" w:rsidR="00662667" w:rsidRDefault="00662667" w:rsidP="00662667">
      <w:r>
        <w:rPr>
          <w:rFonts w:hint="eastAsia"/>
        </w:rPr>
        <w:t>СОВЕРШЕНСТВОВАНИЯ</w:t>
      </w:r>
      <w:r>
        <w:t xml:space="preserve"> </w:t>
      </w:r>
      <w:r>
        <w:rPr>
          <w:rFonts w:hint="eastAsia"/>
        </w:rPr>
        <w:t>ШКОЛЬНОГО</w:t>
      </w:r>
      <w:r>
        <w:t xml:space="preserve"> </w:t>
      </w:r>
      <w:r>
        <w:rPr>
          <w:rFonts w:hint="eastAsia"/>
        </w:rPr>
        <w:t>ПИТАНИЯ</w:t>
      </w:r>
      <w:r>
        <w:t>...............................178</w:t>
      </w:r>
    </w:p>
    <w:p w14:paraId="46A15498" w14:textId="77777777" w:rsidR="00662667" w:rsidRDefault="00662667" w:rsidP="00662667"/>
    <w:p w14:paraId="363713E6" w14:textId="77777777" w:rsidR="00662667" w:rsidRDefault="00662667" w:rsidP="00662667">
      <w:r>
        <w:rPr>
          <w:rFonts w:hint="eastAsia"/>
        </w:rPr>
        <w:t>ПРИЛОЖЕНИЕ</w:t>
      </w:r>
      <w:r>
        <w:t xml:space="preserve"> 3. </w:t>
      </w:r>
      <w:r>
        <w:rPr>
          <w:rFonts w:hint="eastAsia"/>
        </w:rPr>
        <w:t>ГИГИЕНИЧЕСКАЯ</w:t>
      </w:r>
      <w:r>
        <w:t xml:space="preserve"> </w:t>
      </w:r>
      <w:r>
        <w:rPr>
          <w:rFonts w:hint="eastAsia"/>
        </w:rPr>
        <w:t>ОЦЕНКА</w:t>
      </w:r>
      <w:r>
        <w:t xml:space="preserve"> </w:t>
      </w:r>
      <w:r>
        <w:rPr>
          <w:rFonts w:hint="eastAsia"/>
        </w:rPr>
        <w:t>МЕДИЦИНСКОГО</w:t>
      </w:r>
    </w:p>
    <w:p w14:paraId="7A033FBC" w14:textId="77777777" w:rsidR="00662667" w:rsidRDefault="00662667" w:rsidP="00662667"/>
    <w:p w14:paraId="69B0FFB0" w14:textId="77777777" w:rsidR="00662667" w:rsidRDefault="00662667" w:rsidP="00662667">
      <w:r>
        <w:rPr>
          <w:rFonts w:hint="eastAsia"/>
        </w:rPr>
        <w:t>ОБЕСПЕЧЕНИЯ</w:t>
      </w:r>
      <w:r>
        <w:t xml:space="preserve"> </w:t>
      </w:r>
      <w:r>
        <w:rPr>
          <w:rFonts w:hint="eastAsia"/>
        </w:rPr>
        <w:t>ДЕТЕЙ</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...............181</w:t>
      </w:r>
    </w:p>
    <w:p w14:paraId="464DEE76" w14:textId="77777777" w:rsidR="00662667" w:rsidRDefault="00662667" w:rsidP="00662667"/>
    <w:p w14:paraId="36C1F172" w14:textId="77777777" w:rsidR="00662667" w:rsidRDefault="00662667" w:rsidP="00662667">
      <w:r>
        <w:rPr>
          <w:rFonts w:hint="eastAsia"/>
        </w:rPr>
        <w:lastRenderedPageBreak/>
        <w:t>ПРИЛОЖЕНИЕ</w:t>
      </w:r>
      <w:r>
        <w:t xml:space="preserve"> 4. </w:t>
      </w:r>
      <w:r>
        <w:rPr>
          <w:rFonts w:hint="eastAsia"/>
        </w:rPr>
        <w:t>ОЦЕНКА</w:t>
      </w:r>
      <w:r>
        <w:t xml:space="preserve"> </w:t>
      </w:r>
      <w:r>
        <w:rPr>
          <w:rFonts w:hint="eastAsia"/>
        </w:rPr>
        <w:t>ГИГИЕНИЧЕСКОЙ</w:t>
      </w:r>
      <w:r>
        <w:t xml:space="preserve"> </w:t>
      </w:r>
      <w:r>
        <w:rPr>
          <w:rFonts w:hint="eastAsia"/>
        </w:rPr>
        <w:t>ПОДГОТОВКИ</w:t>
      </w:r>
      <w:r>
        <w:t xml:space="preserve"> </w:t>
      </w:r>
      <w:r>
        <w:rPr>
          <w:rFonts w:hint="eastAsia"/>
        </w:rPr>
        <w:t>УЧИТЕЛЕЙ</w:t>
      </w:r>
      <w:r>
        <w:t>,</w:t>
      </w:r>
    </w:p>
    <w:p w14:paraId="49586E51" w14:textId="77777777" w:rsidR="00662667" w:rsidRDefault="00662667" w:rsidP="00662667"/>
    <w:p w14:paraId="608CF357" w14:textId="77777777" w:rsidR="00662667" w:rsidRDefault="00662667" w:rsidP="00662667">
      <w:r>
        <w:rPr>
          <w:rFonts w:hint="eastAsia"/>
        </w:rPr>
        <w:t>ОБУЧАЮЩИХСЯ</w:t>
      </w:r>
      <w:r>
        <w:t xml:space="preserve"> </w:t>
      </w:r>
      <w:r>
        <w:rPr>
          <w:rFonts w:hint="eastAsia"/>
        </w:rPr>
        <w:t>И</w:t>
      </w:r>
      <w:r>
        <w:t xml:space="preserve"> </w:t>
      </w:r>
      <w:r>
        <w:rPr>
          <w:rFonts w:hint="eastAsia"/>
        </w:rPr>
        <w:t>ИХ</w:t>
      </w:r>
      <w:r>
        <w:t xml:space="preserve"> </w:t>
      </w:r>
      <w:r>
        <w:rPr>
          <w:rFonts w:hint="eastAsia"/>
        </w:rPr>
        <w:t>РОДИТЕЛЕЙ</w:t>
      </w:r>
      <w:r>
        <w:t>...................................................186</w:t>
      </w:r>
    </w:p>
    <w:p w14:paraId="1A602940" w14:textId="77777777" w:rsidR="00662667" w:rsidRDefault="00662667" w:rsidP="00662667"/>
    <w:p w14:paraId="761B2B27" w14:textId="77777777" w:rsidR="00662667" w:rsidRDefault="00662667" w:rsidP="00662667">
      <w:r>
        <w:rPr>
          <w:rFonts w:hint="eastAsia"/>
        </w:rPr>
        <w:t>ПРИЛОЖЕНИЕ</w:t>
      </w:r>
      <w:r>
        <w:t xml:space="preserve"> 5. </w:t>
      </w:r>
      <w:r>
        <w:rPr>
          <w:rFonts w:hint="eastAsia"/>
        </w:rPr>
        <w:t>АНКЕТЫ</w:t>
      </w:r>
      <w:r>
        <w:t xml:space="preserve"> </w:t>
      </w:r>
      <w:r>
        <w:rPr>
          <w:rFonts w:hint="eastAsia"/>
        </w:rPr>
        <w:t>ПО</w:t>
      </w:r>
      <w:r>
        <w:t xml:space="preserve"> </w:t>
      </w:r>
      <w:r>
        <w:rPr>
          <w:rFonts w:hint="eastAsia"/>
        </w:rPr>
        <w:t>ИЗУЧЕНИЮ</w:t>
      </w:r>
      <w:r>
        <w:t xml:space="preserve"> </w:t>
      </w:r>
      <w:r>
        <w:rPr>
          <w:rFonts w:hint="eastAsia"/>
        </w:rPr>
        <w:t>ОБРАЗА</w:t>
      </w:r>
      <w:r>
        <w:t xml:space="preserve"> </w:t>
      </w:r>
      <w:r>
        <w:rPr>
          <w:rFonts w:hint="eastAsia"/>
        </w:rPr>
        <w:t>ЖИЗНИ</w:t>
      </w:r>
      <w:r>
        <w:t xml:space="preserve"> </w:t>
      </w:r>
      <w:r>
        <w:rPr>
          <w:rFonts w:hint="eastAsia"/>
        </w:rPr>
        <w:t>УЧАЩИХСЯ</w:t>
      </w:r>
      <w:r>
        <w:t xml:space="preserve"> 1-4 </w:t>
      </w:r>
      <w:r>
        <w:rPr>
          <w:rFonts w:hint="eastAsia"/>
        </w:rPr>
        <w:t>И</w:t>
      </w:r>
      <w:r>
        <w:t xml:space="preserve"> 5-11 </w:t>
      </w:r>
      <w:r>
        <w:rPr>
          <w:rFonts w:hint="eastAsia"/>
        </w:rPr>
        <w:t>КЛАССОВ</w:t>
      </w:r>
      <w:r>
        <w:t>..............................................................................188</w:t>
      </w:r>
    </w:p>
    <w:p w14:paraId="0B536C22" w14:textId="77777777" w:rsidR="00662667" w:rsidRDefault="00662667" w:rsidP="00662667"/>
    <w:p w14:paraId="30406DBE" w14:textId="1A681CA9" w:rsidR="00662667" w:rsidRPr="00662667" w:rsidRDefault="00662667" w:rsidP="00662667">
      <w:r>
        <w:rPr>
          <w:rFonts w:hint="eastAsia"/>
        </w:rPr>
        <w:t>ВВЕДЕНИЕ</w:t>
      </w:r>
    </w:p>
    <w:sectPr w:rsidR="00662667" w:rsidRPr="0066266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06EB3" w14:textId="77777777" w:rsidR="0015665A" w:rsidRPr="008D1934" w:rsidRDefault="0015665A">
      <w:pPr>
        <w:spacing w:after="0" w:line="240" w:lineRule="auto"/>
      </w:pPr>
      <w:r w:rsidRPr="008D1934">
        <w:separator/>
      </w:r>
    </w:p>
  </w:endnote>
  <w:endnote w:type="continuationSeparator" w:id="0">
    <w:p w14:paraId="276A3ADF" w14:textId="77777777" w:rsidR="0015665A" w:rsidRPr="008D1934" w:rsidRDefault="0015665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DC45" w14:textId="77777777" w:rsidR="0015665A" w:rsidRPr="008D1934" w:rsidRDefault="0015665A"/>
    <w:p w14:paraId="4C44FAAA" w14:textId="77777777" w:rsidR="0015665A" w:rsidRPr="008D1934" w:rsidRDefault="0015665A"/>
    <w:p w14:paraId="0D511D0F" w14:textId="77777777" w:rsidR="0015665A" w:rsidRPr="008D1934" w:rsidRDefault="0015665A"/>
    <w:p w14:paraId="7BD47EFE" w14:textId="77777777" w:rsidR="0015665A" w:rsidRPr="008D1934" w:rsidRDefault="0015665A"/>
    <w:p w14:paraId="2218DF78" w14:textId="77777777" w:rsidR="0015665A" w:rsidRPr="008D1934" w:rsidRDefault="0015665A"/>
    <w:p w14:paraId="2F41C88D" w14:textId="77777777" w:rsidR="0015665A" w:rsidRPr="008D1934" w:rsidRDefault="0015665A"/>
    <w:p w14:paraId="09B7876B" w14:textId="77777777" w:rsidR="0015665A" w:rsidRPr="008D1934" w:rsidRDefault="0015665A">
      <w:pPr>
        <w:rPr>
          <w:sz w:val="2"/>
          <w:szCs w:val="2"/>
        </w:rPr>
      </w:pPr>
      <w:r>
        <w:rPr>
          <w:noProof/>
        </w:rPr>
        <mc:AlternateContent>
          <mc:Choice Requires="wps">
            <w:drawing>
              <wp:anchor distT="0" distB="0" distL="63500" distR="63500" simplePos="0" relativeHeight="251660288" behindDoc="1" locked="0" layoutInCell="1" allowOverlap="1" wp14:anchorId="7EC69616" wp14:editId="2378B81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4C87CF" w14:textId="77777777" w:rsidR="0015665A" w:rsidRPr="008D1934" w:rsidRDefault="001566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6961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4C87CF" w14:textId="77777777" w:rsidR="0015665A" w:rsidRPr="008D1934" w:rsidRDefault="001566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D2BE34" w14:textId="77777777" w:rsidR="0015665A" w:rsidRPr="008D1934" w:rsidRDefault="0015665A"/>
    <w:p w14:paraId="0FD7C2C9" w14:textId="77777777" w:rsidR="0015665A" w:rsidRPr="008D1934" w:rsidRDefault="0015665A"/>
    <w:p w14:paraId="63585017" w14:textId="77777777" w:rsidR="0015665A" w:rsidRPr="008D1934" w:rsidRDefault="0015665A">
      <w:pPr>
        <w:rPr>
          <w:sz w:val="2"/>
          <w:szCs w:val="2"/>
        </w:rPr>
      </w:pPr>
      <w:r>
        <w:rPr>
          <w:noProof/>
        </w:rPr>
        <mc:AlternateContent>
          <mc:Choice Requires="wps">
            <w:drawing>
              <wp:anchor distT="0" distB="0" distL="63500" distR="63500" simplePos="0" relativeHeight="251659264" behindDoc="1" locked="0" layoutInCell="1" allowOverlap="1" wp14:anchorId="693A1135" wp14:editId="73B2FE7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31C141" w14:textId="77777777" w:rsidR="0015665A" w:rsidRPr="008D1934" w:rsidRDefault="001566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A113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31C141" w14:textId="77777777" w:rsidR="0015665A" w:rsidRPr="008D1934" w:rsidRDefault="0015665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056F9A" w14:textId="77777777" w:rsidR="0015665A" w:rsidRPr="008D1934" w:rsidRDefault="0015665A"/>
    <w:p w14:paraId="41973A57" w14:textId="77777777" w:rsidR="0015665A" w:rsidRPr="008D1934" w:rsidRDefault="0015665A">
      <w:pPr>
        <w:rPr>
          <w:sz w:val="2"/>
          <w:szCs w:val="2"/>
        </w:rPr>
      </w:pPr>
    </w:p>
    <w:p w14:paraId="61A5FBD0" w14:textId="77777777" w:rsidR="0015665A" w:rsidRPr="008D1934" w:rsidRDefault="0015665A"/>
    <w:p w14:paraId="37BA3D18" w14:textId="77777777" w:rsidR="0015665A" w:rsidRPr="008D1934" w:rsidRDefault="0015665A">
      <w:pPr>
        <w:spacing w:after="0" w:line="240" w:lineRule="auto"/>
      </w:pPr>
    </w:p>
  </w:footnote>
  <w:footnote w:type="continuationSeparator" w:id="0">
    <w:p w14:paraId="7DCC387F" w14:textId="77777777" w:rsidR="0015665A" w:rsidRPr="008D1934" w:rsidRDefault="0015665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5A"/>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4</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cp:revision>
  <cp:lastPrinted>2024-05-12T14:21:00Z</cp:lastPrinted>
  <dcterms:created xsi:type="dcterms:W3CDTF">2024-05-12T14:37:00Z</dcterms:created>
  <dcterms:modified xsi:type="dcterms:W3CDTF">2024-05-13T21:54:00Z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