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5762" w14:textId="77777777" w:rsidR="004C5B95" w:rsidRDefault="004C5B95" w:rsidP="004C5B95">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Гюльмамедов, Шакир Бахлул оглы.</w:t>
      </w:r>
      <w:r>
        <w:rPr>
          <w:rFonts w:ascii="Helvetica" w:hAnsi="Helvetica" w:cs="Helvetica"/>
          <w:color w:val="222222"/>
          <w:sz w:val="21"/>
          <w:szCs w:val="21"/>
        </w:rPr>
        <w:br/>
      </w:r>
      <w:r>
        <w:rPr>
          <w:rStyle w:val="js-item-maininfo"/>
          <w:rFonts w:ascii="Helvetica" w:hAnsi="Helvetica" w:cs="Helvetica"/>
          <w:b/>
          <w:bCs/>
          <w:color w:val="222222"/>
          <w:sz w:val="21"/>
          <w:szCs w:val="21"/>
        </w:rPr>
        <w:t>Устойчивость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сжимаемых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несжимаемых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полупространств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окрестности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заполненных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цилиндрических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полостей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малых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неоднородных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докритических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деформациях</w:t>
      </w:r>
      <w:r>
        <w:rPr>
          <w:rStyle w:val="js-item-maininfo"/>
          <w:rFonts w:ascii="Helvetica" w:hAnsi="Helvetica" w:cs="Helvetica"/>
          <w:color w:val="222222"/>
          <w:sz w:val="21"/>
          <w:szCs w:val="21"/>
        </w:rPr>
        <w:t> : диссертация ... кандидата физико-математических наук : 01.02.04. - Баку, 1984. - 171 с. : ил.</w:t>
      </w:r>
      <w:r>
        <w:rPr>
          <w:rStyle w:val="search-descr"/>
          <w:rFonts w:ascii="Helvetica" w:hAnsi="Helvetica" w:cs="Helvetica"/>
          <w:color w:val="222222"/>
          <w:sz w:val="21"/>
          <w:szCs w:val="21"/>
        </w:rPr>
        <w:t>больше</w:t>
      </w:r>
    </w:p>
    <w:p w14:paraId="45EC3526" w14:textId="77777777" w:rsidR="004C5B95" w:rsidRDefault="004C5B95" w:rsidP="004C5B95">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1BFD7E3" w14:textId="77777777" w:rsidR="004C5B95" w:rsidRDefault="004C5B95" w:rsidP="009A4D9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7C9D438" w14:textId="77777777" w:rsidR="004C5B95" w:rsidRDefault="004C5B95" w:rsidP="004C5B95">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АКАДЕМИЯ НАУК АЗЕРБАЩЩНСКОЙ ССР ИНСТИТУТ МАТЕМАТИКИ И МЕХАНИКИ На правах рукописи ГКШЫШЛЕДОВ </w:t>
      </w:r>
      <w:r>
        <w:rPr>
          <w:rFonts w:ascii="Helvetica" w:hAnsi="Helvetica" w:cs="Helvetica"/>
          <w:b/>
          <w:bCs/>
          <w:color w:val="222222"/>
          <w:sz w:val="21"/>
          <w:szCs w:val="21"/>
        </w:rPr>
        <w:t>ШАКИР</w:t>
      </w:r>
      <w:r>
        <w:rPr>
          <w:rFonts w:ascii="Helvetica" w:hAnsi="Helvetica" w:cs="Helvetica"/>
          <w:color w:val="222222"/>
          <w:sz w:val="21"/>
          <w:szCs w:val="21"/>
        </w:rPr>
        <w:t> </w:t>
      </w:r>
      <w:r>
        <w:rPr>
          <w:rFonts w:ascii="Helvetica" w:hAnsi="Helvetica" w:cs="Helvetica"/>
          <w:b/>
          <w:bCs/>
          <w:color w:val="222222"/>
          <w:sz w:val="21"/>
          <w:szCs w:val="21"/>
        </w:rPr>
        <w:t>БАХЛУЛ</w:t>
      </w:r>
      <w:r>
        <w:rPr>
          <w:rFonts w:ascii="Helvetica" w:hAnsi="Helvetica" w:cs="Helvetica"/>
          <w:color w:val="222222"/>
          <w:sz w:val="21"/>
          <w:szCs w:val="21"/>
        </w:rPr>
        <w:t> </w:t>
      </w:r>
      <w:r>
        <w:rPr>
          <w:rFonts w:ascii="Helvetica" w:hAnsi="Helvetica" w:cs="Helvetica"/>
          <w:b/>
          <w:bCs/>
          <w:color w:val="222222"/>
          <w:sz w:val="21"/>
          <w:szCs w:val="21"/>
        </w:rPr>
        <w:t>ОГЛЫ</w:t>
      </w:r>
      <w:r>
        <w:rPr>
          <w:rFonts w:ascii="Helvetica" w:hAnsi="Helvetica" w:cs="Helvetica"/>
          <w:color w:val="222222"/>
          <w:sz w:val="21"/>
          <w:szCs w:val="21"/>
        </w:rPr>
        <w:t> УДК 5 3 9 . 3 </w:t>
      </w:r>
      <w:r>
        <w:rPr>
          <w:rFonts w:ascii="Helvetica" w:hAnsi="Helvetica" w:cs="Helvetica"/>
          <w:b/>
          <w:bCs/>
          <w:color w:val="222222"/>
          <w:sz w:val="21"/>
          <w:szCs w:val="21"/>
        </w:rPr>
        <w:t>УСТОЙЧИВОСТЬ</w:t>
      </w:r>
      <w:r>
        <w:rPr>
          <w:rFonts w:ascii="Helvetica" w:hAnsi="Helvetica" w:cs="Helvetica"/>
          <w:color w:val="222222"/>
          <w:sz w:val="21"/>
          <w:szCs w:val="21"/>
        </w:rPr>
        <w:t> </w:t>
      </w:r>
      <w:r>
        <w:rPr>
          <w:rFonts w:ascii="Helvetica" w:hAnsi="Helvetica" w:cs="Helvetica"/>
          <w:b/>
          <w:bCs/>
          <w:color w:val="222222"/>
          <w:sz w:val="21"/>
          <w:szCs w:val="21"/>
        </w:rPr>
        <w:t>СЖИМАЕМЫХ</w:t>
      </w:r>
      <w:r>
        <w:rPr>
          <w:rFonts w:ascii="Helvetica" w:hAnsi="Helvetica" w:cs="Helvetica"/>
          <w:color w:val="222222"/>
          <w:sz w:val="21"/>
          <w:szCs w:val="21"/>
        </w:rPr>
        <w:t> И </w:t>
      </w:r>
      <w:r>
        <w:rPr>
          <w:rFonts w:ascii="Helvetica" w:hAnsi="Helvetica" w:cs="Helvetica"/>
          <w:b/>
          <w:bCs/>
          <w:color w:val="222222"/>
          <w:sz w:val="21"/>
          <w:szCs w:val="21"/>
        </w:rPr>
        <w:t>НЕСЖИМАЕМЫХ</w:t>
      </w:r>
      <w:r>
        <w:rPr>
          <w:rFonts w:ascii="Helvetica" w:hAnsi="Helvetica" w:cs="Helvetica"/>
          <w:color w:val="222222"/>
          <w:sz w:val="21"/>
          <w:szCs w:val="21"/>
        </w:rPr>
        <w:t> </w:t>
      </w:r>
      <w:r>
        <w:rPr>
          <w:rFonts w:ascii="Helvetica" w:hAnsi="Helvetica" w:cs="Helvetica"/>
          <w:b/>
          <w:bCs/>
          <w:color w:val="222222"/>
          <w:sz w:val="21"/>
          <w:szCs w:val="21"/>
        </w:rPr>
        <w:t>ПОЛУПРОСТРАНСТВ</w:t>
      </w:r>
      <w:r>
        <w:rPr>
          <w:rFonts w:ascii="Helvetica" w:hAnsi="Helvetica" w:cs="Helvetica"/>
          <w:color w:val="222222"/>
          <w:sz w:val="21"/>
          <w:szCs w:val="21"/>
        </w:rPr>
        <w:t> В </w:t>
      </w:r>
      <w:r>
        <w:rPr>
          <w:rFonts w:ascii="Helvetica" w:hAnsi="Helvetica" w:cs="Helvetica"/>
          <w:b/>
          <w:bCs/>
          <w:color w:val="222222"/>
          <w:sz w:val="21"/>
          <w:szCs w:val="21"/>
        </w:rPr>
        <w:t>ОКРЕСТНОСТИ</w:t>
      </w:r>
      <w:r>
        <w:rPr>
          <w:rFonts w:ascii="Helvetica" w:hAnsi="Helvetica" w:cs="Helvetica"/>
          <w:color w:val="222222"/>
          <w:sz w:val="21"/>
          <w:szCs w:val="21"/>
        </w:rPr>
        <w:t> </w:t>
      </w:r>
      <w:r>
        <w:rPr>
          <w:rFonts w:ascii="Helvetica" w:hAnsi="Helvetica" w:cs="Helvetica"/>
          <w:b/>
          <w:bCs/>
          <w:color w:val="222222"/>
          <w:sz w:val="21"/>
          <w:szCs w:val="21"/>
        </w:rPr>
        <w:t>ЗАПОЛНЕННЫХ</w:t>
      </w:r>
      <w:r>
        <w:rPr>
          <w:rFonts w:ascii="Helvetica" w:hAnsi="Helvetica" w:cs="Helvetica"/>
          <w:color w:val="222222"/>
          <w:sz w:val="21"/>
          <w:szCs w:val="21"/>
        </w:rPr>
        <w:t> ЦШ[ИНДР1'1ЧЕСКИХ </w:t>
      </w:r>
      <w:r>
        <w:rPr>
          <w:rFonts w:ascii="Helvetica" w:hAnsi="Helvetica" w:cs="Helvetica"/>
          <w:b/>
          <w:bCs/>
          <w:color w:val="222222"/>
          <w:sz w:val="21"/>
          <w:szCs w:val="21"/>
        </w:rPr>
        <w:t>ПОЛОСТЕЙ</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МАЛЫХ</w:t>
      </w:r>
      <w:r>
        <w:rPr>
          <w:rFonts w:ascii="Helvetica" w:hAnsi="Helvetica" w:cs="Helvetica"/>
          <w:color w:val="222222"/>
          <w:sz w:val="21"/>
          <w:szCs w:val="21"/>
        </w:rPr>
        <w:t> </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ДОКРИТИЧЕСКИХ</w:t>
      </w:r>
      <w:r>
        <w:rPr>
          <w:rFonts w:ascii="Helvetica" w:hAnsi="Helvetica" w:cs="Helvetica"/>
          <w:color w:val="222222"/>
          <w:sz w:val="21"/>
          <w:szCs w:val="21"/>
        </w:rPr>
        <w:t> ДВФ0Р1адИЯХ (01.02.04 - механика деформируемого</w:t>
      </w:r>
    </w:p>
    <w:p w14:paraId="64DF1706" w14:textId="77777777" w:rsidR="004C5B95" w:rsidRDefault="004C5B95" w:rsidP="009A4D9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w:t>
      </w:r>
    </w:p>
    <w:p w14:paraId="5D83213C" w14:textId="77777777" w:rsidR="004C5B95" w:rsidRDefault="004C5B95" w:rsidP="004C5B95">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поверхностных мертвых нагрузок, заданных на </w:t>
      </w:r>
      <w:r>
        <w:rPr>
          <w:rFonts w:ascii="Helvetica" w:hAnsi="Helvetica" w:cs="Helvetica"/>
          <w:b/>
          <w:bCs/>
          <w:color w:val="222222"/>
          <w:sz w:val="21"/>
          <w:szCs w:val="21"/>
        </w:rPr>
        <w:t>ци</w:t>
      </w:r>
      <w:r>
        <w:rPr>
          <w:rFonts w:ascii="Helvetica" w:hAnsi="Helvetica" w:cs="Helvetica"/>
          <w:b/>
          <w:bCs/>
          <w:color w:val="222222"/>
          <w:sz w:val="21"/>
          <w:szCs w:val="21"/>
        </w:rPr>
        <w:softHyphen/>
        <w:t xml:space="preserve"> линдрической</w:t>
      </w:r>
      <w:r>
        <w:rPr>
          <w:rFonts w:ascii="Helvetica" w:hAnsi="Helvetica" w:cs="Helvetica"/>
          <w:color w:val="222222"/>
          <w:sz w:val="21"/>
          <w:szCs w:val="21"/>
        </w:rPr>
        <w:t> поверхности </w:t>
      </w:r>
      <w:r>
        <w:rPr>
          <w:rFonts w:ascii="Helvetica" w:hAnsi="Helvetica" w:cs="Helvetica"/>
          <w:b/>
          <w:bCs/>
          <w:color w:val="222222"/>
          <w:sz w:val="21"/>
          <w:szCs w:val="21"/>
        </w:rPr>
        <w:t>полости</w:t>
      </w:r>
      <w:r>
        <w:rPr>
          <w:rFonts w:ascii="Helvetica" w:hAnsi="Helvetica" w:cs="Helvetica"/>
          <w:color w:val="222222"/>
          <w:sz w:val="21"/>
          <w:szCs w:val="21"/>
        </w:rPr>
        <w:t>, рассмотрены только в пределах приближенных методов. 2. </w:t>
      </w:r>
      <w:r>
        <w:rPr>
          <w:rFonts w:ascii="Helvetica" w:hAnsi="Helvetica" w:cs="Helvetica"/>
          <w:b/>
          <w:bCs/>
          <w:color w:val="222222"/>
          <w:sz w:val="21"/>
          <w:szCs w:val="21"/>
        </w:rPr>
        <w:t>При</w:t>
      </w:r>
      <w:r>
        <w:rPr>
          <w:rFonts w:ascii="Helvetica" w:hAnsi="Helvetica" w:cs="Helvetica"/>
          <w:color w:val="222222"/>
          <w:sz w:val="21"/>
          <w:szCs w:val="21"/>
        </w:rPr>
        <w:t> исследовании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сжимаемых</w:t>
      </w:r>
      <w:r>
        <w:rPr>
          <w:rFonts w:ascii="Helvetica" w:hAnsi="Helvetica" w:cs="Helvetica"/>
          <w:color w:val="222222"/>
          <w:sz w:val="21"/>
          <w:szCs w:val="21"/>
        </w:rPr>
        <w:t> и </w:t>
      </w:r>
      <w:r>
        <w:rPr>
          <w:rFonts w:ascii="Helvetica" w:hAnsi="Helvetica" w:cs="Helvetica"/>
          <w:b/>
          <w:bCs/>
          <w:color w:val="222222"/>
          <w:sz w:val="21"/>
          <w:szCs w:val="21"/>
        </w:rPr>
        <w:t>несжимаемых</w:t>
      </w:r>
      <w:r>
        <w:rPr>
          <w:rFonts w:ascii="Helvetica" w:hAnsi="Helvetica" w:cs="Helvetica"/>
          <w:color w:val="222222"/>
          <w:sz w:val="21"/>
          <w:szCs w:val="21"/>
        </w:rPr>
        <w:t> </w:t>
      </w:r>
      <w:r>
        <w:rPr>
          <w:rFonts w:ascii="Helvetica" w:hAnsi="Helvetica" w:cs="Helvetica"/>
          <w:b/>
          <w:bCs/>
          <w:color w:val="222222"/>
          <w:sz w:val="21"/>
          <w:szCs w:val="21"/>
        </w:rPr>
        <w:t>полупространств</w:t>
      </w:r>
      <w:r>
        <w:rPr>
          <w:rFonts w:ascii="Helvetica" w:hAnsi="Helvetica" w:cs="Helvetica"/>
          <w:color w:val="222222"/>
          <w:sz w:val="21"/>
          <w:szCs w:val="21"/>
        </w:rPr>
        <w:t> в </w:t>
      </w:r>
      <w:r>
        <w:rPr>
          <w:rFonts w:ascii="Helvetica" w:hAnsi="Helvetica" w:cs="Helvetica"/>
          <w:b/>
          <w:bCs/>
          <w:color w:val="222222"/>
          <w:sz w:val="21"/>
          <w:szCs w:val="21"/>
        </w:rPr>
        <w:t>окрестности</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полости</w:t>
      </w:r>
      <w:r>
        <w:rPr>
          <w:rFonts w:ascii="Helvetica" w:hAnsi="Helvetica" w:cs="Helvetica"/>
          <w:color w:val="222222"/>
          <w:sz w:val="21"/>
          <w:szCs w:val="21"/>
        </w:rPr>
        <w:t> в случае однородных </w:t>
      </w:r>
      <w:r>
        <w:rPr>
          <w:rFonts w:ascii="Helvetica" w:hAnsi="Helvetica" w:cs="Helvetica"/>
          <w:b/>
          <w:bCs/>
          <w:color w:val="222222"/>
          <w:sz w:val="21"/>
          <w:szCs w:val="21"/>
        </w:rPr>
        <w:t>малых</w:t>
      </w:r>
      <w:r>
        <w:rPr>
          <w:rFonts w:ascii="Helvetica" w:hAnsi="Helvetica" w:cs="Helvetica"/>
          <w:color w:val="222222"/>
          <w:sz w:val="21"/>
          <w:szCs w:val="21"/>
        </w:rPr>
        <w:t> и больших начальных </w:t>
      </w:r>
      <w:r>
        <w:rPr>
          <w:rFonts w:ascii="Helvetica" w:hAnsi="Helvetica" w:cs="Helvetica"/>
          <w:b/>
          <w:bCs/>
          <w:color w:val="222222"/>
          <w:sz w:val="21"/>
          <w:szCs w:val="21"/>
        </w:rPr>
        <w:t>деформаций</w:t>
      </w:r>
      <w:r>
        <w:rPr>
          <w:rFonts w:ascii="Helvetica" w:hAnsi="Helvetica" w:cs="Helvetica"/>
          <w:color w:val="222222"/>
          <w:sz w:val="21"/>
          <w:szCs w:val="21"/>
        </w:rPr>
        <w:t> выявлено, что решающим фактором, определяющим </w:t>
      </w:r>
      <w:r>
        <w:rPr>
          <w:rFonts w:ascii="Helvetica" w:hAnsi="Helvetica" w:cs="Helvetica"/>
          <w:b/>
          <w:bCs/>
          <w:color w:val="222222"/>
          <w:sz w:val="21"/>
          <w:szCs w:val="21"/>
        </w:rPr>
        <w:t>устойчи</w:t>
      </w:r>
      <w:r>
        <w:rPr>
          <w:rFonts w:ascii="Helvetica" w:hAnsi="Helvetica" w:cs="Helvetica"/>
          <w:b/>
          <w:bCs/>
          <w:color w:val="222222"/>
          <w:sz w:val="21"/>
          <w:szCs w:val="21"/>
        </w:rPr>
        <w:softHyphen/>
        <w:t xml:space="preserve"> вость</w:t>
      </w:r>
      <w:r>
        <w:rPr>
          <w:rFonts w:ascii="Helvetica" w:hAnsi="Helvetica" w:cs="Helvetica"/>
          <w:color w:val="222222"/>
          <w:sz w:val="21"/>
          <w:szCs w:val="21"/>
        </w:rPr>
        <w:t> и неустойчивость состояния равновесия, являются...</w:t>
      </w:r>
    </w:p>
    <w:p w14:paraId="0A9EF5C2" w14:textId="77777777" w:rsidR="004C5B95" w:rsidRDefault="004C5B95" w:rsidP="009A4D9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137</w:t>
      </w:r>
    </w:p>
    <w:p w14:paraId="0F46C9BA" w14:textId="77777777" w:rsidR="004C5B95" w:rsidRDefault="004C5B95" w:rsidP="004C5B95">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Е Н И Е Таким образом в настоящей диссертационной работе в пределах трехмерной линеаризованной теории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малых</w:t>
      </w:r>
      <w:r>
        <w:rPr>
          <w:rFonts w:ascii="Helvetica" w:hAnsi="Helvetica" w:cs="Helvetica"/>
          <w:color w:val="222222"/>
          <w:sz w:val="21"/>
          <w:szCs w:val="21"/>
        </w:rPr>
        <w:t> </w:t>
      </w:r>
      <w:r>
        <w:rPr>
          <w:rFonts w:ascii="Helvetica" w:hAnsi="Helvetica" w:cs="Helvetica"/>
          <w:b/>
          <w:bCs/>
          <w:color w:val="222222"/>
          <w:sz w:val="21"/>
          <w:szCs w:val="21"/>
        </w:rPr>
        <w:t>неодно</w:t>
      </w:r>
      <w:r>
        <w:rPr>
          <w:rFonts w:ascii="Helvetica" w:hAnsi="Helvetica" w:cs="Helvetica"/>
          <w:b/>
          <w:bCs/>
          <w:color w:val="222222"/>
          <w:sz w:val="21"/>
          <w:szCs w:val="21"/>
        </w:rPr>
        <w:softHyphen/>
        <w:t xml:space="preserve"> родных</w:t>
      </w:r>
      <w:r>
        <w:rPr>
          <w:rFonts w:ascii="Helvetica" w:hAnsi="Helvetica" w:cs="Helvetica"/>
          <w:color w:val="222222"/>
          <w:sz w:val="21"/>
          <w:szCs w:val="21"/>
        </w:rPr>
        <w:t> </w:t>
      </w:r>
      <w:r>
        <w:rPr>
          <w:rFonts w:ascii="Helvetica" w:hAnsi="Helvetica" w:cs="Helvetica"/>
          <w:b/>
          <w:bCs/>
          <w:color w:val="222222"/>
          <w:sz w:val="21"/>
          <w:szCs w:val="21"/>
        </w:rPr>
        <w:t>докритических</w:t>
      </w:r>
      <w:r>
        <w:rPr>
          <w:rFonts w:ascii="Helvetica" w:hAnsi="Helvetica" w:cs="Helvetica"/>
          <w:color w:val="222222"/>
          <w:sz w:val="21"/>
          <w:szCs w:val="21"/>
        </w:rPr>
        <w:t> </w:t>
      </w:r>
      <w:r>
        <w:rPr>
          <w:rFonts w:ascii="Helvetica" w:hAnsi="Helvetica" w:cs="Helvetica"/>
          <w:b/>
          <w:bCs/>
          <w:color w:val="222222"/>
          <w:sz w:val="21"/>
          <w:szCs w:val="21"/>
        </w:rPr>
        <w:t>деформациях</w:t>
      </w:r>
      <w:r>
        <w:rPr>
          <w:rFonts w:ascii="Helvetica" w:hAnsi="Helvetica" w:cs="Helvetica"/>
          <w:color w:val="222222"/>
          <w:sz w:val="21"/>
          <w:szCs w:val="21"/>
        </w:rPr>
        <w:t> для </w:t>
      </w:r>
      <w:r>
        <w:rPr>
          <w:rFonts w:ascii="Helvetica" w:hAnsi="Helvetica" w:cs="Helvetica"/>
          <w:b/>
          <w:bCs/>
          <w:color w:val="222222"/>
          <w:sz w:val="21"/>
          <w:szCs w:val="21"/>
        </w:rPr>
        <w:t>сжимаемых</w:t>
      </w:r>
      <w:r>
        <w:rPr>
          <w:rFonts w:ascii="Helvetica" w:hAnsi="Helvetica" w:cs="Helvetica"/>
          <w:color w:val="222222"/>
          <w:sz w:val="21"/>
          <w:szCs w:val="21"/>
        </w:rPr>
        <w:t> и </w:t>
      </w:r>
      <w:r>
        <w:rPr>
          <w:rFonts w:ascii="Helvetica" w:hAnsi="Helvetica" w:cs="Helvetica"/>
          <w:b/>
          <w:bCs/>
          <w:color w:val="222222"/>
          <w:sz w:val="21"/>
          <w:szCs w:val="21"/>
        </w:rPr>
        <w:t>несжимаемых</w:t>
      </w:r>
      <w:r>
        <w:rPr>
          <w:rFonts w:ascii="Helvetica" w:hAnsi="Helvetica" w:cs="Helvetica"/>
          <w:color w:val="222222"/>
          <w:sz w:val="21"/>
          <w:szCs w:val="21"/>
        </w:rPr>
        <w:t> сред исследована </w:t>
      </w:r>
      <w:r>
        <w:rPr>
          <w:rFonts w:ascii="Helvetica" w:hAnsi="Helvetica" w:cs="Helvetica"/>
          <w:b/>
          <w:bCs/>
          <w:color w:val="222222"/>
          <w:sz w:val="21"/>
          <w:szCs w:val="21"/>
        </w:rPr>
        <w:t>устойчивость</w:t>
      </w:r>
      <w:r>
        <w:rPr>
          <w:rFonts w:ascii="Helvetica" w:hAnsi="Helvetica" w:cs="Helvetica"/>
          <w:color w:val="222222"/>
          <w:sz w:val="21"/>
          <w:szCs w:val="21"/>
        </w:rPr>
        <w:t> состояния упругого равновесия </w:t>
      </w:r>
      <w:r>
        <w:rPr>
          <w:rFonts w:ascii="Helvetica" w:hAnsi="Helvetica" w:cs="Helvetica"/>
          <w:b/>
          <w:bCs/>
          <w:color w:val="222222"/>
          <w:sz w:val="21"/>
          <w:szCs w:val="21"/>
        </w:rPr>
        <w:t>по</w:t>
      </w:r>
      <w:r>
        <w:rPr>
          <w:rFonts w:ascii="Helvetica" w:hAnsi="Helvetica" w:cs="Helvetica"/>
          <w:b/>
          <w:bCs/>
          <w:color w:val="222222"/>
          <w:sz w:val="21"/>
          <w:szCs w:val="21"/>
        </w:rPr>
        <w:softHyphen/>
        <w:t xml:space="preserve"> лупространства</w:t>
      </w:r>
      <w:r>
        <w:rPr>
          <w:rFonts w:ascii="Helvetica" w:hAnsi="Helvetica" w:cs="Helvetica"/>
          <w:color w:val="222222"/>
          <w:sz w:val="21"/>
          <w:szCs w:val="21"/>
        </w:rPr>
        <w:t> в </w:t>
      </w:r>
      <w:r>
        <w:rPr>
          <w:rFonts w:ascii="Helvetica" w:hAnsi="Helvetica" w:cs="Helvetica"/>
          <w:b/>
          <w:bCs/>
          <w:color w:val="222222"/>
          <w:sz w:val="21"/>
          <w:szCs w:val="21"/>
        </w:rPr>
        <w:t>окрестности</w:t>
      </w:r>
      <w:r>
        <w:rPr>
          <w:rFonts w:ascii="Helvetica" w:hAnsi="Helvetica" w:cs="Helvetica"/>
          <w:color w:val="222222"/>
          <w:sz w:val="21"/>
          <w:szCs w:val="21"/>
        </w:rPr>
        <w:t> вертикальных и горизонтальных </w:t>
      </w:r>
      <w:r>
        <w:rPr>
          <w:rFonts w:ascii="Helvetica" w:hAnsi="Helvetica" w:cs="Helvetica"/>
          <w:b/>
          <w:bCs/>
          <w:color w:val="222222"/>
          <w:sz w:val="21"/>
          <w:szCs w:val="21"/>
        </w:rPr>
        <w:t>ци</w:t>
      </w:r>
      <w:r>
        <w:rPr>
          <w:rFonts w:ascii="Helvetica" w:hAnsi="Helvetica" w:cs="Helvetica"/>
          <w:b/>
          <w:bCs/>
          <w:color w:val="222222"/>
          <w:sz w:val="21"/>
          <w:szCs w:val="21"/>
        </w:rPr>
        <w:softHyphen/>
        <w:t xml:space="preserve"> линдрических</w:t>
      </w:r>
      <w:r>
        <w:rPr>
          <w:rFonts w:ascii="Helvetica" w:hAnsi="Helvetica" w:cs="Helvetica"/>
          <w:color w:val="222222"/>
          <w:sz w:val="21"/>
          <w:szCs w:val="21"/>
        </w:rPr>
        <w:t> </w:t>
      </w:r>
      <w:r>
        <w:rPr>
          <w:rFonts w:ascii="Helvetica" w:hAnsi="Helvetica" w:cs="Helvetica"/>
          <w:b/>
          <w:bCs/>
          <w:color w:val="222222"/>
          <w:sz w:val="21"/>
          <w:szCs w:val="21"/>
        </w:rPr>
        <w:t>полостей</w:t>
      </w:r>
      <w:r>
        <w:rPr>
          <w:rFonts w:ascii="Helvetica" w:hAnsi="Helvetica" w:cs="Helvetica"/>
          <w:color w:val="222222"/>
          <w:sz w:val="21"/>
          <w:szCs w:val="21"/>
        </w:rPr>
        <w:t> кругового поперечного сечения с учетом заданных на поверхности...</w:t>
      </w:r>
    </w:p>
    <w:p w14:paraId="29B5AB87" w14:textId="77777777" w:rsidR="004C5B95" w:rsidRDefault="004C5B95" w:rsidP="009A4D97">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39823468" w14:textId="77777777" w:rsidR="004C5B95" w:rsidRDefault="004C5B95" w:rsidP="004C5B9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Гюльмамедов, Шакир Бахлул оглы</w:t>
      </w:r>
    </w:p>
    <w:p w14:paraId="532155DE"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40E8088E"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ОСНОВЫ ТРЕХМЕРНОЙ ЛИНЕАРИЗОВАННОЙ ТЕОРИИ</w:t>
      </w:r>
    </w:p>
    <w:p w14:paraId="209D0070"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УСТОЙЧИВОСТИ ЦИЛИНДРИЧЕСКИХ ПОЛОСТЕЙ.</w:t>
      </w:r>
    </w:p>
    <w:p w14:paraId="42267BCA"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Исходные соотношения нелинейной теории упругости.</w:t>
      </w:r>
    </w:p>
    <w:p w14:paraId="5967C993"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Упрощения в случае малых деформаций.</w:t>
      </w:r>
    </w:p>
    <w:p w14:paraId="7DACFA65"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Линеаризованные уравнения равновесия и граничные условия</w:t>
      </w:r>
    </w:p>
    <w:p w14:paraId="700EE767"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Постановка трехмерной линеаризованной задачи о местной потере устойчивости полупространства в окрестности полостей</w:t>
      </w:r>
    </w:p>
    <w:p w14:paraId="06D05E38"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1.5 Вариационная формулировка задачи устойчивости</w:t>
      </w:r>
    </w:p>
    <w:p w14:paraId="02BB514E"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Выбор координатных функций и способ решения</w:t>
      </w:r>
    </w:p>
    <w:p w14:paraId="672AD156"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ПЛОСКИЕ ЗАДАЧИ УСТОЙЧИВОСТИ ГОРИЗОНТАЛЬНЫХ</w:t>
      </w:r>
    </w:p>
    <w:p w14:paraId="70ADAC54"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ЦИЛИНДРИЧЕСКИХ ПОЛОСТЕЙ ПРИ ЗАДАНИИ НА</w:t>
      </w:r>
    </w:p>
    <w:p w14:paraId="51B90C6C"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ПОВЕРХНОСТИ МЕРТВЫХ И СЛЕДЯЩИХ НАГРУЗОК</w:t>
      </w:r>
    </w:p>
    <w:p w14:paraId="431E7974"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Постановка задачи устойчивости для сжимаемых и несжимаемых сред.</w:t>
      </w:r>
    </w:p>
    <w:p w14:paraId="03263867"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Вариационный метод.</w:t>
      </w:r>
    </w:p>
    <w:p w14:paraId="6C4E720D"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Плоская форма потери устойчивости при всестороннем сжатии для различных видов поверхностных нагрузок</w:t>
      </w:r>
    </w:p>
    <w:p w14:paraId="187A4421"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Учет неравномерности сжатия при исследовании плоской формы потери устойчивости</w:t>
      </w:r>
    </w:p>
    <w:p w14:paraId="259463A8"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ПРОСТРАНСТВЕННАЯ ФОРМ ПОТЕРИ УСТОЙЧИВОСТИ ВЕРТИКАЛЬНЫХ ЦИЛИНДРИЧЕСКИХ ПОЛОСТЕЙ.</w:t>
      </w:r>
    </w:p>
    <w:p w14:paraId="48BFEA50"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Постановка задачи устойчивости для сжимаемой и несжимаемой среды.</w:t>
      </w:r>
    </w:p>
    <w:p w14:paraId="058CE771"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Вариационный метод решения</w:t>
      </w:r>
    </w:p>
    <w:p w14:paraId="09978E81"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Осесимметричная форма потери устойчивости в окрестностях вертикальных цилиндрических полостей круговых поперечных сечений для сжимаемых и несжимаемых сред.</w:t>
      </w:r>
    </w:p>
    <w:p w14:paraId="1642A409" w14:textId="77777777" w:rsidR="004C5B95" w:rsidRDefault="004C5B95" w:rsidP="004C5B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Неосесимметричная форма потери устойчивости вертикальных цилиндрических полостей</w:t>
      </w:r>
    </w:p>
    <w:p w14:paraId="4CCADE6E" w14:textId="77D75C2A" w:rsidR="004F7911" w:rsidRPr="004C5B95" w:rsidRDefault="004F7911" w:rsidP="004C5B95"/>
    <w:sectPr w:rsidR="004F7911" w:rsidRPr="004C5B95"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3D86" w14:textId="77777777" w:rsidR="009A4D97" w:rsidRDefault="009A4D97">
      <w:pPr>
        <w:spacing w:after="0" w:line="240" w:lineRule="auto"/>
      </w:pPr>
      <w:r>
        <w:separator/>
      </w:r>
    </w:p>
  </w:endnote>
  <w:endnote w:type="continuationSeparator" w:id="0">
    <w:p w14:paraId="3AB0CD39" w14:textId="77777777" w:rsidR="009A4D97" w:rsidRDefault="009A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9D37" w14:textId="77777777" w:rsidR="009A4D97" w:rsidRDefault="009A4D97"/>
    <w:p w14:paraId="123FF716" w14:textId="77777777" w:rsidR="009A4D97" w:rsidRDefault="009A4D97"/>
    <w:p w14:paraId="3AF6D1FF" w14:textId="77777777" w:rsidR="009A4D97" w:rsidRDefault="009A4D97"/>
    <w:p w14:paraId="29E2F6A9" w14:textId="77777777" w:rsidR="009A4D97" w:rsidRDefault="009A4D97"/>
    <w:p w14:paraId="031D6EC4" w14:textId="77777777" w:rsidR="009A4D97" w:rsidRDefault="009A4D97"/>
    <w:p w14:paraId="1B2EFF9D" w14:textId="77777777" w:rsidR="009A4D97" w:rsidRDefault="009A4D97"/>
    <w:p w14:paraId="7510FC88" w14:textId="77777777" w:rsidR="009A4D97" w:rsidRDefault="009A4D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373B89" wp14:editId="1AF39D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16059" w14:textId="77777777" w:rsidR="009A4D97" w:rsidRDefault="009A4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373B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216059" w14:textId="77777777" w:rsidR="009A4D97" w:rsidRDefault="009A4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B4DDBA" w14:textId="77777777" w:rsidR="009A4D97" w:rsidRDefault="009A4D97"/>
    <w:p w14:paraId="60AAE6D6" w14:textId="77777777" w:rsidR="009A4D97" w:rsidRDefault="009A4D97"/>
    <w:p w14:paraId="17667769" w14:textId="77777777" w:rsidR="009A4D97" w:rsidRDefault="009A4D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E2DB11" wp14:editId="2FFAC2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DD78" w14:textId="77777777" w:rsidR="009A4D97" w:rsidRDefault="009A4D97"/>
                          <w:p w14:paraId="6B65E795" w14:textId="77777777" w:rsidR="009A4D97" w:rsidRDefault="009A4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2DB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3DDD78" w14:textId="77777777" w:rsidR="009A4D97" w:rsidRDefault="009A4D97"/>
                    <w:p w14:paraId="6B65E795" w14:textId="77777777" w:rsidR="009A4D97" w:rsidRDefault="009A4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FFBE8D" w14:textId="77777777" w:rsidR="009A4D97" w:rsidRDefault="009A4D97"/>
    <w:p w14:paraId="7E3E0508" w14:textId="77777777" w:rsidR="009A4D97" w:rsidRDefault="009A4D97">
      <w:pPr>
        <w:rPr>
          <w:sz w:val="2"/>
          <w:szCs w:val="2"/>
        </w:rPr>
      </w:pPr>
    </w:p>
    <w:p w14:paraId="2C53EDA2" w14:textId="77777777" w:rsidR="009A4D97" w:rsidRDefault="009A4D97"/>
    <w:p w14:paraId="2AD01EB8" w14:textId="77777777" w:rsidR="009A4D97" w:rsidRDefault="009A4D97">
      <w:pPr>
        <w:spacing w:after="0" w:line="240" w:lineRule="auto"/>
      </w:pPr>
    </w:p>
  </w:footnote>
  <w:footnote w:type="continuationSeparator" w:id="0">
    <w:p w14:paraId="78CF42EC" w14:textId="77777777" w:rsidR="009A4D97" w:rsidRDefault="009A4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6A244469"/>
    <w:multiLevelType w:val="multilevel"/>
    <w:tmpl w:val="4EE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7"/>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183985</TotalTime>
  <Pages>2</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cp:revision>
  <cp:lastPrinted>2009-02-06T05:36:00Z</cp:lastPrinted>
  <dcterms:created xsi:type="dcterms:W3CDTF">2024-01-07T13:43:00Z</dcterms:created>
  <dcterms:modified xsi:type="dcterms:W3CDTF">2025-10-14T16:29:00Z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