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ЗМІСТ</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ВСТУП</w:t>
      </w:r>
      <w:r w:rsidRPr="009023BA">
        <w:rPr>
          <w:rFonts w:ascii="Times New Roman" w:eastAsia="Times New Roman" w:hAnsi="Times New Roman" w:cs="Times New Roman"/>
          <w:kern w:val="0"/>
          <w:sz w:val="28"/>
          <w:szCs w:val="28"/>
          <w:lang w:eastAsia="ru-RU"/>
        </w:rPr>
        <w:t>............................................................................................................................4</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РОЗДІЛ</w:t>
      </w:r>
      <w:r w:rsidRPr="009023BA">
        <w:rPr>
          <w:rFonts w:ascii="Times New Roman" w:eastAsia="Times New Roman" w:hAnsi="Times New Roman" w:cs="Times New Roman"/>
          <w:kern w:val="0"/>
          <w:sz w:val="28"/>
          <w:szCs w:val="28"/>
          <w:lang w:eastAsia="ru-RU"/>
        </w:rPr>
        <w:t xml:space="preserve"> 1 </w:t>
      </w:r>
      <w:r w:rsidRPr="009023BA">
        <w:rPr>
          <w:rFonts w:ascii="Times New Roman" w:eastAsia="Times New Roman" w:hAnsi="Times New Roman" w:cs="Times New Roman" w:hint="eastAsia"/>
          <w:kern w:val="0"/>
          <w:sz w:val="28"/>
          <w:szCs w:val="28"/>
          <w:lang w:eastAsia="ru-RU"/>
        </w:rPr>
        <w:t>СТАН</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ТА</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ЗАДАЧІ</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ДОСЛІДЖЕННЯ</w:t>
      </w:r>
      <w:r w:rsidRPr="009023BA">
        <w:rPr>
          <w:rFonts w:ascii="Times New Roman" w:eastAsia="Times New Roman" w:hAnsi="Times New Roman" w:cs="Times New Roman"/>
          <w:kern w:val="0"/>
          <w:sz w:val="28"/>
          <w:szCs w:val="28"/>
          <w:lang w:eastAsia="ru-RU"/>
        </w:rPr>
        <w:t>......................................................10</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1.1 </w:t>
      </w:r>
      <w:proofErr w:type="spellStart"/>
      <w:r w:rsidRPr="009023BA">
        <w:rPr>
          <w:rFonts w:ascii="Times New Roman" w:eastAsia="Times New Roman" w:hAnsi="Times New Roman" w:cs="Times New Roman" w:hint="eastAsia"/>
          <w:kern w:val="0"/>
          <w:sz w:val="28"/>
          <w:szCs w:val="28"/>
          <w:lang w:eastAsia="ru-RU"/>
        </w:rPr>
        <w:t>Оцінювання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стану</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рухомого</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складу</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........................................................................................................10</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1.2 </w:t>
      </w:r>
      <w:proofErr w:type="spellStart"/>
      <w:r w:rsidRPr="009023BA">
        <w:rPr>
          <w:rFonts w:ascii="Times New Roman" w:eastAsia="Times New Roman" w:hAnsi="Times New Roman" w:cs="Times New Roman" w:hint="eastAsia"/>
          <w:kern w:val="0"/>
          <w:sz w:val="28"/>
          <w:szCs w:val="28"/>
          <w:lang w:eastAsia="ru-RU"/>
        </w:rPr>
        <w:t>Аналіз</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ефективності</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використання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рухомого</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складу</w:t>
      </w:r>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........................................................................14</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1.3 </w:t>
      </w:r>
      <w:proofErr w:type="spellStart"/>
      <w:r w:rsidRPr="009023BA">
        <w:rPr>
          <w:rFonts w:ascii="Times New Roman" w:eastAsia="Times New Roman" w:hAnsi="Times New Roman" w:cs="Times New Roman" w:hint="eastAsia"/>
          <w:kern w:val="0"/>
          <w:sz w:val="28"/>
          <w:szCs w:val="28"/>
          <w:lang w:eastAsia="ru-RU"/>
        </w:rPr>
        <w:t>Аналіз</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наукових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праць</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з</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питання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........................................................................20</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1.4 </w:t>
      </w:r>
      <w:r w:rsidRPr="009023BA">
        <w:rPr>
          <w:rFonts w:ascii="Times New Roman" w:eastAsia="Times New Roman" w:hAnsi="Times New Roman" w:cs="Times New Roman" w:hint="eastAsia"/>
          <w:kern w:val="0"/>
          <w:sz w:val="28"/>
          <w:szCs w:val="28"/>
          <w:lang w:eastAsia="ru-RU"/>
        </w:rPr>
        <w:t>Висновки</w:t>
      </w:r>
      <w:r w:rsidRPr="009023BA">
        <w:rPr>
          <w:rFonts w:ascii="Times New Roman" w:eastAsia="Times New Roman" w:hAnsi="Times New Roman" w:cs="Times New Roman"/>
          <w:kern w:val="0"/>
          <w:sz w:val="28"/>
          <w:szCs w:val="28"/>
          <w:lang w:eastAsia="ru-RU"/>
        </w:rPr>
        <w:t>.......................................................................................................33</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РОЗДІЛ</w:t>
      </w:r>
      <w:r w:rsidRPr="009023BA">
        <w:rPr>
          <w:rFonts w:ascii="Times New Roman" w:eastAsia="Times New Roman" w:hAnsi="Times New Roman" w:cs="Times New Roman"/>
          <w:kern w:val="0"/>
          <w:sz w:val="28"/>
          <w:szCs w:val="28"/>
          <w:lang w:eastAsia="ru-RU"/>
        </w:rPr>
        <w:t xml:space="preserve"> 2 </w:t>
      </w:r>
      <w:r w:rsidRPr="009023BA">
        <w:rPr>
          <w:rFonts w:ascii="Times New Roman" w:eastAsia="Times New Roman" w:hAnsi="Times New Roman" w:cs="Times New Roman" w:hint="eastAsia"/>
          <w:kern w:val="0"/>
          <w:sz w:val="28"/>
          <w:szCs w:val="28"/>
          <w:lang w:eastAsia="ru-RU"/>
        </w:rPr>
        <w:t>ТЕОРЕТИЧНІ</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ПЕРЕДУМОВИ</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ТЕХНІЧНОГО</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РОЗВИТКУ</w:t>
      </w:r>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АВТОТРАНСПОРТНИХ</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ПІДПРИЄМСТВ</w:t>
      </w:r>
      <w:r w:rsidRPr="009023BA">
        <w:rPr>
          <w:rFonts w:ascii="Times New Roman" w:eastAsia="Times New Roman" w:hAnsi="Times New Roman" w:cs="Times New Roman"/>
          <w:kern w:val="0"/>
          <w:sz w:val="28"/>
          <w:szCs w:val="28"/>
          <w:lang w:eastAsia="ru-RU"/>
        </w:rPr>
        <w:t>..............................................................35</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2.1 </w:t>
      </w:r>
      <w:proofErr w:type="spellStart"/>
      <w:r w:rsidRPr="009023BA">
        <w:rPr>
          <w:rFonts w:ascii="Times New Roman" w:eastAsia="Times New Roman" w:hAnsi="Times New Roman" w:cs="Times New Roman" w:hint="eastAsia"/>
          <w:kern w:val="0"/>
          <w:sz w:val="28"/>
          <w:szCs w:val="28"/>
          <w:lang w:eastAsia="ru-RU"/>
        </w:rPr>
        <w:t>Критерії</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оптимальності</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........................................................................35</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2.2 </w:t>
      </w:r>
      <w:proofErr w:type="spellStart"/>
      <w:r w:rsidRPr="009023BA">
        <w:rPr>
          <w:rFonts w:ascii="Times New Roman" w:eastAsia="Times New Roman" w:hAnsi="Times New Roman" w:cs="Times New Roman" w:hint="eastAsia"/>
          <w:kern w:val="0"/>
          <w:sz w:val="28"/>
          <w:szCs w:val="28"/>
          <w:lang w:eastAsia="ru-RU"/>
        </w:rPr>
        <w:t>Формування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........................................................................................................44</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2.3 </w:t>
      </w:r>
      <w:proofErr w:type="spellStart"/>
      <w:r w:rsidRPr="009023BA">
        <w:rPr>
          <w:rFonts w:ascii="Times New Roman" w:eastAsia="Times New Roman" w:hAnsi="Times New Roman" w:cs="Times New Roman" w:hint="eastAsia"/>
          <w:kern w:val="0"/>
          <w:sz w:val="28"/>
          <w:szCs w:val="28"/>
          <w:lang w:eastAsia="ru-RU"/>
        </w:rPr>
        <w:t>Розробка</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моделі</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........................................................................................................56</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2.4 </w:t>
      </w:r>
      <w:proofErr w:type="spellStart"/>
      <w:r w:rsidRPr="009023BA">
        <w:rPr>
          <w:rFonts w:ascii="Times New Roman" w:eastAsia="Times New Roman" w:hAnsi="Times New Roman" w:cs="Times New Roman" w:hint="eastAsia"/>
          <w:kern w:val="0"/>
          <w:sz w:val="28"/>
          <w:szCs w:val="28"/>
          <w:lang w:eastAsia="ru-RU"/>
        </w:rPr>
        <w:t>Обґрунтування</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методу</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вибору</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оптимального</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варіанта</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..............................................................................................................65</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2.5 </w:t>
      </w:r>
      <w:r w:rsidRPr="009023BA">
        <w:rPr>
          <w:rFonts w:ascii="Times New Roman" w:eastAsia="Times New Roman" w:hAnsi="Times New Roman" w:cs="Times New Roman" w:hint="eastAsia"/>
          <w:kern w:val="0"/>
          <w:sz w:val="28"/>
          <w:szCs w:val="28"/>
          <w:lang w:eastAsia="ru-RU"/>
        </w:rPr>
        <w:t>Висновки</w:t>
      </w:r>
      <w:r w:rsidRPr="009023BA">
        <w:rPr>
          <w:rFonts w:ascii="Times New Roman" w:eastAsia="Times New Roman" w:hAnsi="Times New Roman" w:cs="Times New Roman"/>
          <w:kern w:val="0"/>
          <w:sz w:val="28"/>
          <w:szCs w:val="28"/>
          <w:lang w:eastAsia="ru-RU"/>
        </w:rPr>
        <w:t>.......................................................................................................72</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РОЗДІЛ</w:t>
      </w:r>
      <w:r w:rsidRPr="009023BA">
        <w:rPr>
          <w:rFonts w:ascii="Times New Roman" w:eastAsia="Times New Roman" w:hAnsi="Times New Roman" w:cs="Times New Roman"/>
          <w:kern w:val="0"/>
          <w:sz w:val="28"/>
          <w:szCs w:val="28"/>
          <w:lang w:eastAsia="ru-RU"/>
        </w:rPr>
        <w:t xml:space="preserve"> 3 </w:t>
      </w:r>
      <w:r w:rsidRPr="009023BA">
        <w:rPr>
          <w:rFonts w:ascii="Times New Roman" w:eastAsia="Times New Roman" w:hAnsi="Times New Roman" w:cs="Times New Roman" w:hint="eastAsia"/>
          <w:kern w:val="0"/>
          <w:sz w:val="28"/>
          <w:szCs w:val="28"/>
          <w:lang w:eastAsia="ru-RU"/>
        </w:rPr>
        <w:t>МОДЕЛЮВАННЯ</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ТЕХНІЧНОГО</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РОЗВИТКУ</w:t>
      </w:r>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АВТОТРАНСПОРТНИХ</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ПІДПРИЄМСТВ</w:t>
      </w:r>
      <w:r w:rsidRPr="009023BA">
        <w:rPr>
          <w:rFonts w:ascii="Times New Roman" w:eastAsia="Times New Roman" w:hAnsi="Times New Roman" w:cs="Times New Roman"/>
          <w:kern w:val="0"/>
          <w:sz w:val="28"/>
          <w:szCs w:val="28"/>
          <w:lang w:eastAsia="ru-RU"/>
        </w:rPr>
        <w:t>..............................................................74</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3.1 </w:t>
      </w:r>
      <w:proofErr w:type="spellStart"/>
      <w:r w:rsidRPr="009023BA">
        <w:rPr>
          <w:rFonts w:ascii="Times New Roman" w:eastAsia="Times New Roman" w:hAnsi="Times New Roman" w:cs="Times New Roman" w:hint="eastAsia"/>
          <w:kern w:val="0"/>
          <w:sz w:val="28"/>
          <w:szCs w:val="28"/>
          <w:lang w:eastAsia="ru-RU"/>
        </w:rPr>
        <w:t>Вибір</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об’єкта</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моделювання</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та</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обґрунтування</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методу</w:t>
      </w:r>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експериментальних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досліджень</w:t>
      </w:r>
      <w:proofErr w:type="spellEnd"/>
      <w:r w:rsidRPr="009023BA">
        <w:rPr>
          <w:rFonts w:ascii="Times New Roman" w:eastAsia="Times New Roman" w:hAnsi="Times New Roman" w:cs="Times New Roman"/>
          <w:kern w:val="0"/>
          <w:sz w:val="28"/>
          <w:szCs w:val="28"/>
          <w:lang w:eastAsia="ru-RU"/>
        </w:rPr>
        <w:t xml:space="preserve"> .......................................................................74</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lastRenderedPageBreak/>
        <w:t xml:space="preserve">3.2 </w:t>
      </w:r>
      <w:proofErr w:type="spellStart"/>
      <w:r w:rsidRPr="009023BA">
        <w:rPr>
          <w:rFonts w:ascii="Times New Roman" w:eastAsia="Times New Roman" w:hAnsi="Times New Roman" w:cs="Times New Roman" w:hint="eastAsia"/>
          <w:kern w:val="0"/>
          <w:sz w:val="28"/>
          <w:szCs w:val="28"/>
          <w:lang w:eastAsia="ru-RU"/>
        </w:rPr>
        <w:t>Аналіз</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ефективності</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роботи</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АТП</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формування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стратегій</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та</w:t>
      </w:r>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розвитку</w:t>
      </w:r>
      <w:r w:rsidRPr="009023BA">
        <w:rPr>
          <w:rFonts w:ascii="Times New Roman" w:eastAsia="Times New Roman" w:hAnsi="Times New Roman" w:cs="Times New Roman"/>
          <w:kern w:val="0"/>
          <w:sz w:val="28"/>
          <w:szCs w:val="28"/>
          <w:lang w:eastAsia="ru-RU"/>
        </w:rPr>
        <w:t>..........................................................................77</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3.3 </w:t>
      </w:r>
      <w:proofErr w:type="spellStart"/>
      <w:r w:rsidRPr="009023BA">
        <w:rPr>
          <w:rFonts w:ascii="Times New Roman" w:eastAsia="Times New Roman" w:hAnsi="Times New Roman" w:cs="Times New Roman" w:hint="eastAsia"/>
          <w:kern w:val="0"/>
          <w:sz w:val="28"/>
          <w:szCs w:val="28"/>
          <w:lang w:eastAsia="ru-RU"/>
        </w:rPr>
        <w:t>Моделювання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...........................................95</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3.4 </w:t>
      </w:r>
      <w:r w:rsidRPr="009023BA">
        <w:rPr>
          <w:rFonts w:ascii="Times New Roman" w:eastAsia="Times New Roman" w:hAnsi="Times New Roman" w:cs="Times New Roman" w:hint="eastAsia"/>
          <w:kern w:val="0"/>
          <w:sz w:val="28"/>
          <w:szCs w:val="28"/>
          <w:lang w:eastAsia="ru-RU"/>
        </w:rPr>
        <w:t>Висновки</w:t>
      </w:r>
      <w:r w:rsidRPr="009023BA">
        <w:rPr>
          <w:rFonts w:ascii="Times New Roman" w:eastAsia="Times New Roman" w:hAnsi="Times New Roman" w:cs="Times New Roman"/>
          <w:kern w:val="0"/>
          <w:sz w:val="28"/>
          <w:szCs w:val="28"/>
          <w:lang w:eastAsia="ru-RU"/>
        </w:rPr>
        <w:t>.....................................................................................................125</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3</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РОЗДІЛ</w:t>
      </w:r>
      <w:r w:rsidRPr="009023BA">
        <w:rPr>
          <w:rFonts w:ascii="Times New Roman" w:eastAsia="Times New Roman" w:hAnsi="Times New Roman" w:cs="Times New Roman"/>
          <w:kern w:val="0"/>
          <w:sz w:val="28"/>
          <w:szCs w:val="28"/>
          <w:lang w:eastAsia="ru-RU"/>
        </w:rPr>
        <w:t xml:space="preserve"> 4 </w:t>
      </w:r>
      <w:r w:rsidRPr="009023BA">
        <w:rPr>
          <w:rFonts w:ascii="Times New Roman" w:eastAsia="Times New Roman" w:hAnsi="Times New Roman" w:cs="Times New Roman" w:hint="eastAsia"/>
          <w:kern w:val="0"/>
          <w:sz w:val="28"/>
          <w:szCs w:val="28"/>
          <w:lang w:eastAsia="ru-RU"/>
        </w:rPr>
        <w:t>АНАЛІЗ</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РЕЗУЛЬТАТІВ</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МОДЕЛЮВАННЯ</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СТРАТЕГІЙ</w:t>
      </w:r>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ТЕХНІЧНОГО</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РОЗВИТКУ</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АВТОТРАНСПОРТНИХ</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ПІДПРИЄМСТВ</w:t>
      </w:r>
      <w:r w:rsidRPr="009023BA">
        <w:rPr>
          <w:rFonts w:ascii="Times New Roman" w:eastAsia="Times New Roman" w:hAnsi="Times New Roman" w:cs="Times New Roman"/>
          <w:kern w:val="0"/>
          <w:sz w:val="28"/>
          <w:szCs w:val="28"/>
          <w:lang w:eastAsia="ru-RU"/>
        </w:rPr>
        <w:t xml:space="preserve"> ...........127</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4.1 </w:t>
      </w:r>
      <w:proofErr w:type="spellStart"/>
      <w:r w:rsidRPr="009023BA">
        <w:rPr>
          <w:rFonts w:ascii="Times New Roman" w:eastAsia="Times New Roman" w:hAnsi="Times New Roman" w:cs="Times New Roman" w:hint="eastAsia"/>
          <w:kern w:val="0"/>
          <w:sz w:val="28"/>
          <w:szCs w:val="28"/>
          <w:lang w:eastAsia="ru-RU"/>
        </w:rPr>
        <w:t>Аналіз</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результатів</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моделювання</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та</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вибір</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оптимального</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варіанта</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розвитку</w:t>
      </w:r>
      <w:r w:rsidRPr="009023BA">
        <w:rPr>
          <w:rFonts w:ascii="Times New Roman" w:eastAsia="Times New Roman" w:hAnsi="Times New Roman" w:cs="Times New Roman"/>
          <w:kern w:val="0"/>
          <w:sz w:val="28"/>
          <w:szCs w:val="28"/>
          <w:lang w:eastAsia="ru-RU"/>
        </w:rPr>
        <w:t>.........................................................................................127</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4.2 </w:t>
      </w:r>
      <w:proofErr w:type="spellStart"/>
      <w:r w:rsidRPr="009023BA">
        <w:rPr>
          <w:rFonts w:ascii="Times New Roman" w:eastAsia="Times New Roman" w:hAnsi="Times New Roman" w:cs="Times New Roman" w:hint="eastAsia"/>
          <w:kern w:val="0"/>
          <w:sz w:val="28"/>
          <w:szCs w:val="28"/>
          <w:lang w:eastAsia="ru-RU"/>
        </w:rPr>
        <w:t>Розробка</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методики</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визначення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......................................................................135</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4.3 </w:t>
      </w:r>
      <w:proofErr w:type="spellStart"/>
      <w:r w:rsidRPr="009023BA">
        <w:rPr>
          <w:rFonts w:ascii="Times New Roman" w:eastAsia="Times New Roman" w:hAnsi="Times New Roman" w:cs="Times New Roman" w:hint="eastAsia"/>
          <w:kern w:val="0"/>
          <w:sz w:val="28"/>
          <w:szCs w:val="28"/>
          <w:lang w:eastAsia="ru-RU"/>
        </w:rPr>
        <w:t>Розробка</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практичних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рекомендацій</w:t>
      </w:r>
      <w:proofErr w:type="spellEnd"/>
      <w:r w:rsidRPr="009023BA">
        <w:rPr>
          <w:rFonts w:ascii="Times New Roman" w:eastAsia="Times New Roman" w:hAnsi="Times New Roman" w:cs="Times New Roman"/>
          <w:kern w:val="0"/>
          <w:sz w:val="28"/>
          <w:szCs w:val="28"/>
          <w:lang w:eastAsia="ru-RU"/>
        </w:rPr>
        <w:t xml:space="preserve"> ........................................................141</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4.4 </w:t>
      </w:r>
      <w:proofErr w:type="spellStart"/>
      <w:r w:rsidRPr="009023BA">
        <w:rPr>
          <w:rFonts w:ascii="Times New Roman" w:eastAsia="Times New Roman" w:hAnsi="Times New Roman" w:cs="Times New Roman" w:hint="eastAsia"/>
          <w:kern w:val="0"/>
          <w:sz w:val="28"/>
          <w:szCs w:val="28"/>
          <w:lang w:eastAsia="ru-RU"/>
        </w:rPr>
        <w:t>Визначення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економічної</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ефективності</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технічного</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розвитку</w:t>
      </w:r>
      <w:proofErr w:type="spellEnd"/>
      <w:r w:rsidRPr="009023BA">
        <w:rPr>
          <w:rFonts w:ascii="Times New Roman" w:eastAsia="Times New Roman" w:hAnsi="Times New Roman" w:cs="Times New Roman"/>
          <w:kern w:val="0"/>
          <w:sz w:val="28"/>
          <w:szCs w:val="28"/>
          <w:lang w:eastAsia="ru-RU"/>
        </w:rPr>
        <w:t xml:space="preserve"> </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автотранспортних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підприємств</w:t>
      </w:r>
      <w:proofErr w:type="spellEnd"/>
      <w:r w:rsidRPr="009023BA">
        <w:rPr>
          <w:rFonts w:ascii="Times New Roman" w:eastAsia="Times New Roman" w:hAnsi="Times New Roman" w:cs="Times New Roman"/>
          <w:kern w:val="0"/>
          <w:sz w:val="28"/>
          <w:szCs w:val="28"/>
          <w:lang w:eastAsia="ru-RU"/>
        </w:rPr>
        <w:t xml:space="preserve"> ......................................................................147</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kern w:val="0"/>
          <w:sz w:val="28"/>
          <w:szCs w:val="28"/>
          <w:lang w:eastAsia="ru-RU"/>
        </w:rPr>
        <w:t xml:space="preserve">4.5 </w:t>
      </w:r>
      <w:r w:rsidRPr="009023BA">
        <w:rPr>
          <w:rFonts w:ascii="Times New Roman" w:eastAsia="Times New Roman" w:hAnsi="Times New Roman" w:cs="Times New Roman" w:hint="eastAsia"/>
          <w:kern w:val="0"/>
          <w:sz w:val="28"/>
          <w:szCs w:val="28"/>
          <w:lang w:eastAsia="ru-RU"/>
        </w:rPr>
        <w:t>Висновки</w:t>
      </w:r>
      <w:r w:rsidRPr="009023BA">
        <w:rPr>
          <w:rFonts w:ascii="Times New Roman" w:eastAsia="Times New Roman" w:hAnsi="Times New Roman" w:cs="Times New Roman"/>
          <w:kern w:val="0"/>
          <w:sz w:val="28"/>
          <w:szCs w:val="28"/>
          <w:lang w:eastAsia="ru-RU"/>
        </w:rPr>
        <w:t>.....................................................................................................149</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ВИСНОВКИ</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І</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ПРОПОЗИЦІЇ</w:t>
      </w:r>
      <w:r w:rsidRPr="009023BA">
        <w:rPr>
          <w:rFonts w:ascii="Times New Roman" w:eastAsia="Times New Roman" w:hAnsi="Times New Roman" w:cs="Times New Roman"/>
          <w:kern w:val="0"/>
          <w:sz w:val="28"/>
          <w:szCs w:val="28"/>
          <w:lang w:eastAsia="ru-RU"/>
        </w:rPr>
        <w:t xml:space="preserve"> ...................................................................................150</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СПИСОК</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ВИКОРИСТАНИХ</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ДЖЕРЕЛ</w:t>
      </w:r>
      <w:r w:rsidRPr="009023BA">
        <w:rPr>
          <w:rFonts w:ascii="Times New Roman" w:eastAsia="Times New Roman" w:hAnsi="Times New Roman" w:cs="Times New Roman"/>
          <w:kern w:val="0"/>
          <w:sz w:val="28"/>
          <w:szCs w:val="28"/>
          <w:lang w:eastAsia="ru-RU"/>
        </w:rPr>
        <w:t xml:space="preserve"> .................................................................152</w:t>
      </w:r>
    </w:p>
    <w:p w:rsidR="009023BA" w:rsidRPr="009023BA" w:rsidRDefault="009023BA" w:rsidP="009023BA">
      <w:pPr>
        <w:rPr>
          <w:rFonts w:ascii="Times New Roman" w:eastAsia="Times New Roman" w:hAnsi="Times New Roman" w:cs="Times New Roman"/>
          <w:kern w:val="0"/>
          <w:sz w:val="28"/>
          <w:szCs w:val="28"/>
          <w:lang w:eastAsia="ru-RU"/>
        </w:rPr>
      </w:pPr>
      <w:r w:rsidRPr="009023BA">
        <w:rPr>
          <w:rFonts w:ascii="Times New Roman" w:eastAsia="Times New Roman" w:hAnsi="Times New Roman" w:cs="Times New Roman" w:hint="eastAsia"/>
          <w:kern w:val="0"/>
          <w:sz w:val="28"/>
          <w:szCs w:val="28"/>
          <w:lang w:eastAsia="ru-RU"/>
        </w:rPr>
        <w:t>ДОДАТКИ</w:t>
      </w:r>
      <w:r w:rsidRPr="009023BA">
        <w:rPr>
          <w:rFonts w:ascii="Times New Roman" w:eastAsia="Times New Roman" w:hAnsi="Times New Roman" w:cs="Times New Roman"/>
          <w:kern w:val="0"/>
          <w:sz w:val="28"/>
          <w:szCs w:val="28"/>
          <w:lang w:eastAsia="ru-RU"/>
        </w:rPr>
        <w:t>..................................................................................................................166</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r w:rsidRPr="009023BA">
        <w:rPr>
          <w:rFonts w:ascii="Times New Roman" w:eastAsia="Times New Roman" w:hAnsi="Times New Roman" w:cs="Times New Roman" w:hint="eastAsia"/>
          <w:kern w:val="0"/>
          <w:sz w:val="28"/>
          <w:szCs w:val="28"/>
          <w:lang w:eastAsia="ru-RU"/>
        </w:rPr>
        <w:t>Додаток</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А</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Масиви</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вихідної</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інформації</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для</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моделювання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на</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ЕОМ</w:t>
      </w:r>
      <w:r w:rsidRPr="009023BA">
        <w:rPr>
          <w:rFonts w:ascii="Times New Roman" w:eastAsia="Times New Roman" w:hAnsi="Times New Roman" w:cs="Times New Roman"/>
          <w:kern w:val="0"/>
          <w:sz w:val="28"/>
          <w:szCs w:val="28"/>
          <w:lang w:eastAsia="ru-RU"/>
        </w:rPr>
        <w:t>...167</w:t>
      </w:r>
    </w:p>
    <w:p w:rsidR="009023BA" w:rsidRPr="009023BA" w:rsidRDefault="009023BA" w:rsidP="009023BA">
      <w:pPr>
        <w:rPr>
          <w:rFonts w:ascii="Times New Roman" w:eastAsia="Times New Roman" w:hAnsi="Times New Roman" w:cs="Times New Roman"/>
          <w:kern w:val="0"/>
          <w:sz w:val="28"/>
          <w:szCs w:val="28"/>
          <w:lang w:eastAsia="ru-RU"/>
        </w:rPr>
      </w:pPr>
      <w:proofErr w:type="spellStart"/>
      <w:proofErr w:type="gramStart"/>
      <w:r w:rsidRPr="009023BA">
        <w:rPr>
          <w:rFonts w:ascii="Times New Roman" w:eastAsia="Times New Roman" w:hAnsi="Times New Roman" w:cs="Times New Roman" w:hint="eastAsia"/>
          <w:kern w:val="0"/>
          <w:sz w:val="28"/>
          <w:szCs w:val="28"/>
          <w:lang w:eastAsia="ru-RU"/>
        </w:rPr>
        <w:t>Додаток</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Б</w:t>
      </w:r>
      <w:proofErr w:type="gram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Результати</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моделювання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варіантів</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на</w:t>
      </w:r>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ЕОМ</w:t>
      </w:r>
      <w:r w:rsidRPr="009023BA">
        <w:rPr>
          <w:rFonts w:ascii="Times New Roman" w:eastAsia="Times New Roman" w:hAnsi="Times New Roman" w:cs="Times New Roman"/>
          <w:kern w:val="0"/>
          <w:sz w:val="28"/>
          <w:szCs w:val="28"/>
          <w:lang w:eastAsia="ru-RU"/>
        </w:rPr>
        <w:t>........................................171</w:t>
      </w:r>
    </w:p>
    <w:p w:rsidR="00CB7A77" w:rsidRDefault="009023BA" w:rsidP="009023BA">
      <w:pPr>
        <w:rPr>
          <w:rFonts w:ascii="Times New Roman" w:eastAsia="Times New Roman" w:hAnsi="Times New Roman" w:cs="Times New Roman"/>
          <w:kern w:val="0"/>
          <w:sz w:val="28"/>
          <w:szCs w:val="28"/>
          <w:lang w:eastAsia="ru-RU"/>
        </w:rPr>
      </w:pPr>
      <w:proofErr w:type="spellStart"/>
      <w:proofErr w:type="gramStart"/>
      <w:r w:rsidRPr="009023BA">
        <w:rPr>
          <w:rFonts w:ascii="Times New Roman" w:eastAsia="Times New Roman" w:hAnsi="Times New Roman" w:cs="Times New Roman" w:hint="eastAsia"/>
          <w:kern w:val="0"/>
          <w:sz w:val="28"/>
          <w:szCs w:val="28"/>
          <w:lang w:eastAsia="ru-RU"/>
        </w:rPr>
        <w:t>Додаток</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В</w:t>
      </w:r>
      <w:proofErr w:type="gram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Акти</w:t>
      </w:r>
      <w:proofErr w:type="spellEnd"/>
      <w:r w:rsidRPr="009023BA">
        <w:rPr>
          <w:rFonts w:ascii="Times New Roman" w:eastAsia="Times New Roman" w:hAnsi="Times New Roman" w:cs="Times New Roman"/>
          <w:kern w:val="0"/>
          <w:sz w:val="28"/>
          <w:szCs w:val="28"/>
          <w:lang w:eastAsia="ru-RU"/>
        </w:rPr>
        <w:t xml:space="preserve"> </w:t>
      </w:r>
      <w:r w:rsidRPr="009023BA">
        <w:rPr>
          <w:rFonts w:ascii="Times New Roman" w:eastAsia="Times New Roman" w:hAnsi="Times New Roman" w:cs="Times New Roman" w:hint="eastAsia"/>
          <w:kern w:val="0"/>
          <w:sz w:val="28"/>
          <w:szCs w:val="28"/>
          <w:lang w:eastAsia="ru-RU"/>
        </w:rPr>
        <w:t>та</w:t>
      </w:r>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довідки</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впровадження</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наукових</w:t>
      </w:r>
      <w:proofErr w:type="spellEnd"/>
      <w:r w:rsidRPr="009023BA">
        <w:rPr>
          <w:rFonts w:ascii="Times New Roman" w:eastAsia="Times New Roman" w:hAnsi="Times New Roman" w:cs="Times New Roman"/>
          <w:kern w:val="0"/>
          <w:sz w:val="28"/>
          <w:szCs w:val="28"/>
          <w:lang w:eastAsia="ru-RU"/>
        </w:rPr>
        <w:t xml:space="preserve"> </w:t>
      </w:r>
      <w:proofErr w:type="spellStart"/>
      <w:r w:rsidRPr="009023BA">
        <w:rPr>
          <w:rFonts w:ascii="Times New Roman" w:eastAsia="Times New Roman" w:hAnsi="Times New Roman" w:cs="Times New Roman" w:hint="eastAsia"/>
          <w:kern w:val="0"/>
          <w:sz w:val="28"/>
          <w:szCs w:val="28"/>
          <w:lang w:eastAsia="ru-RU"/>
        </w:rPr>
        <w:t>розробок</w:t>
      </w:r>
      <w:proofErr w:type="spellEnd"/>
      <w:r w:rsidRPr="009023BA">
        <w:rPr>
          <w:rFonts w:ascii="Times New Roman" w:eastAsia="Times New Roman" w:hAnsi="Times New Roman" w:cs="Times New Roman"/>
          <w:kern w:val="0"/>
          <w:sz w:val="28"/>
          <w:szCs w:val="28"/>
          <w:lang w:eastAsia="ru-RU"/>
        </w:rPr>
        <w:t>............................180</w:t>
      </w:r>
    </w:p>
    <w:p w:rsidR="009023BA" w:rsidRDefault="009023BA" w:rsidP="009023BA"/>
    <w:p w:rsidR="009023BA" w:rsidRDefault="009023BA" w:rsidP="009023BA"/>
    <w:p w:rsidR="00C240D0" w:rsidRDefault="00C240D0" w:rsidP="00C240D0">
      <w:r>
        <w:rPr>
          <w:rFonts w:hint="eastAsia"/>
        </w:rPr>
        <w:t>ВИСНОВКИ</w:t>
      </w:r>
      <w:r>
        <w:t></w:t>
      </w:r>
      <w:r>
        <w:rPr>
          <w:rFonts w:hint="eastAsia"/>
        </w:rPr>
        <w:t>І</w:t>
      </w:r>
      <w:r>
        <w:t></w:t>
      </w:r>
      <w:r>
        <w:rPr>
          <w:rFonts w:hint="eastAsia"/>
        </w:rPr>
        <w:t>ПРОПОЗИЦІЇ</w:t>
      </w:r>
    </w:p>
    <w:p w:rsidR="00C240D0" w:rsidRDefault="00C240D0" w:rsidP="00C240D0">
      <w:r>
        <w:rPr>
          <w:rFonts w:hint="eastAsia"/>
        </w:rPr>
        <w:lastRenderedPageBreak/>
        <w:t>У</w:t>
      </w:r>
      <w:r>
        <w:t></w:t>
      </w:r>
      <w:r>
        <w:rPr>
          <w:rFonts w:hint="eastAsia"/>
        </w:rPr>
        <w:t>дисертаційній</w:t>
      </w:r>
      <w:r>
        <w:t></w:t>
      </w:r>
      <w:r>
        <w:rPr>
          <w:rFonts w:hint="eastAsia"/>
        </w:rPr>
        <w:t>роботі</w:t>
      </w:r>
      <w:r>
        <w:t></w:t>
      </w:r>
      <w:r>
        <w:rPr>
          <w:rFonts w:hint="eastAsia"/>
        </w:rPr>
        <w:t>вирішена</w:t>
      </w:r>
      <w:r>
        <w:t></w:t>
      </w:r>
      <w:r>
        <w:rPr>
          <w:rFonts w:hint="eastAsia"/>
        </w:rPr>
        <w:t>важлива</w:t>
      </w:r>
      <w:r>
        <w:t></w:t>
      </w:r>
      <w:r>
        <w:rPr>
          <w:rFonts w:hint="eastAsia"/>
        </w:rPr>
        <w:t>науково</w:t>
      </w:r>
      <w:r>
        <w:t></w:t>
      </w:r>
      <w:r>
        <w:rPr>
          <w:rFonts w:hint="eastAsia"/>
        </w:rPr>
        <w:t>технічна</w:t>
      </w:r>
      <w:r>
        <w:t></w:t>
      </w:r>
      <w:r>
        <w:rPr>
          <w:rFonts w:hint="eastAsia"/>
        </w:rPr>
        <w:t>задача</w:t>
      </w:r>
      <w:r>
        <w:t></w:t>
      </w:r>
    </w:p>
    <w:p w:rsidR="00C240D0" w:rsidRDefault="00C240D0" w:rsidP="00C240D0">
      <w:r>
        <w:rPr>
          <w:rFonts w:hint="eastAsia"/>
        </w:rPr>
        <w:t>підвищення</w:t>
      </w:r>
      <w:r>
        <w:t></w:t>
      </w:r>
      <w:r>
        <w:rPr>
          <w:rFonts w:hint="eastAsia"/>
        </w:rPr>
        <w:t>ефективності</w:t>
      </w:r>
      <w:r>
        <w:t></w:t>
      </w:r>
      <w:r>
        <w:rPr>
          <w:rFonts w:hint="eastAsia"/>
        </w:rPr>
        <w:t>використання</w:t>
      </w:r>
      <w:r>
        <w:t></w:t>
      </w:r>
      <w:r>
        <w:rPr>
          <w:rFonts w:hint="eastAsia"/>
        </w:rPr>
        <w:t>рухомого</w:t>
      </w:r>
      <w:r>
        <w:t></w:t>
      </w:r>
      <w:r>
        <w:rPr>
          <w:rFonts w:hint="eastAsia"/>
        </w:rPr>
        <w:t>складу</w:t>
      </w:r>
      <w:r>
        <w:t></w:t>
      </w:r>
      <w:r>
        <w:rPr>
          <w:rFonts w:hint="eastAsia"/>
        </w:rPr>
        <w:t>автотранспортних</w:t>
      </w:r>
      <w:r>
        <w:t></w:t>
      </w:r>
    </w:p>
    <w:p w:rsidR="00C240D0" w:rsidRDefault="00C240D0" w:rsidP="00C240D0">
      <w:r>
        <w:rPr>
          <w:rFonts w:hint="eastAsia"/>
        </w:rPr>
        <w:t>підприємств</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визначення</w:t>
      </w:r>
      <w:r>
        <w:t></w:t>
      </w:r>
      <w:r>
        <w:rPr>
          <w:rFonts w:hint="eastAsia"/>
        </w:rPr>
        <w:t>оптимального</w:t>
      </w:r>
      <w:r>
        <w:t></w:t>
      </w:r>
      <w:r>
        <w:rPr>
          <w:rFonts w:hint="eastAsia"/>
        </w:rPr>
        <w:t>варіанта</w:t>
      </w:r>
      <w:r>
        <w:t></w:t>
      </w:r>
    </w:p>
    <w:p w:rsidR="00C240D0" w:rsidRDefault="00C240D0" w:rsidP="00C240D0">
      <w:r>
        <w:rPr>
          <w:rFonts w:hint="eastAsia"/>
        </w:rPr>
        <w:t>технічного</w:t>
      </w:r>
      <w:r>
        <w:t></w:t>
      </w:r>
      <w:r>
        <w:rPr>
          <w:rFonts w:hint="eastAsia"/>
        </w:rPr>
        <w:t>розвитку</w:t>
      </w:r>
      <w:r>
        <w:t></w:t>
      </w:r>
      <w:r>
        <w:rPr>
          <w:rFonts w:hint="eastAsia"/>
        </w:rPr>
        <w:t>АТП</w:t>
      </w:r>
      <w:r>
        <w:t></w:t>
      </w:r>
      <w:r>
        <w:rPr>
          <w:rFonts w:hint="eastAsia"/>
        </w:rPr>
        <w:t>як</w:t>
      </w:r>
      <w:r>
        <w:t></w:t>
      </w:r>
      <w:r>
        <w:rPr>
          <w:rFonts w:hint="eastAsia"/>
        </w:rPr>
        <w:t>системи</w:t>
      </w:r>
      <w:r>
        <w:t></w:t>
      </w:r>
      <w:r>
        <w:rPr>
          <w:rFonts w:hint="eastAsia"/>
        </w:rPr>
        <w:t>взаємозв’язків</w:t>
      </w:r>
      <w:r>
        <w:t></w:t>
      </w:r>
      <w:r>
        <w:rPr>
          <w:rFonts w:hint="eastAsia"/>
        </w:rPr>
        <w:t>між</w:t>
      </w:r>
      <w:r>
        <w:t></w:t>
      </w:r>
      <w:r>
        <w:rPr>
          <w:rFonts w:hint="eastAsia"/>
        </w:rPr>
        <w:t>оновленням</w:t>
      </w:r>
      <w:r>
        <w:t></w:t>
      </w:r>
      <w:r>
        <w:rPr>
          <w:rFonts w:hint="eastAsia"/>
        </w:rPr>
        <w:t>рухомого</w:t>
      </w:r>
      <w:r>
        <w:t></w:t>
      </w:r>
    </w:p>
    <w:p w:rsidR="00C240D0" w:rsidRDefault="00C240D0" w:rsidP="00C240D0">
      <w:r>
        <w:rPr>
          <w:rFonts w:hint="eastAsia"/>
        </w:rPr>
        <w:t>складу</w:t>
      </w:r>
      <w:r>
        <w:t></w:t>
      </w:r>
      <w:r>
        <w:rPr>
          <w:rFonts w:hint="eastAsia"/>
        </w:rPr>
        <w:t>та</w:t>
      </w:r>
      <w:r>
        <w:t></w:t>
      </w:r>
      <w:r>
        <w:rPr>
          <w:rFonts w:hint="eastAsia"/>
        </w:rPr>
        <w:t>розвитком</w:t>
      </w:r>
      <w:r>
        <w:t></w:t>
      </w:r>
      <w:r>
        <w:rPr>
          <w:rFonts w:hint="eastAsia"/>
        </w:rPr>
        <w:t>виробничо</w:t>
      </w:r>
      <w:r>
        <w:t></w:t>
      </w:r>
      <w:r>
        <w:rPr>
          <w:rFonts w:hint="eastAsia"/>
        </w:rPr>
        <w:t>технічної</w:t>
      </w:r>
      <w:r>
        <w:t></w:t>
      </w:r>
      <w:r>
        <w:rPr>
          <w:rFonts w:hint="eastAsia"/>
        </w:rPr>
        <w:t>бази</w:t>
      </w:r>
      <w:r>
        <w:t></w:t>
      </w:r>
      <w:r>
        <w:rPr>
          <w:rFonts w:hint="eastAsia"/>
        </w:rPr>
        <w:t>підприємства</w:t>
      </w:r>
      <w:r>
        <w:t></w:t>
      </w:r>
    </w:p>
    <w:p w:rsidR="00C240D0" w:rsidRDefault="00C240D0" w:rsidP="00C240D0">
      <w:r>
        <w:t></w:t>
      </w:r>
      <w:r>
        <w:t></w:t>
      </w:r>
      <w:r>
        <w:t></w:t>
      </w:r>
      <w:r>
        <w:rPr>
          <w:rFonts w:hint="eastAsia"/>
        </w:rPr>
        <w:t>Встановлено</w:t>
      </w:r>
      <w:r>
        <w:t></w:t>
      </w:r>
      <w:r>
        <w:t></w:t>
      </w:r>
      <w:r>
        <w:rPr>
          <w:rFonts w:hint="eastAsia"/>
        </w:rPr>
        <w:t>що</w:t>
      </w:r>
      <w:r>
        <w:t></w:t>
      </w:r>
      <w:r>
        <w:rPr>
          <w:rFonts w:hint="eastAsia"/>
        </w:rPr>
        <w:t>існуючі</w:t>
      </w:r>
      <w:r>
        <w:t></w:t>
      </w:r>
      <w:r>
        <w:rPr>
          <w:rFonts w:hint="eastAsia"/>
        </w:rPr>
        <w:t>критерії</w:t>
      </w:r>
      <w:r>
        <w:t></w:t>
      </w:r>
      <w:r>
        <w:rPr>
          <w:rFonts w:hint="eastAsia"/>
        </w:rPr>
        <w:t>оцінювання</w:t>
      </w:r>
      <w:r>
        <w:t></w:t>
      </w:r>
      <w:r>
        <w:rPr>
          <w:rFonts w:hint="eastAsia"/>
        </w:rPr>
        <w:t>ефективності</w:t>
      </w:r>
      <w:r>
        <w:t></w:t>
      </w:r>
      <w:r>
        <w:rPr>
          <w:rFonts w:hint="eastAsia"/>
        </w:rPr>
        <w:t>варіантів</w:t>
      </w:r>
      <w:r>
        <w:t></w:t>
      </w:r>
    </w:p>
    <w:p w:rsidR="00C240D0" w:rsidRDefault="00C240D0" w:rsidP="00C240D0">
      <w:r>
        <w:rPr>
          <w:rFonts w:hint="eastAsia"/>
        </w:rPr>
        <w:t>розвитку</w:t>
      </w:r>
      <w:r>
        <w:t></w:t>
      </w:r>
      <w:r>
        <w:rPr>
          <w:rFonts w:hint="eastAsia"/>
        </w:rPr>
        <w:t>АТП</w:t>
      </w:r>
      <w:r>
        <w:t></w:t>
      </w:r>
      <w:r>
        <w:rPr>
          <w:rFonts w:hint="eastAsia"/>
        </w:rPr>
        <w:t>не</w:t>
      </w:r>
      <w:r>
        <w:t></w:t>
      </w:r>
      <w:r>
        <w:rPr>
          <w:rFonts w:hint="eastAsia"/>
        </w:rPr>
        <w:t>дозволяють</w:t>
      </w:r>
      <w:r>
        <w:t></w:t>
      </w:r>
      <w:r>
        <w:rPr>
          <w:rFonts w:hint="eastAsia"/>
        </w:rPr>
        <w:t>в</w:t>
      </w:r>
      <w:r>
        <w:t></w:t>
      </w:r>
      <w:r>
        <w:rPr>
          <w:rFonts w:hint="eastAsia"/>
        </w:rPr>
        <w:t>повній</w:t>
      </w:r>
      <w:r>
        <w:t></w:t>
      </w:r>
      <w:r>
        <w:rPr>
          <w:rFonts w:hint="eastAsia"/>
        </w:rPr>
        <w:t>мірі</w:t>
      </w:r>
      <w:r>
        <w:t></w:t>
      </w:r>
      <w:r>
        <w:rPr>
          <w:rFonts w:hint="eastAsia"/>
        </w:rPr>
        <w:t>врахувати</w:t>
      </w:r>
      <w:r>
        <w:t></w:t>
      </w:r>
      <w:r>
        <w:rPr>
          <w:rFonts w:hint="eastAsia"/>
        </w:rPr>
        <w:t>сучасні</w:t>
      </w:r>
      <w:r>
        <w:t></w:t>
      </w:r>
      <w:r>
        <w:rPr>
          <w:rFonts w:hint="eastAsia"/>
        </w:rPr>
        <w:t>умови</w:t>
      </w:r>
      <w:r>
        <w:t></w:t>
      </w:r>
    </w:p>
    <w:p w:rsidR="00C240D0" w:rsidRDefault="00C240D0" w:rsidP="00C240D0">
      <w:r>
        <w:rPr>
          <w:rFonts w:hint="eastAsia"/>
        </w:rPr>
        <w:t>господарювання</w:t>
      </w:r>
      <w:r>
        <w:t></w:t>
      </w:r>
      <w:r>
        <w:t></w:t>
      </w:r>
      <w:r>
        <w:rPr>
          <w:rFonts w:hint="eastAsia"/>
        </w:rPr>
        <w:t>Це</w:t>
      </w:r>
      <w:r>
        <w:t></w:t>
      </w:r>
      <w:r>
        <w:rPr>
          <w:rFonts w:hint="eastAsia"/>
        </w:rPr>
        <w:t>вимагає</w:t>
      </w:r>
      <w:r>
        <w:t></w:t>
      </w:r>
      <w:r>
        <w:rPr>
          <w:rFonts w:hint="eastAsia"/>
        </w:rPr>
        <w:t>вибору</w:t>
      </w:r>
      <w:r>
        <w:t></w:t>
      </w:r>
      <w:r>
        <w:rPr>
          <w:rFonts w:hint="eastAsia"/>
        </w:rPr>
        <w:t>і</w:t>
      </w:r>
      <w:r>
        <w:t></w:t>
      </w:r>
      <w:r>
        <w:rPr>
          <w:rFonts w:hint="eastAsia"/>
        </w:rPr>
        <w:t>обґрунтування</w:t>
      </w:r>
      <w:r>
        <w:t></w:t>
      </w:r>
      <w:r>
        <w:rPr>
          <w:rFonts w:hint="eastAsia"/>
        </w:rPr>
        <w:t>системи</w:t>
      </w:r>
      <w:r>
        <w:t></w:t>
      </w:r>
      <w:r>
        <w:rPr>
          <w:rFonts w:hint="eastAsia"/>
        </w:rPr>
        <w:t>техніко</w:t>
      </w:r>
      <w:r>
        <w:t/>
      </w:r>
      <w:r>
        <w:rPr>
          <w:rFonts w:hint="eastAsia"/>
        </w:rPr>
        <w:t>економічних</w:t>
      </w:r>
      <w:r>
        <w:t></w:t>
      </w:r>
      <w:r>
        <w:rPr>
          <w:rFonts w:hint="eastAsia"/>
        </w:rPr>
        <w:t>критеріїв</w:t>
      </w:r>
      <w:r>
        <w:t></w:t>
      </w:r>
      <w:r>
        <w:rPr>
          <w:rFonts w:hint="eastAsia"/>
        </w:rPr>
        <w:t>ефективності</w:t>
      </w:r>
      <w:r>
        <w:t></w:t>
      </w:r>
      <w:r>
        <w:t></w:t>
      </w:r>
      <w:r>
        <w:rPr>
          <w:rFonts w:hint="eastAsia"/>
        </w:rPr>
        <w:t>які</w:t>
      </w:r>
      <w:r>
        <w:t></w:t>
      </w:r>
      <w:r>
        <w:rPr>
          <w:rFonts w:hint="eastAsia"/>
        </w:rPr>
        <w:t>відповідали</w:t>
      </w:r>
      <w:r>
        <w:t></w:t>
      </w:r>
      <w:r>
        <w:rPr>
          <w:rFonts w:hint="eastAsia"/>
        </w:rPr>
        <w:t>б</w:t>
      </w:r>
      <w:r>
        <w:t></w:t>
      </w:r>
      <w:r>
        <w:rPr>
          <w:rFonts w:hint="eastAsia"/>
        </w:rPr>
        <w:t>вимогам</w:t>
      </w:r>
      <w:r>
        <w:t></w:t>
      </w:r>
      <w:r>
        <w:rPr>
          <w:rFonts w:hint="eastAsia"/>
        </w:rPr>
        <w:t>сьогодення</w:t>
      </w:r>
      <w:r>
        <w:t></w:t>
      </w:r>
      <w:r>
        <w:t></w:t>
      </w:r>
    </w:p>
    <w:p w:rsidR="00C240D0" w:rsidRDefault="00C240D0" w:rsidP="00C240D0">
      <w:r>
        <w:rPr>
          <w:rFonts w:hint="eastAsia"/>
        </w:rPr>
        <w:t>Обґрунтовано</w:t>
      </w:r>
      <w:r>
        <w:t></w:t>
      </w:r>
      <w:r>
        <w:rPr>
          <w:rFonts w:hint="eastAsia"/>
        </w:rPr>
        <w:t>систему</w:t>
      </w:r>
      <w:r>
        <w:t></w:t>
      </w:r>
      <w:r>
        <w:rPr>
          <w:rFonts w:hint="eastAsia"/>
        </w:rPr>
        <w:t>критеріїв</w:t>
      </w:r>
      <w:r>
        <w:t></w:t>
      </w:r>
      <w:r>
        <w:rPr>
          <w:rFonts w:hint="eastAsia"/>
        </w:rPr>
        <w:t>та</w:t>
      </w:r>
      <w:r>
        <w:t></w:t>
      </w:r>
      <w:r>
        <w:rPr>
          <w:rFonts w:hint="eastAsia"/>
        </w:rPr>
        <w:t>побудовано</w:t>
      </w:r>
      <w:r>
        <w:t></w:t>
      </w:r>
      <w:r>
        <w:rPr>
          <w:rFonts w:hint="eastAsia"/>
        </w:rPr>
        <w:t>цільову</w:t>
      </w:r>
      <w:r>
        <w:t></w:t>
      </w:r>
      <w:r>
        <w:rPr>
          <w:rFonts w:hint="eastAsia"/>
        </w:rPr>
        <w:t>функцію</w:t>
      </w:r>
      <w:r>
        <w:t></w:t>
      </w:r>
      <w:r>
        <w:rPr>
          <w:rFonts w:hint="eastAsia"/>
        </w:rPr>
        <w:t>визначення</w:t>
      </w:r>
      <w:r>
        <w:t></w:t>
      </w:r>
    </w:p>
    <w:p w:rsidR="00C240D0" w:rsidRDefault="00C240D0" w:rsidP="00C240D0">
      <w:r>
        <w:rPr>
          <w:rFonts w:hint="eastAsia"/>
        </w:rPr>
        <w:t>оптимального</w:t>
      </w:r>
      <w:r>
        <w:t></w:t>
      </w:r>
      <w:r>
        <w:rPr>
          <w:rFonts w:hint="eastAsia"/>
        </w:rPr>
        <w:t>варіанта</w:t>
      </w:r>
      <w:r>
        <w:t></w:t>
      </w:r>
      <w:r>
        <w:rPr>
          <w:rFonts w:hint="eastAsia"/>
        </w:rPr>
        <w:t>технічного</w:t>
      </w:r>
      <w:r>
        <w:t></w:t>
      </w:r>
      <w:r>
        <w:rPr>
          <w:rFonts w:hint="eastAsia"/>
        </w:rPr>
        <w:t>розвитку</w:t>
      </w:r>
      <w:r>
        <w:t></w:t>
      </w:r>
      <w:r>
        <w:rPr>
          <w:rFonts w:hint="eastAsia"/>
        </w:rPr>
        <w:t>АТП</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як</w:t>
      </w:r>
      <w:r>
        <w:t></w:t>
      </w:r>
    </w:p>
    <w:p w:rsidR="00C240D0" w:rsidRDefault="00C240D0" w:rsidP="00C240D0">
      <w:r>
        <w:rPr>
          <w:rFonts w:hint="eastAsia"/>
        </w:rPr>
        <w:t>технічний</w:t>
      </w:r>
      <w:r>
        <w:t></w:t>
      </w:r>
      <w:r>
        <w:rPr>
          <w:rFonts w:hint="eastAsia"/>
        </w:rPr>
        <w:t>показник</w:t>
      </w:r>
      <w:r>
        <w:t></w:t>
      </w:r>
      <w:r>
        <w:rPr>
          <w:rFonts w:hint="eastAsia"/>
        </w:rPr>
        <w:t>–</w:t>
      </w:r>
      <w:r>
        <w:t></w:t>
      </w:r>
      <w:r>
        <w:rPr>
          <w:rFonts w:hint="eastAsia"/>
        </w:rPr>
        <w:t>коефіцієнт</w:t>
      </w:r>
      <w:r>
        <w:t></w:t>
      </w:r>
      <w:r>
        <w:rPr>
          <w:rFonts w:hint="eastAsia"/>
        </w:rPr>
        <w:t>технічної</w:t>
      </w:r>
      <w:r>
        <w:t></w:t>
      </w:r>
      <w:r>
        <w:rPr>
          <w:rFonts w:hint="eastAsia"/>
        </w:rPr>
        <w:t>готовності</w:t>
      </w:r>
      <w:r>
        <w:t></w:t>
      </w:r>
      <w:r>
        <w:rPr>
          <w:rFonts w:hint="eastAsia"/>
        </w:rPr>
        <w:t>парку</w:t>
      </w:r>
      <w:r>
        <w:t></w:t>
      </w:r>
      <w:r>
        <w:rPr>
          <w:rFonts w:hint="eastAsia"/>
        </w:rPr>
        <w:t>автомобілів</w:t>
      </w:r>
      <w:r>
        <w:t></w:t>
      </w:r>
      <w:r>
        <w:t></w:t>
      </w:r>
      <w:r>
        <w:rPr>
          <w:rFonts w:hint="eastAsia"/>
        </w:rPr>
        <w:t>так</w:t>
      </w:r>
      <w:r>
        <w:t></w:t>
      </w:r>
      <w:r>
        <w:rPr>
          <w:rFonts w:hint="eastAsia"/>
        </w:rPr>
        <w:t>і</w:t>
      </w:r>
      <w:r>
        <w:t></w:t>
      </w:r>
    </w:p>
    <w:p w:rsidR="00C240D0" w:rsidRDefault="00C240D0" w:rsidP="00C240D0">
      <w:r>
        <w:rPr>
          <w:rFonts w:hint="eastAsia"/>
        </w:rPr>
        <w:t>економічні</w:t>
      </w:r>
      <w:r>
        <w:t></w:t>
      </w:r>
      <w:r>
        <w:rPr>
          <w:rFonts w:hint="eastAsia"/>
        </w:rPr>
        <w:t>показники</w:t>
      </w:r>
      <w:r>
        <w:t></w:t>
      </w:r>
      <w:r>
        <w:rPr>
          <w:rFonts w:hint="eastAsia"/>
        </w:rPr>
        <w:t>–</w:t>
      </w:r>
      <w:r>
        <w:t></w:t>
      </w:r>
      <w:r>
        <w:rPr>
          <w:rFonts w:hint="eastAsia"/>
        </w:rPr>
        <w:t>чисту</w:t>
      </w:r>
      <w:r>
        <w:t></w:t>
      </w:r>
      <w:r>
        <w:rPr>
          <w:rFonts w:hint="eastAsia"/>
        </w:rPr>
        <w:t>теперішню</w:t>
      </w:r>
      <w:r>
        <w:t></w:t>
      </w:r>
      <w:r>
        <w:rPr>
          <w:rFonts w:hint="eastAsia"/>
        </w:rPr>
        <w:t>вартість</w:t>
      </w:r>
      <w:r>
        <w:t></w:t>
      </w:r>
      <w:r>
        <w:rPr>
          <w:rFonts w:hint="eastAsia"/>
        </w:rPr>
        <w:t>і</w:t>
      </w:r>
      <w:r>
        <w:t></w:t>
      </w:r>
      <w:r>
        <w:rPr>
          <w:rFonts w:hint="eastAsia"/>
        </w:rPr>
        <w:t>термін</w:t>
      </w:r>
      <w:r>
        <w:t></w:t>
      </w:r>
      <w:r>
        <w:rPr>
          <w:rFonts w:hint="eastAsia"/>
        </w:rPr>
        <w:t>окупності</w:t>
      </w:r>
      <w:r>
        <w:t></w:t>
      </w:r>
      <w:r>
        <w:rPr>
          <w:rFonts w:hint="eastAsia"/>
        </w:rPr>
        <w:t>варіанта</w:t>
      </w:r>
      <w:r>
        <w:t></w:t>
      </w:r>
    </w:p>
    <w:p w:rsidR="00C240D0" w:rsidRDefault="00C240D0" w:rsidP="00C240D0">
      <w:r>
        <w:rPr>
          <w:rFonts w:hint="eastAsia"/>
        </w:rPr>
        <w:t>розвитку</w:t>
      </w:r>
      <w:r>
        <w:t></w:t>
      </w:r>
    </w:p>
    <w:p w:rsidR="00C240D0" w:rsidRDefault="00C240D0" w:rsidP="00C240D0">
      <w:r>
        <w:t></w:t>
      </w:r>
      <w:r>
        <w:t></w:t>
      </w:r>
      <w:r>
        <w:t></w:t>
      </w:r>
      <w:r>
        <w:rPr>
          <w:rFonts w:hint="eastAsia"/>
        </w:rPr>
        <w:t>Розроблена</w:t>
      </w:r>
      <w:r>
        <w:t></w:t>
      </w:r>
      <w:r>
        <w:rPr>
          <w:rFonts w:hint="eastAsia"/>
        </w:rPr>
        <w:t>математична</w:t>
      </w:r>
      <w:r>
        <w:t></w:t>
      </w:r>
      <w:r>
        <w:rPr>
          <w:rFonts w:hint="eastAsia"/>
        </w:rPr>
        <w:t>модель</w:t>
      </w:r>
      <w:r>
        <w:t></w:t>
      </w:r>
      <w:r>
        <w:rPr>
          <w:rFonts w:hint="eastAsia"/>
        </w:rPr>
        <w:t>та</w:t>
      </w:r>
      <w:r>
        <w:t></w:t>
      </w:r>
      <w:r>
        <w:rPr>
          <w:rFonts w:hint="eastAsia"/>
        </w:rPr>
        <w:t>алгоритм</w:t>
      </w:r>
      <w:r>
        <w:t></w:t>
      </w:r>
      <w:r>
        <w:rPr>
          <w:rFonts w:hint="eastAsia"/>
        </w:rPr>
        <w:t>моделювання</w:t>
      </w:r>
      <w:r>
        <w:t></w:t>
      </w:r>
      <w:r>
        <w:rPr>
          <w:rFonts w:hint="eastAsia"/>
        </w:rPr>
        <w:t>варіантів</w:t>
      </w:r>
      <w:r>
        <w:t></w:t>
      </w:r>
    </w:p>
    <w:p w:rsidR="00C240D0" w:rsidRDefault="00C240D0" w:rsidP="00C240D0">
      <w:r>
        <w:rPr>
          <w:rFonts w:hint="eastAsia"/>
        </w:rPr>
        <w:t>технічного</w:t>
      </w:r>
      <w:r>
        <w:t></w:t>
      </w:r>
      <w:r>
        <w:rPr>
          <w:rFonts w:hint="eastAsia"/>
        </w:rPr>
        <w:t>розвитку</w:t>
      </w:r>
      <w:r>
        <w:t></w:t>
      </w:r>
      <w:r>
        <w:rPr>
          <w:rFonts w:hint="eastAsia"/>
        </w:rPr>
        <w:t>АТП</w:t>
      </w:r>
      <w:r>
        <w:t></w:t>
      </w:r>
      <w:r>
        <w:t></w:t>
      </w:r>
      <w:r>
        <w:rPr>
          <w:rFonts w:hint="eastAsia"/>
        </w:rPr>
        <w:t>які</w:t>
      </w:r>
      <w:r>
        <w:t></w:t>
      </w:r>
      <w:r>
        <w:rPr>
          <w:rFonts w:hint="eastAsia"/>
        </w:rPr>
        <w:t>враховують</w:t>
      </w:r>
      <w:r>
        <w:t></w:t>
      </w:r>
      <w:r>
        <w:rPr>
          <w:rFonts w:hint="eastAsia"/>
        </w:rPr>
        <w:t>взаємозв’язки</w:t>
      </w:r>
      <w:r>
        <w:t></w:t>
      </w:r>
      <w:r>
        <w:rPr>
          <w:rFonts w:hint="eastAsia"/>
        </w:rPr>
        <w:t>між</w:t>
      </w:r>
      <w:r>
        <w:t></w:t>
      </w:r>
      <w:r>
        <w:rPr>
          <w:rFonts w:hint="eastAsia"/>
        </w:rPr>
        <w:t>оновленням</w:t>
      </w:r>
      <w:r>
        <w:t></w:t>
      </w:r>
    </w:p>
    <w:p w:rsidR="00C240D0" w:rsidRDefault="00C240D0" w:rsidP="00C240D0">
      <w:r>
        <w:rPr>
          <w:rFonts w:hint="eastAsia"/>
        </w:rPr>
        <w:t>рухомого</w:t>
      </w:r>
      <w:r>
        <w:t></w:t>
      </w:r>
      <w:r>
        <w:rPr>
          <w:rFonts w:hint="eastAsia"/>
        </w:rPr>
        <w:t>складу</w:t>
      </w:r>
      <w:r>
        <w:t></w:t>
      </w:r>
      <w:r>
        <w:rPr>
          <w:rFonts w:hint="eastAsia"/>
        </w:rPr>
        <w:t>та</w:t>
      </w:r>
      <w:r>
        <w:t></w:t>
      </w:r>
      <w:r>
        <w:rPr>
          <w:rFonts w:hint="eastAsia"/>
        </w:rPr>
        <w:t>відповідним</w:t>
      </w:r>
      <w:r>
        <w:t></w:t>
      </w:r>
      <w:r>
        <w:rPr>
          <w:rFonts w:hint="eastAsia"/>
        </w:rPr>
        <w:t>розвитком</w:t>
      </w:r>
      <w:r>
        <w:t></w:t>
      </w:r>
      <w:r>
        <w:rPr>
          <w:rFonts w:hint="eastAsia"/>
        </w:rPr>
        <w:t>ВТБ</w:t>
      </w:r>
      <w:r>
        <w:t></w:t>
      </w:r>
      <w:r>
        <w:rPr>
          <w:rFonts w:hint="eastAsia"/>
        </w:rPr>
        <w:t>підприємства</w:t>
      </w:r>
      <w:r>
        <w:t></w:t>
      </w:r>
      <w:r>
        <w:rPr>
          <w:rFonts w:hint="eastAsia"/>
        </w:rPr>
        <w:t>та</w:t>
      </w:r>
      <w:r>
        <w:t></w:t>
      </w:r>
      <w:r>
        <w:rPr>
          <w:rFonts w:hint="eastAsia"/>
        </w:rPr>
        <w:t>дозволяють</w:t>
      </w:r>
      <w:r>
        <w:t></w:t>
      </w:r>
    </w:p>
    <w:p w:rsidR="00C240D0" w:rsidRDefault="00C240D0" w:rsidP="00C240D0">
      <w:r>
        <w:rPr>
          <w:rFonts w:hint="eastAsia"/>
        </w:rPr>
        <w:t>визначати</w:t>
      </w:r>
      <w:r>
        <w:t></w:t>
      </w:r>
      <w:r>
        <w:rPr>
          <w:rFonts w:hint="eastAsia"/>
        </w:rPr>
        <w:t>критерії</w:t>
      </w:r>
      <w:r>
        <w:t></w:t>
      </w:r>
      <w:r>
        <w:rPr>
          <w:rFonts w:hint="eastAsia"/>
        </w:rPr>
        <w:t>ефективності</w:t>
      </w:r>
      <w:r>
        <w:t></w:t>
      </w:r>
      <w:r>
        <w:rPr>
          <w:rFonts w:hint="eastAsia"/>
        </w:rPr>
        <w:t>варіантів</w:t>
      </w:r>
      <w:r>
        <w:t></w:t>
      </w:r>
      <w:r>
        <w:rPr>
          <w:rFonts w:hint="eastAsia"/>
        </w:rPr>
        <w:t>технічного</w:t>
      </w:r>
      <w:r>
        <w:t></w:t>
      </w:r>
      <w:r>
        <w:rPr>
          <w:rFonts w:hint="eastAsia"/>
        </w:rPr>
        <w:t>розвитку</w:t>
      </w:r>
      <w:r>
        <w:t></w:t>
      </w:r>
      <w:r>
        <w:rPr>
          <w:rFonts w:hint="eastAsia"/>
        </w:rPr>
        <w:t>в</w:t>
      </w:r>
      <w:r>
        <w:t></w:t>
      </w:r>
      <w:r>
        <w:rPr>
          <w:rFonts w:hint="eastAsia"/>
        </w:rPr>
        <w:t>сучасних</w:t>
      </w:r>
      <w:r>
        <w:t></w:t>
      </w:r>
    </w:p>
    <w:p w:rsidR="00C240D0" w:rsidRDefault="00C240D0" w:rsidP="00C240D0">
      <w:r>
        <w:rPr>
          <w:rFonts w:hint="eastAsia"/>
        </w:rPr>
        <w:t>умовах</w:t>
      </w:r>
      <w:r>
        <w:t></w:t>
      </w:r>
      <w:r>
        <w:rPr>
          <w:rFonts w:hint="eastAsia"/>
        </w:rPr>
        <w:t>господарювання</w:t>
      </w:r>
      <w:r>
        <w:t></w:t>
      </w:r>
      <w:r>
        <w:t></w:t>
      </w:r>
      <w:r>
        <w:rPr>
          <w:rFonts w:hint="eastAsia"/>
        </w:rPr>
        <w:t>Для</w:t>
      </w:r>
      <w:r>
        <w:t></w:t>
      </w:r>
      <w:r>
        <w:rPr>
          <w:rFonts w:hint="eastAsia"/>
        </w:rPr>
        <w:t>зниження</w:t>
      </w:r>
      <w:r>
        <w:t></w:t>
      </w:r>
      <w:r>
        <w:rPr>
          <w:rFonts w:hint="eastAsia"/>
        </w:rPr>
        <w:t>трудомісткості</w:t>
      </w:r>
      <w:r>
        <w:t></w:t>
      </w:r>
      <w:r>
        <w:rPr>
          <w:rFonts w:hint="eastAsia"/>
        </w:rPr>
        <w:t>моделювання</w:t>
      </w:r>
      <w:r>
        <w:t></w:t>
      </w:r>
      <w:r>
        <w:rPr>
          <w:rFonts w:hint="eastAsia"/>
        </w:rPr>
        <w:t>розроблено</w:t>
      </w:r>
      <w:r>
        <w:t></w:t>
      </w:r>
    </w:p>
    <w:p w:rsidR="00C240D0" w:rsidRDefault="00C240D0" w:rsidP="00C240D0">
      <w:r>
        <w:rPr>
          <w:rFonts w:hint="eastAsia"/>
        </w:rPr>
        <w:t>програмне</w:t>
      </w:r>
      <w:r>
        <w:t></w:t>
      </w:r>
      <w:r>
        <w:rPr>
          <w:rFonts w:hint="eastAsia"/>
        </w:rPr>
        <w:t>забезпечення</w:t>
      </w:r>
      <w:r>
        <w:t></w:t>
      </w:r>
      <w:r>
        <w:rPr>
          <w:rFonts w:hint="eastAsia"/>
        </w:rPr>
        <w:t>моделювання</w:t>
      </w:r>
      <w:r>
        <w:t></w:t>
      </w:r>
      <w:r>
        <w:rPr>
          <w:rFonts w:hint="eastAsia"/>
        </w:rPr>
        <w:t>варіантів</w:t>
      </w:r>
      <w:r>
        <w:t></w:t>
      </w:r>
      <w:r>
        <w:rPr>
          <w:rFonts w:hint="eastAsia"/>
        </w:rPr>
        <w:t>технічного</w:t>
      </w:r>
      <w:r>
        <w:t></w:t>
      </w:r>
      <w:r>
        <w:rPr>
          <w:rFonts w:hint="eastAsia"/>
        </w:rPr>
        <w:t>розвитку</w:t>
      </w:r>
      <w:r>
        <w:t></w:t>
      </w:r>
      <w:r>
        <w:rPr>
          <w:rFonts w:hint="eastAsia"/>
        </w:rPr>
        <w:t>АТП</w:t>
      </w:r>
      <w:r>
        <w:t></w:t>
      </w:r>
    </w:p>
    <w:p w:rsidR="00C240D0" w:rsidRDefault="00C240D0" w:rsidP="00C240D0">
      <w:r>
        <w:lastRenderedPageBreak/>
        <w:t></w:t>
      </w:r>
      <w:r>
        <w:rPr>
          <w:rFonts w:hint="eastAsia"/>
        </w:rPr>
        <w:t>Свідоцтво</w:t>
      </w:r>
      <w:r>
        <w:t></w:t>
      </w:r>
      <w:r>
        <w:rPr>
          <w:rFonts w:hint="eastAsia"/>
        </w:rPr>
        <w:t>на</w:t>
      </w:r>
      <w:r>
        <w:t></w:t>
      </w:r>
      <w:r>
        <w:rPr>
          <w:rFonts w:hint="eastAsia"/>
        </w:rPr>
        <w:t>реєстрацію</w:t>
      </w:r>
      <w:r>
        <w:t></w:t>
      </w:r>
      <w:r>
        <w:rPr>
          <w:rFonts w:hint="eastAsia"/>
        </w:rPr>
        <w:t>авторського</w:t>
      </w:r>
      <w:r>
        <w:t></w:t>
      </w:r>
      <w:r>
        <w:rPr>
          <w:rFonts w:hint="eastAsia"/>
        </w:rPr>
        <w:t>права</w:t>
      </w:r>
      <w:r>
        <w:t></w:t>
      </w:r>
      <w:r>
        <w:rPr>
          <w:rFonts w:hint="eastAsia"/>
        </w:rPr>
        <w:t>на</w:t>
      </w:r>
      <w:r>
        <w:t></w:t>
      </w:r>
      <w:r>
        <w:rPr>
          <w:rFonts w:hint="eastAsia"/>
        </w:rPr>
        <w:t>твір</w:t>
      </w:r>
      <w:r>
        <w:t></w:t>
      </w:r>
      <w:r>
        <w:rPr>
          <w:rFonts w:hint="eastAsia"/>
        </w:rPr>
        <w:t>№</w:t>
      </w:r>
      <w:r>
        <w:t></w:t>
      </w:r>
      <w:r>
        <w:t></w:t>
      </w:r>
      <w:r>
        <w:t></w:t>
      </w:r>
      <w:r>
        <w:t></w:t>
      </w:r>
      <w:r>
        <w:t></w:t>
      </w:r>
      <w:r>
        <w:t></w:t>
      </w:r>
      <w:r>
        <w:t></w:t>
      </w:r>
      <w:r>
        <w:t></w:t>
      </w:r>
    </w:p>
    <w:p w:rsidR="00C240D0" w:rsidRDefault="00C240D0" w:rsidP="00C240D0">
      <w:r>
        <w:t></w:t>
      </w:r>
      <w:r>
        <w:t></w:t>
      </w:r>
      <w:r>
        <w:t></w:t>
      </w:r>
      <w:r>
        <w:rPr>
          <w:rFonts w:hint="eastAsia"/>
        </w:rPr>
        <w:t>Для</w:t>
      </w:r>
      <w:r>
        <w:t></w:t>
      </w:r>
      <w:r>
        <w:rPr>
          <w:rFonts w:hint="eastAsia"/>
        </w:rPr>
        <w:t>багатокритеріального</w:t>
      </w:r>
      <w:r>
        <w:t></w:t>
      </w:r>
      <w:r>
        <w:rPr>
          <w:rFonts w:hint="eastAsia"/>
        </w:rPr>
        <w:t>вибору</w:t>
      </w:r>
      <w:r>
        <w:t></w:t>
      </w:r>
      <w:r>
        <w:rPr>
          <w:rFonts w:hint="eastAsia"/>
        </w:rPr>
        <w:t>найбільш</w:t>
      </w:r>
      <w:r>
        <w:t></w:t>
      </w:r>
      <w:r>
        <w:rPr>
          <w:rFonts w:hint="eastAsia"/>
        </w:rPr>
        <w:t>ефективного</w:t>
      </w:r>
      <w:r>
        <w:t></w:t>
      </w:r>
      <w:r>
        <w:rPr>
          <w:rFonts w:hint="eastAsia"/>
        </w:rPr>
        <w:t>варіанта</w:t>
      </w:r>
      <w:r>
        <w:t></w:t>
      </w:r>
    </w:p>
    <w:p w:rsidR="00C240D0" w:rsidRDefault="00C240D0" w:rsidP="00C240D0">
      <w:r>
        <w:rPr>
          <w:rFonts w:hint="eastAsia"/>
        </w:rPr>
        <w:t>розвитку</w:t>
      </w:r>
      <w:r>
        <w:t></w:t>
      </w:r>
      <w:r>
        <w:rPr>
          <w:rFonts w:hint="eastAsia"/>
        </w:rPr>
        <w:t>АТП</w:t>
      </w:r>
      <w:r>
        <w:t></w:t>
      </w:r>
      <w:r>
        <w:rPr>
          <w:rFonts w:hint="eastAsia"/>
        </w:rPr>
        <w:t>запропоновано</w:t>
      </w:r>
      <w:r>
        <w:t></w:t>
      </w:r>
      <w:r>
        <w:rPr>
          <w:rFonts w:hint="eastAsia"/>
        </w:rPr>
        <w:t>метод</w:t>
      </w:r>
      <w:r>
        <w:t></w:t>
      </w:r>
      <w:r>
        <w:t></w:t>
      </w:r>
      <w:r>
        <w:rPr>
          <w:rFonts w:hint="eastAsia"/>
        </w:rPr>
        <w:t>найгіршого</w:t>
      </w:r>
      <w:r>
        <w:t></w:t>
      </w:r>
      <w:r>
        <w:rPr>
          <w:rFonts w:hint="eastAsia"/>
        </w:rPr>
        <w:t>випадку</w:t>
      </w:r>
      <w:r>
        <w:t></w:t>
      </w:r>
      <w:r>
        <w:t></w:t>
      </w:r>
      <w:r>
        <w:t></w:t>
      </w:r>
      <w:r>
        <w:rPr>
          <w:rFonts w:hint="eastAsia"/>
        </w:rPr>
        <w:t>основу</w:t>
      </w:r>
      <w:r>
        <w:t></w:t>
      </w:r>
      <w:r>
        <w:rPr>
          <w:rFonts w:hint="eastAsia"/>
        </w:rPr>
        <w:t>якого</w:t>
      </w:r>
      <w:r>
        <w:t></w:t>
      </w:r>
    </w:p>
    <w:p w:rsidR="00C240D0" w:rsidRDefault="00C240D0" w:rsidP="00C240D0">
      <w:r>
        <w:rPr>
          <w:rFonts w:hint="eastAsia"/>
        </w:rPr>
        <w:t>складають</w:t>
      </w:r>
      <w:r>
        <w:t></w:t>
      </w:r>
      <w:r>
        <w:rPr>
          <w:rFonts w:hint="eastAsia"/>
        </w:rPr>
        <w:t>принцип</w:t>
      </w:r>
      <w:r>
        <w:t></w:t>
      </w:r>
      <w:r>
        <w:rPr>
          <w:rFonts w:hint="eastAsia"/>
        </w:rPr>
        <w:t>перетинання</w:t>
      </w:r>
      <w:r>
        <w:t></w:t>
      </w:r>
      <w:r>
        <w:rPr>
          <w:rFonts w:hint="eastAsia"/>
        </w:rPr>
        <w:t>нечітких</w:t>
      </w:r>
      <w:r>
        <w:t></w:t>
      </w:r>
      <w:r>
        <w:rPr>
          <w:rFonts w:hint="eastAsia"/>
        </w:rPr>
        <w:t>критеріїв</w:t>
      </w:r>
      <w:r>
        <w:t></w:t>
      </w:r>
      <w:r>
        <w:rPr>
          <w:rFonts w:hint="eastAsia"/>
        </w:rPr>
        <w:t>Беллмана–Заде</w:t>
      </w:r>
      <w:r>
        <w:t></w:t>
      </w:r>
      <w:r>
        <w:rPr>
          <w:rFonts w:hint="eastAsia"/>
        </w:rPr>
        <w:t>і</w:t>
      </w:r>
      <w:r>
        <w:t></w:t>
      </w:r>
      <w:r>
        <w:t></w:t>
      </w:r>
      <w:r>
        <w:t></w:t>
      </w:r>
      <w:r>
        <w:rPr>
          <w:rFonts w:hint="eastAsia"/>
        </w:rPr>
        <w:t>бальна</w:t>
      </w:r>
      <w:r>
        <w:t></w:t>
      </w:r>
    </w:p>
    <w:p w:rsidR="00C240D0" w:rsidRDefault="00C240D0" w:rsidP="00C240D0">
      <w:r>
        <w:rPr>
          <w:rFonts w:hint="eastAsia"/>
        </w:rPr>
        <w:t>шкала</w:t>
      </w:r>
      <w:r>
        <w:t></w:t>
      </w:r>
      <w:r>
        <w:rPr>
          <w:rFonts w:hint="eastAsia"/>
        </w:rPr>
        <w:t>лінгвістичних</w:t>
      </w:r>
      <w:r>
        <w:t></w:t>
      </w:r>
      <w:r>
        <w:rPr>
          <w:rFonts w:hint="eastAsia"/>
        </w:rPr>
        <w:t>оцінок</w:t>
      </w:r>
      <w:r>
        <w:t></w:t>
      </w:r>
      <w:r>
        <w:rPr>
          <w:rFonts w:hint="eastAsia"/>
        </w:rPr>
        <w:t>Сааті</w:t>
      </w:r>
      <w:r>
        <w:t></w:t>
      </w:r>
      <w:r>
        <w:t></w:t>
      </w:r>
      <w:r>
        <w:rPr>
          <w:rFonts w:hint="eastAsia"/>
        </w:rPr>
        <w:t>Встановлено</w:t>
      </w:r>
      <w:r>
        <w:t></w:t>
      </w:r>
      <w:r>
        <w:t></w:t>
      </w:r>
      <w:r>
        <w:rPr>
          <w:rFonts w:hint="eastAsia"/>
        </w:rPr>
        <w:t>що</w:t>
      </w:r>
      <w:r>
        <w:t></w:t>
      </w:r>
      <w:r>
        <w:rPr>
          <w:rFonts w:hint="eastAsia"/>
        </w:rPr>
        <w:t>у</w:t>
      </w:r>
      <w:r>
        <w:t></w:t>
      </w:r>
      <w:r>
        <w:rPr>
          <w:rFonts w:hint="eastAsia"/>
        </w:rPr>
        <w:t>разі</w:t>
      </w:r>
      <w:r>
        <w:t></w:t>
      </w:r>
      <w:r>
        <w:rPr>
          <w:rFonts w:hint="eastAsia"/>
        </w:rPr>
        <w:t>використання</w:t>
      </w:r>
      <w:r>
        <w:t></w:t>
      </w:r>
      <w:r>
        <w:t></w:t>
      </w:r>
      <w:r>
        <w:rPr>
          <w:rFonts w:hint="eastAsia"/>
        </w:rPr>
        <w:t>методу</w:t>
      </w:r>
      <w:r>
        <w:t></w:t>
      </w:r>
    </w:p>
    <w:p w:rsidR="00C240D0" w:rsidRDefault="00C240D0" w:rsidP="00C240D0">
      <w:r>
        <w:rPr>
          <w:rFonts w:hint="eastAsia"/>
        </w:rPr>
        <w:t>найгіршого</w:t>
      </w:r>
      <w:r>
        <w:t></w:t>
      </w:r>
      <w:r>
        <w:rPr>
          <w:rFonts w:hint="eastAsia"/>
        </w:rPr>
        <w:t>випадку</w:t>
      </w:r>
      <w:r>
        <w:t></w:t>
      </w:r>
      <w:r>
        <w:t></w:t>
      </w:r>
      <w:r>
        <w:rPr>
          <w:rFonts w:hint="eastAsia"/>
        </w:rPr>
        <w:t>для</w:t>
      </w:r>
      <w:r>
        <w:t></w:t>
      </w:r>
      <w:r>
        <w:rPr>
          <w:rFonts w:hint="eastAsia"/>
        </w:rPr>
        <w:t>визначення</w:t>
      </w:r>
      <w:r>
        <w:t></w:t>
      </w:r>
      <w:r>
        <w:rPr>
          <w:rFonts w:hint="eastAsia"/>
        </w:rPr>
        <w:t>оптимального</w:t>
      </w:r>
      <w:r>
        <w:t></w:t>
      </w:r>
      <w:r>
        <w:rPr>
          <w:rFonts w:hint="eastAsia"/>
        </w:rPr>
        <w:t>варіанта</w:t>
      </w:r>
      <w:r>
        <w:t></w:t>
      </w:r>
      <w:r>
        <w:rPr>
          <w:rFonts w:hint="eastAsia"/>
        </w:rPr>
        <w:t>технічного</w:t>
      </w:r>
      <w:r>
        <w:t></w:t>
      </w:r>
    </w:p>
    <w:p w:rsidR="00C240D0" w:rsidRDefault="00C240D0" w:rsidP="00C240D0">
      <w:r>
        <w:rPr>
          <w:rFonts w:hint="eastAsia"/>
        </w:rPr>
        <w:t>розвитку</w:t>
      </w:r>
      <w:r>
        <w:t></w:t>
      </w:r>
      <w:r>
        <w:rPr>
          <w:rFonts w:hint="eastAsia"/>
        </w:rPr>
        <w:t>АТП</w:t>
      </w:r>
      <w:r>
        <w:t></w:t>
      </w:r>
      <w:r>
        <w:rPr>
          <w:rFonts w:hint="eastAsia"/>
        </w:rPr>
        <w:t>вагові</w:t>
      </w:r>
      <w:r>
        <w:t></w:t>
      </w:r>
      <w:r>
        <w:rPr>
          <w:rFonts w:hint="eastAsia"/>
        </w:rPr>
        <w:t>коефіцієнти</w:t>
      </w:r>
      <w:r>
        <w:t></w:t>
      </w:r>
      <w:r>
        <w:rPr>
          <w:rFonts w:hint="eastAsia"/>
        </w:rPr>
        <w:t>критеріїв</w:t>
      </w:r>
      <w:r>
        <w:t></w:t>
      </w:r>
      <w:r>
        <w:rPr>
          <w:rFonts w:hint="eastAsia"/>
        </w:rPr>
        <w:t>цільової</w:t>
      </w:r>
      <w:r>
        <w:t></w:t>
      </w:r>
      <w:r>
        <w:rPr>
          <w:rFonts w:hint="eastAsia"/>
        </w:rPr>
        <w:t>функції</w:t>
      </w:r>
      <w:r>
        <w:t></w:t>
      </w:r>
      <w:r>
        <w:rPr>
          <w:rFonts w:hint="eastAsia"/>
        </w:rPr>
        <w:t>склали</w:t>
      </w:r>
      <w:r>
        <w:t></w:t>
      </w:r>
    </w:p>
    <w:p w:rsidR="00C240D0" w:rsidRDefault="00C240D0" w:rsidP="00C240D0">
      <w:r>
        <w:rPr>
          <w:rFonts w:hint="eastAsia"/>
        </w:rPr>
        <w:t>–</w:t>
      </w:r>
      <w:r>
        <w:t></w:t>
      </w:r>
      <w:r>
        <w:rPr>
          <w:rFonts w:hint="eastAsia"/>
        </w:rPr>
        <w:t>для</w:t>
      </w:r>
      <w:r>
        <w:t></w:t>
      </w:r>
      <w:r>
        <w:rPr>
          <w:rFonts w:hint="eastAsia"/>
        </w:rPr>
        <w:t>коефіцієнта</w:t>
      </w:r>
      <w:r>
        <w:t></w:t>
      </w:r>
      <w:r>
        <w:rPr>
          <w:rFonts w:hint="eastAsia"/>
        </w:rPr>
        <w:t>технічної</w:t>
      </w:r>
      <w:r>
        <w:t></w:t>
      </w:r>
      <w:r>
        <w:rPr>
          <w:rFonts w:hint="eastAsia"/>
        </w:rPr>
        <w:t>готовності</w:t>
      </w:r>
      <w:r>
        <w:t></w:t>
      </w:r>
      <w:r>
        <w:rPr>
          <w:rFonts w:hint="eastAsia"/>
        </w:rPr>
        <w:t>–</w:t>
      </w:r>
      <w:r>
        <w:t></w:t>
      </w:r>
      <w:r>
        <w:t></w:t>
      </w:r>
      <w:r>
        <w:t></w:t>
      </w:r>
      <w:r>
        <w:t></w:t>
      </w:r>
      <w:r>
        <w:t></w:t>
      </w:r>
      <w:r>
        <w:t></w:t>
      </w:r>
      <w:r>
        <w:t></w:t>
      </w:r>
    </w:p>
    <w:p w:rsidR="00C240D0" w:rsidRDefault="00C240D0" w:rsidP="00C240D0">
      <w:r>
        <w:t></w:t>
      </w:r>
      <w:r>
        <w:t></w:t>
      </w:r>
      <w:r>
        <w:t></w:t>
      </w:r>
    </w:p>
    <w:p w:rsidR="00C240D0" w:rsidRDefault="00C240D0" w:rsidP="00C240D0">
      <w:r>
        <w:rPr>
          <w:rFonts w:hint="eastAsia"/>
        </w:rPr>
        <w:t>–</w:t>
      </w:r>
      <w:r>
        <w:t></w:t>
      </w:r>
      <w:r>
        <w:rPr>
          <w:rFonts w:hint="eastAsia"/>
        </w:rPr>
        <w:t>для</w:t>
      </w:r>
      <w:r>
        <w:t></w:t>
      </w:r>
      <w:r>
        <w:rPr>
          <w:rFonts w:hint="eastAsia"/>
        </w:rPr>
        <w:t>чистої</w:t>
      </w:r>
      <w:r>
        <w:t></w:t>
      </w:r>
      <w:r>
        <w:rPr>
          <w:rFonts w:hint="eastAsia"/>
        </w:rPr>
        <w:t>теперішньої</w:t>
      </w:r>
      <w:r>
        <w:t></w:t>
      </w:r>
      <w:r>
        <w:rPr>
          <w:rFonts w:hint="eastAsia"/>
        </w:rPr>
        <w:t>вартості</w:t>
      </w:r>
      <w:r>
        <w:t></w:t>
      </w:r>
      <w:r>
        <w:rPr>
          <w:rFonts w:hint="eastAsia"/>
        </w:rPr>
        <w:t>–</w:t>
      </w:r>
      <w:r>
        <w:t></w:t>
      </w:r>
      <w:r>
        <w:t></w:t>
      </w:r>
      <w:r>
        <w:t></w:t>
      </w:r>
      <w:r>
        <w:t></w:t>
      </w:r>
      <w:r>
        <w:t></w:t>
      </w:r>
      <w:r>
        <w:t></w:t>
      </w:r>
      <w:r>
        <w:t></w:t>
      </w:r>
    </w:p>
    <w:p w:rsidR="00C240D0" w:rsidRDefault="00C240D0" w:rsidP="00C240D0">
      <w:r>
        <w:rPr>
          <w:rFonts w:hint="eastAsia"/>
        </w:rPr>
        <w:t>–</w:t>
      </w:r>
      <w:r>
        <w:t></w:t>
      </w:r>
      <w:r>
        <w:rPr>
          <w:rFonts w:hint="eastAsia"/>
        </w:rPr>
        <w:t>для</w:t>
      </w:r>
      <w:r>
        <w:t></w:t>
      </w:r>
      <w:r>
        <w:rPr>
          <w:rFonts w:hint="eastAsia"/>
        </w:rPr>
        <w:t>терміну</w:t>
      </w:r>
      <w:r>
        <w:t></w:t>
      </w:r>
      <w:r>
        <w:rPr>
          <w:rFonts w:hint="eastAsia"/>
        </w:rPr>
        <w:t>окупності</w:t>
      </w:r>
      <w:r>
        <w:t></w:t>
      </w:r>
      <w:r>
        <w:rPr>
          <w:rFonts w:hint="eastAsia"/>
        </w:rPr>
        <w:t>–</w:t>
      </w:r>
      <w:r>
        <w:t></w:t>
      </w:r>
      <w:r>
        <w:t></w:t>
      </w:r>
      <w:r>
        <w:t></w:t>
      </w:r>
      <w:r>
        <w:t></w:t>
      </w:r>
      <w:r>
        <w:t></w:t>
      </w:r>
      <w:r>
        <w:t></w:t>
      </w:r>
      <w:r>
        <w:t></w:t>
      </w:r>
    </w:p>
    <w:p w:rsidR="00C240D0" w:rsidRDefault="00C240D0" w:rsidP="00C240D0">
      <w:r>
        <w:t></w:t>
      </w:r>
      <w:r>
        <w:t></w:t>
      </w:r>
      <w:r>
        <w:t></w:t>
      </w:r>
      <w:r>
        <w:rPr>
          <w:rFonts w:hint="eastAsia"/>
        </w:rPr>
        <w:t>Розроблена</w:t>
      </w:r>
      <w:r>
        <w:t></w:t>
      </w:r>
      <w:r>
        <w:rPr>
          <w:rFonts w:hint="eastAsia"/>
        </w:rPr>
        <w:t>методика</w:t>
      </w:r>
      <w:r>
        <w:t></w:t>
      </w:r>
      <w:r>
        <w:rPr>
          <w:rFonts w:hint="eastAsia"/>
        </w:rPr>
        <w:t>вибору</w:t>
      </w:r>
      <w:r>
        <w:t></w:t>
      </w:r>
      <w:r>
        <w:rPr>
          <w:rFonts w:hint="eastAsia"/>
        </w:rPr>
        <w:t>варіантів</w:t>
      </w:r>
      <w:r>
        <w:t></w:t>
      </w:r>
      <w:r>
        <w:rPr>
          <w:rFonts w:hint="eastAsia"/>
        </w:rPr>
        <w:t>технічного</w:t>
      </w:r>
      <w:r>
        <w:t></w:t>
      </w:r>
      <w:r>
        <w:rPr>
          <w:rFonts w:hint="eastAsia"/>
        </w:rPr>
        <w:t>розвитку</w:t>
      </w:r>
      <w:r>
        <w:t></w:t>
      </w:r>
      <w:r>
        <w:rPr>
          <w:rFonts w:hint="eastAsia"/>
        </w:rPr>
        <w:t>АТП</w:t>
      </w:r>
      <w:r>
        <w:t></w:t>
      </w:r>
      <w:r>
        <w:t></w:t>
      </w:r>
      <w:r>
        <w:rPr>
          <w:rFonts w:hint="eastAsia"/>
        </w:rPr>
        <w:t>яка</w:t>
      </w:r>
      <w:r>
        <w:t></w:t>
      </w:r>
    </w:p>
    <w:p w:rsidR="00C240D0" w:rsidRDefault="00C240D0" w:rsidP="00C240D0">
      <w:r>
        <w:rPr>
          <w:rFonts w:hint="eastAsia"/>
        </w:rPr>
        <w:t>враховує</w:t>
      </w:r>
      <w:r>
        <w:t></w:t>
      </w:r>
      <w:r>
        <w:rPr>
          <w:rFonts w:hint="eastAsia"/>
        </w:rPr>
        <w:t>взаємозв’язки</w:t>
      </w:r>
      <w:r>
        <w:t></w:t>
      </w:r>
      <w:r>
        <w:rPr>
          <w:rFonts w:hint="eastAsia"/>
        </w:rPr>
        <w:t>оновлення</w:t>
      </w:r>
      <w:r>
        <w:t></w:t>
      </w:r>
      <w:r>
        <w:rPr>
          <w:rFonts w:hint="eastAsia"/>
        </w:rPr>
        <w:t>рухомого</w:t>
      </w:r>
      <w:r>
        <w:t></w:t>
      </w:r>
      <w:r>
        <w:rPr>
          <w:rFonts w:hint="eastAsia"/>
        </w:rPr>
        <w:t>складу</w:t>
      </w:r>
      <w:r>
        <w:t></w:t>
      </w:r>
      <w:r>
        <w:rPr>
          <w:rFonts w:hint="eastAsia"/>
        </w:rPr>
        <w:t>і</w:t>
      </w:r>
      <w:r>
        <w:t></w:t>
      </w:r>
      <w:r>
        <w:rPr>
          <w:rFonts w:hint="eastAsia"/>
        </w:rPr>
        <w:t>виробничо</w:t>
      </w:r>
      <w:r>
        <w:t></w:t>
      </w:r>
      <w:r>
        <w:rPr>
          <w:rFonts w:hint="eastAsia"/>
        </w:rPr>
        <w:t>технічної</w:t>
      </w:r>
      <w:r>
        <w:t></w:t>
      </w:r>
      <w:r>
        <w:rPr>
          <w:rFonts w:hint="eastAsia"/>
        </w:rPr>
        <w:t>бази</w:t>
      </w:r>
      <w:r>
        <w:t></w:t>
      </w:r>
    </w:p>
    <w:p w:rsidR="00C240D0" w:rsidRDefault="00C240D0" w:rsidP="00C240D0">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їх</w:t>
      </w:r>
      <w:r>
        <w:t></w:t>
      </w:r>
      <w:r>
        <w:rPr>
          <w:rFonts w:hint="eastAsia"/>
        </w:rPr>
        <w:t>впровадження</w:t>
      </w:r>
      <w:r>
        <w:t></w:t>
      </w:r>
      <w:r>
        <w:t></w:t>
      </w:r>
    </w:p>
    <w:p w:rsidR="00C240D0" w:rsidRDefault="00C240D0" w:rsidP="00C240D0">
      <w:r>
        <w:t></w:t>
      </w:r>
      <w:r>
        <w:t></w:t>
      </w:r>
      <w:r>
        <w:t></w:t>
      </w:r>
      <w:r>
        <w:rPr>
          <w:rFonts w:hint="eastAsia"/>
        </w:rPr>
        <w:t>Проведена</w:t>
      </w:r>
      <w:r>
        <w:t></w:t>
      </w:r>
      <w:r>
        <w:rPr>
          <w:rFonts w:hint="eastAsia"/>
        </w:rPr>
        <w:t>експериментальна</w:t>
      </w:r>
      <w:r>
        <w:t></w:t>
      </w:r>
      <w:r>
        <w:rPr>
          <w:rFonts w:hint="eastAsia"/>
        </w:rPr>
        <w:t>перевірка</w:t>
      </w:r>
      <w:r>
        <w:t></w:t>
      </w:r>
      <w:r>
        <w:rPr>
          <w:rFonts w:hint="eastAsia"/>
        </w:rPr>
        <w:t>адекватності</w:t>
      </w:r>
      <w:r>
        <w:t></w:t>
      </w:r>
      <w:r>
        <w:rPr>
          <w:rFonts w:hint="eastAsia"/>
        </w:rPr>
        <w:t>моделі</w:t>
      </w:r>
      <w:r>
        <w:t></w:t>
      </w:r>
      <w:r>
        <w:rPr>
          <w:rFonts w:hint="eastAsia"/>
        </w:rPr>
        <w:t>технічного</w:t>
      </w:r>
      <w:r>
        <w:t></w:t>
      </w:r>
    </w:p>
    <w:p w:rsidR="00C240D0" w:rsidRDefault="00C240D0" w:rsidP="00C240D0">
      <w:r>
        <w:rPr>
          <w:rFonts w:hint="eastAsia"/>
        </w:rPr>
        <w:t>розвитку</w:t>
      </w:r>
      <w:r>
        <w:t></w:t>
      </w:r>
      <w:r>
        <w:rPr>
          <w:rFonts w:hint="eastAsia"/>
        </w:rPr>
        <w:t>АТП</w:t>
      </w:r>
      <w:r>
        <w:t></w:t>
      </w:r>
      <w:r>
        <w:t></w:t>
      </w:r>
      <w:r>
        <w:rPr>
          <w:rFonts w:hint="eastAsia"/>
        </w:rPr>
        <w:t>На</w:t>
      </w:r>
      <w:r>
        <w:t></w:t>
      </w:r>
      <w:r>
        <w:rPr>
          <w:rFonts w:hint="eastAsia"/>
        </w:rPr>
        <w:t>основі</w:t>
      </w:r>
      <w:r>
        <w:t></w:t>
      </w:r>
      <w:r>
        <w:rPr>
          <w:rFonts w:hint="eastAsia"/>
        </w:rPr>
        <w:t>результатів</w:t>
      </w:r>
      <w:r>
        <w:t></w:t>
      </w:r>
      <w:r>
        <w:rPr>
          <w:rFonts w:hint="eastAsia"/>
        </w:rPr>
        <w:t>моделювання</w:t>
      </w:r>
      <w:r>
        <w:t></w:t>
      </w:r>
      <w:r>
        <w:rPr>
          <w:rFonts w:hint="eastAsia"/>
        </w:rPr>
        <w:t>попередніх</w:t>
      </w:r>
      <w:r>
        <w:t></w:t>
      </w:r>
      <w:r>
        <w:rPr>
          <w:rFonts w:hint="eastAsia"/>
        </w:rPr>
        <w:t>років</w:t>
      </w:r>
      <w:r>
        <w:t></w:t>
      </w:r>
      <w:r>
        <w:rPr>
          <w:rFonts w:hint="eastAsia"/>
        </w:rPr>
        <w:t>діяльності</w:t>
      </w:r>
      <w:r>
        <w:t></w:t>
      </w:r>
    </w:p>
    <w:p w:rsidR="00C240D0" w:rsidRDefault="00C240D0" w:rsidP="00C240D0">
      <w:r>
        <w:rPr>
          <w:rFonts w:hint="eastAsia"/>
        </w:rPr>
        <w:t>підприємства</w:t>
      </w:r>
      <w:r>
        <w:t></w:t>
      </w:r>
      <w:r>
        <w:rPr>
          <w:rFonts w:hint="eastAsia"/>
        </w:rPr>
        <w:t>ПП</w:t>
      </w:r>
      <w:r>
        <w:t></w:t>
      </w:r>
      <w:r>
        <w:t></w:t>
      </w:r>
      <w:r>
        <w:rPr>
          <w:rFonts w:hint="eastAsia"/>
        </w:rPr>
        <w:t>Автотранском</w:t>
      </w:r>
      <w:r>
        <w:t></w:t>
      </w:r>
      <w:r>
        <w:t></w:t>
      </w:r>
      <w:r>
        <w:rPr>
          <w:rFonts w:hint="eastAsia"/>
        </w:rPr>
        <w:t>встановлено</w:t>
      </w:r>
      <w:r>
        <w:t></w:t>
      </w:r>
      <w:r>
        <w:t></w:t>
      </w:r>
      <w:r>
        <w:rPr>
          <w:rFonts w:hint="eastAsia"/>
        </w:rPr>
        <w:t>що</w:t>
      </w:r>
      <w:r>
        <w:t></w:t>
      </w:r>
      <w:r>
        <w:rPr>
          <w:rFonts w:hint="eastAsia"/>
        </w:rPr>
        <w:t>розбіжність</w:t>
      </w:r>
      <w:r>
        <w:t></w:t>
      </w:r>
      <w:r>
        <w:rPr>
          <w:rFonts w:hint="eastAsia"/>
        </w:rPr>
        <w:t>між</w:t>
      </w:r>
      <w:r>
        <w:t></w:t>
      </w:r>
    </w:p>
    <w:p w:rsidR="00C240D0" w:rsidRDefault="00C240D0" w:rsidP="00C240D0">
      <w:r>
        <w:rPr>
          <w:rFonts w:hint="eastAsia"/>
        </w:rPr>
        <w:t>розрахунковими</w:t>
      </w:r>
      <w:r>
        <w:t></w:t>
      </w:r>
      <w:r>
        <w:rPr>
          <w:rFonts w:hint="eastAsia"/>
        </w:rPr>
        <w:t>та</w:t>
      </w:r>
      <w:r>
        <w:t></w:t>
      </w:r>
      <w:r>
        <w:rPr>
          <w:rFonts w:hint="eastAsia"/>
        </w:rPr>
        <w:t>фактичними</w:t>
      </w:r>
      <w:r>
        <w:t></w:t>
      </w:r>
      <w:r>
        <w:rPr>
          <w:rFonts w:hint="eastAsia"/>
        </w:rPr>
        <w:t>даними</w:t>
      </w:r>
      <w:r>
        <w:t></w:t>
      </w:r>
      <w:r>
        <w:rPr>
          <w:rFonts w:hint="eastAsia"/>
        </w:rPr>
        <w:t>не</w:t>
      </w:r>
      <w:r>
        <w:t></w:t>
      </w:r>
      <w:r>
        <w:rPr>
          <w:rFonts w:hint="eastAsia"/>
        </w:rPr>
        <w:t>перевищує</w:t>
      </w:r>
      <w:r>
        <w:t></w:t>
      </w:r>
      <w:r>
        <w:t></w:t>
      </w:r>
      <w:r>
        <w:t></w:t>
      </w:r>
      <w:r>
        <w:t></w:t>
      </w:r>
      <w:r>
        <w:t></w:t>
      </w:r>
      <w:r>
        <w:rPr>
          <w:rFonts w:hint="eastAsia"/>
        </w:rPr>
        <w:t>отже</w:t>
      </w:r>
      <w:r>
        <w:t></w:t>
      </w:r>
      <w:r>
        <w:rPr>
          <w:rFonts w:hint="eastAsia"/>
        </w:rPr>
        <w:t>модель</w:t>
      </w:r>
      <w:r>
        <w:t></w:t>
      </w:r>
      <w:r>
        <w:rPr>
          <w:rFonts w:hint="eastAsia"/>
        </w:rPr>
        <w:t>є</w:t>
      </w:r>
      <w:r>
        <w:t></w:t>
      </w:r>
    </w:p>
    <w:p w:rsidR="00C240D0" w:rsidRDefault="00C240D0" w:rsidP="00C240D0">
      <w:r>
        <w:rPr>
          <w:rFonts w:hint="eastAsia"/>
        </w:rPr>
        <w:t>адекватною</w:t>
      </w:r>
      <w:r>
        <w:t></w:t>
      </w:r>
      <w:r>
        <w:t></w:t>
      </w:r>
      <w:r>
        <w:rPr>
          <w:rFonts w:hint="eastAsia"/>
        </w:rPr>
        <w:t>а</w:t>
      </w:r>
      <w:r>
        <w:t></w:t>
      </w:r>
      <w:r>
        <w:rPr>
          <w:rFonts w:hint="eastAsia"/>
        </w:rPr>
        <w:t>її</w:t>
      </w:r>
      <w:r>
        <w:t></w:t>
      </w:r>
      <w:r>
        <w:rPr>
          <w:rFonts w:hint="eastAsia"/>
        </w:rPr>
        <w:t>поведінка</w:t>
      </w:r>
      <w:r>
        <w:t></w:t>
      </w:r>
      <w:r>
        <w:rPr>
          <w:rFonts w:hint="eastAsia"/>
        </w:rPr>
        <w:t>повністю</w:t>
      </w:r>
      <w:r>
        <w:t></w:t>
      </w:r>
      <w:r>
        <w:rPr>
          <w:rFonts w:hint="eastAsia"/>
        </w:rPr>
        <w:t>відповідає</w:t>
      </w:r>
      <w:r>
        <w:t></w:t>
      </w:r>
      <w:r>
        <w:rPr>
          <w:rFonts w:hint="eastAsia"/>
        </w:rPr>
        <w:t>реальному</w:t>
      </w:r>
      <w:r>
        <w:t></w:t>
      </w:r>
      <w:r>
        <w:rPr>
          <w:rFonts w:hint="eastAsia"/>
        </w:rPr>
        <w:t>об’єкту</w:t>
      </w:r>
      <w:r>
        <w:t></w:t>
      </w:r>
    </w:p>
    <w:p w:rsidR="00C240D0" w:rsidRDefault="00C240D0" w:rsidP="00C240D0">
      <w:r>
        <w:t></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впроваджено</w:t>
      </w:r>
      <w:r>
        <w:t></w:t>
      </w:r>
      <w:r>
        <w:rPr>
          <w:rFonts w:hint="eastAsia"/>
        </w:rPr>
        <w:t>в</w:t>
      </w:r>
      <w:r>
        <w:t></w:t>
      </w:r>
      <w:r>
        <w:rPr>
          <w:rFonts w:hint="eastAsia"/>
        </w:rPr>
        <w:t>ПП</w:t>
      </w:r>
      <w:r>
        <w:t></w:t>
      </w:r>
      <w:r>
        <w:t></w:t>
      </w:r>
      <w:r>
        <w:rPr>
          <w:rFonts w:hint="eastAsia"/>
        </w:rPr>
        <w:t>Автотранском</w:t>
      </w:r>
      <w:r>
        <w:t></w:t>
      </w:r>
      <w:r>
        <w:t></w:t>
      </w:r>
      <w:r>
        <w:t></w:t>
      </w:r>
    </w:p>
    <w:p w:rsidR="00C240D0" w:rsidRDefault="00C240D0" w:rsidP="00C240D0">
      <w:r>
        <w:rPr>
          <w:rFonts w:hint="eastAsia"/>
        </w:rPr>
        <w:t>що</w:t>
      </w:r>
      <w:r>
        <w:t></w:t>
      </w:r>
      <w:r>
        <w:rPr>
          <w:rFonts w:hint="eastAsia"/>
        </w:rPr>
        <w:t>дозволило</w:t>
      </w:r>
      <w:r>
        <w:t></w:t>
      </w:r>
      <w:r>
        <w:rPr>
          <w:rFonts w:hint="eastAsia"/>
        </w:rPr>
        <w:t>підвищити</w:t>
      </w:r>
      <w:r>
        <w:t></w:t>
      </w:r>
      <w:r>
        <w:rPr>
          <w:rFonts w:hint="eastAsia"/>
        </w:rPr>
        <w:t>технічну</w:t>
      </w:r>
      <w:r>
        <w:t></w:t>
      </w:r>
      <w:r>
        <w:rPr>
          <w:rFonts w:hint="eastAsia"/>
        </w:rPr>
        <w:t>готовність</w:t>
      </w:r>
      <w:r>
        <w:t></w:t>
      </w:r>
      <w:r>
        <w:rPr>
          <w:rFonts w:hint="eastAsia"/>
        </w:rPr>
        <w:t>та</w:t>
      </w:r>
      <w:r>
        <w:t></w:t>
      </w:r>
      <w:r>
        <w:rPr>
          <w:rFonts w:hint="eastAsia"/>
        </w:rPr>
        <w:t>ефективність</w:t>
      </w:r>
      <w:r>
        <w:t></w:t>
      </w:r>
      <w:r>
        <w:rPr>
          <w:rFonts w:hint="eastAsia"/>
        </w:rPr>
        <w:t>використання</w:t>
      </w:r>
      <w:r>
        <w:t></w:t>
      </w:r>
    </w:p>
    <w:p w:rsidR="00C240D0" w:rsidRDefault="00C240D0" w:rsidP="00C240D0">
      <w:r>
        <w:rPr>
          <w:rFonts w:hint="eastAsia"/>
        </w:rPr>
        <w:lastRenderedPageBreak/>
        <w:t>рухомого</w:t>
      </w:r>
      <w:r>
        <w:t></w:t>
      </w:r>
      <w:r>
        <w:rPr>
          <w:rFonts w:hint="eastAsia"/>
        </w:rPr>
        <w:t>складу</w:t>
      </w:r>
      <w:r>
        <w:t></w:t>
      </w:r>
      <w:r>
        <w:rPr>
          <w:rFonts w:hint="eastAsia"/>
        </w:rPr>
        <w:t>підприємства</w:t>
      </w:r>
      <w:r>
        <w:t></w:t>
      </w:r>
      <w:r>
        <w:t></w:t>
      </w:r>
      <w:r>
        <w:rPr>
          <w:rFonts w:hint="eastAsia"/>
        </w:rPr>
        <w:t>Визначена</w:t>
      </w:r>
      <w:r>
        <w:t></w:t>
      </w:r>
      <w:r>
        <w:rPr>
          <w:rFonts w:hint="eastAsia"/>
        </w:rPr>
        <w:t>оптимальна</w:t>
      </w:r>
      <w:r>
        <w:t></w:t>
      </w:r>
      <w:r>
        <w:rPr>
          <w:rFonts w:hint="eastAsia"/>
        </w:rPr>
        <w:t>стратегія</w:t>
      </w:r>
      <w:r>
        <w:t></w:t>
      </w:r>
      <w:r>
        <w:rPr>
          <w:rFonts w:hint="eastAsia"/>
        </w:rPr>
        <w:t>технічного</w:t>
      </w:r>
      <w:r>
        <w:t></w:t>
      </w:r>
    </w:p>
    <w:p w:rsidR="00C240D0" w:rsidRDefault="00C240D0" w:rsidP="00C240D0">
      <w:r>
        <w:rPr>
          <w:rFonts w:hint="eastAsia"/>
        </w:rPr>
        <w:t>розвитку</w:t>
      </w:r>
      <w:r>
        <w:t></w:t>
      </w:r>
      <w:r>
        <w:rPr>
          <w:rFonts w:hint="eastAsia"/>
        </w:rPr>
        <w:t>ПП</w:t>
      </w:r>
      <w:r>
        <w:t></w:t>
      </w:r>
      <w:r>
        <w:t></w:t>
      </w:r>
      <w:r>
        <w:rPr>
          <w:rFonts w:hint="eastAsia"/>
        </w:rPr>
        <w:t>Автотранском</w:t>
      </w:r>
      <w:r>
        <w:t></w:t>
      </w:r>
      <w:r>
        <w:t></w:t>
      </w:r>
      <w:r>
        <w:t></w:t>
      </w:r>
      <w:r>
        <w:rPr>
          <w:rFonts w:hint="eastAsia"/>
        </w:rPr>
        <w:t>яка</w:t>
      </w:r>
      <w:r>
        <w:t></w:t>
      </w:r>
      <w:r>
        <w:t></w:t>
      </w:r>
      <w:r>
        <w:rPr>
          <w:rFonts w:hint="eastAsia"/>
        </w:rPr>
        <w:t>за</w:t>
      </w:r>
      <w:r>
        <w:t></w:t>
      </w:r>
      <w:r>
        <w:rPr>
          <w:rFonts w:hint="eastAsia"/>
        </w:rPr>
        <w:t>результатами</w:t>
      </w:r>
      <w:r>
        <w:t></w:t>
      </w:r>
      <w:r>
        <w:rPr>
          <w:rFonts w:hint="eastAsia"/>
        </w:rPr>
        <w:t>моделювання</w:t>
      </w:r>
      <w:r>
        <w:t></w:t>
      </w:r>
      <w:r>
        <w:t></w:t>
      </w:r>
      <w:r>
        <w:rPr>
          <w:rFonts w:hint="eastAsia"/>
        </w:rPr>
        <w:t>забезпечує</w:t>
      </w:r>
      <w:r>
        <w:t></w:t>
      </w:r>
    </w:p>
    <w:p w:rsidR="00C240D0" w:rsidRDefault="00C240D0" w:rsidP="00C240D0">
      <w:r>
        <w:rPr>
          <w:rFonts w:hint="eastAsia"/>
        </w:rPr>
        <w:t>коефіцієнт</w:t>
      </w:r>
      <w:r>
        <w:t></w:t>
      </w:r>
      <w:r>
        <w:rPr>
          <w:rFonts w:hint="eastAsia"/>
        </w:rPr>
        <w:t>технічної</w:t>
      </w:r>
      <w:r>
        <w:t></w:t>
      </w:r>
      <w:r>
        <w:rPr>
          <w:rFonts w:hint="eastAsia"/>
        </w:rPr>
        <w:t>готовності</w:t>
      </w:r>
      <w:r>
        <w:t></w:t>
      </w:r>
      <w:r>
        <w:rPr>
          <w:rFonts w:hint="eastAsia"/>
        </w:rPr>
        <w:t>–</w:t>
      </w:r>
      <w:r>
        <w:t></w:t>
      </w:r>
      <w:r>
        <w:t></w:t>
      </w:r>
      <w:r>
        <w:t></w:t>
      </w:r>
      <w:r>
        <w:t></w:t>
      </w:r>
      <w:r>
        <w:t></w:t>
      </w:r>
      <w:r>
        <w:t></w:t>
      </w:r>
      <w:r>
        <w:t></w:t>
      </w:r>
      <w:r>
        <w:rPr>
          <w:rFonts w:hint="eastAsia"/>
        </w:rPr>
        <w:t>чисту</w:t>
      </w:r>
      <w:r>
        <w:t></w:t>
      </w:r>
      <w:r>
        <w:rPr>
          <w:rFonts w:hint="eastAsia"/>
        </w:rPr>
        <w:t>теперішню</w:t>
      </w:r>
      <w:r>
        <w:t></w:t>
      </w:r>
      <w:r>
        <w:rPr>
          <w:rFonts w:hint="eastAsia"/>
        </w:rPr>
        <w:t>вартість</w:t>
      </w:r>
      <w:r>
        <w:t></w:t>
      </w:r>
      <w:r>
        <w:t></w:t>
      </w:r>
      <w:r>
        <w:rPr>
          <w:rFonts w:hint="eastAsia"/>
        </w:rPr>
        <w:t>економічний</w:t>
      </w:r>
      <w:r>
        <w:t></w:t>
      </w:r>
    </w:p>
    <w:p w:rsidR="00C240D0" w:rsidRDefault="00C240D0" w:rsidP="00C240D0">
      <w:r>
        <w:rPr>
          <w:rFonts w:hint="eastAsia"/>
        </w:rPr>
        <w:t>ефект</w:t>
      </w:r>
      <w:r>
        <w:t></w:t>
      </w:r>
      <w:r>
        <w:t></w:t>
      </w:r>
      <w:r>
        <w:rPr>
          <w:rFonts w:hint="eastAsia"/>
        </w:rPr>
        <w:t>–</w:t>
      </w:r>
      <w:r>
        <w:t></w:t>
      </w:r>
      <w:r>
        <w:rPr>
          <w:rFonts w:hint="eastAsia"/>
        </w:rPr>
        <w:t>близько</w:t>
      </w:r>
      <w:r>
        <w:t></w:t>
      </w:r>
      <w:r>
        <w:t></w:t>
      </w:r>
      <w:r>
        <w:t></w:t>
      </w:r>
      <w:r>
        <w:t></w:t>
      </w:r>
      <w:r>
        <w:t></w:t>
      </w:r>
      <w:r>
        <w:t></w:t>
      </w:r>
      <w:r>
        <w:rPr>
          <w:rFonts w:hint="eastAsia"/>
        </w:rPr>
        <w:t>млн</w:t>
      </w:r>
      <w:r>
        <w:t></w:t>
      </w:r>
      <w:r>
        <w:rPr>
          <w:rFonts w:hint="eastAsia"/>
        </w:rPr>
        <w:t>грн</w:t>
      </w:r>
      <w:r>
        <w:t></w:t>
      </w:r>
      <w:r>
        <w:t></w:t>
      </w:r>
      <w:r>
        <w:rPr>
          <w:rFonts w:hint="eastAsia"/>
        </w:rPr>
        <w:t>станом</w:t>
      </w:r>
      <w:r>
        <w:t></w:t>
      </w:r>
      <w:r>
        <w:rPr>
          <w:rFonts w:hint="eastAsia"/>
        </w:rPr>
        <w:t>на</w:t>
      </w:r>
      <w:r>
        <w:t></w:t>
      </w:r>
      <w:r>
        <w:t></w:t>
      </w:r>
      <w:r>
        <w:t></w:t>
      </w:r>
      <w:r>
        <w:t></w:t>
      </w:r>
      <w:r>
        <w:t></w:t>
      </w:r>
      <w:r>
        <w:t></w:t>
      </w:r>
      <w:r>
        <w:t></w:t>
      </w:r>
      <w:r>
        <w:t></w:t>
      </w:r>
      <w:r>
        <w:t></w:t>
      </w:r>
      <w:r>
        <w:t></w:t>
      </w:r>
      <w:r>
        <w:t></w:t>
      </w:r>
      <w:r>
        <w:rPr>
          <w:rFonts w:hint="eastAsia"/>
        </w:rPr>
        <w:t>р</w:t>
      </w:r>
      <w:r>
        <w:t></w:t>
      </w:r>
      <w:r>
        <w:t></w:t>
      </w:r>
      <w:r>
        <w:t></w:t>
      </w:r>
      <w:r>
        <w:t></w:t>
      </w:r>
      <w:r>
        <w:rPr>
          <w:rFonts w:hint="eastAsia"/>
        </w:rPr>
        <w:t>термін</w:t>
      </w:r>
      <w:r>
        <w:t></w:t>
      </w:r>
      <w:r>
        <w:rPr>
          <w:rFonts w:hint="eastAsia"/>
        </w:rPr>
        <w:t>окупності</w:t>
      </w:r>
      <w:r>
        <w:t></w:t>
      </w:r>
      <w:r>
        <w:rPr>
          <w:rFonts w:hint="eastAsia"/>
        </w:rPr>
        <w:t>–</w:t>
      </w:r>
    </w:p>
    <w:p w:rsidR="009023BA" w:rsidRPr="009023BA" w:rsidRDefault="00C240D0" w:rsidP="00C240D0">
      <w:r>
        <w:t></w:t>
      </w:r>
      <w:r>
        <w:t></w:t>
      </w:r>
      <w:r>
        <w:t></w:t>
      </w:r>
      <w:r>
        <w:t></w:t>
      </w:r>
      <w:r>
        <w:t></w:t>
      </w:r>
      <w:r>
        <w:rPr>
          <w:rFonts w:hint="eastAsia"/>
        </w:rPr>
        <w:t>року</w:t>
      </w:r>
      <w:bookmarkStart w:id="0" w:name="_GoBack"/>
      <w:bookmarkEnd w:id="0"/>
    </w:p>
    <w:sectPr w:rsidR="009023BA" w:rsidRPr="009023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1B" w:rsidRDefault="00C1511B">
      <w:pPr>
        <w:spacing w:after="0" w:line="240" w:lineRule="auto"/>
      </w:pPr>
      <w:r>
        <w:separator/>
      </w:r>
    </w:p>
  </w:endnote>
  <w:endnote w:type="continuationSeparator" w:id="0">
    <w:p w:rsidR="00C1511B" w:rsidRDefault="00C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1B" w:rsidRDefault="00C1511B"/>
    <w:p w:rsidR="00C1511B" w:rsidRDefault="00C1511B"/>
    <w:p w:rsidR="00C1511B" w:rsidRDefault="00C1511B"/>
    <w:p w:rsidR="00C1511B" w:rsidRDefault="00C1511B"/>
    <w:p w:rsidR="00C1511B" w:rsidRDefault="00C1511B"/>
    <w:p w:rsidR="00C1511B" w:rsidRDefault="00C1511B"/>
    <w:p w:rsidR="00C1511B" w:rsidRDefault="00C151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B" w:rsidRDefault="00C151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1511B" w:rsidRDefault="00C151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1511B" w:rsidRDefault="00C1511B"/>
    <w:p w:rsidR="00C1511B" w:rsidRDefault="00C1511B"/>
    <w:p w:rsidR="00C1511B" w:rsidRDefault="00C151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B" w:rsidRDefault="00C1511B"/>
                          <w:p w:rsidR="00C1511B" w:rsidRDefault="00C151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1511B" w:rsidRDefault="00C1511B"/>
                    <w:p w:rsidR="00C1511B" w:rsidRDefault="00C151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1511B" w:rsidRDefault="00C1511B"/>
    <w:p w:rsidR="00C1511B" w:rsidRDefault="00C1511B">
      <w:pPr>
        <w:rPr>
          <w:sz w:val="2"/>
          <w:szCs w:val="2"/>
        </w:rPr>
      </w:pPr>
    </w:p>
    <w:p w:rsidR="00C1511B" w:rsidRDefault="00C1511B"/>
    <w:p w:rsidR="00C1511B" w:rsidRDefault="00C1511B">
      <w:pPr>
        <w:spacing w:after="0" w:line="240" w:lineRule="auto"/>
      </w:pPr>
    </w:p>
  </w:footnote>
  <w:footnote w:type="continuationSeparator" w:id="0">
    <w:p w:rsidR="00C1511B" w:rsidRDefault="00C1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1B"/>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10777-840E-4BA5-88CA-C23DDB4B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15060</TotalTime>
  <Pages>5</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395</cp:revision>
  <cp:lastPrinted>2009-02-06T05:36:00Z</cp:lastPrinted>
  <dcterms:created xsi:type="dcterms:W3CDTF">2023-09-07T12:38:00Z</dcterms:created>
  <dcterms:modified xsi:type="dcterms:W3CDTF">2023-11-14T10:01:00Z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