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F7605" w14:textId="527E3031" w:rsidR="005C037E" w:rsidRDefault="0014602F" w:rsidP="0014602F">
      <w:pPr>
        <w:rPr>
          <w:rFonts w:ascii="Times New Roman" w:eastAsia="Arial Unicode MS" w:hAnsi="Times New Roman" w:cs="Times New Roman"/>
          <w:b/>
          <w:bCs/>
          <w:color w:val="000000"/>
          <w:kern w:val="0"/>
          <w:sz w:val="28"/>
          <w:szCs w:val="28"/>
          <w:lang w:eastAsia="ru-RU" w:bidi="uk-UA"/>
        </w:rPr>
      </w:pPr>
      <w:r w:rsidRPr="0014602F">
        <w:rPr>
          <w:rFonts w:ascii="Times New Roman" w:eastAsia="Arial Unicode MS" w:hAnsi="Times New Roman" w:cs="Times New Roman" w:hint="eastAsia"/>
          <w:b/>
          <w:bCs/>
          <w:color w:val="000000"/>
          <w:kern w:val="0"/>
          <w:sz w:val="28"/>
          <w:szCs w:val="28"/>
          <w:lang w:eastAsia="ru-RU" w:bidi="uk-UA"/>
        </w:rPr>
        <w:t>Марковцева</w:t>
      </w:r>
      <w:r w:rsidRPr="0014602F">
        <w:rPr>
          <w:rFonts w:ascii="Times New Roman" w:eastAsia="Arial Unicode MS" w:hAnsi="Times New Roman" w:cs="Times New Roman"/>
          <w:b/>
          <w:bCs/>
          <w:color w:val="000000"/>
          <w:kern w:val="0"/>
          <w:sz w:val="28"/>
          <w:szCs w:val="28"/>
          <w:lang w:eastAsia="ru-RU" w:bidi="uk-UA"/>
        </w:rPr>
        <w:t xml:space="preserve"> </w:t>
      </w:r>
      <w:r w:rsidRPr="0014602F">
        <w:rPr>
          <w:rFonts w:ascii="Times New Roman" w:eastAsia="Arial Unicode MS" w:hAnsi="Times New Roman" w:cs="Times New Roman" w:hint="eastAsia"/>
          <w:b/>
          <w:bCs/>
          <w:color w:val="000000"/>
          <w:kern w:val="0"/>
          <w:sz w:val="28"/>
          <w:szCs w:val="28"/>
          <w:lang w:eastAsia="ru-RU" w:bidi="uk-UA"/>
        </w:rPr>
        <w:t>Валерия</w:t>
      </w:r>
      <w:r w:rsidRPr="0014602F">
        <w:rPr>
          <w:rFonts w:ascii="Times New Roman" w:eastAsia="Arial Unicode MS" w:hAnsi="Times New Roman" w:cs="Times New Roman"/>
          <w:b/>
          <w:bCs/>
          <w:color w:val="000000"/>
          <w:kern w:val="0"/>
          <w:sz w:val="28"/>
          <w:szCs w:val="28"/>
          <w:lang w:eastAsia="ru-RU" w:bidi="uk-UA"/>
        </w:rPr>
        <w:t xml:space="preserve"> </w:t>
      </w:r>
      <w:r w:rsidRPr="0014602F">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14602F">
        <w:rPr>
          <w:rFonts w:ascii="Times New Roman" w:eastAsia="Arial Unicode MS" w:hAnsi="Times New Roman" w:cs="Times New Roman" w:hint="eastAsia"/>
          <w:b/>
          <w:bCs/>
          <w:color w:val="000000"/>
          <w:kern w:val="0"/>
          <w:sz w:val="28"/>
          <w:szCs w:val="28"/>
          <w:lang w:eastAsia="ru-RU" w:bidi="uk-UA"/>
        </w:rPr>
        <w:t>Совершенствование</w:t>
      </w:r>
      <w:r w:rsidRPr="0014602F">
        <w:rPr>
          <w:rFonts w:ascii="Times New Roman" w:eastAsia="Arial Unicode MS" w:hAnsi="Times New Roman" w:cs="Times New Roman"/>
          <w:b/>
          <w:bCs/>
          <w:color w:val="000000"/>
          <w:kern w:val="0"/>
          <w:sz w:val="28"/>
          <w:szCs w:val="28"/>
          <w:lang w:eastAsia="ru-RU" w:bidi="uk-UA"/>
        </w:rPr>
        <w:t xml:space="preserve"> </w:t>
      </w:r>
      <w:r w:rsidRPr="0014602F">
        <w:rPr>
          <w:rFonts w:ascii="Times New Roman" w:eastAsia="Arial Unicode MS" w:hAnsi="Times New Roman" w:cs="Times New Roman" w:hint="eastAsia"/>
          <w:b/>
          <w:bCs/>
          <w:color w:val="000000"/>
          <w:kern w:val="0"/>
          <w:sz w:val="28"/>
          <w:szCs w:val="28"/>
          <w:lang w:eastAsia="ru-RU" w:bidi="uk-UA"/>
        </w:rPr>
        <w:t>технологии</w:t>
      </w:r>
      <w:r w:rsidRPr="0014602F">
        <w:rPr>
          <w:rFonts w:ascii="Times New Roman" w:eastAsia="Arial Unicode MS" w:hAnsi="Times New Roman" w:cs="Times New Roman"/>
          <w:b/>
          <w:bCs/>
          <w:color w:val="000000"/>
          <w:kern w:val="0"/>
          <w:sz w:val="28"/>
          <w:szCs w:val="28"/>
          <w:lang w:eastAsia="ru-RU" w:bidi="uk-UA"/>
        </w:rPr>
        <w:t xml:space="preserve"> </w:t>
      </w:r>
      <w:r w:rsidRPr="0014602F">
        <w:rPr>
          <w:rFonts w:ascii="Times New Roman" w:eastAsia="Arial Unicode MS" w:hAnsi="Times New Roman" w:cs="Times New Roman" w:hint="eastAsia"/>
          <w:b/>
          <w:bCs/>
          <w:color w:val="000000"/>
          <w:kern w:val="0"/>
          <w:sz w:val="28"/>
          <w:szCs w:val="28"/>
          <w:lang w:eastAsia="ru-RU" w:bidi="uk-UA"/>
        </w:rPr>
        <w:t>производства</w:t>
      </w:r>
      <w:r w:rsidRPr="0014602F">
        <w:rPr>
          <w:rFonts w:ascii="Times New Roman" w:eastAsia="Arial Unicode MS" w:hAnsi="Times New Roman" w:cs="Times New Roman"/>
          <w:b/>
          <w:bCs/>
          <w:color w:val="000000"/>
          <w:kern w:val="0"/>
          <w:sz w:val="28"/>
          <w:szCs w:val="28"/>
          <w:lang w:eastAsia="ru-RU" w:bidi="uk-UA"/>
        </w:rPr>
        <w:t xml:space="preserve"> </w:t>
      </w:r>
      <w:r w:rsidRPr="0014602F">
        <w:rPr>
          <w:rFonts w:ascii="Times New Roman" w:eastAsia="Arial Unicode MS" w:hAnsi="Times New Roman" w:cs="Times New Roman" w:hint="eastAsia"/>
          <w:b/>
          <w:bCs/>
          <w:color w:val="000000"/>
          <w:kern w:val="0"/>
          <w:sz w:val="28"/>
          <w:szCs w:val="28"/>
          <w:lang w:eastAsia="ru-RU" w:bidi="uk-UA"/>
        </w:rPr>
        <w:t>гнутых</w:t>
      </w:r>
      <w:r w:rsidRPr="0014602F">
        <w:rPr>
          <w:rFonts w:ascii="Times New Roman" w:eastAsia="Arial Unicode MS" w:hAnsi="Times New Roman" w:cs="Times New Roman"/>
          <w:b/>
          <w:bCs/>
          <w:color w:val="000000"/>
          <w:kern w:val="0"/>
          <w:sz w:val="28"/>
          <w:szCs w:val="28"/>
          <w:lang w:eastAsia="ru-RU" w:bidi="uk-UA"/>
        </w:rPr>
        <w:t xml:space="preserve"> </w:t>
      </w:r>
      <w:r w:rsidRPr="0014602F">
        <w:rPr>
          <w:rFonts w:ascii="Times New Roman" w:eastAsia="Arial Unicode MS" w:hAnsi="Times New Roman" w:cs="Times New Roman" w:hint="eastAsia"/>
          <w:b/>
          <w:bCs/>
          <w:color w:val="000000"/>
          <w:kern w:val="0"/>
          <w:sz w:val="28"/>
          <w:szCs w:val="28"/>
          <w:lang w:eastAsia="ru-RU" w:bidi="uk-UA"/>
        </w:rPr>
        <w:t>профилей</w:t>
      </w:r>
      <w:r w:rsidRPr="0014602F">
        <w:rPr>
          <w:rFonts w:ascii="Times New Roman" w:eastAsia="Arial Unicode MS" w:hAnsi="Times New Roman" w:cs="Times New Roman"/>
          <w:b/>
          <w:bCs/>
          <w:color w:val="000000"/>
          <w:kern w:val="0"/>
          <w:sz w:val="28"/>
          <w:szCs w:val="28"/>
          <w:lang w:eastAsia="ru-RU" w:bidi="uk-UA"/>
        </w:rPr>
        <w:t xml:space="preserve"> </w:t>
      </w:r>
      <w:r w:rsidRPr="0014602F">
        <w:rPr>
          <w:rFonts w:ascii="Times New Roman" w:eastAsia="Arial Unicode MS" w:hAnsi="Times New Roman" w:cs="Times New Roman" w:hint="eastAsia"/>
          <w:b/>
          <w:bCs/>
          <w:color w:val="000000"/>
          <w:kern w:val="0"/>
          <w:sz w:val="28"/>
          <w:szCs w:val="28"/>
          <w:lang w:eastAsia="ru-RU" w:bidi="uk-UA"/>
        </w:rPr>
        <w:t>из</w:t>
      </w:r>
      <w:r w:rsidRPr="0014602F">
        <w:rPr>
          <w:rFonts w:ascii="Times New Roman" w:eastAsia="Arial Unicode MS" w:hAnsi="Times New Roman" w:cs="Times New Roman"/>
          <w:b/>
          <w:bCs/>
          <w:color w:val="000000"/>
          <w:kern w:val="0"/>
          <w:sz w:val="28"/>
          <w:szCs w:val="28"/>
          <w:lang w:eastAsia="ru-RU" w:bidi="uk-UA"/>
        </w:rPr>
        <w:t xml:space="preserve"> </w:t>
      </w:r>
      <w:r w:rsidRPr="0014602F">
        <w:rPr>
          <w:rFonts w:ascii="Times New Roman" w:eastAsia="Arial Unicode MS" w:hAnsi="Times New Roman" w:cs="Times New Roman" w:hint="eastAsia"/>
          <w:b/>
          <w:bCs/>
          <w:color w:val="000000"/>
          <w:kern w:val="0"/>
          <w:sz w:val="28"/>
          <w:szCs w:val="28"/>
          <w:lang w:eastAsia="ru-RU" w:bidi="uk-UA"/>
        </w:rPr>
        <w:t>листовых</w:t>
      </w:r>
      <w:r w:rsidRPr="0014602F">
        <w:rPr>
          <w:rFonts w:ascii="Times New Roman" w:eastAsia="Arial Unicode MS" w:hAnsi="Times New Roman" w:cs="Times New Roman"/>
          <w:b/>
          <w:bCs/>
          <w:color w:val="000000"/>
          <w:kern w:val="0"/>
          <w:sz w:val="28"/>
          <w:szCs w:val="28"/>
          <w:lang w:eastAsia="ru-RU" w:bidi="uk-UA"/>
        </w:rPr>
        <w:t xml:space="preserve"> </w:t>
      </w:r>
      <w:r w:rsidRPr="0014602F">
        <w:rPr>
          <w:rFonts w:ascii="Times New Roman" w:eastAsia="Arial Unicode MS" w:hAnsi="Times New Roman" w:cs="Times New Roman" w:hint="eastAsia"/>
          <w:b/>
          <w:bCs/>
          <w:color w:val="000000"/>
          <w:kern w:val="0"/>
          <w:sz w:val="28"/>
          <w:szCs w:val="28"/>
          <w:lang w:eastAsia="ru-RU" w:bidi="uk-UA"/>
        </w:rPr>
        <w:t>металлических</w:t>
      </w:r>
      <w:r w:rsidRPr="0014602F">
        <w:rPr>
          <w:rFonts w:ascii="Times New Roman" w:eastAsia="Arial Unicode MS" w:hAnsi="Times New Roman" w:cs="Times New Roman"/>
          <w:b/>
          <w:bCs/>
          <w:color w:val="000000"/>
          <w:kern w:val="0"/>
          <w:sz w:val="28"/>
          <w:szCs w:val="28"/>
          <w:lang w:eastAsia="ru-RU" w:bidi="uk-UA"/>
        </w:rPr>
        <w:t xml:space="preserve"> </w:t>
      </w:r>
      <w:r w:rsidRPr="0014602F">
        <w:rPr>
          <w:rFonts w:ascii="Times New Roman" w:eastAsia="Arial Unicode MS" w:hAnsi="Times New Roman" w:cs="Times New Roman" w:hint="eastAsia"/>
          <w:b/>
          <w:bCs/>
          <w:color w:val="000000"/>
          <w:kern w:val="0"/>
          <w:sz w:val="28"/>
          <w:szCs w:val="28"/>
          <w:lang w:eastAsia="ru-RU" w:bidi="uk-UA"/>
        </w:rPr>
        <w:t>заготовок</w:t>
      </w:r>
      <w:r w:rsidRPr="0014602F">
        <w:rPr>
          <w:rFonts w:ascii="Times New Roman" w:eastAsia="Arial Unicode MS" w:hAnsi="Times New Roman" w:cs="Times New Roman"/>
          <w:b/>
          <w:bCs/>
          <w:color w:val="000000"/>
          <w:kern w:val="0"/>
          <w:sz w:val="28"/>
          <w:szCs w:val="28"/>
          <w:lang w:eastAsia="ru-RU" w:bidi="uk-UA"/>
        </w:rPr>
        <w:t xml:space="preserve"> </w:t>
      </w:r>
      <w:r w:rsidRPr="0014602F">
        <w:rPr>
          <w:rFonts w:ascii="Times New Roman" w:eastAsia="Arial Unicode MS" w:hAnsi="Times New Roman" w:cs="Times New Roman" w:hint="eastAsia"/>
          <w:b/>
          <w:bCs/>
          <w:color w:val="000000"/>
          <w:kern w:val="0"/>
          <w:sz w:val="28"/>
          <w:szCs w:val="28"/>
          <w:lang w:eastAsia="ru-RU" w:bidi="uk-UA"/>
        </w:rPr>
        <w:t>с</w:t>
      </w:r>
      <w:r w:rsidRPr="0014602F">
        <w:rPr>
          <w:rFonts w:ascii="Times New Roman" w:eastAsia="Arial Unicode MS" w:hAnsi="Times New Roman" w:cs="Times New Roman"/>
          <w:b/>
          <w:bCs/>
          <w:color w:val="000000"/>
          <w:kern w:val="0"/>
          <w:sz w:val="28"/>
          <w:szCs w:val="28"/>
          <w:lang w:eastAsia="ru-RU" w:bidi="uk-UA"/>
        </w:rPr>
        <w:t xml:space="preserve"> </w:t>
      </w:r>
      <w:r w:rsidRPr="0014602F">
        <w:rPr>
          <w:rFonts w:ascii="Times New Roman" w:eastAsia="Arial Unicode MS" w:hAnsi="Times New Roman" w:cs="Times New Roman" w:hint="eastAsia"/>
          <w:b/>
          <w:bCs/>
          <w:color w:val="000000"/>
          <w:kern w:val="0"/>
          <w:sz w:val="28"/>
          <w:szCs w:val="28"/>
          <w:lang w:eastAsia="ru-RU" w:bidi="uk-UA"/>
        </w:rPr>
        <w:t>различными</w:t>
      </w:r>
      <w:r w:rsidRPr="0014602F">
        <w:rPr>
          <w:rFonts w:ascii="Times New Roman" w:eastAsia="Arial Unicode MS" w:hAnsi="Times New Roman" w:cs="Times New Roman"/>
          <w:b/>
          <w:bCs/>
          <w:color w:val="000000"/>
          <w:kern w:val="0"/>
          <w:sz w:val="28"/>
          <w:szCs w:val="28"/>
          <w:lang w:eastAsia="ru-RU" w:bidi="uk-UA"/>
        </w:rPr>
        <w:t xml:space="preserve"> </w:t>
      </w:r>
      <w:r w:rsidRPr="0014602F">
        <w:rPr>
          <w:rFonts w:ascii="Times New Roman" w:eastAsia="Arial Unicode MS" w:hAnsi="Times New Roman" w:cs="Times New Roman" w:hint="eastAsia"/>
          <w:b/>
          <w:bCs/>
          <w:color w:val="000000"/>
          <w:kern w:val="0"/>
          <w:sz w:val="28"/>
          <w:szCs w:val="28"/>
          <w:lang w:eastAsia="ru-RU" w:bidi="uk-UA"/>
        </w:rPr>
        <w:t>видами</w:t>
      </w:r>
      <w:r w:rsidRPr="0014602F">
        <w:rPr>
          <w:rFonts w:ascii="Times New Roman" w:eastAsia="Arial Unicode MS" w:hAnsi="Times New Roman" w:cs="Times New Roman"/>
          <w:b/>
          <w:bCs/>
          <w:color w:val="000000"/>
          <w:kern w:val="0"/>
          <w:sz w:val="28"/>
          <w:szCs w:val="28"/>
          <w:lang w:eastAsia="ru-RU" w:bidi="uk-UA"/>
        </w:rPr>
        <w:t xml:space="preserve"> </w:t>
      </w:r>
      <w:r w:rsidRPr="0014602F">
        <w:rPr>
          <w:rFonts w:ascii="Times New Roman" w:eastAsia="Arial Unicode MS" w:hAnsi="Times New Roman" w:cs="Times New Roman" w:hint="eastAsia"/>
          <w:b/>
          <w:bCs/>
          <w:color w:val="000000"/>
          <w:kern w:val="0"/>
          <w:sz w:val="28"/>
          <w:szCs w:val="28"/>
          <w:lang w:eastAsia="ru-RU" w:bidi="uk-UA"/>
        </w:rPr>
        <w:t>покрытий</w:t>
      </w:r>
      <w:r w:rsidRPr="0014602F">
        <w:rPr>
          <w:rFonts w:ascii="Times New Roman" w:eastAsia="Arial Unicode MS" w:hAnsi="Times New Roman" w:cs="Times New Roman"/>
          <w:b/>
          <w:bCs/>
          <w:color w:val="000000"/>
          <w:kern w:val="0"/>
          <w:sz w:val="28"/>
          <w:szCs w:val="28"/>
          <w:lang w:eastAsia="ru-RU" w:bidi="uk-UA"/>
        </w:rPr>
        <w:t xml:space="preserve"> </w:t>
      </w:r>
      <w:r w:rsidRPr="0014602F">
        <w:rPr>
          <w:rFonts w:ascii="Times New Roman" w:eastAsia="Arial Unicode MS" w:hAnsi="Times New Roman" w:cs="Times New Roman" w:hint="eastAsia"/>
          <w:b/>
          <w:bCs/>
          <w:color w:val="000000"/>
          <w:kern w:val="0"/>
          <w:sz w:val="28"/>
          <w:szCs w:val="28"/>
          <w:lang w:eastAsia="ru-RU" w:bidi="uk-UA"/>
        </w:rPr>
        <w:t>для</w:t>
      </w:r>
      <w:r w:rsidRPr="0014602F">
        <w:rPr>
          <w:rFonts w:ascii="Times New Roman" w:eastAsia="Arial Unicode MS" w:hAnsi="Times New Roman" w:cs="Times New Roman"/>
          <w:b/>
          <w:bCs/>
          <w:color w:val="000000"/>
          <w:kern w:val="0"/>
          <w:sz w:val="28"/>
          <w:szCs w:val="28"/>
          <w:lang w:eastAsia="ru-RU" w:bidi="uk-UA"/>
        </w:rPr>
        <w:t xml:space="preserve"> </w:t>
      </w:r>
      <w:r w:rsidRPr="0014602F">
        <w:rPr>
          <w:rFonts w:ascii="Times New Roman" w:eastAsia="Arial Unicode MS" w:hAnsi="Times New Roman" w:cs="Times New Roman" w:hint="eastAsia"/>
          <w:b/>
          <w:bCs/>
          <w:color w:val="000000"/>
          <w:kern w:val="0"/>
          <w:sz w:val="28"/>
          <w:szCs w:val="28"/>
          <w:lang w:eastAsia="ru-RU" w:bidi="uk-UA"/>
        </w:rPr>
        <w:t>авиационной</w:t>
      </w:r>
      <w:r w:rsidRPr="0014602F">
        <w:rPr>
          <w:rFonts w:ascii="Times New Roman" w:eastAsia="Arial Unicode MS" w:hAnsi="Times New Roman" w:cs="Times New Roman"/>
          <w:b/>
          <w:bCs/>
          <w:color w:val="000000"/>
          <w:kern w:val="0"/>
          <w:sz w:val="28"/>
          <w:szCs w:val="28"/>
          <w:lang w:eastAsia="ru-RU" w:bidi="uk-UA"/>
        </w:rPr>
        <w:t xml:space="preserve"> </w:t>
      </w:r>
      <w:r w:rsidRPr="0014602F">
        <w:rPr>
          <w:rFonts w:ascii="Times New Roman" w:eastAsia="Arial Unicode MS" w:hAnsi="Times New Roman" w:cs="Times New Roman" w:hint="eastAsia"/>
          <w:b/>
          <w:bCs/>
          <w:color w:val="000000"/>
          <w:kern w:val="0"/>
          <w:sz w:val="28"/>
          <w:szCs w:val="28"/>
          <w:lang w:eastAsia="ru-RU" w:bidi="uk-UA"/>
        </w:rPr>
        <w:t>и</w:t>
      </w:r>
      <w:r w:rsidRPr="0014602F">
        <w:rPr>
          <w:rFonts w:ascii="Times New Roman" w:eastAsia="Arial Unicode MS" w:hAnsi="Times New Roman" w:cs="Times New Roman"/>
          <w:b/>
          <w:bCs/>
          <w:color w:val="000000"/>
          <w:kern w:val="0"/>
          <w:sz w:val="28"/>
          <w:szCs w:val="28"/>
          <w:lang w:eastAsia="ru-RU" w:bidi="uk-UA"/>
        </w:rPr>
        <w:t xml:space="preserve"> </w:t>
      </w:r>
      <w:r w:rsidRPr="0014602F">
        <w:rPr>
          <w:rFonts w:ascii="Times New Roman" w:eastAsia="Arial Unicode MS" w:hAnsi="Times New Roman" w:cs="Times New Roman" w:hint="eastAsia"/>
          <w:b/>
          <w:bCs/>
          <w:color w:val="000000"/>
          <w:kern w:val="0"/>
          <w:sz w:val="28"/>
          <w:szCs w:val="28"/>
          <w:lang w:eastAsia="ru-RU" w:bidi="uk-UA"/>
        </w:rPr>
        <w:t>других</w:t>
      </w:r>
      <w:r w:rsidRPr="0014602F">
        <w:rPr>
          <w:rFonts w:ascii="Times New Roman" w:eastAsia="Arial Unicode MS" w:hAnsi="Times New Roman" w:cs="Times New Roman"/>
          <w:b/>
          <w:bCs/>
          <w:color w:val="000000"/>
          <w:kern w:val="0"/>
          <w:sz w:val="28"/>
          <w:szCs w:val="28"/>
          <w:lang w:eastAsia="ru-RU" w:bidi="uk-UA"/>
        </w:rPr>
        <w:t xml:space="preserve"> </w:t>
      </w:r>
      <w:r w:rsidRPr="0014602F">
        <w:rPr>
          <w:rFonts w:ascii="Times New Roman" w:eastAsia="Arial Unicode MS" w:hAnsi="Times New Roman" w:cs="Times New Roman" w:hint="eastAsia"/>
          <w:b/>
          <w:bCs/>
          <w:color w:val="000000"/>
          <w:kern w:val="0"/>
          <w:sz w:val="28"/>
          <w:szCs w:val="28"/>
          <w:lang w:eastAsia="ru-RU" w:bidi="uk-UA"/>
        </w:rPr>
        <w:t>отраслей</w:t>
      </w:r>
      <w:r w:rsidRPr="0014602F">
        <w:rPr>
          <w:rFonts w:ascii="Times New Roman" w:eastAsia="Arial Unicode MS" w:hAnsi="Times New Roman" w:cs="Times New Roman"/>
          <w:b/>
          <w:bCs/>
          <w:color w:val="000000"/>
          <w:kern w:val="0"/>
          <w:sz w:val="28"/>
          <w:szCs w:val="28"/>
          <w:lang w:eastAsia="ru-RU" w:bidi="uk-UA"/>
        </w:rPr>
        <w:t xml:space="preserve"> </w:t>
      </w:r>
      <w:r w:rsidRPr="0014602F">
        <w:rPr>
          <w:rFonts w:ascii="Times New Roman" w:eastAsia="Arial Unicode MS" w:hAnsi="Times New Roman" w:cs="Times New Roman" w:hint="eastAsia"/>
          <w:b/>
          <w:bCs/>
          <w:color w:val="000000"/>
          <w:kern w:val="0"/>
          <w:sz w:val="28"/>
          <w:szCs w:val="28"/>
          <w:lang w:eastAsia="ru-RU" w:bidi="uk-UA"/>
        </w:rPr>
        <w:t>промышленности</w:t>
      </w:r>
    </w:p>
    <w:p w14:paraId="426BA864" w14:textId="77777777" w:rsidR="0014602F" w:rsidRDefault="0014602F" w:rsidP="0014602F">
      <w:pPr>
        <w:pStyle w:val="20"/>
        <w:shd w:val="clear" w:color="auto" w:fill="FFFFFF"/>
        <w:spacing w:before="0" w:after="312"/>
        <w:rPr>
          <w:rFonts w:ascii="PT Sans" w:hAnsi="PT Sans"/>
          <w:caps/>
          <w:color w:val="333333"/>
          <w:kern w:val="0"/>
          <w:sz w:val="27"/>
          <w:szCs w:val="27"/>
          <w:lang w:eastAsia="ru-RU"/>
        </w:rPr>
      </w:pPr>
      <w:r>
        <w:rPr>
          <w:rFonts w:ascii="PT Sans" w:hAnsi="PT Sans"/>
          <w:caps/>
          <w:color w:val="333333"/>
          <w:sz w:val="27"/>
          <w:szCs w:val="27"/>
        </w:rPr>
        <w:t>ОГЛАВЛЕНИЕ ДИССЕРТАЦИИ</w:t>
      </w:r>
      <w:r>
        <w:rPr>
          <w:rFonts w:ascii="PT Sans" w:hAnsi="PT Sans"/>
          <w:color w:val="646B71"/>
          <w:sz w:val="18"/>
          <w:szCs w:val="18"/>
        </w:rPr>
        <w:t>кандидат наук Марковцева Валерия Владимировна</w:t>
      </w:r>
    </w:p>
    <w:p w14:paraId="3727DC4B"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ОГЛАВЛЕНИЕ</w:t>
      </w:r>
    </w:p>
    <w:p w14:paraId="0F3B0C88"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ВВЕДЕНИЕ</w:t>
      </w:r>
    </w:p>
    <w:p w14:paraId="675C645E"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5</w:t>
      </w:r>
    </w:p>
    <w:p w14:paraId="5E83555F"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1. СОСТОЯНИЕ ВОПРОСА ПРИМЕНЕНИЯ ОТЕЧЕСТВЕННОГО И ЗАРУБЕЖНОГО ОПЫТА ПРОИЗВОДСТВА ГНУТЫХ ПРОФИЛЕЙ ИЗ МАТЕРИАЛОВ С ПОКРЫТИЯМИ В АВИАЦИОННОЙ И ДРУГИХ ОТРАСЛЯХ ПРОМЫШЛЕННОСТИ 12</w:t>
      </w:r>
    </w:p>
    <w:p w14:paraId="6F6EF493"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1.1. Применение гнутых профилей с покрытием</w:t>
      </w:r>
    </w:p>
    <w:p w14:paraId="0EA9AE28"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в различных отраслях промышленности 13</w:t>
      </w:r>
    </w:p>
    <w:p w14:paraId="1E8AE6A9"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1.2. Виды и характеристика покрытий листовых материалов</w:t>
      </w:r>
    </w:p>
    <w:p w14:paraId="51BFA8BA"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для профилирования 19</w:t>
      </w:r>
    </w:p>
    <w:p w14:paraId="40B8BE6A"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1.3. Испытания листовых материалов с покрытием</w:t>
      </w:r>
    </w:p>
    <w:p w14:paraId="0A6DAFFE"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и устройства для их реализации 23</w:t>
      </w:r>
    </w:p>
    <w:p w14:paraId="2D0561B1"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1.4. Технологии профилирования, их особенности и применяемое оборудование при производстве гнутых профилей с покрытием 26</w:t>
      </w:r>
    </w:p>
    <w:p w14:paraId="4281828A"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1.5. Дефекты покрытий и факторы, влияющие на сохранность покрытия при профилировании. 33</w:t>
      </w:r>
    </w:p>
    <w:p w14:paraId="7D79CDA8"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1.6. Контактные задачи в механике и профилировании 35</w:t>
      </w:r>
    </w:p>
    <w:p w14:paraId="44D3AAF4"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1.7. Инструментарий конечно-элементного моделирования</w:t>
      </w:r>
    </w:p>
    <w:p w14:paraId="0752357A"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в профилировании заготовок с покрытиями 37</w:t>
      </w:r>
    </w:p>
    <w:p w14:paraId="77DA2CD5"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lastRenderedPageBreak/>
        <w:t>Выводы по Главе 1 40</w:t>
      </w:r>
    </w:p>
    <w:p w14:paraId="07F6EB55"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ЗАДАЧИ ИССЛЕДОВАНИЯ</w:t>
      </w:r>
    </w:p>
    <w:p w14:paraId="26AECA69"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42</w:t>
      </w:r>
    </w:p>
    <w:p w14:paraId="1A97F045"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2. МОДЕЛИРОВАНИЕ ОСНОВНЫХ ПРОЦЕССОВ ФОРМООБРАЗОВАНИЯ ГНУТЫХ ПРОФИЛЕЙ ИЗ МАТЕРИАЛОВ С ПОКРЫТИЯМИ</w:t>
      </w:r>
    </w:p>
    <w:p w14:paraId="51E93D8A"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43</w:t>
      </w:r>
    </w:p>
    <w:p w14:paraId="7BEAB2FE"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2.1. Классификация схем нагружения в контактных задачах профилирования заготовок</w:t>
      </w:r>
    </w:p>
    <w:p w14:paraId="75E1AEA2"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43</w:t>
      </w:r>
    </w:p>
    <w:p w14:paraId="6DF58080"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2.2. Критичные контактные зоны для покрытий при формовке и влияние деформации подложки на покрытие</w:t>
      </w:r>
    </w:p>
    <w:p w14:paraId="7E4F8DE1"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2.3. Влияние обжима на сохранность покрытия 49</w:t>
      </w:r>
    </w:p>
    <w:p w14:paraId="4D02F9C8"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2.4. Погонная сила и контактные напряжения на подгибаемой</w:t>
      </w:r>
    </w:p>
    <w:p w14:paraId="0635500A"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полке со стороны конического участка нижнего ролика 52</w:t>
      </w:r>
    </w:p>
    <w:p w14:paraId="464C5611"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2.5. Сохранность покрытий на элементах жесткости профиля 61</w:t>
      </w:r>
    </w:p>
    <w:p w14:paraId="798E9A1F"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2.6. Моделирование испытания материала В-1469 65 Выводы по Главе 2 67</w:t>
      </w:r>
    </w:p>
    <w:p w14:paraId="6EBB9032"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3. ЭКСПЕРИМЕНТАЛЬНЫЕ ИССЛЕДОВАНИЯ ПРОЦЕССОВ ФОРМООБРАЗОВАНИЯ ГНУТЫХ ПРОФИЛЕЙ ИЗ МАТЕРИАЛОВ С ПОКРЫТИЯМИ</w:t>
      </w:r>
    </w:p>
    <w:p w14:paraId="2C97AE99"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3.1. Задачи исследований, оснащение работ и методики</w:t>
      </w:r>
    </w:p>
    <w:p w14:paraId="5211F4BB"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3.2. Деформации и сохранность покрытия в угловых зонах</w:t>
      </w:r>
    </w:p>
    <w:p w14:paraId="15E678E9"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3.3. Обжим заготовок в роликах</w:t>
      </w:r>
    </w:p>
    <w:p w14:paraId="45B9475B"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3.4. Контактные напряжения на участках подгибаемых полок</w:t>
      </w:r>
    </w:p>
    <w:p w14:paraId="6FF33730"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3.5. Влияние перфорации на сохранность покрытия профиля</w:t>
      </w:r>
    </w:p>
    <w:p w14:paraId="60991111"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lastRenderedPageBreak/>
        <w:t>3.6. Влияние радиусов зон изгиба на несущую способность и сохранность покрытия авиационных профилей</w:t>
      </w:r>
    </w:p>
    <w:p w14:paraId="6B3090EA"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3.7 Особенности предотвращения множественных дефектов покрытий при формовке сложных профилей</w:t>
      </w:r>
    </w:p>
    <w:p w14:paraId="413455BF"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3.8. Качество изготавливаемых профилей с покрытием</w:t>
      </w:r>
    </w:p>
    <w:p w14:paraId="0FCA5A3B"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Выводы по Главе 3</w:t>
      </w:r>
    </w:p>
    <w:p w14:paraId="60F434BE"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4. РАЗРАБОТКА УСОВЕРШЕНСТВОВАННОЙ ТЕХНОЛОГИИ И ОБОРУДОВАНИЯ ДЛЯ ИЗГОТОВЛЕНИЯ ГНУТЫХ ПРОФИЛЕЙ ИЗ МАТЕРИАЛОВ С ПОКРЫТИЯМИ И ИХ ВНЕДРЕНИЕ В АВИАЦИОННОЙ И ДРУГИХ ОТРАСЛЯХ ПРОМЫШЛЕННОСТИ 116</w:t>
      </w:r>
    </w:p>
    <w:p w14:paraId="1398366A"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4.1. Особенности этапов разработки технологии при использовании</w:t>
      </w:r>
    </w:p>
    <w:p w14:paraId="516C4EBB"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69 69 73 79 85 94</w:t>
      </w:r>
    </w:p>
    <w:p w14:paraId="43154E0D"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97</w:t>
      </w:r>
    </w:p>
    <w:p w14:paraId="236014B4"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100 108 114</w:t>
      </w:r>
    </w:p>
    <w:p w14:paraId="3806F7E9"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стеснённого изгиба и метода интенсивного деформирования 4.2. Совершенствование раскройного и профилирующего оборудо-</w:t>
      </w:r>
    </w:p>
    <w:p w14:paraId="7E617A29"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вания 118</w:t>
      </w:r>
    </w:p>
    <w:p w14:paraId="7C9872E6"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4.3. Совершенствование разработки</w:t>
      </w:r>
    </w:p>
    <w:p w14:paraId="7F7CD311"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технологии с учётом сохранности покрытия 122</w:t>
      </w:r>
    </w:p>
    <w:p w14:paraId="72BA3A92"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4.4. Проектирование технологического оснащения 128</w:t>
      </w:r>
    </w:p>
    <w:p w14:paraId="6D65D591"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4.5. Изготовление технологического оснащения 133</w:t>
      </w:r>
    </w:p>
    <w:p w14:paraId="76BF167B"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4.6. Внедрение разработок по изготовлению гнутых профилей из материалов с покрытиями на предприятиях</w:t>
      </w:r>
    </w:p>
    <w:p w14:paraId="1BCE61CD"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авиационной и других отраслей 137</w:t>
      </w:r>
    </w:p>
    <w:p w14:paraId="578AA55A"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lastRenderedPageBreak/>
        <w:t>Выводы по Главе 4 140</w:t>
      </w:r>
    </w:p>
    <w:p w14:paraId="7CF64A27"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ОСНОВНЫЕ РЕЗУЛЬТАТЫ РАБОТЫ 141</w:t>
      </w:r>
    </w:p>
    <w:p w14:paraId="0F87BFEB"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СПИСОК ЛИТЕРАТУРЫ 144</w:t>
      </w:r>
    </w:p>
    <w:p w14:paraId="65DA56B0"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Приложение 1 166</w:t>
      </w:r>
    </w:p>
    <w:p w14:paraId="043C803F"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Приложение 2 167</w:t>
      </w:r>
    </w:p>
    <w:p w14:paraId="2010B05A"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Приложение 3 168</w:t>
      </w:r>
    </w:p>
    <w:p w14:paraId="3B4A40C4" w14:textId="77777777"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Приложение 4 169</w:t>
      </w:r>
    </w:p>
    <w:p w14:paraId="2AA37167" w14:textId="590AAA3C" w:rsidR="0014602F" w:rsidRDefault="0014602F" w:rsidP="0014602F">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Приложение 5</w:t>
      </w:r>
      <w:r>
        <w:rPr>
          <w:rFonts w:ascii="PT Sans" w:hAnsi="PT Sans"/>
          <w:color w:val="333333"/>
          <w:sz w:val="21"/>
          <w:szCs w:val="21"/>
        </w:rPr>
        <w:t> </w:t>
      </w:r>
      <w:r>
        <w:rPr>
          <w:rFonts w:ascii="PT Sans" w:hAnsi="PT Sans"/>
          <w:color w:val="333333"/>
          <w:sz w:val="21"/>
          <w:szCs w:val="21"/>
        </w:rPr>
        <w:t>170</w:t>
      </w:r>
    </w:p>
    <w:p w14:paraId="2E256F2F" w14:textId="77777777" w:rsidR="0014602F" w:rsidRPr="0014602F" w:rsidRDefault="0014602F" w:rsidP="0014602F"/>
    <w:sectPr w:rsidR="0014602F" w:rsidRPr="0014602F" w:rsidSect="000E5A4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BFEDC" w14:textId="77777777" w:rsidR="000E5A41" w:rsidRDefault="000E5A41">
      <w:pPr>
        <w:spacing w:after="0" w:line="240" w:lineRule="auto"/>
      </w:pPr>
      <w:r>
        <w:separator/>
      </w:r>
    </w:p>
  </w:endnote>
  <w:endnote w:type="continuationSeparator" w:id="0">
    <w:p w14:paraId="0D1D7E58" w14:textId="77777777" w:rsidR="000E5A41" w:rsidRDefault="000E5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T Sans">
    <w:charset w:val="CC"/>
    <w:family w:val="swiss"/>
    <w:pitch w:val="variable"/>
    <w:sig w:usb0="A00002EF" w:usb1="5000204B" w:usb2="00000000" w:usb3="00000000" w:csb0="00000097"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9C66A" w14:textId="77777777" w:rsidR="000E5A41" w:rsidRDefault="000E5A41"/>
    <w:p w14:paraId="520DAC72" w14:textId="77777777" w:rsidR="000E5A41" w:rsidRDefault="000E5A41"/>
    <w:p w14:paraId="719D6661" w14:textId="77777777" w:rsidR="000E5A41" w:rsidRDefault="000E5A41"/>
    <w:p w14:paraId="3E6D96B1" w14:textId="77777777" w:rsidR="000E5A41" w:rsidRDefault="000E5A41"/>
    <w:p w14:paraId="0D3ADD18" w14:textId="77777777" w:rsidR="000E5A41" w:rsidRDefault="000E5A41"/>
    <w:p w14:paraId="26409E90" w14:textId="77777777" w:rsidR="000E5A41" w:rsidRDefault="000E5A41"/>
    <w:p w14:paraId="180FC0AC" w14:textId="77777777" w:rsidR="000E5A41" w:rsidRDefault="000E5A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A6B1F3" wp14:editId="4705965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A5DD0" w14:textId="77777777" w:rsidR="000E5A41" w:rsidRDefault="000E5A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6B1F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BA5DD0" w14:textId="77777777" w:rsidR="000E5A41" w:rsidRDefault="000E5A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5F4F77" w14:textId="77777777" w:rsidR="000E5A41" w:rsidRDefault="000E5A41"/>
    <w:p w14:paraId="76785EEB" w14:textId="77777777" w:rsidR="000E5A41" w:rsidRDefault="000E5A41"/>
    <w:p w14:paraId="02DE63A6" w14:textId="77777777" w:rsidR="000E5A41" w:rsidRDefault="000E5A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663485" wp14:editId="37F997C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E2796" w14:textId="77777777" w:rsidR="000E5A41" w:rsidRDefault="000E5A41"/>
                          <w:p w14:paraId="516189BF" w14:textId="77777777" w:rsidR="000E5A41" w:rsidRDefault="000E5A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66348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9E2796" w14:textId="77777777" w:rsidR="000E5A41" w:rsidRDefault="000E5A41"/>
                    <w:p w14:paraId="516189BF" w14:textId="77777777" w:rsidR="000E5A41" w:rsidRDefault="000E5A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A1779A" w14:textId="77777777" w:rsidR="000E5A41" w:rsidRDefault="000E5A41"/>
    <w:p w14:paraId="55760D70" w14:textId="77777777" w:rsidR="000E5A41" w:rsidRDefault="000E5A41">
      <w:pPr>
        <w:rPr>
          <w:sz w:val="2"/>
          <w:szCs w:val="2"/>
        </w:rPr>
      </w:pPr>
    </w:p>
    <w:p w14:paraId="2CEE5EE6" w14:textId="77777777" w:rsidR="000E5A41" w:rsidRDefault="000E5A41"/>
    <w:p w14:paraId="4FBB75E5" w14:textId="77777777" w:rsidR="000E5A41" w:rsidRDefault="000E5A41">
      <w:pPr>
        <w:spacing w:after="0" w:line="240" w:lineRule="auto"/>
      </w:pPr>
    </w:p>
  </w:footnote>
  <w:footnote w:type="continuationSeparator" w:id="0">
    <w:p w14:paraId="2BFDBE05" w14:textId="77777777" w:rsidR="000E5A41" w:rsidRDefault="000E5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1"/>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23130</TotalTime>
  <Pages>4</Pages>
  <Words>476</Words>
  <Characters>2714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2974</cp:revision>
  <cp:lastPrinted>2009-02-06T05:36:00Z</cp:lastPrinted>
  <dcterms:created xsi:type="dcterms:W3CDTF">2024-01-07T13:43:00Z</dcterms:created>
  <dcterms:modified xsi:type="dcterms:W3CDTF">2024-02-13T07:40:00Z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