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31" w:rsidRDefault="00550831" w:rsidP="00550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Товт Вікторія Михайлівна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інспектор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митного</w:t>
      </w:r>
    </w:p>
    <w:p w:rsidR="00550831" w:rsidRDefault="00550831" w:rsidP="00550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оформлення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 </w:t>
      </w:r>
      <w:r>
        <w:rPr>
          <w:rFonts w:ascii="CIDFont+F4" w:eastAsia="CIDFont+F4" w:hAnsi="CIDFont+F3" w:cs="CIDFont+F4" w:hint="eastAsia"/>
          <w:kern w:val="0"/>
          <w:sz w:val="28"/>
          <w:szCs w:val="28"/>
          <w:lang w:eastAsia="ru-RU"/>
        </w:rPr>
        <w:t>митного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Рава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Руська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митниці</w:t>
      </w:r>
    </w:p>
    <w:p w:rsidR="00550831" w:rsidRDefault="00550831" w:rsidP="00550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Організаційний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550831" w:rsidRDefault="00550831" w:rsidP="00550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механізми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kern w:val="0"/>
          <w:sz w:val="28"/>
          <w:szCs w:val="28"/>
          <w:lang w:eastAsia="ru-RU"/>
        </w:rPr>
        <w:t>:</w:t>
      </w:r>
    </w:p>
    <w:p w:rsidR="00550831" w:rsidRDefault="00550831" w:rsidP="00550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управлінський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550831" w:rsidRDefault="00550831" w:rsidP="00550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35.860.004 </w:t>
      </w:r>
      <w:r>
        <w:rPr>
          <w:rFonts w:ascii="CIDFont+F4" w:eastAsia="CIDFont+F4" w:hAnsi="CIDFont+F3" w:cs="CIDFont+F4" w:hint="eastAsia"/>
          <w:kern w:val="0"/>
          <w:sz w:val="28"/>
          <w:szCs w:val="28"/>
          <w:lang w:eastAsia="ru-RU"/>
        </w:rPr>
        <w:t>у</w:t>
      </w:r>
    </w:p>
    <w:p w:rsidR="00550831" w:rsidRDefault="00550831" w:rsidP="00550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550831" w:rsidRDefault="00550831" w:rsidP="00550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Президентові</w:t>
      </w:r>
    </w:p>
    <w:p w:rsidR="00DB4A79" w:rsidRPr="00550831" w:rsidRDefault="00550831" w:rsidP="00550831">
      <w:r>
        <w:rPr>
          <w:rFonts w:ascii="CIDFont+F4" w:eastAsia="CIDFont+F4" w:hAnsi="CIDFont+F3" w:cs="CIDFont+F4" w:hint="eastAsia"/>
          <w:kern w:val="0"/>
          <w:sz w:val="28"/>
          <w:szCs w:val="28"/>
          <w:lang w:eastAsia="ru-RU"/>
        </w:rPr>
        <w:t>України</w:t>
      </w:r>
    </w:p>
    <w:sectPr w:rsidR="00DB4A79" w:rsidRPr="0055083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550831" w:rsidRPr="005508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93F21-F169-43D0-A38F-964B7A59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2021-11-24T09:10:00Z</dcterms:created>
  <dcterms:modified xsi:type="dcterms:W3CDTF">2021-11-25T13:48:00Z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