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9412" w14:textId="15D57685" w:rsidR="007E077D" w:rsidRDefault="00F2542B" w:rsidP="00F2542B">
      <w:r w:rsidRPr="00F2542B">
        <w:rPr>
          <w:rFonts w:hint="eastAsia"/>
        </w:rPr>
        <w:t>Цепулин</w:t>
      </w:r>
      <w:r w:rsidRPr="00F2542B">
        <w:t xml:space="preserve"> </w:t>
      </w:r>
      <w:r w:rsidRPr="00F2542B">
        <w:rPr>
          <w:rFonts w:hint="eastAsia"/>
        </w:rPr>
        <w:t>Владимир</w:t>
      </w:r>
      <w:r w:rsidRPr="00F2542B">
        <w:t xml:space="preserve"> </w:t>
      </w:r>
      <w:r w:rsidRPr="00F2542B">
        <w:rPr>
          <w:rFonts w:hint="eastAsia"/>
        </w:rPr>
        <w:t>Германович</w:t>
      </w:r>
      <w:r>
        <w:rPr>
          <w:rFonts w:hint="cs"/>
        </w:rPr>
        <w:t xml:space="preserve"> </w:t>
      </w:r>
      <w:r w:rsidRPr="00F2542B">
        <w:rPr>
          <w:rFonts w:hint="eastAsia"/>
        </w:rPr>
        <w:t>Высокоскоростной</w:t>
      </w:r>
      <w:r w:rsidRPr="00F2542B">
        <w:t xml:space="preserve"> </w:t>
      </w:r>
      <w:r w:rsidRPr="00F2542B">
        <w:rPr>
          <w:rFonts w:hint="eastAsia"/>
        </w:rPr>
        <w:t>спектрофотометрический</w:t>
      </w:r>
      <w:r w:rsidRPr="00F2542B">
        <w:t xml:space="preserve"> </w:t>
      </w:r>
      <w:r w:rsidRPr="00F2542B">
        <w:rPr>
          <w:rFonts w:hint="eastAsia"/>
        </w:rPr>
        <w:t>метод</w:t>
      </w:r>
      <w:r w:rsidRPr="00F2542B">
        <w:t xml:space="preserve"> </w:t>
      </w:r>
      <w:r w:rsidRPr="00F2542B">
        <w:rPr>
          <w:rFonts w:hint="eastAsia"/>
        </w:rPr>
        <w:t>измерения</w:t>
      </w:r>
      <w:r w:rsidRPr="00F2542B">
        <w:t xml:space="preserve"> </w:t>
      </w:r>
      <w:r w:rsidRPr="00F2542B">
        <w:rPr>
          <w:rFonts w:hint="eastAsia"/>
        </w:rPr>
        <w:t>толщин</w:t>
      </w:r>
      <w:r w:rsidRPr="00F2542B">
        <w:t xml:space="preserve"> </w:t>
      </w:r>
      <w:r w:rsidRPr="00F2542B">
        <w:rPr>
          <w:rFonts w:hint="eastAsia"/>
        </w:rPr>
        <w:t>многослойных</w:t>
      </w:r>
      <w:r w:rsidRPr="00F2542B">
        <w:t xml:space="preserve"> </w:t>
      </w:r>
      <w:r w:rsidRPr="00F2542B">
        <w:rPr>
          <w:rFonts w:hint="eastAsia"/>
        </w:rPr>
        <w:t>пленочных</w:t>
      </w:r>
      <w:r w:rsidRPr="00F2542B">
        <w:t xml:space="preserve"> </w:t>
      </w:r>
      <w:r w:rsidRPr="00F2542B">
        <w:rPr>
          <w:rFonts w:hint="eastAsia"/>
        </w:rPr>
        <w:t>структур</w:t>
      </w:r>
    </w:p>
    <w:p w14:paraId="22DD7D8D" w14:textId="77777777" w:rsidR="00F2542B" w:rsidRDefault="00F2542B" w:rsidP="00F2542B">
      <w:r>
        <w:rPr>
          <w:rFonts w:hint="eastAsia"/>
        </w:rPr>
        <w:t>ОГЛАВЛЕНИЕ</w:t>
      </w:r>
      <w:r>
        <w:t xml:space="preserve"> </w:t>
      </w:r>
      <w:r>
        <w:rPr>
          <w:rFonts w:hint="eastAsia"/>
        </w:rPr>
        <w:t>ДИССЕРТАЦИИ</w:t>
      </w:r>
    </w:p>
    <w:p w14:paraId="26265946" w14:textId="77777777" w:rsidR="00F2542B" w:rsidRDefault="00F2542B" w:rsidP="00F2542B">
      <w:r>
        <w:rPr>
          <w:rFonts w:hint="eastAsia"/>
        </w:rPr>
        <w:t>кандидат</w:t>
      </w:r>
      <w:r>
        <w:t xml:space="preserve"> </w:t>
      </w:r>
      <w:r>
        <w:rPr>
          <w:rFonts w:hint="eastAsia"/>
        </w:rPr>
        <w:t>наук</w:t>
      </w:r>
      <w:r>
        <w:t xml:space="preserve"> </w:t>
      </w:r>
      <w:r>
        <w:rPr>
          <w:rFonts w:hint="eastAsia"/>
        </w:rPr>
        <w:t>Цепулин</w:t>
      </w:r>
      <w:r>
        <w:t xml:space="preserve"> </w:t>
      </w:r>
      <w:r>
        <w:rPr>
          <w:rFonts w:hint="eastAsia"/>
        </w:rPr>
        <w:t>Владимир</w:t>
      </w:r>
      <w:r>
        <w:t xml:space="preserve"> </w:t>
      </w:r>
      <w:r>
        <w:rPr>
          <w:rFonts w:hint="eastAsia"/>
        </w:rPr>
        <w:t>Германович</w:t>
      </w:r>
    </w:p>
    <w:p w14:paraId="283B9E1C" w14:textId="77777777" w:rsidR="00F2542B" w:rsidRDefault="00F2542B" w:rsidP="00F2542B">
      <w:r>
        <w:rPr>
          <w:rFonts w:hint="eastAsia"/>
        </w:rPr>
        <w:t>Введение</w:t>
      </w:r>
    </w:p>
    <w:p w14:paraId="122D5D2F" w14:textId="77777777" w:rsidR="00F2542B" w:rsidRDefault="00F2542B" w:rsidP="00F2542B"/>
    <w:p w14:paraId="715C92B6" w14:textId="77777777" w:rsidR="00F2542B" w:rsidRDefault="00F2542B" w:rsidP="00F2542B">
      <w:r>
        <w:rPr>
          <w:rFonts w:hint="eastAsia"/>
        </w:rPr>
        <w:t>Глава</w:t>
      </w:r>
      <w:r>
        <w:t xml:space="preserve"> 1. </w:t>
      </w:r>
      <w:r>
        <w:rPr>
          <w:rFonts w:hint="eastAsia"/>
        </w:rPr>
        <w:t>Обоснование</w:t>
      </w:r>
      <w:r>
        <w:t xml:space="preserve"> </w:t>
      </w:r>
      <w:r>
        <w:rPr>
          <w:rFonts w:hint="eastAsia"/>
        </w:rPr>
        <w:t>и</w:t>
      </w:r>
      <w:r>
        <w:t xml:space="preserve"> </w:t>
      </w:r>
      <w:r>
        <w:rPr>
          <w:rFonts w:hint="eastAsia"/>
        </w:rPr>
        <w:t>разработка</w:t>
      </w:r>
      <w:r>
        <w:t xml:space="preserve"> </w:t>
      </w:r>
      <w:r>
        <w:rPr>
          <w:rFonts w:hint="eastAsia"/>
        </w:rPr>
        <w:t>высокоскоростной</w:t>
      </w:r>
    </w:p>
    <w:p w14:paraId="07754AA1" w14:textId="77777777" w:rsidR="00F2542B" w:rsidRDefault="00F2542B" w:rsidP="00F2542B"/>
    <w:p w14:paraId="39BCB55E" w14:textId="77777777" w:rsidR="00F2542B" w:rsidRDefault="00F2542B" w:rsidP="00F2542B">
      <w:r>
        <w:rPr>
          <w:rFonts w:hint="eastAsia"/>
        </w:rPr>
        <w:t>спектрофотометрической</w:t>
      </w:r>
      <w:r>
        <w:t xml:space="preserve"> </w:t>
      </w:r>
      <w:r>
        <w:rPr>
          <w:rFonts w:hint="eastAsia"/>
        </w:rPr>
        <w:t>измерительной</w:t>
      </w:r>
      <w:r>
        <w:t xml:space="preserve"> </w:t>
      </w:r>
      <w:r>
        <w:rPr>
          <w:rFonts w:hint="eastAsia"/>
        </w:rPr>
        <w:t>установки</w:t>
      </w:r>
    </w:p>
    <w:p w14:paraId="17869771" w14:textId="77777777" w:rsidR="00F2542B" w:rsidRDefault="00F2542B" w:rsidP="00F2542B"/>
    <w:p w14:paraId="216C77AF" w14:textId="77777777" w:rsidR="00F2542B" w:rsidRDefault="00F2542B" w:rsidP="00F2542B">
      <w:r>
        <w:t xml:space="preserve">1.1. </w:t>
      </w:r>
      <w:r>
        <w:rPr>
          <w:rFonts w:hint="eastAsia"/>
        </w:rPr>
        <w:t>Анализ</w:t>
      </w:r>
      <w:r>
        <w:t xml:space="preserve"> </w:t>
      </w:r>
      <w:r>
        <w:rPr>
          <w:rFonts w:hint="eastAsia"/>
        </w:rPr>
        <w:t>оптических</w:t>
      </w:r>
      <w:r>
        <w:t xml:space="preserve"> </w:t>
      </w:r>
      <w:r>
        <w:rPr>
          <w:rFonts w:hint="eastAsia"/>
        </w:rPr>
        <w:t>методов</w:t>
      </w:r>
      <w:r>
        <w:t xml:space="preserve"> </w:t>
      </w:r>
      <w:r>
        <w:rPr>
          <w:rFonts w:hint="eastAsia"/>
        </w:rPr>
        <w:t>измерения</w:t>
      </w:r>
      <w:r>
        <w:t xml:space="preserve"> </w:t>
      </w:r>
      <w:r>
        <w:rPr>
          <w:rFonts w:hint="eastAsia"/>
        </w:rPr>
        <w:t>толщин</w:t>
      </w:r>
      <w:r>
        <w:t xml:space="preserve"> </w:t>
      </w:r>
      <w:r>
        <w:rPr>
          <w:rFonts w:hint="eastAsia"/>
        </w:rPr>
        <w:t>многослойных</w:t>
      </w:r>
      <w:r>
        <w:t xml:space="preserve"> </w:t>
      </w:r>
      <w:r>
        <w:rPr>
          <w:rFonts w:hint="eastAsia"/>
        </w:rPr>
        <w:t>пленочных</w:t>
      </w:r>
      <w:r>
        <w:t xml:space="preserve"> </w:t>
      </w:r>
      <w:r>
        <w:rPr>
          <w:rFonts w:hint="eastAsia"/>
        </w:rPr>
        <w:t>структур</w:t>
      </w:r>
    </w:p>
    <w:p w14:paraId="59383FCD" w14:textId="77777777" w:rsidR="00F2542B" w:rsidRDefault="00F2542B" w:rsidP="00F2542B"/>
    <w:p w14:paraId="5DF48366" w14:textId="77777777" w:rsidR="00F2542B" w:rsidRDefault="00F2542B" w:rsidP="00F2542B">
      <w:r>
        <w:t xml:space="preserve">1.1.1. </w:t>
      </w:r>
      <w:r>
        <w:rPr>
          <w:rFonts w:hint="eastAsia"/>
        </w:rPr>
        <w:t>Метод</w:t>
      </w:r>
      <w:r>
        <w:t xml:space="preserve"> </w:t>
      </w:r>
      <w:r>
        <w:rPr>
          <w:rFonts w:hint="eastAsia"/>
        </w:rPr>
        <w:t>низкокогерентной</w:t>
      </w:r>
      <w:r>
        <w:t xml:space="preserve"> </w:t>
      </w:r>
      <w:r>
        <w:rPr>
          <w:rFonts w:hint="eastAsia"/>
        </w:rPr>
        <w:t>интерферометрии</w:t>
      </w:r>
    </w:p>
    <w:p w14:paraId="0861B76D" w14:textId="77777777" w:rsidR="00F2542B" w:rsidRDefault="00F2542B" w:rsidP="00F2542B"/>
    <w:p w14:paraId="27C67C22" w14:textId="77777777" w:rsidR="00F2542B" w:rsidRDefault="00F2542B" w:rsidP="00F2542B">
      <w:r>
        <w:t xml:space="preserve">1.1.2. </w:t>
      </w:r>
      <w:r>
        <w:rPr>
          <w:rFonts w:hint="eastAsia"/>
        </w:rPr>
        <w:t>Метод</w:t>
      </w:r>
      <w:r>
        <w:t xml:space="preserve"> </w:t>
      </w:r>
      <w:r>
        <w:rPr>
          <w:rFonts w:hint="eastAsia"/>
        </w:rPr>
        <w:t>эллипсометрии</w:t>
      </w:r>
    </w:p>
    <w:p w14:paraId="0494EC49" w14:textId="77777777" w:rsidR="00F2542B" w:rsidRDefault="00F2542B" w:rsidP="00F2542B"/>
    <w:p w14:paraId="60396E61" w14:textId="77777777" w:rsidR="00F2542B" w:rsidRDefault="00F2542B" w:rsidP="00F2542B">
      <w:r>
        <w:t xml:space="preserve">1.1.3. </w:t>
      </w:r>
      <w:r>
        <w:rPr>
          <w:rFonts w:hint="eastAsia"/>
        </w:rPr>
        <w:t>Метод</w:t>
      </w:r>
      <w:r>
        <w:t xml:space="preserve"> </w:t>
      </w:r>
      <w:r>
        <w:rPr>
          <w:rFonts w:hint="eastAsia"/>
        </w:rPr>
        <w:t>спектрофотометрии</w:t>
      </w:r>
    </w:p>
    <w:p w14:paraId="164C727B" w14:textId="77777777" w:rsidR="00F2542B" w:rsidRDefault="00F2542B" w:rsidP="00F2542B"/>
    <w:p w14:paraId="0DD09A19" w14:textId="77777777" w:rsidR="00F2542B" w:rsidRDefault="00F2542B" w:rsidP="00F2542B">
      <w:r>
        <w:t xml:space="preserve">1.1.4. </w:t>
      </w:r>
      <w:r>
        <w:rPr>
          <w:rFonts w:hint="eastAsia"/>
        </w:rPr>
        <w:t>Сравнительная</w:t>
      </w:r>
      <w:r>
        <w:t xml:space="preserve"> </w:t>
      </w:r>
      <w:r>
        <w:rPr>
          <w:rFonts w:hint="eastAsia"/>
        </w:rPr>
        <w:t>оценка</w:t>
      </w:r>
      <w:r>
        <w:t xml:space="preserve"> </w:t>
      </w:r>
      <w:r>
        <w:rPr>
          <w:rFonts w:hint="eastAsia"/>
        </w:rPr>
        <w:t>методов</w:t>
      </w:r>
      <w:r>
        <w:t xml:space="preserve"> </w:t>
      </w:r>
      <w:r>
        <w:rPr>
          <w:rFonts w:hint="eastAsia"/>
        </w:rPr>
        <w:t>измерения</w:t>
      </w:r>
      <w:r>
        <w:t xml:space="preserve"> </w:t>
      </w:r>
      <w:r>
        <w:rPr>
          <w:rFonts w:hint="eastAsia"/>
        </w:rPr>
        <w:t>толщин</w:t>
      </w:r>
    </w:p>
    <w:p w14:paraId="16B47A84" w14:textId="77777777" w:rsidR="00F2542B" w:rsidRDefault="00F2542B" w:rsidP="00F2542B"/>
    <w:p w14:paraId="24CCCDBB" w14:textId="77777777" w:rsidR="00F2542B" w:rsidRDefault="00F2542B" w:rsidP="00F2542B">
      <w:r>
        <w:t xml:space="preserve">1.2. </w:t>
      </w:r>
      <w:r>
        <w:rPr>
          <w:rFonts w:hint="eastAsia"/>
        </w:rPr>
        <w:t>Анализ</w:t>
      </w:r>
      <w:r>
        <w:t xml:space="preserve"> </w:t>
      </w:r>
      <w:r>
        <w:rPr>
          <w:rFonts w:hint="eastAsia"/>
        </w:rPr>
        <w:t>отражательной</w:t>
      </w:r>
      <w:r>
        <w:t xml:space="preserve"> </w:t>
      </w:r>
      <w:r>
        <w:rPr>
          <w:rFonts w:hint="eastAsia"/>
        </w:rPr>
        <w:t>способности</w:t>
      </w:r>
      <w:r>
        <w:t xml:space="preserve"> </w:t>
      </w:r>
      <w:r>
        <w:rPr>
          <w:rFonts w:hint="eastAsia"/>
        </w:rPr>
        <w:t>многослойной</w:t>
      </w:r>
      <w:r>
        <w:t xml:space="preserve"> </w:t>
      </w:r>
      <w:r>
        <w:rPr>
          <w:rFonts w:hint="eastAsia"/>
        </w:rPr>
        <w:t>пленочной</w:t>
      </w:r>
      <w:r>
        <w:t xml:space="preserve"> </w:t>
      </w:r>
      <w:r>
        <w:rPr>
          <w:rFonts w:hint="eastAsia"/>
        </w:rPr>
        <w:t>структуры</w:t>
      </w:r>
    </w:p>
    <w:p w14:paraId="5FFD461D" w14:textId="77777777" w:rsidR="00F2542B" w:rsidRDefault="00F2542B" w:rsidP="00F2542B"/>
    <w:p w14:paraId="1277B5CF" w14:textId="77777777" w:rsidR="00F2542B" w:rsidRDefault="00F2542B" w:rsidP="00F2542B">
      <w:r>
        <w:t xml:space="preserve">1.3.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спектрофотометрической</w:t>
      </w:r>
      <w:r>
        <w:t xml:space="preserve"> </w:t>
      </w:r>
      <w:r>
        <w:rPr>
          <w:rFonts w:hint="eastAsia"/>
        </w:rPr>
        <w:t>установки</w:t>
      </w:r>
      <w:r>
        <w:t xml:space="preserve"> </w:t>
      </w:r>
      <w:r>
        <w:rPr>
          <w:rFonts w:hint="eastAsia"/>
        </w:rPr>
        <w:t>для</w:t>
      </w:r>
      <w:r>
        <w:t xml:space="preserve"> </w:t>
      </w:r>
      <w:r>
        <w:rPr>
          <w:rFonts w:hint="eastAsia"/>
        </w:rPr>
        <w:t>измерения</w:t>
      </w:r>
      <w:r>
        <w:t xml:space="preserve"> </w:t>
      </w:r>
      <w:r>
        <w:rPr>
          <w:rFonts w:hint="eastAsia"/>
        </w:rPr>
        <w:t>толщин</w:t>
      </w:r>
      <w:r>
        <w:t xml:space="preserve"> </w:t>
      </w:r>
      <w:r>
        <w:rPr>
          <w:rFonts w:hint="eastAsia"/>
        </w:rPr>
        <w:t>многослойных</w:t>
      </w:r>
      <w:r>
        <w:t xml:space="preserve"> </w:t>
      </w:r>
      <w:r>
        <w:rPr>
          <w:rFonts w:hint="eastAsia"/>
        </w:rPr>
        <w:t>пленочных</w:t>
      </w:r>
      <w:r>
        <w:t xml:space="preserve"> </w:t>
      </w:r>
      <w:r>
        <w:rPr>
          <w:rFonts w:hint="eastAsia"/>
        </w:rPr>
        <w:t>структур</w:t>
      </w:r>
    </w:p>
    <w:p w14:paraId="15866F90" w14:textId="77777777" w:rsidR="00F2542B" w:rsidRDefault="00F2542B" w:rsidP="00F2542B"/>
    <w:p w14:paraId="6172A4FA" w14:textId="77777777" w:rsidR="00F2542B" w:rsidRDefault="00F2542B" w:rsidP="00F2542B">
      <w:r>
        <w:t xml:space="preserve">1.4. </w:t>
      </w:r>
      <w:r>
        <w:rPr>
          <w:rFonts w:hint="eastAsia"/>
        </w:rPr>
        <w:t>Разработка</w:t>
      </w:r>
      <w:r>
        <w:t xml:space="preserve"> </w:t>
      </w:r>
      <w:r>
        <w:rPr>
          <w:rFonts w:hint="eastAsia"/>
        </w:rPr>
        <w:t>методики</w:t>
      </w:r>
      <w:r>
        <w:t xml:space="preserve"> </w:t>
      </w:r>
      <w:r>
        <w:rPr>
          <w:rFonts w:hint="eastAsia"/>
        </w:rPr>
        <w:t>калибровки</w:t>
      </w:r>
      <w:r>
        <w:t xml:space="preserve"> </w:t>
      </w:r>
      <w:r>
        <w:rPr>
          <w:rFonts w:hint="eastAsia"/>
        </w:rPr>
        <w:t>измерительной</w:t>
      </w:r>
      <w:r>
        <w:t xml:space="preserve"> </w:t>
      </w:r>
      <w:r>
        <w:rPr>
          <w:rFonts w:hint="eastAsia"/>
        </w:rPr>
        <w:t>установки</w:t>
      </w:r>
    </w:p>
    <w:p w14:paraId="062FF778" w14:textId="77777777" w:rsidR="00F2542B" w:rsidRDefault="00F2542B" w:rsidP="00F2542B"/>
    <w:p w14:paraId="7935789A" w14:textId="77777777" w:rsidR="00F2542B" w:rsidRDefault="00F2542B" w:rsidP="00F2542B">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360AD20" w14:textId="77777777" w:rsidR="00F2542B" w:rsidRDefault="00F2542B" w:rsidP="00F2542B"/>
    <w:p w14:paraId="7EDE5DCB" w14:textId="77777777" w:rsidR="00F2542B" w:rsidRDefault="00F2542B" w:rsidP="00F2542B">
      <w:r>
        <w:rPr>
          <w:rFonts w:hint="eastAsia"/>
        </w:rPr>
        <w:t>Глава</w:t>
      </w:r>
      <w:r>
        <w:t xml:space="preserve"> 2. </w:t>
      </w:r>
      <w:r>
        <w:rPr>
          <w:rFonts w:hint="eastAsia"/>
        </w:rPr>
        <w:t>Разработка</w:t>
      </w:r>
      <w:r>
        <w:t xml:space="preserve"> </w:t>
      </w:r>
      <w:r>
        <w:rPr>
          <w:rFonts w:hint="eastAsia"/>
        </w:rPr>
        <w:t>высокоскоростного</w:t>
      </w:r>
      <w:r>
        <w:t xml:space="preserve"> </w:t>
      </w:r>
      <w:r>
        <w:rPr>
          <w:rFonts w:hint="eastAsia"/>
        </w:rPr>
        <w:t>спектрофотометрического</w:t>
      </w:r>
    </w:p>
    <w:p w14:paraId="33C1254A" w14:textId="77777777" w:rsidR="00F2542B" w:rsidRDefault="00F2542B" w:rsidP="00F2542B"/>
    <w:p w14:paraId="13C05B22" w14:textId="77777777" w:rsidR="00F2542B" w:rsidRDefault="00F2542B" w:rsidP="00F2542B">
      <w:r>
        <w:rPr>
          <w:rFonts w:hint="eastAsia"/>
        </w:rPr>
        <w:t>метода</w:t>
      </w:r>
      <w:r>
        <w:t xml:space="preserve"> </w:t>
      </w:r>
      <w:r>
        <w:rPr>
          <w:rFonts w:hint="eastAsia"/>
        </w:rPr>
        <w:t>измерения</w:t>
      </w:r>
      <w:r>
        <w:t xml:space="preserve"> </w:t>
      </w:r>
      <w:r>
        <w:rPr>
          <w:rFonts w:hint="eastAsia"/>
        </w:rPr>
        <w:t>толщин</w:t>
      </w:r>
      <w:r>
        <w:t xml:space="preserve"> </w:t>
      </w:r>
      <w:r>
        <w:rPr>
          <w:rFonts w:hint="eastAsia"/>
        </w:rPr>
        <w:t>многослойных</w:t>
      </w:r>
      <w:r>
        <w:t xml:space="preserve"> </w:t>
      </w:r>
      <w:r>
        <w:rPr>
          <w:rFonts w:hint="eastAsia"/>
        </w:rPr>
        <w:t>пленочных</w:t>
      </w:r>
      <w:r>
        <w:t xml:space="preserve"> </w:t>
      </w:r>
      <w:r>
        <w:rPr>
          <w:rFonts w:hint="eastAsia"/>
        </w:rPr>
        <w:t>структур</w:t>
      </w:r>
    </w:p>
    <w:p w14:paraId="5574D342" w14:textId="77777777" w:rsidR="00F2542B" w:rsidRDefault="00F2542B" w:rsidP="00F2542B"/>
    <w:p w14:paraId="7DD975BF" w14:textId="77777777" w:rsidR="00F2542B" w:rsidRDefault="00F2542B" w:rsidP="00F2542B">
      <w:r>
        <w:t xml:space="preserve">2.1. </w:t>
      </w:r>
      <w:r>
        <w:rPr>
          <w:rFonts w:hint="eastAsia"/>
        </w:rPr>
        <w:t>Постановка</w:t>
      </w:r>
      <w:r>
        <w:t xml:space="preserve"> </w:t>
      </w:r>
      <w:r>
        <w:rPr>
          <w:rFonts w:hint="eastAsia"/>
        </w:rPr>
        <w:t>обратной</w:t>
      </w:r>
      <w:r>
        <w:t xml:space="preserve"> </w:t>
      </w:r>
      <w:r>
        <w:rPr>
          <w:rFonts w:hint="eastAsia"/>
        </w:rPr>
        <w:t>задачи</w:t>
      </w:r>
      <w:r>
        <w:t xml:space="preserve"> </w:t>
      </w:r>
      <w:r>
        <w:rPr>
          <w:rFonts w:hint="eastAsia"/>
        </w:rPr>
        <w:t>по</w:t>
      </w:r>
      <w:r>
        <w:t xml:space="preserve"> </w:t>
      </w:r>
      <w:r>
        <w:rPr>
          <w:rFonts w:hint="eastAsia"/>
        </w:rPr>
        <w:t>восстановлению</w:t>
      </w:r>
      <w:r>
        <w:t xml:space="preserve"> </w:t>
      </w:r>
      <w:r>
        <w:rPr>
          <w:rFonts w:hint="eastAsia"/>
        </w:rPr>
        <w:t>толщин</w:t>
      </w:r>
      <w:r>
        <w:t xml:space="preserve"> </w:t>
      </w:r>
      <w:r>
        <w:rPr>
          <w:rFonts w:hint="eastAsia"/>
        </w:rPr>
        <w:t>пленочной</w:t>
      </w:r>
      <w:r>
        <w:t xml:space="preserve"> </w:t>
      </w:r>
      <w:r>
        <w:rPr>
          <w:rFonts w:hint="eastAsia"/>
        </w:rPr>
        <w:t>структуры</w:t>
      </w:r>
    </w:p>
    <w:p w14:paraId="1A871A5F" w14:textId="77777777" w:rsidR="00F2542B" w:rsidRDefault="00F2542B" w:rsidP="00F2542B"/>
    <w:p w14:paraId="4C0B7D43" w14:textId="77777777" w:rsidR="00F2542B" w:rsidRDefault="00F2542B" w:rsidP="00F2542B">
      <w:r>
        <w:t xml:space="preserve">2.2. </w:t>
      </w:r>
      <w:r>
        <w:rPr>
          <w:rFonts w:hint="eastAsia"/>
        </w:rPr>
        <w:t>Поиск</w:t>
      </w:r>
      <w:r>
        <w:t xml:space="preserve"> </w:t>
      </w:r>
      <w:r>
        <w:rPr>
          <w:rFonts w:hint="eastAsia"/>
        </w:rPr>
        <w:t>и</w:t>
      </w:r>
      <w:r>
        <w:t xml:space="preserve"> </w:t>
      </w:r>
      <w:r>
        <w:rPr>
          <w:rFonts w:hint="eastAsia"/>
        </w:rPr>
        <w:t>обоснование</w:t>
      </w:r>
      <w:r>
        <w:t xml:space="preserve"> </w:t>
      </w:r>
      <w:r>
        <w:rPr>
          <w:rFonts w:hint="eastAsia"/>
        </w:rPr>
        <w:t>путей</w:t>
      </w:r>
      <w:r>
        <w:t xml:space="preserve"> </w:t>
      </w:r>
      <w:r>
        <w:rPr>
          <w:rFonts w:hint="eastAsia"/>
        </w:rPr>
        <w:t>повышения</w:t>
      </w:r>
      <w:r>
        <w:t xml:space="preserve"> </w:t>
      </w:r>
      <w:r>
        <w:rPr>
          <w:rFonts w:hint="eastAsia"/>
        </w:rPr>
        <w:t>быстродействия</w:t>
      </w:r>
      <w:r>
        <w:t xml:space="preserve"> </w:t>
      </w:r>
      <w:r>
        <w:rPr>
          <w:rFonts w:hint="eastAsia"/>
        </w:rPr>
        <w:t>методов</w:t>
      </w:r>
      <w:r>
        <w:t xml:space="preserve"> </w:t>
      </w:r>
      <w:r>
        <w:rPr>
          <w:rFonts w:hint="eastAsia"/>
        </w:rPr>
        <w:t>определения</w:t>
      </w:r>
      <w:r>
        <w:t xml:space="preserve"> </w:t>
      </w:r>
      <w:r>
        <w:rPr>
          <w:rFonts w:hint="eastAsia"/>
        </w:rPr>
        <w:t>толщин</w:t>
      </w:r>
      <w:r>
        <w:t xml:space="preserve"> </w:t>
      </w:r>
      <w:r>
        <w:rPr>
          <w:rFonts w:hint="eastAsia"/>
        </w:rPr>
        <w:t>пленочных</w:t>
      </w:r>
      <w:r>
        <w:t xml:space="preserve"> </w:t>
      </w:r>
      <w:r>
        <w:rPr>
          <w:rFonts w:hint="eastAsia"/>
        </w:rPr>
        <w:t>структур</w:t>
      </w:r>
    </w:p>
    <w:p w14:paraId="6FD14981" w14:textId="77777777" w:rsidR="00F2542B" w:rsidRDefault="00F2542B" w:rsidP="00F2542B"/>
    <w:p w14:paraId="4AFDD5B8" w14:textId="77777777" w:rsidR="00F2542B" w:rsidRDefault="00F2542B" w:rsidP="00F2542B">
      <w:r>
        <w:t xml:space="preserve">2.3. </w:t>
      </w:r>
      <w:r>
        <w:rPr>
          <w:rFonts w:hint="eastAsia"/>
        </w:rPr>
        <w:t>Анализ</w:t>
      </w:r>
      <w:r>
        <w:t xml:space="preserve"> </w:t>
      </w:r>
      <w:r>
        <w:rPr>
          <w:rFonts w:hint="eastAsia"/>
        </w:rPr>
        <w:t>структур</w:t>
      </w:r>
      <w:r>
        <w:t xml:space="preserve"> </w:t>
      </w:r>
      <w:r>
        <w:rPr>
          <w:rFonts w:hint="eastAsia"/>
        </w:rPr>
        <w:t>данных</w:t>
      </w:r>
      <w:r>
        <w:t xml:space="preserve"> </w:t>
      </w:r>
      <w:r>
        <w:rPr>
          <w:rFonts w:hint="eastAsia"/>
        </w:rPr>
        <w:t>для</w:t>
      </w:r>
      <w:r>
        <w:t xml:space="preserve"> </w:t>
      </w:r>
      <w:r>
        <w:rPr>
          <w:rFonts w:hint="eastAsia"/>
        </w:rPr>
        <w:t>поиска</w:t>
      </w:r>
      <w:r>
        <w:t xml:space="preserve"> </w:t>
      </w:r>
      <w:r>
        <w:rPr>
          <w:rFonts w:hint="eastAsia"/>
        </w:rPr>
        <w:t>решений</w:t>
      </w:r>
      <w:r>
        <w:t xml:space="preserve"> </w:t>
      </w:r>
      <w:r>
        <w:rPr>
          <w:rFonts w:hint="eastAsia"/>
        </w:rPr>
        <w:t>в</w:t>
      </w:r>
      <w:r>
        <w:t xml:space="preserve"> </w:t>
      </w:r>
      <w:r>
        <w:rPr>
          <w:rFonts w:hint="eastAsia"/>
        </w:rPr>
        <w:t>пространстве</w:t>
      </w:r>
      <w:r>
        <w:t xml:space="preserve"> </w:t>
      </w:r>
      <w:r>
        <w:rPr>
          <w:rFonts w:hint="eastAsia"/>
        </w:rPr>
        <w:t>коэффициентов</w:t>
      </w:r>
      <w:r>
        <w:t xml:space="preserve"> </w:t>
      </w:r>
      <w:r>
        <w:rPr>
          <w:rFonts w:hint="eastAsia"/>
        </w:rPr>
        <w:t>отражения</w:t>
      </w:r>
    </w:p>
    <w:p w14:paraId="06FCD76D" w14:textId="77777777" w:rsidR="00F2542B" w:rsidRDefault="00F2542B" w:rsidP="00F2542B"/>
    <w:p w14:paraId="2CE1336F" w14:textId="77777777" w:rsidR="00F2542B" w:rsidRDefault="00F2542B" w:rsidP="00F2542B">
      <w:r>
        <w:rPr>
          <w:rFonts w:hint="eastAsia"/>
        </w:rPr>
        <w:t>Стр</w:t>
      </w:r>
      <w:r>
        <w:t>.</w:t>
      </w:r>
    </w:p>
    <w:p w14:paraId="567F0410" w14:textId="77777777" w:rsidR="00F2542B" w:rsidRDefault="00F2542B" w:rsidP="00F2542B"/>
    <w:p w14:paraId="61CBB260" w14:textId="77777777" w:rsidR="00F2542B" w:rsidRDefault="00F2542B" w:rsidP="00F2542B">
      <w:r>
        <w:t xml:space="preserve">2.4. </w:t>
      </w:r>
      <w:r>
        <w:rPr>
          <w:rFonts w:hint="eastAsia"/>
        </w:rPr>
        <w:t>Разработка</w:t>
      </w:r>
      <w:r>
        <w:t xml:space="preserve"> </w:t>
      </w:r>
      <w:r>
        <w:rPr>
          <w:rFonts w:hint="eastAsia"/>
        </w:rPr>
        <w:t>алгоритмов</w:t>
      </w:r>
      <w:r>
        <w:t xml:space="preserve"> </w:t>
      </w:r>
      <w:r>
        <w:rPr>
          <w:rFonts w:hint="eastAsia"/>
        </w:rPr>
        <w:t>поиска</w:t>
      </w:r>
      <w:r>
        <w:t xml:space="preserve"> </w:t>
      </w:r>
      <w:r>
        <w:rPr>
          <w:rFonts w:hint="eastAsia"/>
        </w:rPr>
        <w:t>толщин</w:t>
      </w:r>
      <w:r>
        <w:t xml:space="preserve"> </w:t>
      </w:r>
      <w:r>
        <w:rPr>
          <w:rFonts w:hint="eastAsia"/>
        </w:rPr>
        <w:t>с</w:t>
      </w:r>
      <w:r>
        <w:t xml:space="preserve"> </w:t>
      </w:r>
      <w:r>
        <w:rPr>
          <w:rFonts w:hint="eastAsia"/>
        </w:rPr>
        <w:t>использованием</w:t>
      </w:r>
      <w:r>
        <w:t xml:space="preserve"> </w:t>
      </w:r>
      <w:r>
        <w:rPr>
          <w:rFonts w:hint="eastAsia"/>
        </w:rPr>
        <w:t>априорной</w:t>
      </w:r>
      <w:r>
        <w:t xml:space="preserve"> </w:t>
      </w:r>
      <w:r>
        <w:rPr>
          <w:rFonts w:hint="eastAsia"/>
        </w:rPr>
        <w:t>информации</w:t>
      </w:r>
    </w:p>
    <w:p w14:paraId="5E870189" w14:textId="77777777" w:rsidR="00F2542B" w:rsidRDefault="00F2542B" w:rsidP="00F2542B"/>
    <w:p w14:paraId="7C52DDDA" w14:textId="77777777" w:rsidR="00F2542B" w:rsidRDefault="00F2542B" w:rsidP="00F2542B">
      <w:r>
        <w:t xml:space="preserve">2.5.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метода</w:t>
      </w:r>
      <w:r>
        <w:t xml:space="preserve"> </w:t>
      </w:r>
      <w:r>
        <w:rPr>
          <w:rFonts w:hint="eastAsia"/>
        </w:rPr>
        <w:t>на</w:t>
      </w:r>
      <w:r>
        <w:t xml:space="preserve"> </w:t>
      </w:r>
      <w:r>
        <w:rPr>
          <w:rFonts w:hint="eastAsia"/>
        </w:rPr>
        <w:t>его</w:t>
      </w:r>
      <w:r>
        <w:t xml:space="preserve"> </w:t>
      </w:r>
      <w:r>
        <w:rPr>
          <w:rFonts w:hint="eastAsia"/>
        </w:rPr>
        <w:t>быстродействие</w:t>
      </w:r>
    </w:p>
    <w:p w14:paraId="1215E26B" w14:textId="77777777" w:rsidR="00F2542B" w:rsidRDefault="00F2542B" w:rsidP="00F2542B"/>
    <w:p w14:paraId="6C9BDDD6" w14:textId="77777777" w:rsidR="00F2542B" w:rsidRDefault="00F2542B" w:rsidP="00F2542B">
      <w:r>
        <w:t xml:space="preserve">2.6. </w:t>
      </w:r>
      <w:r>
        <w:rPr>
          <w:rFonts w:hint="eastAsia"/>
        </w:rPr>
        <w:t>Исследование</w:t>
      </w:r>
      <w:r>
        <w:t xml:space="preserve"> </w:t>
      </w:r>
      <w:r>
        <w:rPr>
          <w:rFonts w:hint="eastAsia"/>
        </w:rPr>
        <w:t>погрешности</w:t>
      </w:r>
      <w:r>
        <w:t xml:space="preserve"> </w:t>
      </w:r>
      <w:r>
        <w:rPr>
          <w:rFonts w:hint="eastAsia"/>
        </w:rPr>
        <w:t>измерения</w:t>
      </w:r>
      <w:r>
        <w:t xml:space="preserve"> </w:t>
      </w:r>
      <w:r>
        <w:rPr>
          <w:rFonts w:hint="eastAsia"/>
        </w:rPr>
        <w:t>толщин</w:t>
      </w:r>
      <w:r>
        <w:t xml:space="preserve"> </w:t>
      </w:r>
      <w:r>
        <w:rPr>
          <w:rFonts w:hint="eastAsia"/>
        </w:rPr>
        <w:t>пленочной</w:t>
      </w:r>
      <w:r>
        <w:t xml:space="preserve"> </w:t>
      </w:r>
      <w:r>
        <w:rPr>
          <w:rFonts w:hint="eastAsia"/>
        </w:rPr>
        <w:t>структуры</w:t>
      </w:r>
    </w:p>
    <w:p w14:paraId="329A5913" w14:textId="77777777" w:rsidR="00F2542B" w:rsidRDefault="00F2542B" w:rsidP="00F2542B"/>
    <w:p w14:paraId="6657EAF8" w14:textId="77777777" w:rsidR="00F2542B" w:rsidRDefault="00F2542B" w:rsidP="00F2542B">
      <w:r>
        <w:t xml:space="preserve">2.7. </w:t>
      </w:r>
      <w:r>
        <w:rPr>
          <w:rFonts w:hint="eastAsia"/>
        </w:rPr>
        <w:t>Исследование</w:t>
      </w:r>
      <w:r>
        <w:t xml:space="preserve"> </w:t>
      </w:r>
      <w:r>
        <w:rPr>
          <w:rFonts w:hint="eastAsia"/>
        </w:rPr>
        <w:t>устойчивости</w:t>
      </w:r>
      <w:r>
        <w:t xml:space="preserve"> </w:t>
      </w:r>
      <w:r>
        <w:rPr>
          <w:rFonts w:hint="eastAsia"/>
        </w:rPr>
        <w:t>метода</w:t>
      </w:r>
      <w:r>
        <w:t xml:space="preserve"> </w:t>
      </w:r>
      <w:r>
        <w:rPr>
          <w:rFonts w:hint="eastAsia"/>
        </w:rPr>
        <w:t>к</w:t>
      </w:r>
      <w:r>
        <w:t xml:space="preserve"> </w:t>
      </w:r>
      <w:r>
        <w:rPr>
          <w:rFonts w:hint="eastAsia"/>
        </w:rPr>
        <w:t>шумам</w:t>
      </w:r>
      <w:r>
        <w:t xml:space="preserve"> </w:t>
      </w:r>
      <w:r>
        <w:rPr>
          <w:rFonts w:hint="eastAsia"/>
        </w:rPr>
        <w:t>измерения</w:t>
      </w:r>
      <w:r>
        <w:t xml:space="preserve"> </w:t>
      </w:r>
      <w:r>
        <w:rPr>
          <w:rFonts w:hint="eastAsia"/>
        </w:rPr>
        <w:t>коэффициента</w:t>
      </w:r>
      <w:r>
        <w:t xml:space="preserve"> </w:t>
      </w:r>
      <w:r>
        <w:rPr>
          <w:rFonts w:hint="eastAsia"/>
        </w:rPr>
        <w:t>отражения</w:t>
      </w:r>
    </w:p>
    <w:p w14:paraId="55DE075B" w14:textId="77777777" w:rsidR="00F2542B" w:rsidRDefault="00F2542B" w:rsidP="00F2542B"/>
    <w:p w14:paraId="41CD110A" w14:textId="77777777" w:rsidR="00F2542B" w:rsidRDefault="00F2542B" w:rsidP="00F2542B">
      <w:r>
        <w:t xml:space="preserve">2.8.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3138472" w14:textId="77777777" w:rsidR="00F2542B" w:rsidRDefault="00F2542B" w:rsidP="00F2542B"/>
    <w:p w14:paraId="4ECD051F" w14:textId="77777777" w:rsidR="00F2542B" w:rsidRDefault="00F2542B" w:rsidP="00F2542B">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восстановления</w:t>
      </w:r>
      <w:r>
        <w:t xml:space="preserve"> </w:t>
      </w:r>
      <w:r>
        <w:rPr>
          <w:rFonts w:hint="eastAsia"/>
        </w:rPr>
        <w:t>профилей</w:t>
      </w:r>
    </w:p>
    <w:p w14:paraId="2A4A4BE8" w14:textId="77777777" w:rsidR="00F2542B" w:rsidRDefault="00F2542B" w:rsidP="00F2542B"/>
    <w:p w14:paraId="7F4ECE5B" w14:textId="77777777" w:rsidR="00F2542B" w:rsidRDefault="00F2542B" w:rsidP="00F2542B">
      <w:r>
        <w:rPr>
          <w:rFonts w:hint="eastAsia"/>
        </w:rPr>
        <w:t>толщин</w:t>
      </w:r>
      <w:r>
        <w:t xml:space="preserve"> </w:t>
      </w:r>
      <w:r>
        <w:rPr>
          <w:rFonts w:hint="eastAsia"/>
        </w:rPr>
        <w:t>многослойных</w:t>
      </w:r>
      <w:r>
        <w:t xml:space="preserve"> </w:t>
      </w:r>
      <w:r>
        <w:rPr>
          <w:rFonts w:hint="eastAsia"/>
        </w:rPr>
        <w:t>пленочных</w:t>
      </w:r>
      <w:r>
        <w:t xml:space="preserve"> </w:t>
      </w:r>
      <w:r>
        <w:rPr>
          <w:rFonts w:hint="eastAsia"/>
        </w:rPr>
        <w:t>структур</w:t>
      </w:r>
    </w:p>
    <w:p w14:paraId="0D4F796A" w14:textId="77777777" w:rsidR="00F2542B" w:rsidRDefault="00F2542B" w:rsidP="00F2542B"/>
    <w:p w14:paraId="3CF190D4" w14:textId="77777777" w:rsidR="00F2542B" w:rsidRDefault="00F2542B" w:rsidP="00F2542B">
      <w:r>
        <w:t xml:space="preserve">3.1. </w:t>
      </w:r>
      <w:r>
        <w:rPr>
          <w:rFonts w:hint="eastAsia"/>
        </w:rPr>
        <w:t>Разработка</w:t>
      </w:r>
      <w:r>
        <w:t xml:space="preserve"> </w:t>
      </w:r>
      <w:r>
        <w:rPr>
          <w:rFonts w:hint="eastAsia"/>
        </w:rPr>
        <w:t>макетного</w:t>
      </w:r>
      <w:r>
        <w:t xml:space="preserve"> </w:t>
      </w:r>
      <w:r>
        <w:rPr>
          <w:rFonts w:hint="eastAsia"/>
        </w:rPr>
        <w:t>образца</w:t>
      </w:r>
      <w:r>
        <w:t xml:space="preserve"> </w:t>
      </w:r>
      <w:r>
        <w:rPr>
          <w:rFonts w:hint="eastAsia"/>
        </w:rPr>
        <w:t>измерительной</w:t>
      </w:r>
      <w:r>
        <w:t xml:space="preserve"> </w:t>
      </w:r>
      <w:r>
        <w:rPr>
          <w:rFonts w:hint="eastAsia"/>
        </w:rPr>
        <w:t>установки</w:t>
      </w:r>
    </w:p>
    <w:p w14:paraId="1A4DED22" w14:textId="77777777" w:rsidR="00F2542B" w:rsidRDefault="00F2542B" w:rsidP="00F2542B"/>
    <w:p w14:paraId="3A8EFC35" w14:textId="77777777" w:rsidR="00F2542B" w:rsidRDefault="00F2542B" w:rsidP="00F2542B">
      <w:r>
        <w:t xml:space="preserve">3.2. </w:t>
      </w:r>
      <w:r>
        <w:rPr>
          <w:rFonts w:hint="eastAsia"/>
        </w:rPr>
        <w:t>Исследование</w:t>
      </w:r>
      <w:r>
        <w:t xml:space="preserve"> </w:t>
      </w:r>
      <w:r>
        <w:rPr>
          <w:rFonts w:hint="eastAsia"/>
        </w:rPr>
        <w:t>линейности</w:t>
      </w:r>
      <w:r>
        <w:t xml:space="preserve"> </w:t>
      </w:r>
      <w:r>
        <w:rPr>
          <w:rFonts w:hint="eastAsia"/>
        </w:rPr>
        <w:t>энергетической</w:t>
      </w:r>
      <w:r>
        <w:t xml:space="preserve"> </w:t>
      </w:r>
      <w:r>
        <w:rPr>
          <w:rFonts w:hint="eastAsia"/>
        </w:rPr>
        <w:t>характеристики</w:t>
      </w:r>
      <w:r>
        <w:t xml:space="preserve"> </w:t>
      </w:r>
      <w:r>
        <w:rPr>
          <w:rFonts w:hint="eastAsia"/>
        </w:rPr>
        <w:t>матричного</w:t>
      </w:r>
      <w:r>
        <w:t xml:space="preserve"> </w:t>
      </w:r>
      <w:r>
        <w:rPr>
          <w:rFonts w:hint="eastAsia"/>
        </w:rPr>
        <w:t>приемника</w:t>
      </w:r>
      <w:r>
        <w:t xml:space="preserve"> </w:t>
      </w:r>
      <w:r>
        <w:rPr>
          <w:rFonts w:hint="eastAsia"/>
        </w:rPr>
        <w:t>излучения</w:t>
      </w:r>
    </w:p>
    <w:p w14:paraId="1A6E4257" w14:textId="77777777" w:rsidR="00F2542B" w:rsidRDefault="00F2542B" w:rsidP="00F2542B"/>
    <w:p w14:paraId="12F3C938" w14:textId="77777777" w:rsidR="00F2542B" w:rsidRDefault="00F2542B" w:rsidP="00F2542B">
      <w:r>
        <w:t xml:space="preserve">3.3. </w:t>
      </w:r>
      <w:r>
        <w:rPr>
          <w:rFonts w:hint="eastAsia"/>
        </w:rPr>
        <w:t>Верификация</w:t>
      </w:r>
      <w:r>
        <w:t xml:space="preserve"> </w:t>
      </w:r>
      <w:r>
        <w:rPr>
          <w:rFonts w:hint="eastAsia"/>
        </w:rPr>
        <w:t>методики</w:t>
      </w:r>
      <w:r>
        <w:t xml:space="preserve"> </w:t>
      </w:r>
      <w:r>
        <w:rPr>
          <w:rFonts w:hint="eastAsia"/>
        </w:rPr>
        <w:t>калибровки</w:t>
      </w:r>
      <w:r>
        <w:t xml:space="preserve"> </w:t>
      </w:r>
      <w:r>
        <w:rPr>
          <w:rFonts w:hint="eastAsia"/>
        </w:rPr>
        <w:t>экспериментальной</w:t>
      </w:r>
      <w:r>
        <w:t xml:space="preserve"> </w:t>
      </w:r>
      <w:r>
        <w:rPr>
          <w:rFonts w:hint="eastAsia"/>
        </w:rPr>
        <w:t>установки</w:t>
      </w:r>
    </w:p>
    <w:p w14:paraId="2D7B1301" w14:textId="77777777" w:rsidR="00F2542B" w:rsidRDefault="00F2542B" w:rsidP="00F2542B"/>
    <w:p w14:paraId="6594E6E7" w14:textId="77777777" w:rsidR="00F2542B" w:rsidRDefault="00F2542B" w:rsidP="00F2542B">
      <w:r>
        <w:t xml:space="preserve">3.4. </w:t>
      </w:r>
      <w:r>
        <w:rPr>
          <w:rFonts w:hint="eastAsia"/>
        </w:rPr>
        <w:t>Исследование</w:t>
      </w:r>
      <w:r>
        <w:t xml:space="preserve"> </w:t>
      </w:r>
      <w:r>
        <w:rPr>
          <w:rFonts w:hint="eastAsia"/>
        </w:rPr>
        <w:t>быстродействия</w:t>
      </w:r>
      <w:r>
        <w:t xml:space="preserve"> </w:t>
      </w:r>
      <w:r>
        <w:rPr>
          <w:rFonts w:hint="eastAsia"/>
        </w:rPr>
        <w:t>экспериментальной</w:t>
      </w:r>
      <w:r>
        <w:t xml:space="preserve"> </w:t>
      </w:r>
      <w:r>
        <w:rPr>
          <w:rFonts w:hint="eastAsia"/>
        </w:rPr>
        <w:t>установки</w:t>
      </w:r>
    </w:p>
    <w:p w14:paraId="1C6B0815" w14:textId="77777777" w:rsidR="00F2542B" w:rsidRDefault="00F2542B" w:rsidP="00F2542B"/>
    <w:p w14:paraId="5121D123" w14:textId="77777777" w:rsidR="00F2542B" w:rsidRDefault="00F2542B" w:rsidP="00F2542B">
      <w:r>
        <w:t xml:space="preserve">3.5. </w:t>
      </w:r>
      <w:r>
        <w:rPr>
          <w:rFonts w:hint="eastAsia"/>
        </w:rPr>
        <w:t>Исследование</w:t>
      </w:r>
      <w:r>
        <w:t xml:space="preserve"> </w:t>
      </w:r>
      <w:r>
        <w:rPr>
          <w:rFonts w:hint="eastAsia"/>
        </w:rPr>
        <w:t>быстродействия</w:t>
      </w:r>
      <w:r>
        <w:t xml:space="preserve"> </w:t>
      </w:r>
      <w:r>
        <w:rPr>
          <w:rFonts w:hint="eastAsia"/>
        </w:rPr>
        <w:t>алгоритмов</w:t>
      </w:r>
      <w:r>
        <w:t xml:space="preserve"> </w:t>
      </w:r>
      <w:r>
        <w:rPr>
          <w:rFonts w:hint="eastAsia"/>
        </w:rPr>
        <w:t>восстановления</w:t>
      </w:r>
    </w:p>
    <w:p w14:paraId="19611ECF" w14:textId="77777777" w:rsidR="00F2542B" w:rsidRDefault="00F2542B" w:rsidP="00F2542B"/>
    <w:p w14:paraId="3DE79EAD" w14:textId="77777777" w:rsidR="00F2542B" w:rsidRDefault="00F2542B" w:rsidP="00F2542B">
      <w:r>
        <w:rPr>
          <w:rFonts w:hint="eastAsia"/>
        </w:rPr>
        <w:t>толщин</w:t>
      </w:r>
      <w:r>
        <w:t xml:space="preserve"> </w:t>
      </w:r>
      <w:r>
        <w:rPr>
          <w:rFonts w:hint="eastAsia"/>
        </w:rPr>
        <w:t>пленочной</w:t>
      </w:r>
      <w:r>
        <w:t xml:space="preserve"> </w:t>
      </w:r>
      <w:r>
        <w:rPr>
          <w:rFonts w:hint="eastAsia"/>
        </w:rPr>
        <w:t>структуры</w:t>
      </w:r>
    </w:p>
    <w:p w14:paraId="79BF2484" w14:textId="77777777" w:rsidR="00F2542B" w:rsidRDefault="00F2542B" w:rsidP="00F2542B"/>
    <w:p w14:paraId="34E8DBB5" w14:textId="77777777" w:rsidR="00F2542B" w:rsidRDefault="00F2542B" w:rsidP="00F2542B">
      <w:r>
        <w:t xml:space="preserve">3.6. </w:t>
      </w:r>
      <w:r>
        <w:rPr>
          <w:rFonts w:hint="eastAsia"/>
        </w:rPr>
        <w:t>Верификация</w:t>
      </w:r>
      <w:r>
        <w:t xml:space="preserve"> </w:t>
      </w:r>
      <w:r>
        <w:rPr>
          <w:rFonts w:hint="eastAsia"/>
        </w:rPr>
        <w:t>методики</w:t>
      </w:r>
      <w:r>
        <w:t xml:space="preserve"> </w:t>
      </w:r>
      <w:r>
        <w:rPr>
          <w:rFonts w:hint="eastAsia"/>
        </w:rPr>
        <w:t>оценки</w:t>
      </w:r>
      <w:r>
        <w:t xml:space="preserve"> </w:t>
      </w:r>
      <w:r>
        <w:rPr>
          <w:rFonts w:hint="eastAsia"/>
        </w:rPr>
        <w:t>погрешностей</w:t>
      </w:r>
      <w:r>
        <w:t xml:space="preserve"> </w:t>
      </w:r>
      <w:r>
        <w:rPr>
          <w:rFonts w:hint="eastAsia"/>
        </w:rPr>
        <w:t>измерения</w:t>
      </w:r>
    </w:p>
    <w:p w14:paraId="64417D0D" w14:textId="77777777" w:rsidR="00F2542B" w:rsidRDefault="00F2542B" w:rsidP="00F2542B"/>
    <w:p w14:paraId="3F6754CF" w14:textId="77777777" w:rsidR="00F2542B" w:rsidRDefault="00F2542B" w:rsidP="00F2542B">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A2D510D" w14:textId="77777777" w:rsidR="00F2542B" w:rsidRDefault="00F2542B" w:rsidP="00F2542B"/>
    <w:p w14:paraId="378B6758" w14:textId="77777777" w:rsidR="00F2542B" w:rsidRDefault="00F2542B" w:rsidP="00F2542B">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7A086C1D" w14:textId="77777777" w:rsidR="00F2542B" w:rsidRDefault="00F2542B" w:rsidP="00F2542B"/>
    <w:p w14:paraId="1566D7A0" w14:textId="302889E0" w:rsidR="00F2542B" w:rsidRPr="00F2542B" w:rsidRDefault="00F2542B" w:rsidP="00F2542B">
      <w:r>
        <w:rPr>
          <w:rFonts w:hint="eastAsia"/>
        </w:rPr>
        <w:t>Список</w:t>
      </w:r>
      <w:r>
        <w:t xml:space="preserve"> </w:t>
      </w:r>
      <w:r>
        <w:rPr>
          <w:rFonts w:hint="eastAsia"/>
        </w:rPr>
        <w:t>литературы</w:t>
      </w:r>
    </w:p>
    <w:sectPr w:rsidR="00F2542B" w:rsidRPr="00F2542B" w:rsidSect="00EB3C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E4E0" w14:textId="77777777" w:rsidR="00EB3C56" w:rsidRDefault="00EB3C56">
      <w:pPr>
        <w:spacing w:after="0" w:line="240" w:lineRule="auto"/>
      </w:pPr>
      <w:r>
        <w:separator/>
      </w:r>
    </w:p>
  </w:endnote>
  <w:endnote w:type="continuationSeparator" w:id="0">
    <w:p w14:paraId="46B77654" w14:textId="77777777" w:rsidR="00EB3C56" w:rsidRDefault="00EB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C393" w14:textId="77777777" w:rsidR="00EB3C56" w:rsidRDefault="00EB3C56"/>
    <w:p w14:paraId="47C8CB6C" w14:textId="77777777" w:rsidR="00EB3C56" w:rsidRDefault="00EB3C56"/>
    <w:p w14:paraId="7D30D316" w14:textId="77777777" w:rsidR="00EB3C56" w:rsidRDefault="00EB3C56"/>
    <w:p w14:paraId="551EDF90" w14:textId="77777777" w:rsidR="00EB3C56" w:rsidRDefault="00EB3C56"/>
    <w:p w14:paraId="1C7378CC" w14:textId="77777777" w:rsidR="00EB3C56" w:rsidRDefault="00EB3C56"/>
    <w:p w14:paraId="14EDE9A7" w14:textId="77777777" w:rsidR="00EB3C56" w:rsidRDefault="00EB3C56"/>
    <w:p w14:paraId="06296059" w14:textId="77777777" w:rsidR="00EB3C56" w:rsidRDefault="00EB3C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6E321D" wp14:editId="058534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BCF3" w14:textId="77777777" w:rsidR="00EB3C56" w:rsidRDefault="00EB3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E32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A0BCF3" w14:textId="77777777" w:rsidR="00EB3C56" w:rsidRDefault="00EB3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61DE0A" w14:textId="77777777" w:rsidR="00EB3C56" w:rsidRDefault="00EB3C56"/>
    <w:p w14:paraId="5190302D" w14:textId="77777777" w:rsidR="00EB3C56" w:rsidRDefault="00EB3C56"/>
    <w:p w14:paraId="239502A5" w14:textId="77777777" w:rsidR="00EB3C56" w:rsidRDefault="00EB3C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3C5BC" wp14:editId="7735A8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8F0E" w14:textId="77777777" w:rsidR="00EB3C56" w:rsidRDefault="00EB3C56"/>
                          <w:p w14:paraId="5A9DFB6E" w14:textId="77777777" w:rsidR="00EB3C56" w:rsidRDefault="00EB3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3C5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958F0E" w14:textId="77777777" w:rsidR="00EB3C56" w:rsidRDefault="00EB3C56"/>
                    <w:p w14:paraId="5A9DFB6E" w14:textId="77777777" w:rsidR="00EB3C56" w:rsidRDefault="00EB3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334AE" w14:textId="77777777" w:rsidR="00EB3C56" w:rsidRDefault="00EB3C56"/>
    <w:p w14:paraId="7858CEA6" w14:textId="77777777" w:rsidR="00EB3C56" w:rsidRDefault="00EB3C56">
      <w:pPr>
        <w:rPr>
          <w:sz w:val="2"/>
          <w:szCs w:val="2"/>
        </w:rPr>
      </w:pPr>
    </w:p>
    <w:p w14:paraId="01FCB589" w14:textId="77777777" w:rsidR="00EB3C56" w:rsidRDefault="00EB3C56"/>
    <w:p w14:paraId="56CD0CBA" w14:textId="77777777" w:rsidR="00EB3C56" w:rsidRDefault="00EB3C56">
      <w:pPr>
        <w:spacing w:after="0" w:line="240" w:lineRule="auto"/>
      </w:pPr>
    </w:p>
  </w:footnote>
  <w:footnote w:type="continuationSeparator" w:id="0">
    <w:p w14:paraId="2C3D42BD" w14:textId="77777777" w:rsidR="00EB3C56" w:rsidRDefault="00EB3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56"/>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31097</TotalTime>
  <Pages>3</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4079</cp:revision>
  <cp:lastPrinted>2009-02-06T05:36:00Z</cp:lastPrinted>
  <dcterms:created xsi:type="dcterms:W3CDTF">2024-01-07T13:43:00Z</dcterms:created>
  <dcterms:modified xsi:type="dcterms:W3CDTF">2024-02-28T17:41:00Z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