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33806" w14:textId="77777777" w:rsidR="007622C1" w:rsidRPr="007622C1" w:rsidRDefault="007622C1" w:rsidP="007622C1">
      <w:pPr>
        <w:rPr>
          <w:rFonts w:ascii="Helvetica" w:hAnsi="Helvetica" w:cs="Helvetica"/>
          <w:b/>
          <w:bCs/>
          <w:color w:val="222222"/>
          <w:sz w:val="21"/>
          <w:szCs w:val="21"/>
        </w:rPr>
      </w:pPr>
      <w:r w:rsidRPr="007622C1">
        <w:rPr>
          <w:rFonts w:ascii="Helvetica" w:hAnsi="Helvetica" w:cs="Helvetica" w:hint="eastAsia"/>
          <w:b/>
          <w:bCs/>
          <w:color w:val="222222"/>
          <w:sz w:val="21"/>
          <w:szCs w:val="21"/>
        </w:rPr>
        <w:t>Литвиненко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Андрій</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Миколайович</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доцент</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кафедри</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фізичного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виховання</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та</w:t>
      </w:r>
    </w:p>
    <w:p w14:paraId="34C91B04" w14:textId="77777777" w:rsidR="007622C1" w:rsidRPr="007622C1" w:rsidRDefault="007622C1" w:rsidP="007622C1">
      <w:pPr>
        <w:rPr>
          <w:rFonts w:ascii="Helvetica" w:hAnsi="Helvetica" w:cs="Helvetica"/>
          <w:b/>
          <w:bCs/>
          <w:color w:val="222222"/>
          <w:sz w:val="21"/>
          <w:szCs w:val="21"/>
        </w:rPr>
      </w:pPr>
      <w:r w:rsidRPr="007622C1">
        <w:rPr>
          <w:rFonts w:ascii="Helvetica" w:hAnsi="Helvetica" w:cs="Helvetica" w:hint="eastAsia"/>
          <w:b/>
          <w:bCs/>
          <w:color w:val="222222"/>
          <w:sz w:val="21"/>
          <w:szCs w:val="21"/>
        </w:rPr>
        <w:t>спорту</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Харківського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національного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університету</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радіоелектроніки</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Назва</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дисертації</w:t>
      </w:r>
      <w:r w:rsidRPr="007622C1">
        <w:rPr>
          <w:rFonts w:ascii="Helvetica" w:hAnsi="Helvetica" w:cs="Helvetica"/>
          <w:b/>
          <w:bCs/>
          <w:color w:val="222222"/>
          <w:sz w:val="21"/>
          <w:szCs w:val="21"/>
        </w:rPr>
        <w:t>:</w:t>
      </w:r>
    </w:p>
    <w:p w14:paraId="221E4451" w14:textId="77777777" w:rsidR="007622C1" w:rsidRPr="007622C1" w:rsidRDefault="007622C1" w:rsidP="007622C1">
      <w:pPr>
        <w:rPr>
          <w:rFonts w:ascii="Helvetica" w:hAnsi="Helvetica" w:cs="Helvetica"/>
          <w:b/>
          <w:bCs/>
          <w:color w:val="222222"/>
          <w:sz w:val="21"/>
          <w:szCs w:val="21"/>
        </w:rPr>
      </w:pPr>
      <w:r w:rsidRPr="007622C1">
        <w:rPr>
          <w:rFonts w:ascii="Helvetica" w:hAnsi="Helvetica" w:cs="Helvetica" w:hint="eastAsia"/>
          <w:b/>
          <w:bCs/>
          <w:color w:val="222222"/>
          <w:sz w:val="21"/>
          <w:szCs w:val="21"/>
        </w:rPr>
        <w:t>«</w:t>
      </w:r>
      <w:r w:rsidRPr="007622C1">
        <w:rPr>
          <w:rFonts w:ascii="Helvetica" w:hAnsi="Helvetica" w:cs="Helvetica" w:hint="eastAsia"/>
          <w:b/>
          <w:bCs/>
          <w:color w:val="222222"/>
          <w:sz w:val="21"/>
          <w:szCs w:val="21"/>
        </w:rPr>
        <w:t>Система</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підготовки</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спортсменів</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в</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українських</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національних</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єдиноборствах</w:t>
      </w:r>
      <w:r w:rsidRPr="007622C1">
        <w:rPr>
          <w:rFonts w:ascii="Helvetica" w:hAnsi="Helvetica" w:cs="Helvetica" w:hint="eastAsia"/>
          <w:b/>
          <w:bCs/>
          <w:color w:val="222222"/>
          <w:sz w:val="21"/>
          <w:szCs w:val="21"/>
        </w:rPr>
        <w:t>»</w:t>
      </w:r>
      <w:r w:rsidRPr="007622C1">
        <w:rPr>
          <w:rFonts w:ascii="Helvetica" w:hAnsi="Helvetica" w:cs="Helvetica"/>
          <w:b/>
          <w:bCs/>
          <w:color w:val="222222"/>
          <w:sz w:val="21"/>
          <w:szCs w:val="21"/>
        </w:rPr>
        <w:t>.</w:t>
      </w:r>
    </w:p>
    <w:p w14:paraId="256C948B" w14:textId="77777777" w:rsidR="007622C1" w:rsidRPr="007622C1" w:rsidRDefault="007622C1" w:rsidP="007622C1">
      <w:pPr>
        <w:rPr>
          <w:rFonts w:ascii="Helvetica" w:hAnsi="Helvetica" w:cs="Helvetica"/>
          <w:b/>
          <w:bCs/>
          <w:color w:val="222222"/>
          <w:sz w:val="21"/>
          <w:szCs w:val="21"/>
        </w:rPr>
      </w:pPr>
      <w:r w:rsidRPr="007622C1">
        <w:rPr>
          <w:rFonts w:ascii="Helvetica" w:hAnsi="Helvetica" w:cs="Helvetica" w:hint="eastAsia"/>
          <w:b/>
          <w:bCs/>
          <w:color w:val="222222"/>
          <w:sz w:val="21"/>
          <w:szCs w:val="21"/>
        </w:rPr>
        <w:t>Шифр</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та</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назва</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спеціальності</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w:t>
      </w:r>
      <w:r w:rsidRPr="007622C1">
        <w:rPr>
          <w:rFonts w:ascii="Helvetica" w:hAnsi="Helvetica" w:cs="Helvetica"/>
          <w:b/>
          <w:bCs/>
          <w:color w:val="222222"/>
          <w:sz w:val="21"/>
          <w:szCs w:val="21"/>
        </w:rPr>
        <w:t xml:space="preserve"> 24.00.01 </w:t>
      </w:r>
      <w:r w:rsidRPr="007622C1">
        <w:rPr>
          <w:rFonts w:ascii="Helvetica" w:hAnsi="Helvetica" w:cs="Helvetica" w:hint="eastAsia"/>
          <w:b/>
          <w:bCs/>
          <w:color w:val="222222"/>
          <w:sz w:val="21"/>
          <w:szCs w:val="21"/>
        </w:rPr>
        <w:t>«</w:t>
      </w:r>
      <w:r w:rsidRPr="007622C1">
        <w:rPr>
          <w:rFonts w:ascii="Helvetica" w:hAnsi="Helvetica" w:cs="Helvetica" w:hint="eastAsia"/>
          <w:b/>
          <w:bCs/>
          <w:color w:val="222222"/>
          <w:sz w:val="21"/>
          <w:szCs w:val="21"/>
        </w:rPr>
        <w:t>Олімпійський</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і</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професійний</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спорт</w:t>
      </w:r>
      <w:r w:rsidRPr="007622C1">
        <w:rPr>
          <w:rFonts w:ascii="Helvetica" w:hAnsi="Helvetica" w:cs="Helvetica" w:hint="eastAsia"/>
          <w:b/>
          <w:bCs/>
          <w:color w:val="222222"/>
          <w:sz w:val="21"/>
          <w:szCs w:val="21"/>
        </w:rPr>
        <w:t>»</w:t>
      </w:r>
      <w:r w:rsidRPr="007622C1">
        <w:rPr>
          <w:rFonts w:ascii="Helvetica" w:hAnsi="Helvetica" w:cs="Helvetica"/>
          <w:b/>
          <w:bCs/>
          <w:color w:val="222222"/>
          <w:sz w:val="21"/>
          <w:szCs w:val="21"/>
        </w:rPr>
        <w:t>.</w:t>
      </w:r>
    </w:p>
    <w:p w14:paraId="518B51E4" w14:textId="77777777" w:rsidR="007622C1" w:rsidRPr="007622C1" w:rsidRDefault="007622C1" w:rsidP="007622C1">
      <w:pPr>
        <w:rPr>
          <w:rFonts w:ascii="Helvetica" w:hAnsi="Helvetica" w:cs="Helvetica"/>
          <w:b/>
          <w:bCs/>
          <w:color w:val="222222"/>
          <w:sz w:val="21"/>
          <w:szCs w:val="21"/>
        </w:rPr>
      </w:pPr>
      <w:r w:rsidRPr="007622C1">
        <w:rPr>
          <w:rFonts w:ascii="Helvetica" w:hAnsi="Helvetica" w:cs="Helvetica" w:hint="eastAsia"/>
          <w:b/>
          <w:bCs/>
          <w:color w:val="222222"/>
          <w:sz w:val="21"/>
          <w:szCs w:val="21"/>
        </w:rPr>
        <w:t>Докторська</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рада</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Д</w:t>
      </w:r>
      <w:r w:rsidRPr="007622C1">
        <w:rPr>
          <w:rFonts w:ascii="Helvetica" w:hAnsi="Helvetica" w:cs="Helvetica"/>
          <w:b/>
          <w:bCs/>
          <w:color w:val="222222"/>
          <w:sz w:val="21"/>
          <w:szCs w:val="21"/>
        </w:rPr>
        <w:t xml:space="preserve"> 64.862.01 </w:t>
      </w:r>
      <w:r w:rsidRPr="007622C1">
        <w:rPr>
          <w:rFonts w:ascii="Helvetica" w:hAnsi="Helvetica" w:cs="Helvetica" w:hint="eastAsia"/>
          <w:b/>
          <w:bCs/>
          <w:color w:val="222222"/>
          <w:sz w:val="21"/>
          <w:szCs w:val="21"/>
        </w:rPr>
        <w:t>Харківської</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державної</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академії</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фізичної</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культури</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вул</w:t>
      </w:r>
      <w:r w:rsidRPr="007622C1">
        <w:rPr>
          <w:rFonts w:ascii="Helvetica" w:hAnsi="Helvetica" w:cs="Helvetica"/>
          <w:b/>
          <w:bCs/>
          <w:color w:val="222222"/>
          <w:sz w:val="21"/>
          <w:szCs w:val="21"/>
        </w:rPr>
        <w:t>.</w:t>
      </w:r>
    </w:p>
    <w:p w14:paraId="68D176E9" w14:textId="77777777" w:rsidR="007622C1" w:rsidRPr="007622C1" w:rsidRDefault="007622C1" w:rsidP="007622C1">
      <w:pPr>
        <w:rPr>
          <w:rFonts w:ascii="Helvetica" w:hAnsi="Helvetica" w:cs="Helvetica"/>
          <w:b/>
          <w:bCs/>
          <w:color w:val="222222"/>
          <w:sz w:val="21"/>
          <w:szCs w:val="21"/>
        </w:rPr>
      </w:pPr>
      <w:r w:rsidRPr="007622C1">
        <w:rPr>
          <w:rFonts w:ascii="Helvetica" w:hAnsi="Helvetica" w:cs="Helvetica" w:hint="eastAsia"/>
          <w:b/>
          <w:bCs/>
          <w:color w:val="222222"/>
          <w:sz w:val="21"/>
          <w:szCs w:val="21"/>
        </w:rPr>
        <w:t>Клочківська</w:t>
      </w:r>
      <w:r w:rsidRPr="007622C1">
        <w:rPr>
          <w:rFonts w:ascii="Helvetica" w:hAnsi="Helvetica" w:cs="Helvetica"/>
          <w:b/>
          <w:bCs/>
          <w:color w:val="222222"/>
          <w:sz w:val="21"/>
          <w:szCs w:val="21"/>
        </w:rPr>
        <w:t xml:space="preserve">, 99, </w:t>
      </w:r>
      <w:r w:rsidRPr="007622C1">
        <w:rPr>
          <w:rFonts w:ascii="Helvetica" w:hAnsi="Helvetica" w:cs="Helvetica" w:hint="eastAsia"/>
          <w:b/>
          <w:bCs/>
          <w:color w:val="222222"/>
          <w:sz w:val="21"/>
          <w:szCs w:val="21"/>
        </w:rPr>
        <w:t>Харків</w:t>
      </w:r>
      <w:r w:rsidRPr="007622C1">
        <w:rPr>
          <w:rFonts w:ascii="Helvetica" w:hAnsi="Helvetica" w:cs="Helvetica"/>
          <w:b/>
          <w:bCs/>
          <w:color w:val="222222"/>
          <w:sz w:val="21"/>
          <w:szCs w:val="21"/>
        </w:rPr>
        <w:t xml:space="preserve">, 61022, </w:t>
      </w:r>
      <w:r w:rsidRPr="007622C1">
        <w:rPr>
          <w:rFonts w:ascii="Helvetica" w:hAnsi="Helvetica" w:cs="Helvetica" w:hint="eastAsia"/>
          <w:b/>
          <w:bCs/>
          <w:color w:val="222222"/>
          <w:sz w:val="21"/>
          <w:szCs w:val="21"/>
        </w:rPr>
        <w:t>тел</w:t>
      </w:r>
      <w:r w:rsidRPr="007622C1">
        <w:rPr>
          <w:rFonts w:ascii="Helvetica" w:hAnsi="Helvetica" w:cs="Helvetica"/>
          <w:b/>
          <w:bCs/>
          <w:color w:val="222222"/>
          <w:sz w:val="21"/>
          <w:szCs w:val="21"/>
        </w:rPr>
        <w:t xml:space="preserve">. (057 705-23-01). </w:t>
      </w:r>
      <w:r w:rsidRPr="007622C1">
        <w:rPr>
          <w:rFonts w:ascii="Helvetica" w:hAnsi="Helvetica" w:cs="Helvetica" w:hint="eastAsia"/>
          <w:b/>
          <w:bCs/>
          <w:color w:val="222222"/>
          <w:sz w:val="21"/>
          <w:szCs w:val="21"/>
        </w:rPr>
        <w:t>Науковий</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консультант</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Мулик</w:t>
      </w:r>
    </w:p>
    <w:p w14:paraId="46CBB5BD" w14:textId="77777777" w:rsidR="007622C1" w:rsidRPr="007622C1" w:rsidRDefault="007622C1" w:rsidP="007622C1">
      <w:pPr>
        <w:rPr>
          <w:rFonts w:ascii="Helvetica" w:hAnsi="Helvetica" w:cs="Helvetica"/>
          <w:b/>
          <w:bCs/>
          <w:color w:val="222222"/>
          <w:sz w:val="21"/>
          <w:szCs w:val="21"/>
        </w:rPr>
      </w:pPr>
      <w:r w:rsidRPr="007622C1">
        <w:rPr>
          <w:rFonts w:ascii="Helvetica" w:hAnsi="Helvetica" w:cs="Helvetica" w:hint="eastAsia"/>
          <w:b/>
          <w:bCs/>
          <w:color w:val="222222"/>
          <w:sz w:val="21"/>
          <w:szCs w:val="21"/>
        </w:rPr>
        <w:t>Вячеслав</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Володимирович</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доктор</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наук</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з</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фізичного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виховання</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та</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спорту</w:t>
      </w:r>
      <w:r w:rsidRPr="007622C1">
        <w:rPr>
          <w:rFonts w:ascii="Helvetica" w:hAnsi="Helvetica" w:cs="Helvetica"/>
          <w:b/>
          <w:bCs/>
          <w:color w:val="222222"/>
          <w:sz w:val="21"/>
          <w:szCs w:val="21"/>
        </w:rPr>
        <w:t>,</w:t>
      </w:r>
    </w:p>
    <w:p w14:paraId="1007FF7C" w14:textId="77777777" w:rsidR="007622C1" w:rsidRPr="007622C1" w:rsidRDefault="007622C1" w:rsidP="007622C1">
      <w:pPr>
        <w:rPr>
          <w:rFonts w:ascii="Helvetica" w:hAnsi="Helvetica" w:cs="Helvetica"/>
          <w:b/>
          <w:bCs/>
          <w:color w:val="222222"/>
          <w:sz w:val="21"/>
          <w:szCs w:val="21"/>
        </w:rPr>
      </w:pPr>
      <w:r w:rsidRPr="007622C1">
        <w:rPr>
          <w:rFonts w:ascii="Helvetica" w:hAnsi="Helvetica" w:cs="Helvetica" w:hint="eastAsia"/>
          <w:b/>
          <w:bCs/>
          <w:color w:val="222222"/>
          <w:sz w:val="21"/>
          <w:szCs w:val="21"/>
        </w:rPr>
        <w:t>професор</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ректор</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Харківської</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державної</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академії</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фізичної</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культури</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Опоненти</w:t>
      </w:r>
      <w:r w:rsidRPr="007622C1">
        <w:rPr>
          <w:rFonts w:ascii="Helvetica" w:hAnsi="Helvetica" w:cs="Helvetica"/>
          <w:b/>
          <w:bCs/>
          <w:color w:val="222222"/>
          <w:sz w:val="21"/>
          <w:szCs w:val="21"/>
        </w:rPr>
        <w:t>:</w:t>
      </w:r>
    </w:p>
    <w:p w14:paraId="1DE0FA23" w14:textId="77777777" w:rsidR="007622C1" w:rsidRPr="007622C1" w:rsidRDefault="007622C1" w:rsidP="007622C1">
      <w:pPr>
        <w:rPr>
          <w:rFonts w:ascii="Helvetica" w:hAnsi="Helvetica" w:cs="Helvetica"/>
          <w:b/>
          <w:bCs/>
          <w:color w:val="222222"/>
          <w:sz w:val="21"/>
          <w:szCs w:val="21"/>
        </w:rPr>
      </w:pPr>
      <w:r w:rsidRPr="007622C1">
        <w:rPr>
          <w:rFonts w:ascii="Helvetica" w:hAnsi="Helvetica" w:cs="Helvetica" w:hint="eastAsia"/>
          <w:b/>
          <w:bCs/>
          <w:color w:val="222222"/>
          <w:sz w:val="21"/>
          <w:szCs w:val="21"/>
        </w:rPr>
        <w:t>Цьось</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Анатолій</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Васильович</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доктор</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наук</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з</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фізичного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виховання</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та</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спорту</w:t>
      </w:r>
      <w:r w:rsidRPr="007622C1">
        <w:rPr>
          <w:rFonts w:ascii="Helvetica" w:hAnsi="Helvetica" w:cs="Helvetica"/>
          <w:b/>
          <w:bCs/>
          <w:color w:val="222222"/>
          <w:sz w:val="21"/>
          <w:szCs w:val="21"/>
        </w:rPr>
        <w:t>,</w:t>
      </w:r>
    </w:p>
    <w:p w14:paraId="5AE8CC22" w14:textId="77777777" w:rsidR="007622C1" w:rsidRPr="007622C1" w:rsidRDefault="007622C1" w:rsidP="007622C1">
      <w:pPr>
        <w:rPr>
          <w:rFonts w:ascii="Helvetica" w:hAnsi="Helvetica" w:cs="Helvetica"/>
          <w:b/>
          <w:bCs/>
          <w:color w:val="222222"/>
          <w:sz w:val="21"/>
          <w:szCs w:val="21"/>
        </w:rPr>
      </w:pPr>
      <w:r w:rsidRPr="007622C1">
        <w:rPr>
          <w:rFonts w:ascii="Helvetica" w:hAnsi="Helvetica" w:cs="Helvetica" w:hint="eastAsia"/>
          <w:b/>
          <w:bCs/>
          <w:color w:val="222222"/>
          <w:sz w:val="21"/>
          <w:szCs w:val="21"/>
        </w:rPr>
        <w:t>професор</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ректор</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Волинського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національного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університету</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імені</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Лесі</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Українки</w:t>
      </w:r>
      <w:r w:rsidRPr="007622C1">
        <w:rPr>
          <w:rFonts w:ascii="Helvetica" w:hAnsi="Helvetica" w:cs="Helvetica"/>
          <w:b/>
          <w:bCs/>
          <w:color w:val="222222"/>
          <w:sz w:val="21"/>
          <w:szCs w:val="21"/>
        </w:rPr>
        <w:t>,</w:t>
      </w:r>
    </w:p>
    <w:p w14:paraId="2FEC0FC4" w14:textId="77777777" w:rsidR="007622C1" w:rsidRPr="007622C1" w:rsidRDefault="007622C1" w:rsidP="007622C1">
      <w:pPr>
        <w:rPr>
          <w:rFonts w:ascii="Helvetica" w:hAnsi="Helvetica" w:cs="Helvetica"/>
          <w:b/>
          <w:bCs/>
          <w:color w:val="222222"/>
          <w:sz w:val="21"/>
          <w:szCs w:val="21"/>
        </w:rPr>
      </w:pPr>
      <w:r w:rsidRPr="007622C1">
        <w:rPr>
          <w:rFonts w:ascii="Helvetica" w:hAnsi="Helvetica" w:cs="Helvetica" w:hint="eastAsia"/>
          <w:b/>
          <w:bCs/>
          <w:color w:val="222222"/>
          <w:sz w:val="21"/>
          <w:szCs w:val="21"/>
        </w:rPr>
        <w:t>Козіна</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Жаннета</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Леонідівна</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доктор</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наук</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з</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фізичного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виховання</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та</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спорту</w:t>
      </w:r>
      <w:r w:rsidRPr="007622C1">
        <w:rPr>
          <w:rFonts w:ascii="Helvetica" w:hAnsi="Helvetica" w:cs="Helvetica"/>
          <w:b/>
          <w:bCs/>
          <w:color w:val="222222"/>
          <w:sz w:val="21"/>
          <w:szCs w:val="21"/>
        </w:rPr>
        <w:t>,</w:t>
      </w:r>
    </w:p>
    <w:p w14:paraId="0E259CC3" w14:textId="77777777" w:rsidR="007622C1" w:rsidRPr="007622C1" w:rsidRDefault="007622C1" w:rsidP="007622C1">
      <w:pPr>
        <w:rPr>
          <w:rFonts w:ascii="Helvetica" w:hAnsi="Helvetica" w:cs="Helvetica"/>
          <w:b/>
          <w:bCs/>
          <w:color w:val="222222"/>
          <w:sz w:val="21"/>
          <w:szCs w:val="21"/>
        </w:rPr>
      </w:pPr>
      <w:r w:rsidRPr="007622C1">
        <w:rPr>
          <w:rFonts w:ascii="Helvetica" w:hAnsi="Helvetica" w:cs="Helvetica" w:hint="eastAsia"/>
          <w:b/>
          <w:bCs/>
          <w:color w:val="222222"/>
          <w:sz w:val="21"/>
          <w:szCs w:val="21"/>
        </w:rPr>
        <w:t>професор</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завідувач</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кафедри</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олімпійського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і</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професійного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спорту</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спортивних</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ігор</w:t>
      </w:r>
    </w:p>
    <w:p w14:paraId="53FB8E0D" w14:textId="77777777" w:rsidR="007622C1" w:rsidRPr="007622C1" w:rsidRDefault="007622C1" w:rsidP="007622C1">
      <w:pPr>
        <w:rPr>
          <w:rFonts w:ascii="Helvetica" w:hAnsi="Helvetica" w:cs="Helvetica"/>
          <w:b/>
          <w:bCs/>
          <w:color w:val="222222"/>
          <w:sz w:val="21"/>
          <w:szCs w:val="21"/>
        </w:rPr>
      </w:pPr>
      <w:r w:rsidRPr="007622C1">
        <w:rPr>
          <w:rFonts w:ascii="Helvetica" w:hAnsi="Helvetica" w:cs="Helvetica" w:hint="eastAsia"/>
          <w:b/>
          <w:bCs/>
          <w:color w:val="222222"/>
          <w:sz w:val="21"/>
          <w:szCs w:val="21"/>
        </w:rPr>
        <w:t>та</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туризму</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Харківського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національного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педагогічного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університету</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імені</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Г</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С</w:t>
      </w:r>
      <w:r w:rsidRPr="007622C1">
        <w:rPr>
          <w:rFonts w:ascii="Helvetica" w:hAnsi="Helvetica" w:cs="Helvetica"/>
          <w:b/>
          <w:bCs/>
          <w:color w:val="222222"/>
          <w:sz w:val="21"/>
          <w:szCs w:val="21"/>
        </w:rPr>
        <w:t>.</w:t>
      </w:r>
    </w:p>
    <w:p w14:paraId="74855ED0" w14:textId="77777777" w:rsidR="007622C1" w:rsidRPr="007622C1" w:rsidRDefault="007622C1" w:rsidP="007622C1">
      <w:pPr>
        <w:rPr>
          <w:rFonts w:ascii="Helvetica" w:hAnsi="Helvetica" w:cs="Helvetica"/>
          <w:b/>
          <w:bCs/>
          <w:color w:val="222222"/>
          <w:sz w:val="21"/>
          <w:szCs w:val="21"/>
        </w:rPr>
      </w:pPr>
      <w:r w:rsidRPr="007622C1">
        <w:rPr>
          <w:rFonts w:ascii="Helvetica" w:hAnsi="Helvetica" w:cs="Helvetica" w:hint="eastAsia"/>
          <w:b/>
          <w:bCs/>
          <w:color w:val="222222"/>
          <w:sz w:val="21"/>
          <w:szCs w:val="21"/>
        </w:rPr>
        <w:t>Сковороди</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Коробейніков</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Георгій</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Валерійович</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доктор</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біологічних</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наук</w:t>
      </w:r>
      <w:r w:rsidRPr="007622C1">
        <w:rPr>
          <w:rFonts w:ascii="Helvetica" w:hAnsi="Helvetica" w:cs="Helvetica"/>
          <w:b/>
          <w:bCs/>
          <w:color w:val="222222"/>
          <w:sz w:val="21"/>
          <w:szCs w:val="21"/>
        </w:rPr>
        <w:t>,</w:t>
      </w:r>
    </w:p>
    <w:p w14:paraId="3B934674" w14:textId="77777777" w:rsidR="007622C1" w:rsidRPr="007622C1" w:rsidRDefault="007622C1" w:rsidP="007622C1">
      <w:pPr>
        <w:rPr>
          <w:rFonts w:ascii="Helvetica" w:hAnsi="Helvetica" w:cs="Helvetica"/>
          <w:b/>
          <w:bCs/>
          <w:color w:val="222222"/>
          <w:sz w:val="21"/>
          <w:szCs w:val="21"/>
        </w:rPr>
      </w:pPr>
      <w:r w:rsidRPr="007622C1">
        <w:rPr>
          <w:rFonts w:ascii="Helvetica" w:hAnsi="Helvetica" w:cs="Helvetica" w:hint="eastAsia"/>
          <w:b/>
          <w:bCs/>
          <w:color w:val="222222"/>
          <w:sz w:val="21"/>
          <w:szCs w:val="21"/>
        </w:rPr>
        <w:t>професор</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професор</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кафедри</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спортивних</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єдиноборств</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та</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силових</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видів</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спорту</w:t>
      </w:r>
    </w:p>
    <w:p w14:paraId="4CCADE6E" w14:textId="1C029168" w:rsidR="004F7911" w:rsidRPr="007622C1" w:rsidRDefault="007622C1" w:rsidP="007622C1">
      <w:r w:rsidRPr="007622C1">
        <w:rPr>
          <w:rFonts w:ascii="Helvetica" w:hAnsi="Helvetica" w:cs="Helvetica" w:hint="eastAsia"/>
          <w:b/>
          <w:bCs/>
          <w:color w:val="222222"/>
          <w:sz w:val="21"/>
          <w:szCs w:val="21"/>
        </w:rPr>
        <w:t>Національного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університету</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фізичного</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виховання</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і</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спорту</w:t>
      </w:r>
      <w:r w:rsidRPr="007622C1">
        <w:rPr>
          <w:rFonts w:ascii="Helvetica" w:hAnsi="Helvetica" w:cs="Helvetica"/>
          <w:b/>
          <w:bCs/>
          <w:color w:val="222222"/>
          <w:sz w:val="21"/>
          <w:szCs w:val="21"/>
        </w:rPr>
        <w:t xml:space="preserve"> </w:t>
      </w:r>
      <w:r w:rsidRPr="007622C1">
        <w:rPr>
          <w:rFonts w:ascii="Helvetica" w:hAnsi="Helvetica" w:cs="Helvetica" w:hint="eastAsia"/>
          <w:b/>
          <w:bCs/>
          <w:color w:val="222222"/>
          <w:sz w:val="21"/>
          <w:szCs w:val="21"/>
        </w:rPr>
        <w:t>України</w:t>
      </w:r>
      <w:r w:rsidRPr="007622C1">
        <w:rPr>
          <w:rFonts w:ascii="Helvetica" w:hAnsi="Helvetica" w:cs="Helvetica"/>
          <w:b/>
          <w:bCs/>
          <w:color w:val="222222"/>
          <w:sz w:val="21"/>
          <w:szCs w:val="21"/>
        </w:rPr>
        <w:t>.</w:t>
      </w:r>
    </w:p>
    <w:sectPr w:rsidR="004F7911" w:rsidRPr="007622C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E04D" w14:textId="77777777" w:rsidR="007169E0" w:rsidRDefault="007169E0">
      <w:pPr>
        <w:spacing w:after="0" w:line="240" w:lineRule="auto"/>
      </w:pPr>
      <w:r>
        <w:separator/>
      </w:r>
    </w:p>
  </w:endnote>
  <w:endnote w:type="continuationSeparator" w:id="0">
    <w:p w14:paraId="4855836C" w14:textId="77777777" w:rsidR="007169E0" w:rsidRDefault="0071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2FBA" w14:textId="77777777" w:rsidR="007169E0" w:rsidRDefault="007169E0"/>
    <w:p w14:paraId="384FC584" w14:textId="77777777" w:rsidR="007169E0" w:rsidRDefault="007169E0"/>
    <w:p w14:paraId="675935B6" w14:textId="77777777" w:rsidR="007169E0" w:rsidRDefault="007169E0"/>
    <w:p w14:paraId="646E825F" w14:textId="77777777" w:rsidR="007169E0" w:rsidRDefault="007169E0"/>
    <w:p w14:paraId="7E8C6EFE" w14:textId="77777777" w:rsidR="007169E0" w:rsidRDefault="007169E0"/>
    <w:p w14:paraId="6C8B0978" w14:textId="77777777" w:rsidR="007169E0" w:rsidRDefault="007169E0"/>
    <w:p w14:paraId="2CF742E5" w14:textId="77777777" w:rsidR="007169E0" w:rsidRDefault="007169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5B7410" wp14:editId="43803B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EA629" w14:textId="77777777" w:rsidR="007169E0" w:rsidRDefault="007169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5B74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6EA629" w14:textId="77777777" w:rsidR="007169E0" w:rsidRDefault="007169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CE203D" w14:textId="77777777" w:rsidR="007169E0" w:rsidRDefault="007169E0"/>
    <w:p w14:paraId="12B77DDC" w14:textId="77777777" w:rsidR="007169E0" w:rsidRDefault="007169E0"/>
    <w:p w14:paraId="24640F28" w14:textId="77777777" w:rsidR="007169E0" w:rsidRDefault="007169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6E750C" wp14:editId="0D8D22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E5286" w14:textId="77777777" w:rsidR="007169E0" w:rsidRDefault="007169E0"/>
                          <w:p w14:paraId="4DD0C123" w14:textId="77777777" w:rsidR="007169E0" w:rsidRDefault="007169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6E75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9E5286" w14:textId="77777777" w:rsidR="007169E0" w:rsidRDefault="007169E0"/>
                    <w:p w14:paraId="4DD0C123" w14:textId="77777777" w:rsidR="007169E0" w:rsidRDefault="007169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A627C8" w14:textId="77777777" w:rsidR="007169E0" w:rsidRDefault="007169E0"/>
    <w:p w14:paraId="5A50EA9D" w14:textId="77777777" w:rsidR="007169E0" w:rsidRDefault="007169E0">
      <w:pPr>
        <w:rPr>
          <w:sz w:val="2"/>
          <w:szCs w:val="2"/>
        </w:rPr>
      </w:pPr>
    </w:p>
    <w:p w14:paraId="6D456365" w14:textId="77777777" w:rsidR="007169E0" w:rsidRDefault="007169E0"/>
    <w:p w14:paraId="1A031C25" w14:textId="77777777" w:rsidR="007169E0" w:rsidRDefault="007169E0">
      <w:pPr>
        <w:spacing w:after="0" w:line="240" w:lineRule="auto"/>
      </w:pPr>
    </w:p>
  </w:footnote>
  <w:footnote w:type="continuationSeparator" w:id="0">
    <w:p w14:paraId="5FF86726" w14:textId="77777777" w:rsidR="007169E0" w:rsidRDefault="00716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9E0"/>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185739</TotalTime>
  <Pages>1</Pages>
  <Words>179</Words>
  <Characters>1022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451</cp:revision>
  <cp:lastPrinted>2009-02-06T05:36:00Z</cp:lastPrinted>
  <dcterms:created xsi:type="dcterms:W3CDTF">2024-01-07T13:43:00Z</dcterms:created>
  <dcterms:modified xsi:type="dcterms:W3CDTF">2025-10-16T13:44:00Z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