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365F4" w14:textId="77777777" w:rsidR="00376A72" w:rsidRPr="00376A72" w:rsidRDefault="00376A72" w:rsidP="00376A72">
      <w:pPr>
        <w:rPr>
          <w:rFonts w:ascii="Helvetica" w:hAnsi="Helvetica" w:cs="Helvetica"/>
          <w:b/>
          <w:bCs/>
          <w:color w:val="222222"/>
          <w:sz w:val="21"/>
          <w:szCs w:val="21"/>
        </w:rPr>
      </w:pPr>
      <w:r w:rsidRPr="00376A72">
        <w:rPr>
          <w:rFonts w:ascii="Helvetica" w:hAnsi="Helvetica" w:cs="Helvetica" w:hint="eastAsia"/>
          <w:b/>
          <w:bCs/>
          <w:color w:val="222222"/>
          <w:sz w:val="21"/>
          <w:szCs w:val="21"/>
        </w:rPr>
        <w:t>Прокашко</w:t>
      </w:r>
      <w:r w:rsidRPr="00376A72">
        <w:rPr>
          <w:rFonts w:ascii="Helvetica" w:hAnsi="Helvetica" w:cs="Helvetica"/>
          <w:b/>
          <w:bCs/>
          <w:color w:val="222222"/>
          <w:sz w:val="21"/>
          <w:szCs w:val="21"/>
        </w:rPr>
        <w:t xml:space="preserve">, </w:t>
      </w:r>
      <w:r w:rsidRPr="00376A72">
        <w:rPr>
          <w:rFonts w:ascii="Helvetica" w:hAnsi="Helvetica" w:cs="Helvetica" w:hint="eastAsia"/>
          <w:b/>
          <w:bCs/>
          <w:color w:val="222222"/>
          <w:sz w:val="21"/>
          <w:szCs w:val="21"/>
        </w:rPr>
        <w:t>Ингрид</w:t>
      </w:r>
      <w:r w:rsidRPr="00376A72">
        <w:rPr>
          <w:rFonts w:ascii="Helvetica" w:hAnsi="Helvetica" w:cs="Helvetica"/>
          <w:b/>
          <w:bCs/>
          <w:color w:val="222222"/>
          <w:sz w:val="21"/>
          <w:szCs w:val="21"/>
        </w:rPr>
        <w:t xml:space="preserve"> </w:t>
      </w:r>
      <w:r w:rsidRPr="00376A72">
        <w:rPr>
          <w:rFonts w:ascii="Helvetica" w:hAnsi="Helvetica" w:cs="Helvetica" w:hint="eastAsia"/>
          <w:b/>
          <w:bCs/>
          <w:color w:val="222222"/>
          <w:sz w:val="21"/>
          <w:szCs w:val="21"/>
        </w:rPr>
        <w:t>Юрьевна</w:t>
      </w:r>
      <w:r w:rsidRPr="00376A72">
        <w:rPr>
          <w:rFonts w:ascii="Helvetica" w:hAnsi="Helvetica" w:cs="Helvetica"/>
          <w:b/>
          <w:bCs/>
          <w:color w:val="222222"/>
          <w:sz w:val="21"/>
          <w:szCs w:val="21"/>
        </w:rPr>
        <w:t>.</w:t>
      </w:r>
    </w:p>
    <w:p w14:paraId="5FFAFC9C" w14:textId="77777777" w:rsidR="00376A72" w:rsidRPr="00376A72" w:rsidRDefault="00376A72" w:rsidP="00376A72">
      <w:pPr>
        <w:rPr>
          <w:rFonts w:ascii="Helvetica" w:hAnsi="Helvetica" w:cs="Helvetica"/>
          <w:b/>
          <w:bCs/>
          <w:color w:val="222222"/>
          <w:sz w:val="21"/>
          <w:szCs w:val="21"/>
        </w:rPr>
      </w:pPr>
      <w:r w:rsidRPr="00376A72">
        <w:rPr>
          <w:rFonts w:ascii="Helvetica" w:hAnsi="Helvetica" w:cs="Helvetica" w:hint="eastAsia"/>
          <w:b/>
          <w:bCs/>
          <w:color w:val="222222"/>
          <w:sz w:val="21"/>
          <w:szCs w:val="21"/>
        </w:rPr>
        <w:t>Индивидуально</w:t>
      </w:r>
      <w:r w:rsidRPr="00376A72">
        <w:rPr>
          <w:rFonts w:ascii="Helvetica" w:hAnsi="Helvetica" w:cs="Helvetica"/>
          <w:b/>
          <w:bCs/>
          <w:color w:val="222222"/>
          <w:sz w:val="21"/>
          <w:szCs w:val="21"/>
        </w:rPr>
        <w:t>-</w:t>
      </w:r>
      <w:r w:rsidRPr="00376A72">
        <w:rPr>
          <w:rFonts w:ascii="Helvetica" w:hAnsi="Helvetica" w:cs="Helvetica" w:hint="eastAsia"/>
          <w:b/>
          <w:bCs/>
          <w:color w:val="222222"/>
          <w:sz w:val="21"/>
          <w:szCs w:val="21"/>
        </w:rPr>
        <w:t>годичная</w:t>
      </w:r>
      <w:r w:rsidRPr="00376A72">
        <w:rPr>
          <w:rFonts w:ascii="Helvetica" w:hAnsi="Helvetica" w:cs="Helvetica"/>
          <w:b/>
          <w:bCs/>
          <w:color w:val="222222"/>
          <w:sz w:val="21"/>
          <w:szCs w:val="21"/>
        </w:rPr>
        <w:t xml:space="preserve"> </w:t>
      </w:r>
      <w:r w:rsidRPr="00376A72">
        <w:rPr>
          <w:rFonts w:ascii="Helvetica" w:hAnsi="Helvetica" w:cs="Helvetica" w:hint="eastAsia"/>
          <w:b/>
          <w:bCs/>
          <w:color w:val="222222"/>
          <w:sz w:val="21"/>
          <w:szCs w:val="21"/>
        </w:rPr>
        <w:t>динамика</w:t>
      </w:r>
      <w:r w:rsidRPr="00376A72">
        <w:rPr>
          <w:rFonts w:ascii="Helvetica" w:hAnsi="Helvetica" w:cs="Helvetica"/>
          <w:b/>
          <w:bCs/>
          <w:color w:val="222222"/>
          <w:sz w:val="21"/>
          <w:szCs w:val="21"/>
        </w:rPr>
        <w:t xml:space="preserve"> </w:t>
      </w:r>
      <w:r w:rsidRPr="00376A72">
        <w:rPr>
          <w:rFonts w:ascii="Helvetica" w:hAnsi="Helvetica" w:cs="Helvetica" w:hint="eastAsia"/>
          <w:b/>
          <w:bCs/>
          <w:color w:val="222222"/>
          <w:sz w:val="21"/>
          <w:szCs w:val="21"/>
        </w:rPr>
        <w:t>физиологических</w:t>
      </w:r>
      <w:r w:rsidRPr="00376A72">
        <w:rPr>
          <w:rFonts w:ascii="Helvetica" w:hAnsi="Helvetica" w:cs="Helvetica"/>
          <w:b/>
          <w:bCs/>
          <w:color w:val="222222"/>
          <w:sz w:val="21"/>
          <w:szCs w:val="21"/>
        </w:rPr>
        <w:t xml:space="preserve"> </w:t>
      </w:r>
      <w:r w:rsidRPr="00376A72">
        <w:rPr>
          <w:rFonts w:ascii="Helvetica" w:hAnsi="Helvetica" w:cs="Helvetica" w:hint="eastAsia"/>
          <w:b/>
          <w:bCs/>
          <w:color w:val="222222"/>
          <w:sz w:val="21"/>
          <w:szCs w:val="21"/>
        </w:rPr>
        <w:t>функций</w:t>
      </w:r>
      <w:r w:rsidRPr="00376A72">
        <w:rPr>
          <w:rFonts w:ascii="Helvetica" w:hAnsi="Helvetica" w:cs="Helvetica"/>
          <w:b/>
          <w:bCs/>
          <w:color w:val="222222"/>
          <w:sz w:val="21"/>
          <w:szCs w:val="21"/>
        </w:rPr>
        <w:t xml:space="preserve"> </w:t>
      </w:r>
      <w:r w:rsidRPr="00376A72">
        <w:rPr>
          <w:rFonts w:ascii="Helvetica" w:hAnsi="Helvetica" w:cs="Helvetica" w:hint="eastAsia"/>
          <w:b/>
          <w:bCs/>
          <w:color w:val="222222"/>
          <w:sz w:val="21"/>
          <w:szCs w:val="21"/>
        </w:rPr>
        <w:t>у</w:t>
      </w:r>
      <w:r w:rsidRPr="00376A72">
        <w:rPr>
          <w:rFonts w:ascii="Helvetica" w:hAnsi="Helvetica" w:cs="Helvetica"/>
          <w:b/>
          <w:bCs/>
          <w:color w:val="222222"/>
          <w:sz w:val="21"/>
          <w:szCs w:val="21"/>
        </w:rPr>
        <w:t xml:space="preserve"> </w:t>
      </w:r>
      <w:r w:rsidRPr="00376A72">
        <w:rPr>
          <w:rFonts w:ascii="Helvetica" w:hAnsi="Helvetica" w:cs="Helvetica" w:hint="eastAsia"/>
          <w:b/>
          <w:bCs/>
          <w:color w:val="222222"/>
          <w:sz w:val="21"/>
          <w:szCs w:val="21"/>
        </w:rPr>
        <w:t>лиц</w:t>
      </w:r>
      <w:r w:rsidRPr="00376A72">
        <w:rPr>
          <w:rFonts w:ascii="Helvetica" w:hAnsi="Helvetica" w:cs="Helvetica"/>
          <w:b/>
          <w:bCs/>
          <w:color w:val="222222"/>
          <w:sz w:val="21"/>
          <w:szCs w:val="21"/>
        </w:rPr>
        <w:t xml:space="preserve"> </w:t>
      </w:r>
      <w:r w:rsidRPr="00376A72">
        <w:rPr>
          <w:rFonts w:ascii="Helvetica" w:hAnsi="Helvetica" w:cs="Helvetica" w:hint="eastAsia"/>
          <w:b/>
          <w:bCs/>
          <w:color w:val="222222"/>
          <w:sz w:val="21"/>
          <w:szCs w:val="21"/>
        </w:rPr>
        <w:t>женского</w:t>
      </w:r>
      <w:r w:rsidRPr="00376A72">
        <w:rPr>
          <w:rFonts w:ascii="Helvetica" w:hAnsi="Helvetica" w:cs="Helvetica"/>
          <w:b/>
          <w:bCs/>
          <w:color w:val="222222"/>
          <w:sz w:val="21"/>
          <w:szCs w:val="21"/>
        </w:rPr>
        <w:t xml:space="preserve"> </w:t>
      </w:r>
      <w:r w:rsidRPr="00376A72">
        <w:rPr>
          <w:rFonts w:ascii="Helvetica" w:hAnsi="Helvetica" w:cs="Helvetica" w:hint="eastAsia"/>
          <w:b/>
          <w:bCs/>
          <w:color w:val="222222"/>
          <w:sz w:val="21"/>
          <w:szCs w:val="21"/>
        </w:rPr>
        <w:t>пола</w:t>
      </w:r>
      <w:r w:rsidRPr="00376A72">
        <w:rPr>
          <w:rFonts w:ascii="Helvetica" w:hAnsi="Helvetica" w:cs="Helvetica"/>
          <w:b/>
          <w:bCs/>
          <w:color w:val="222222"/>
          <w:sz w:val="21"/>
          <w:szCs w:val="21"/>
        </w:rPr>
        <w:t xml:space="preserve"> : </w:t>
      </w:r>
      <w:r w:rsidRPr="00376A72">
        <w:rPr>
          <w:rFonts w:ascii="Helvetica" w:hAnsi="Helvetica" w:cs="Helvetica" w:hint="eastAsia"/>
          <w:b/>
          <w:bCs/>
          <w:color w:val="222222"/>
          <w:sz w:val="21"/>
          <w:szCs w:val="21"/>
        </w:rPr>
        <w:t>диссертация</w:t>
      </w:r>
      <w:r w:rsidRPr="00376A72">
        <w:rPr>
          <w:rFonts w:ascii="Helvetica" w:hAnsi="Helvetica" w:cs="Helvetica"/>
          <w:b/>
          <w:bCs/>
          <w:color w:val="222222"/>
          <w:sz w:val="21"/>
          <w:szCs w:val="21"/>
        </w:rPr>
        <w:t xml:space="preserve"> ... </w:t>
      </w:r>
      <w:r w:rsidRPr="00376A72">
        <w:rPr>
          <w:rFonts w:ascii="Helvetica" w:hAnsi="Helvetica" w:cs="Helvetica" w:hint="eastAsia"/>
          <w:b/>
          <w:bCs/>
          <w:color w:val="222222"/>
          <w:sz w:val="21"/>
          <w:szCs w:val="21"/>
        </w:rPr>
        <w:t>кандидата</w:t>
      </w:r>
      <w:r w:rsidRPr="00376A72">
        <w:rPr>
          <w:rFonts w:ascii="Helvetica" w:hAnsi="Helvetica" w:cs="Helvetica"/>
          <w:b/>
          <w:bCs/>
          <w:color w:val="222222"/>
          <w:sz w:val="21"/>
          <w:szCs w:val="21"/>
        </w:rPr>
        <w:t xml:space="preserve"> </w:t>
      </w:r>
      <w:r w:rsidRPr="00376A72">
        <w:rPr>
          <w:rFonts w:ascii="Helvetica" w:hAnsi="Helvetica" w:cs="Helvetica" w:hint="eastAsia"/>
          <w:b/>
          <w:bCs/>
          <w:color w:val="222222"/>
          <w:sz w:val="21"/>
          <w:szCs w:val="21"/>
        </w:rPr>
        <w:t>биологических</w:t>
      </w:r>
      <w:r w:rsidRPr="00376A72">
        <w:rPr>
          <w:rFonts w:ascii="Helvetica" w:hAnsi="Helvetica" w:cs="Helvetica"/>
          <w:b/>
          <w:bCs/>
          <w:color w:val="222222"/>
          <w:sz w:val="21"/>
          <w:szCs w:val="21"/>
        </w:rPr>
        <w:t xml:space="preserve"> </w:t>
      </w:r>
      <w:r w:rsidRPr="00376A72">
        <w:rPr>
          <w:rFonts w:ascii="Helvetica" w:hAnsi="Helvetica" w:cs="Helvetica" w:hint="eastAsia"/>
          <w:b/>
          <w:bCs/>
          <w:color w:val="222222"/>
          <w:sz w:val="21"/>
          <w:szCs w:val="21"/>
        </w:rPr>
        <w:t>наук</w:t>
      </w:r>
      <w:r w:rsidRPr="00376A72">
        <w:rPr>
          <w:rFonts w:ascii="Helvetica" w:hAnsi="Helvetica" w:cs="Helvetica"/>
          <w:b/>
          <w:bCs/>
          <w:color w:val="222222"/>
          <w:sz w:val="21"/>
          <w:szCs w:val="21"/>
        </w:rPr>
        <w:t xml:space="preserve"> : 03.00.13. - 218 </w:t>
      </w:r>
      <w:r w:rsidRPr="00376A72">
        <w:rPr>
          <w:rFonts w:ascii="Helvetica" w:hAnsi="Helvetica" w:cs="Helvetica" w:hint="eastAsia"/>
          <w:b/>
          <w:bCs/>
          <w:color w:val="222222"/>
          <w:sz w:val="21"/>
          <w:szCs w:val="21"/>
        </w:rPr>
        <w:t>с</w:t>
      </w:r>
      <w:r w:rsidRPr="00376A72">
        <w:rPr>
          <w:rFonts w:ascii="Helvetica" w:hAnsi="Helvetica" w:cs="Helvetica"/>
          <w:b/>
          <w:bCs/>
          <w:color w:val="222222"/>
          <w:sz w:val="21"/>
          <w:szCs w:val="21"/>
        </w:rPr>
        <w:t>.</w:t>
      </w:r>
    </w:p>
    <w:p w14:paraId="3AB9C4A3" w14:textId="77777777" w:rsidR="00376A72" w:rsidRPr="00376A72" w:rsidRDefault="00376A72" w:rsidP="00376A72">
      <w:pPr>
        <w:rPr>
          <w:rFonts w:ascii="Helvetica" w:hAnsi="Helvetica" w:cs="Helvetica"/>
          <w:b/>
          <w:bCs/>
          <w:color w:val="222222"/>
          <w:sz w:val="21"/>
          <w:szCs w:val="21"/>
        </w:rPr>
      </w:pPr>
      <w:r w:rsidRPr="00376A72">
        <w:rPr>
          <w:rFonts w:ascii="Helvetica" w:hAnsi="Helvetica" w:cs="Helvetica" w:hint="eastAsia"/>
          <w:b/>
          <w:bCs/>
          <w:color w:val="222222"/>
          <w:sz w:val="21"/>
          <w:szCs w:val="21"/>
        </w:rPr>
        <w:t>больше</w:t>
      </w:r>
    </w:p>
    <w:p w14:paraId="03B98480" w14:textId="77777777" w:rsidR="00376A72" w:rsidRPr="00376A72" w:rsidRDefault="00376A72" w:rsidP="00376A72">
      <w:pPr>
        <w:rPr>
          <w:rFonts w:ascii="Helvetica" w:hAnsi="Helvetica" w:cs="Helvetica"/>
          <w:b/>
          <w:bCs/>
          <w:color w:val="222222"/>
          <w:sz w:val="21"/>
          <w:szCs w:val="21"/>
        </w:rPr>
      </w:pPr>
      <w:r w:rsidRPr="00376A72">
        <w:rPr>
          <w:rFonts w:ascii="Helvetica" w:hAnsi="Helvetica" w:cs="Helvetica" w:hint="eastAsia"/>
          <w:b/>
          <w:bCs/>
          <w:color w:val="222222"/>
          <w:sz w:val="21"/>
          <w:szCs w:val="21"/>
        </w:rPr>
        <w:t>Цитаты</w:t>
      </w:r>
      <w:r w:rsidRPr="00376A72">
        <w:rPr>
          <w:rFonts w:ascii="Helvetica" w:hAnsi="Helvetica" w:cs="Helvetica"/>
          <w:b/>
          <w:bCs/>
          <w:color w:val="222222"/>
          <w:sz w:val="21"/>
          <w:szCs w:val="21"/>
        </w:rPr>
        <w:t xml:space="preserve"> </w:t>
      </w:r>
      <w:r w:rsidRPr="00376A72">
        <w:rPr>
          <w:rFonts w:ascii="Helvetica" w:hAnsi="Helvetica" w:cs="Helvetica" w:hint="eastAsia"/>
          <w:b/>
          <w:bCs/>
          <w:color w:val="222222"/>
          <w:sz w:val="21"/>
          <w:szCs w:val="21"/>
        </w:rPr>
        <w:t>из</w:t>
      </w:r>
      <w:r w:rsidRPr="00376A72">
        <w:rPr>
          <w:rFonts w:ascii="Helvetica" w:hAnsi="Helvetica" w:cs="Helvetica"/>
          <w:b/>
          <w:bCs/>
          <w:color w:val="222222"/>
          <w:sz w:val="21"/>
          <w:szCs w:val="21"/>
        </w:rPr>
        <w:t xml:space="preserve"> </w:t>
      </w:r>
      <w:r w:rsidRPr="00376A72">
        <w:rPr>
          <w:rFonts w:ascii="Helvetica" w:hAnsi="Helvetica" w:cs="Helvetica" w:hint="eastAsia"/>
          <w:b/>
          <w:bCs/>
          <w:color w:val="222222"/>
          <w:sz w:val="21"/>
          <w:szCs w:val="21"/>
        </w:rPr>
        <w:t>текста</w:t>
      </w:r>
      <w:r w:rsidRPr="00376A72">
        <w:rPr>
          <w:rFonts w:ascii="Helvetica" w:hAnsi="Helvetica" w:cs="Helvetica"/>
          <w:b/>
          <w:bCs/>
          <w:color w:val="222222"/>
          <w:sz w:val="21"/>
          <w:szCs w:val="21"/>
        </w:rPr>
        <w:t>:</w:t>
      </w:r>
    </w:p>
    <w:p w14:paraId="7F1CC976" w14:textId="77777777" w:rsidR="00376A72" w:rsidRPr="00376A72" w:rsidRDefault="00376A72" w:rsidP="00376A72">
      <w:pPr>
        <w:rPr>
          <w:rFonts w:ascii="Helvetica" w:hAnsi="Helvetica" w:cs="Helvetica"/>
          <w:b/>
          <w:bCs/>
          <w:color w:val="222222"/>
          <w:sz w:val="21"/>
          <w:szCs w:val="21"/>
        </w:rPr>
      </w:pPr>
      <w:r w:rsidRPr="00376A72">
        <w:rPr>
          <w:rFonts w:ascii="Helvetica" w:hAnsi="Helvetica" w:cs="Helvetica" w:hint="eastAsia"/>
          <w:b/>
          <w:bCs/>
          <w:color w:val="222222"/>
          <w:sz w:val="21"/>
          <w:szCs w:val="21"/>
        </w:rPr>
        <w:t>стр</w:t>
      </w:r>
      <w:r w:rsidRPr="00376A72">
        <w:rPr>
          <w:rFonts w:ascii="Helvetica" w:hAnsi="Helvetica" w:cs="Helvetica"/>
          <w:b/>
          <w:bCs/>
          <w:color w:val="222222"/>
          <w:sz w:val="21"/>
          <w:szCs w:val="21"/>
        </w:rPr>
        <w:t>. 1</w:t>
      </w:r>
    </w:p>
    <w:p w14:paraId="0E699F18" w14:textId="77777777" w:rsidR="00376A72" w:rsidRPr="00376A72" w:rsidRDefault="00376A72" w:rsidP="00376A72">
      <w:pPr>
        <w:rPr>
          <w:rFonts w:ascii="Helvetica" w:hAnsi="Helvetica" w:cs="Helvetica"/>
          <w:b/>
          <w:bCs/>
          <w:color w:val="222222"/>
          <w:sz w:val="21"/>
          <w:szCs w:val="21"/>
        </w:rPr>
      </w:pPr>
      <w:r w:rsidRPr="00376A72">
        <w:rPr>
          <w:rFonts w:ascii="Helvetica" w:hAnsi="Helvetica" w:cs="Helvetica" w:hint="eastAsia"/>
          <w:b/>
          <w:bCs/>
          <w:color w:val="222222"/>
          <w:sz w:val="21"/>
          <w:szCs w:val="21"/>
        </w:rPr>
        <w:t>МИНИСТЕРСТВО</w:t>
      </w:r>
      <w:r w:rsidRPr="00376A72">
        <w:rPr>
          <w:rFonts w:ascii="Helvetica" w:hAnsi="Helvetica" w:cs="Helvetica"/>
          <w:b/>
          <w:bCs/>
          <w:color w:val="222222"/>
          <w:sz w:val="21"/>
          <w:szCs w:val="21"/>
        </w:rPr>
        <w:t xml:space="preserve"> </w:t>
      </w:r>
      <w:r w:rsidRPr="00376A72">
        <w:rPr>
          <w:rFonts w:ascii="Helvetica" w:hAnsi="Helvetica" w:cs="Helvetica" w:hint="eastAsia"/>
          <w:b/>
          <w:bCs/>
          <w:color w:val="222222"/>
          <w:sz w:val="21"/>
          <w:szCs w:val="21"/>
        </w:rPr>
        <w:t>ЗДРАВООХРАНЕНИЯ</w:t>
      </w:r>
      <w:r w:rsidRPr="00376A72">
        <w:rPr>
          <w:rFonts w:ascii="Helvetica" w:hAnsi="Helvetica" w:cs="Helvetica"/>
          <w:b/>
          <w:bCs/>
          <w:color w:val="222222"/>
          <w:sz w:val="21"/>
          <w:szCs w:val="21"/>
        </w:rPr>
        <w:t xml:space="preserve"> </w:t>
      </w:r>
      <w:r w:rsidRPr="00376A72">
        <w:rPr>
          <w:rFonts w:ascii="Helvetica" w:hAnsi="Helvetica" w:cs="Helvetica" w:hint="eastAsia"/>
          <w:b/>
          <w:bCs/>
          <w:color w:val="222222"/>
          <w:sz w:val="21"/>
          <w:szCs w:val="21"/>
        </w:rPr>
        <w:t>РОССИИ</w:t>
      </w:r>
      <w:r w:rsidRPr="00376A72">
        <w:rPr>
          <w:rFonts w:ascii="Helvetica" w:hAnsi="Helvetica" w:cs="Helvetica"/>
          <w:b/>
          <w:bCs/>
          <w:color w:val="222222"/>
          <w:sz w:val="21"/>
          <w:szCs w:val="21"/>
        </w:rPr>
        <w:t xml:space="preserve"> </w:t>
      </w:r>
      <w:r w:rsidRPr="00376A72">
        <w:rPr>
          <w:rFonts w:ascii="Helvetica" w:hAnsi="Helvetica" w:cs="Helvetica" w:hint="eastAsia"/>
          <w:b/>
          <w:bCs/>
          <w:color w:val="222222"/>
          <w:sz w:val="21"/>
          <w:szCs w:val="21"/>
        </w:rPr>
        <w:t>КЕМЕРОВСКАЯ</w:t>
      </w:r>
      <w:r w:rsidRPr="00376A72">
        <w:rPr>
          <w:rFonts w:ascii="Helvetica" w:hAnsi="Helvetica" w:cs="Helvetica"/>
          <w:b/>
          <w:bCs/>
          <w:color w:val="222222"/>
          <w:sz w:val="21"/>
          <w:szCs w:val="21"/>
        </w:rPr>
        <w:t xml:space="preserve"> </w:t>
      </w:r>
      <w:r w:rsidRPr="00376A72">
        <w:rPr>
          <w:rFonts w:ascii="Helvetica" w:hAnsi="Helvetica" w:cs="Helvetica" w:hint="eastAsia"/>
          <w:b/>
          <w:bCs/>
          <w:color w:val="222222"/>
          <w:sz w:val="21"/>
          <w:szCs w:val="21"/>
        </w:rPr>
        <w:t>ГОСУДАРСТВЕННАЯ</w:t>
      </w:r>
      <w:r w:rsidRPr="00376A72">
        <w:rPr>
          <w:rFonts w:ascii="Helvetica" w:hAnsi="Helvetica" w:cs="Helvetica"/>
          <w:b/>
          <w:bCs/>
          <w:color w:val="222222"/>
          <w:sz w:val="21"/>
          <w:szCs w:val="21"/>
        </w:rPr>
        <w:t xml:space="preserve"> </w:t>
      </w:r>
      <w:r w:rsidRPr="00376A72">
        <w:rPr>
          <w:rFonts w:ascii="Helvetica" w:hAnsi="Helvetica" w:cs="Helvetica" w:hint="eastAsia"/>
          <w:b/>
          <w:bCs/>
          <w:color w:val="222222"/>
          <w:sz w:val="21"/>
          <w:szCs w:val="21"/>
        </w:rPr>
        <w:t>МЕДИЦРШСКАЯ</w:t>
      </w:r>
      <w:r w:rsidRPr="00376A72">
        <w:rPr>
          <w:rFonts w:ascii="Helvetica" w:hAnsi="Helvetica" w:cs="Helvetica"/>
          <w:b/>
          <w:bCs/>
          <w:color w:val="222222"/>
          <w:sz w:val="21"/>
          <w:szCs w:val="21"/>
        </w:rPr>
        <w:t xml:space="preserve"> </w:t>
      </w:r>
      <w:r w:rsidRPr="00376A72">
        <w:rPr>
          <w:rFonts w:ascii="Helvetica" w:hAnsi="Helvetica" w:cs="Helvetica" w:hint="eastAsia"/>
          <w:b/>
          <w:bCs/>
          <w:color w:val="222222"/>
          <w:sz w:val="21"/>
          <w:szCs w:val="21"/>
        </w:rPr>
        <w:t>АКАДЕМИЯ</w:t>
      </w:r>
      <w:r w:rsidRPr="00376A72">
        <w:rPr>
          <w:rFonts w:ascii="Helvetica" w:hAnsi="Helvetica" w:cs="Helvetica"/>
          <w:b/>
          <w:bCs/>
          <w:color w:val="222222"/>
          <w:sz w:val="21"/>
          <w:szCs w:val="21"/>
        </w:rPr>
        <w:t xml:space="preserve"> (04.2 </w:t>
      </w:r>
      <w:r w:rsidRPr="00376A72">
        <w:rPr>
          <w:rFonts w:ascii="Helvetica" w:hAnsi="Helvetica" w:cs="Helvetica" w:hint="eastAsia"/>
          <w:b/>
          <w:bCs/>
          <w:color w:val="222222"/>
          <w:sz w:val="21"/>
          <w:szCs w:val="21"/>
        </w:rPr>
        <w:t>О</w:t>
      </w:r>
      <w:r w:rsidRPr="00376A72">
        <w:rPr>
          <w:rFonts w:ascii="Helvetica" w:hAnsi="Helvetica" w:cs="Helvetica"/>
          <w:b/>
          <w:bCs/>
          <w:color w:val="222222"/>
          <w:sz w:val="21"/>
          <w:szCs w:val="21"/>
        </w:rPr>
        <w:t xml:space="preserve"> 0.6 1 5 8 3 2 - ^ ^ </w:t>
      </w:r>
      <w:r w:rsidRPr="00376A72">
        <w:rPr>
          <w:rFonts w:ascii="Helvetica" w:hAnsi="Helvetica" w:cs="Helvetica" w:hint="eastAsia"/>
          <w:b/>
          <w:bCs/>
          <w:color w:val="222222"/>
          <w:sz w:val="21"/>
          <w:szCs w:val="21"/>
        </w:rPr>
        <w:t>правах</w:t>
      </w:r>
      <w:r w:rsidRPr="00376A72">
        <w:rPr>
          <w:rFonts w:ascii="Helvetica" w:hAnsi="Helvetica" w:cs="Helvetica"/>
          <w:b/>
          <w:bCs/>
          <w:color w:val="222222"/>
          <w:sz w:val="21"/>
          <w:szCs w:val="21"/>
        </w:rPr>
        <w:t xml:space="preserve"> </w:t>
      </w:r>
      <w:r w:rsidRPr="00376A72">
        <w:rPr>
          <w:rFonts w:ascii="Helvetica" w:hAnsi="Helvetica" w:cs="Helvetica" w:hint="eastAsia"/>
          <w:b/>
          <w:bCs/>
          <w:color w:val="222222"/>
          <w:sz w:val="21"/>
          <w:szCs w:val="21"/>
        </w:rPr>
        <w:t>рукописи</w:t>
      </w:r>
      <w:r w:rsidRPr="00376A72">
        <w:rPr>
          <w:rFonts w:ascii="Helvetica" w:hAnsi="Helvetica" w:cs="Helvetica"/>
          <w:b/>
          <w:bCs/>
          <w:color w:val="222222"/>
          <w:sz w:val="21"/>
          <w:szCs w:val="21"/>
        </w:rPr>
        <w:t xml:space="preserve"> </w:t>
      </w:r>
      <w:r w:rsidRPr="00376A72">
        <w:rPr>
          <w:rFonts w:ascii="Helvetica" w:hAnsi="Helvetica" w:cs="Helvetica" w:hint="eastAsia"/>
          <w:b/>
          <w:bCs/>
          <w:color w:val="222222"/>
          <w:sz w:val="21"/>
          <w:szCs w:val="21"/>
        </w:rPr>
        <w:t>ПРОКАШКО</w:t>
      </w:r>
      <w:r w:rsidRPr="00376A72">
        <w:rPr>
          <w:rFonts w:ascii="Helvetica" w:hAnsi="Helvetica" w:cs="Helvetica"/>
          <w:b/>
          <w:bCs/>
          <w:color w:val="222222"/>
          <w:sz w:val="21"/>
          <w:szCs w:val="21"/>
        </w:rPr>
        <w:t xml:space="preserve"> </w:t>
      </w:r>
      <w:r w:rsidRPr="00376A72">
        <w:rPr>
          <w:rFonts w:ascii="Helvetica" w:hAnsi="Helvetica" w:cs="Helvetica" w:hint="eastAsia"/>
          <w:b/>
          <w:bCs/>
          <w:color w:val="222222"/>
          <w:sz w:val="21"/>
          <w:szCs w:val="21"/>
        </w:rPr>
        <w:t>ИНГРИД</w:t>
      </w:r>
      <w:r w:rsidRPr="00376A72">
        <w:rPr>
          <w:rFonts w:ascii="Helvetica" w:hAnsi="Helvetica" w:cs="Helvetica"/>
          <w:b/>
          <w:bCs/>
          <w:color w:val="222222"/>
          <w:sz w:val="21"/>
          <w:szCs w:val="21"/>
        </w:rPr>
        <w:t xml:space="preserve"> </w:t>
      </w:r>
      <w:r w:rsidRPr="00376A72">
        <w:rPr>
          <w:rFonts w:ascii="Helvetica" w:hAnsi="Helvetica" w:cs="Helvetica" w:hint="eastAsia"/>
          <w:b/>
          <w:bCs/>
          <w:color w:val="222222"/>
          <w:sz w:val="21"/>
          <w:szCs w:val="21"/>
        </w:rPr>
        <w:t>ЮРЬЕВНА</w:t>
      </w:r>
      <w:r w:rsidRPr="00376A72">
        <w:rPr>
          <w:rFonts w:ascii="Helvetica" w:hAnsi="Helvetica" w:cs="Helvetica"/>
          <w:b/>
          <w:bCs/>
          <w:color w:val="222222"/>
          <w:sz w:val="21"/>
          <w:szCs w:val="21"/>
        </w:rPr>
        <w:t xml:space="preserve"> </w:t>
      </w:r>
      <w:r w:rsidRPr="00376A72">
        <w:rPr>
          <w:rFonts w:ascii="Helvetica" w:hAnsi="Helvetica" w:cs="Helvetica" w:hint="eastAsia"/>
          <w:b/>
          <w:bCs/>
          <w:color w:val="222222"/>
          <w:sz w:val="21"/>
          <w:szCs w:val="21"/>
        </w:rPr>
        <w:t>ИНДИВИДУАЛЬНОГОДИЧНАЯ</w:t>
      </w:r>
      <w:r w:rsidRPr="00376A72">
        <w:rPr>
          <w:rFonts w:ascii="Helvetica" w:hAnsi="Helvetica" w:cs="Helvetica"/>
          <w:b/>
          <w:bCs/>
          <w:color w:val="222222"/>
          <w:sz w:val="21"/>
          <w:szCs w:val="21"/>
        </w:rPr>
        <w:t xml:space="preserve"> </w:t>
      </w:r>
      <w:r w:rsidRPr="00376A72">
        <w:rPr>
          <w:rFonts w:ascii="Helvetica" w:hAnsi="Helvetica" w:cs="Helvetica" w:hint="eastAsia"/>
          <w:b/>
          <w:bCs/>
          <w:color w:val="222222"/>
          <w:sz w:val="21"/>
          <w:szCs w:val="21"/>
        </w:rPr>
        <w:t>ДИНАМИКА</w:t>
      </w:r>
      <w:r w:rsidRPr="00376A72">
        <w:rPr>
          <w:rFonts w:ascii="Helvetica" w:hAnsi="Helvetica" w:cs="Helvetica"/>
          <w:b/>
          <w:bCs/>
          <w:color w:val="222222"/>
          <w:sz w:val="21"/>
          <w:szCs w:val="21"/>
        </w:rPr>
        <w:t xml:space="preserve"> </w:t>
      </w:r>
      <w:r w:rsidRPr="00376A72">
        <w:rPr>
          <w:rFonts w:ascii="Helvetica" w:hAnsi="Helvetica" w:cs="Helvetica" w:hint="eastAsia"/>
          <w:b/>
          <w:bCs/>
          <w:color w:val="222222"/>
          <w:sz w:val="21"/>
          <w:szCs w:val="21"/>
        </w:rPr>
        <w:t>ФИЗИОЛОГИЧЕСКИХ</w:t>
      </w:r>
      <w:r w:rsidRPr="00376A72">
        <w:rPr>
          <w:rFonts w:ascii="Helvetica" w:hAnsi="Helvetica" w:cs="Helvetica"/>
          <w:b/>
          <w:bCs/>
          <w:color w:val="222222"/>
          <w:sz w:val="21"/>
          <w:szCs w:val="21"/>
        </w:rPr>
        <w:t xml:space="preserve"> </w:t>
      </w:r>
      <w:r w:rsidRPr="00376A72">
        <w:rPr>
          <w:rFonts w:ascii="Helvetica" w:hAnsi="Helvetica" w:cs="Helvetica" w:hint="eastAsia"/>
          <w:b/>
          <w:bCs/>
          <w:color w:val="222222"/>
          <w:sz w:val="21"/>
          <w:szCs w:val="21"/>
        </w:rPr>
        <w:t>ФУНКЦИЙ</w:t>
      </w:r>
      <w:r w:rsidRPr="00376A72">
        <w:rPr>
          <w:rFonts w:ascii="Helvetica" w:hAnsi="Helvetica" w:cs="Helvetica"/>
          <w:b/>
          <w:bCs/>
          <w:color w:val="222222"/>
          <w:sz w:val="21"/>
          <w:szCs w:val="21"/>
        </w:rPr>
        <w:t xml:space="preserve"> </w:t>
      </w:r>
      <w:r w:rsidRPr="00376A72">
        <w:rPr>
          <w:rFonts w:ascii="Helvetica" w:hAnsi="Helvetica" w:cs="Helvetica" w:hint="eastAsia"/>
          <w:b/>
          <w:bCs/>
          <w:color w:val="222222"/>
          <w:sz w:val="21"/>
          <w:szCs w:val="21"/>
        </w:rPr>
        <w:t>у</w:t>
      </w:r>
      <w:r w:rsidRPr="00376A72">
        <w:rPr>
          <w:rFonts w:ascii="Helvetica" w:hAnsi="Helvetica" w:cs="Helvetica"/>
          <w:b/>
          <w:bCs/>
          <w:color w:val="222222"/>
          <w:sz w:val="21"/>
          <w:szCs w:val="21"/>
        </w:rPr>
        <w:t xml:space="preserve"> </w:t>
      </w:r>
      <w:r w:rsidRPr="00376A72">
        <w:rPr>
          <w:rFonts w:ascii="Helvetica" w:hAnsi="Helvetica" w:cs="Helvetica" w:hint="eastAsia"/>
          <w:b/>
          <w:bCs/>
          <w:color w:val="222222"/>
          <w:sz w:val="21"/>
          <w:szCs w:val="21"/>
        </w:rPr>
        <w:t>л</w:t>
      </w:r>
      <w:r w:rsidRPr="00376A72">
        <w:rPr>
          <w:rFonts w:ascii="Helvetica" w:hAnsi="Helvetica" w:cs="Helvetica"/>
          <w:b/>
          <w:bCs/>
          <w:color w:val="222222"/>
          <w:sz w:val="21"/>
          <w:szCs w:val="21"/>
        </w:rPr>
        <w:t xml:space="preserve"> </w:t>
      </w:r>
      <w:r w:rsidRPr="00376A72">
        <w:rPr>
          <w:rFonts w:ascii="Helvetica" w:hAnsi="Helvetica" w:cs="Helvetica" w:hint="eastAsia"/>
          <w:b/>
          <w:bCs/>
          <w:color w:val="222222"/>
          <w:sz w:val="21"/>
          <w:szCs w:val="21"/>
        </w:rPr>
        <w:t>и</w:t>
      </w:r>
      <w:r w:rsidRPr="00376A72">
        <w:rPr>
          <w:rFonts w:ascii="Helvetica" w:hAnsi="Helvetica" w:cs="Helvetica"/>
          <w:b/>
          <w:bCs/>
          <w:color w:val="222222"/>
          <w:sz w:val="21"/>
          <w:szCs w:val="21"/>
        </w:rPr>
        <w:t xml:space="preserve"> </w:t>
      </w:r>
      <w:r w:rsidRPr="00376A72">
        <w:rPr>
          <w:rFonts w:ascii="Helvetica" w:hAnsi="Helvetica" w:cs="Helvetica" w:hint="eastAsia"/>
          <w:b/>
          <w:bCs/>
          <w:color w:val="222222"/>
          <w:sz w:val="21"/>
          <w:szCs w:val="21"/>
        </w:rPr>
        <w:t>ц</w:t>
      </w:r>
      <w:r w:rsidRPr="00376A72">
        <w:rPr>
          <w:rFonts w:ascii="Helvetica" w:hAnsi="Helvetica" w:cs="Helvetica"/>
          <w:b/>
          <w:bCs/>
          <w:color w:val="222222"/>
          <w:sz w:val="21"/>
          <w:szCs w:val="21"/>
        </w:rPr>
        <w:t xml:space="preserve"> </w:t>
      </w:r>
      <w:r w:rsidRPr="00376A72">
        <w:rPr>
          <w:rFonts w:ascii="Helvetica" w:hAnsi="Helvetica" w:cs="Helvetica" w:hint="eastAsia"/>
          <w:b/>
          <w:bCs/>
          <w:color w:val="222222"/>
          <w:sz w:val="21"/>
          <w:szCs w:val="21"/>
        </w:rPr>
        <w:t>ЖЕНСКОГО</w:t>
      </w:r>
      <w:r w:rsidRPr="00376A72">
        <w:rPr>
          <w:rFonts w:ascii="Helvetica" w:hAnsi="Helvetica" w:cs="Helvetica"/>
          <w:b/>
          <w:bCs/>
          <w:color w:val="222222"/>
          <w:sz w:val="21"/>
          <w:szCs w:val="21"/>
        </w:rPr>
        <w:t xml:space="preserve"> </w:t>
      </w:r>
      <w:r w:rsidRPr="00376A72">
        <w:rPr>
          <w:rFonts w:ascii="Helvetica" w:hAnsi="Helvetica" w:cs="Helvetica" w:hint="eastAsia"/>
          <w:b/>
          <w:bCs/>
          <w:color w:val="222222"/>
          <w:sz w:val="21"/>
          <w:szCs w:val="21"/>
        </w:rPr>
        <w:t>ПОЛА</w:t>
      </w:r>
      <w:r w:rsidRPr="00376A72">
        <w:rPr>
          <w:rFonts w:ascii="Helvetica" w:hAnsi="Helvetica" w:cs="Helvetica"/>
          <w:b/>
          <w:bCs/>
          <w:color w:val="222222"/>
          <w:sz w:val="21"/>
          <w:szCs w:val="21"/>
        </w:rPr>
        <w:t xml:space="preserve"> 03.00.13 - </w:t>
      </w:r>
      <w:r w:rsidRPr="00376A72">
        <w:rPr>
          <w:rFonts w:ascii="Helvetica" w:hAnsi="Helvetica" w:cs="Helvetica" w:hint="eastAsia"/>
          <w:b/>
          <w:bCs/>
          <w:color w:val="222222"/>
          <w:sz w:val="21"/>
          <w:szCs w:val="21"/>
        </w:rPr>
        <w:t>физиология</w:t>
      </w:r>
      <w:r w:rsidRPr="00376A72">
        <w:rPr>
          <w:rFonts w:ascii="Helvetica" w:hAnsi="Helvetica" w:cs="Helvetica"/>
          <w:b/>
          <w:bCs/>
          <w:color w:val="222222"/>
          <w:sz w:val="21"/>
          <w:szCs w:val="21"/>
        </w:rPr>
        <w:t xml:space="preserve"> </w:t>
      </w:r>
      <w:r w:rsidRPr="00376A72">
        <w:rPr>
          <w:rFonts w:ascii="Helvetica" w:hAnsi="Helvetica" w:cs="Helvetica" w:hint="eastAsia"/>
          <w:b/>
          <w:bCs/>
          <w:color w:val="222222"/>
          <w:sz w:val="21"/>
          <w:szCs w:val="21"/>
        </w:rPr>
        <w:t>Диссертация</w:t>
      </w:r>
      <w:r w:rsidRPr="00376A72">
        <w:rPr>
          <w:rFonts w:ascii="Helvetica" w:hAnsi="Helvetica" w:cs="Helvetica"/>
          <w:b/>
          <w:bCs/>
          <w:color w:val="222222"/>
          <w:sz w:val="21"/>
          <w:szCs w:val="21"/>
        </w:rPr>
        <w:t xml:space="preserve"> </w:t>
      </w:r>
      <w:r w:rsidRPr="00376A72">
        <w:rPr>
          <w:rFonts w:ascii="Helvetica" w:hAnsi="Helvetica" w:cs="Helvetica" w:hint="eastAsia"/>
          <w:b/>
          <w:bCs/>
          <w:color w:val="222222"/>
          <w:sz w:val="21"/>
          <w:szCs w:val="21"/>
        </w:rPr>
        <w:t>на</w:t>
      </w:r>
      <w:r w:rsidRPr="00376A72">
        <w:rPr>
          <w:rFonts w:ascii="Helvetica" w:hAnsi="Helvetica" w:cs="Helvetica"/>
          <w:b/>
          <w:bCs/>
          <w:color w:val="222222"/>
          <w:sz w:val="21"/>
          <w:szCs w:val="21"/>
        </w:rPr>
        <w:t xml:space="preserve"> </w:t>
      </w:r>
      <w:r w:rsidRPr="00376A72">
        <w:rPr>
          <w:rFonts w:ascii="Helvetica" w:hAnsi="Helvetica" w:cs="Helvetica" w:hint="eastAsia"/>
          <w:b/>
          <w:bCs/>
          <w:color w:val="222222"/>
          <w:sz w:val="21"/>
          <w:szCs w:val="21"/>
        </w:rPr>
        <w:t>соискание</w:t>
      </w:r>
      <w:r w:rsidRPr="00376A72">
        <w:rPr>
          <w:rFonts w:ascii="Helvetica" w:hAnsi="Helvetica" w:cs="Helvetica"/>
          <w:b/>
          <w:bCs/>
          <w:color w:val="222222"/>
          <w:sz w:val="21"/>
          <w:szCs w:val="21"/>
        </w:rPr>
        <w:t xml:space="preserve"> </w:t>
      </w:r>
      <w:r w:rsidRPr="00376A72">
        <w:rPr>
          <w:rFonts w:ascii="Helvetica" w:hAnsi="Helvetica" w:cs="Helvetica" w:hint="eastAsia"/>
          <w:b/>
          <w:bCs/>
          <w:color w:val="222222"/>
          <w:sz w:val="21"/>
          <w:szCs w:val="21"/>
        </w:rPr>
        <w:t>ученой</w:t>
      </w:r>
      <w:r w:rsidRPr="00376A72">
        <w:rPr>
          <w:rFonts w:ascii="Helvetica" w:hAnsi="Helvetica" w:cs="Helvetica"/>
          <w:b/>
          <w:bCs/>
          <w:color w:val="222222"/>
          <w:sz w:val="21"/>
          <w:szCs w:val="21"/>
        </w:rPr>
        <w:t xml:space="preserve"> </w:t>
      </w:r>
      <w:r w:rsidRPr="00376A72">
        <w:rPr>
          <w:rFonts w:ascii="Helvetica" w:hAnsi="Helvetica" w:cs="Helvetica" w:hint="eastAsia"/>
          <w:b/>
          <w:bCs/>
          <w:color w:val="222222"/>
          <w:sz w:val="21"/>
          <w:szCs w:val="21"/>
        </w:rPr>
        <w:t>степени</w:t>
      </w:r>
      <w:r w:rsidRPr="00376A72">
        <w:rPr>
          <w:rFonts w:ascii="Helvetica" w:hAnsi="Helvetica" w:cs="Helvetica"/>
          <w:b/>
          <w:bCs/>
          <w:color w:val="222222"/>
          <w:sz w:val="21"/>
          <w:szCs w:val="21"/>
        </w:rPr>
        <w:t xml:space="preserve"> </w:t>
      </w:r>
      <w:r w:rsidRPr="00376A72">
        <w:rPr>
          <w:rFonts w:ascii="Helvetica" w:hAnsi="Helvetica" w:cs="Helvetica" w:hint="eastAsia"/>
          <w:b/>
          <w:bCs/>
          <w:color w:val="222222"/>
          <w:sz w:val="21"/>
          <w:szCs w:val="21"/>
        </w:rPr>
        <w:t>кандидата</w:t>
      </w:r>
    </w:p>
    <w:p w14:paraId="05090C80" w14:textId="77777777" w:rsidR="00376A72" w:rsidRPr="00376A72" w:rsidRDefault="00376A72" w:rsidP="00376A72">
      <w:pPr>
        <w:rPr>
          <w:rFonts w:ascii="Helvetica" w:hAnsi="Helvetica" w:cs="Helvetica"/>
          <w:b/>
          <w:bCs/>
          <w:color w:val="222222"/>
          <w:sz w:val="21"/>
          <w:szCs w:val="21"/>
        </w:rPr>
      </w:pPr>
      <w:r w:rsidRPr="00376A72">
        <w:rPr>
          <w:rFonts w:ascii="Helvetica" w:hAnsi="Helvetica" w:cs="Helvetica" w:hint="eastAsia"/>
          <w:b/>
          <w:bCs/>
          <w:color w:val="222222"/>
          <w:sz w:val="21"/>
          <w:szCs w:val="21"/>
        </w:rPr>
        <w:t>стр</w:t>
      </w:r>
      <w:r w:rsidRPr="00376A72">
        <w:rPr>
          <w:rFonts w:ascii="Helvetica" w:hAnsi="Helvetica" w:cs="Helvetica"/>
          <w:b/>
          <w:bCs/>
          <w:color w:val="222222"/>
          <w:sz w:val="21"/>
          <w:szCs w:val="21"/>
        </w:rPr>
        <w:t>. 2</w:t>
      </w:r>
    </w:p>
    <w:p w14:paraId="4731477E" w14:textId="77777777" w:rsidR="00376A72" w:rsidRPr="00376A72" w:rsidRDefault="00376A72" w:rsidP="00376A72">
      <w:pPr>
        <w:rPr>
          <w:rFonts w:ascii="Helvetica" w:hAnsi="Helvetica" w:cs="Helvetica"/>
          <w:b/>
          <w:bCs/>
          <w:color w:val="222222"/>
          <w:sz w:val="21"/>
          <w:szCs w:val="21"/>
        </w:rPr>
      </w:pPr>
      <w:r w:rsidRPr="00376A72">
        <w:rPr>
          <w:rFonts w:ascii="Helvetica" w:hAnsi="Helvetica" w:cs="Helvetica" w:hint="eastAsia"/>
          <w:b/>
          <w:bCs/>
          <w:color w:val="222222"/>
          <w:sz w:val="21"/>
          <w:szCs w:val="21"/>
        </w:rPr>
        <w:t>индивидуального</w:t>
      </w:r>
      <w:r w:rsidRPr="00376A72">
        <w:rPr>
          <w:rFonts w:ascii="Helvetica" w:hAnsi="Helvetica" w:cs="Helvetica"/>
          <w:b/>
          <w:bCs/>
          <w:color w:val="222222"/>
          <w:sz w:val="21"/>
          <w:szCs w:val="21"/>
        </w:rPr>
        <w:t xml:space="preserve"> </w:t>
      </w:r>
      <w:r w:rsidRPr="00376A72">
        <w:rPr>
          <w:rFonts w:ascii="Helvetica" w:hAnsi="Helvetica" w:cs="Helvetica" w:hint="eastAsia"/>
          <w:b/>
          <w:bCs/>
          <w:color w:val="222222"/>
          <w:sz w:val="21"/>
          <w:szCs w:val="21"/>
        </w:rPr>
        <w:t>года</w:t>
      </w:r>
      <w:r w:rsidRPr="00376A72">
        <w:rPr>
          <w:rFonts w:ascii="Helvetica" w:hAnsi="Helvetica" w:cs="Helvetica"/>
          <w:b/>
          <w:bCs/>
          <w:color w:val="222222"/>
          <w:sz w:val="21"/>
          <w:szCs w:val="21"/>
        </w:rPr>
        <w:t xml:space="preserve"> 3.4. </w:t>
      </w:r>
      <w:r w:rsidRPr="00376A72">
        <w:rPr>
          <w:rFonts w:ascii="Helvetica" w:hAnsi="Helvetica" w:cs="Helvetica" w:hint="eastAsia"/>
          <w:b/>
          <w:bCs/>
          <w:color w:val="222222"/>
          <w:sz w:val="21"/>
          <w:szCs w:val="21"/>
        </w:rPr>
        <w:t>Хронобиологические</w:t>
      </w:r>
      <w:r w:rsidRPr="00376A72">
        <w:rPr>
          <w:rFonts w:ascii="Helvetica" w:hAnsi="Helvetica" w:cs="Helvetica"/>
          <w:b/>
          <w:bCs/>
          <w:color w:val="222222"/>
          <w:sz w:val="21"/>
          <w:szCs w:val="21"/>
        </w:rPr>
        <w:t xml:space="preserve"> </w:t>
      </w:r>
      <w:r w:rsidRPr="00376A72">
        <w:rPr>
          <w:rFonts w:ascii="Helvetica" w:hAnsi="Helvetica" w:cs="Helvetica" w:hint="eastAsia"/>
          <w:b/>
          <w:bCs/>
          <w:color w:val="222222"/>
          <w:sz w:val="21"/>
          <w:szCs w:val="21"/>
        </w:rPr>
        <w:t>особенности</w:t>
      </w:r>
      <w:r w:rsidRPr="00376A72">
        <w:rPr>
          <w:rFonts w:ascii="Helvetica" w:hAnsi="Helvetica" w:cs="Helvetica"/>
          <w:b/>
          <w:bCs/>
          <w:color w:val="222222"/>
          <w:sz w:val="21"/>
          <w:szCs w:val="21"/>
        </w:rPr>
        <w:t xml:space="preserve"> </w:t>
      </w:r>
      <w:r w:rsidRPr="00376A72">
        <w:rPr>
          <w:rFonts w:ascii="Helvetica" w:hAnsi="Helvetica" w:cs="Helvetica" w:hint="eastAsia"/>
          <w:b/>
          <w:bCs/>
          <w:color w:val="222222"/>
          <w:sz w:val="21"/>
          <w:szCs w:val="21"/>
        </w:rPr>
        <w:t>адаптации</w:t>
      </w:r>
      <w:r w:rsidRPr="00376A72">
        <w:rPr>
          <w:rFonts w:ascii="Helvetica" w:hAnsi="Helvetica" w:cs="Helvetica"/>
          <w:b/>
          <w:bCs/>
          <w:color w:val="222222"/>
          <w:sz w:val="21"/>
          <w:szCs w:val="21"/>
        </w:rPr>
        <w:t xml:space="preserve"> </w:t>
      </w:r>
      <w:r w:rsidRPr="00376A72">
        <w:rPr>
          <w:rFonts w:ascii="Helvetica" w:hAnsi="Helvetica" w:cs="Helvetica" w:hint="eastAsia"/>
          <w:b/>
          <w:bCs/>
          <w:color w:val="222222"/>
          <w:sz w:val="21"/>
          <w:szCs w:val="21"/>
        </w:rPr>
        <w:t>лиц</w:t>
      </w:r>
      <w:r w:rsidRPr="00376A72">
        <w:rPr>
          <w:rFonts w:ascii="Helvetica" w:hAnsi="Helvetica" w:cs="Helvetica"/>
          <w:b/>
          <w:bCs/>
          <w:color w:val="222222"/>
          <w:sz w:val="21"/>
          <w:szCs w:val="21"/>
        </w:rPr>
        <w:t xml:space="preserve"> </w:t>
      </w:r>
      <w:r w:rsidRPr="00376A72">
        <w:rPr>
          <w:rFonts w:ascii="Helvetica" w:hAnsi="Helvetica" w:cs="Helvetica" w:hint="eastAsia"/>
          <w:b/>
          <w:bCs/>
          <w:color w:val="222222"/>
          <w:sz w:val="21"/>
          <w:szCs w:val="21"/>
        </w:rPr>
        <w:t>женского</w:t>
      </w:r>
      <w:r w:rsidRPr="00376A72">
        <w:rPr>
          <w:rFonts w:ascii="Helvetica" w:hAnsi="Helvetica" w:cs="Helvetica"/>
          <w:b/>
          <w:bCs/>
          <w:color w:val="222222"/>
          <w:sz w:val="21"/>
          <w:szCs w:val="21"/>
        </w:rPr>
        <w:t xml:space="preserve"> </w:t>
      </w:r>
      <w:r w:rsidRPr="00376A72">
        <w:rPr>
          <w:rFonts w:ascii="Helvetica" w:hAnsi="Helvetica" w:cs="Helvetica" w:hint="eastAsia"/>
          <w:b/>
          <w:bCs/>
          <w:color w:val="222222"/>
          <w:sz w:val="21"/>
          <w:szCs w:val="21"/>
        </w:rPr>
        <w:t>пола</w:t>
      </w:r>
      <w:r w:rsidRPr="00376A72">
        <w:rPr>
          <w:rFonts w:ascii="Helvetica" w:hAnsi="Helvetica" w:cs="Helvetica"/>
          <w:b/>
          <w:bCs/>
          <w:color w:val="222222"/>
          <w:sz w:val="21"/>
          <w:szCs w:val="21"/>
        </w:rPr>
        <w:t xml:space="preserve"> </w:t>
      </w:r>
      <w:r w:rsidRPr="00376A72">
        <w:rPr>
          <w:rFonts w:ascii="Helvetica" w:hAnsi="Helvetica" w:cs="Helvetica" w:hint="eastAsia"/>
          <w:b/>
          <w:bCs/>
          <w:color w:val="222222"/>
          <w:sz w:val="21"/>
          <w:szCs w:val="21"/>
        </w:rPr>
        <w:t>ГЛАВА</w:t>
      </w:r>
      <w:r w:rsidRPr="00376A72">
        <w:rPr>
          <w:rFonts w:ascii="Helvetica" w:hAnsi="Helvetica" w:cs="Helvetica"/>
          <w:b/>
          <w:bCs/>
          <w:color w:val="222222"/>
          <w:sz w:val="21"/>
          <w:szCs w:val="21"/>
        </w:rPr>
        <w:t xml:space="preserve"> 4. </w:t>
      </w:r>
      <w:r w:rsidRPr="00376A72">
        <w:rPr>
          <w:rFonts w:ascii="Helvetica" w:hAnsi="Helvetica" w:cs="Helvetica" w:hint="eastAsia"/>
          <w:b/>
          <w:bCs/>
          <w:color w:val="222222"/>
          <w:sz w:val="21"/>
          <w:szCs w:val="21"/>
        </w:rPr>
        <w:t>ВЗАИМОСВЯЗИ</w:t>
      </w:r>
      <w:r w:rsidRPr="00376A72">
        <w:rPr>
          <w:rFonts w:ascii="Helvetica" w:hAnsi="Helvetica" w:cs="Helvetica"/>
          <w:b/>
          <w:bCs/>
          <w:color w:val="222222"/>
          <w:sz w:val="21"/>
          <w:szCs w:val="21"/>
        </w:rPr>
        <w:t xml:space="preserve"> </w:t>
      </w:r>
      <w:r w:rsidRPr="00376A72">
        <w:rPr>
          <w:rFonts w:ascii="Helvetica" w:hAnsi="Helvetica" w:cs="Helvetica" w:hint="eastAsia"/>
          <w:b/>
          <w:bCs/>
          <w:color w:val="222222"/>
          <w:sz w:val="21"/>
          <w:szCs w:val="21"/>
        </w:rPr>
        <w:t>ОКОЛОМЕСЯЧНОЙ</w:t>
      </w:r>
      <w:r w:rsidRPr="00376A72">
        <w:rPr>
          <w:rFonts w:ascii="Helvetica" w:hAnsi="Helvetica" w:cs="Helvetica"/>
          <w:b/>
          <w:bCs/>
          <w:color w:val="222222"/>
          <w:sz w:val="21"/>
          <w:szCs w:val="21"/>
        </w:rPr>
        <w:t xml:space="preserve"> </w:t>
      </w:r>
      <w:r w:rsidRPr="00376A72">
        <w:rPr>
          <w:rFonts w:ascii="Helvetica" w:hAnsi="Helvetica" w:cs="Helvetica" w:hint="eastAsia"/>
          <w:b/>
          <w:bCs/>
          <w:color w:val="222222"/>
          <w:sz w:val="21"/>
          <w:szCs w:val="21"/>
        </w:rPr>
        <w:t>И</w:t>
      </w:r>
      <w:r w:rsidRPr="00376A72">
        <w:rPr>
          <w:rFonts w:ascii="Helvetica" w:hAnsi="Helvetica" w:cs="Helvetica"/>
          <w:b/>
          <w:bCs/>
          <w:color w:val="222222"/>
          <w:sz w:val="21"/>
          <w:szCs w:val="21"/>
        </w:rPr>
        <w:t xml:space="preserve"> </w:t>
      </w:r>
      <w:r w:rsidRPr="00376A72">
        <w:rPr>
          <w:rFonts w:ascii="Helvetica" w:hAnsi="Helvetica" w:cs="Helvetica" w:hint="eastAsia"/>
          <w:b/>
          <w:bCs/>
          <w:color w:val="222222"/>
          <w:sz w:val="21"/>
          <w:szCs w:val="21"/>
        </w:rPr>
        <w:t>ГОДИЧНОЙ</w:t>
      </w:r>
      <w:r w:rsidRPr="00376A72">
        <w:rPr>
          <w:rFonts w:ascii="Helvetica" w:hAnsi="Helvetica" w:cs="Helvetica"/>
          <w:b/>
          <w:bCs/>
          <w:color w:val="222222"/>
          <w:sz w:val="21"/>
          <w:szCs w:val="21"/>
        </w:rPr>
        <w:t xml:space="preserve"> </w:t>
      </w:r>
      <w:r w:rsidRPr="00376A72">
        <w:rPr>
          <w:rFonts w:ascii="Helvetica" w:hAnsi="Helvetica" w:cs="Helvetica" w:hint="eastAsia"/>
          <w:b/>
          <w:bCs/>
          <w:color w:val="222222"/>
          <w:sz w:val="21"/>
          <w:szCs w:val="21"/>
        </w:rPr>
        <w:t>ПЕРИОДИЧНОСТИ</w:t>
      </w:r>
      <w:r w:rsidRPr="00376A72">
        <w:rPr>
          <w:rFonts w:ascii="Helvetica" w:hAnsi="Helvetica" w:cs="Helvetica"/>
          <w:b/>
          <w:bCs/>
          <w:color w:val="222222"/>
          <w:sz w:val="21"/>
          <w:szCs w:val="21"/>
        </w:rPr>
        <w:t xml:space="preserve"> </w:t>
      </w:r>
      <w:r w:rsidRPr="00376A72">
        <w:rPr>
          <w:rFonts w:ascii="Helvetica" w:hAnsi="Helvetica" w:cs="Helvetica" w:hint="eastAsia"/>
          <w:b/>
          <w:bCs/>
          <w:color w:val="222222"/>
          <w:sz w:val="21"/>
          <w:szCs w:val="21"/>
        </w:rPr>
        <w:t>У</w:t>
      </w:r>
      <w:r w:rsidRPr="00376A72">
        <w:rPr>
          <w:rFonts w:ascii="Helvetica" w:hAnsi="Helvetica" w:cs="Helvetica"/>
          <w:b/>
          <w:bCs/>
          <w:color w:val="222222"/>
          <w:sz w:val="21"/>
          <w:szCs w:val="21"/>
        </w:rPr>
        <w:t xml:space="preserve"> </w:t>
      </w:r>
      <w:r w:rsidRPr="00376A72">
        <w:rPr>
          <w:rFonts w:ascii="Helvetica" w:hAnsi="Helvetica" w:cs="Helvetica" w:hint="eastAsia"/>
          <w:b/>
          <w:bCs/>
          <w:color w:val="222222"/>
          <w:sz w:val="21"/>
          <w:szCs w:val="21"/>
        </w:rPr>
        <w:t>ДЕВУШЕК</w:t>
      </w:r>
      <w:r w:rsidRPr="00376A72">
        <w:rPr>
          <w:rFonts w:ascii="Helvetica" w:hAnsi="Helvetica" w:cs="Helvetica"/>
          <w:b/>
          <w:bCs/>
          <w:color w:val="222222"/>
          <w:sz w:val="21"/>
          <w:szCs w:val="21"/>
        </w:rPr>
        <w:t xml:space="preserve">....... 4.1. </w:t>
      </w:r>
      <w:r w:rsidRPr="00376A72">
        <w:rPr>
          <w:rFonts w:ascii="Helvetica" w:hAnsi="Helvetica" w:cs="Helvetica" w:hint="eastAsia"/>
          <w:b/>
          <w:bCs/>
          <w:color w:val="222222"/>
          <w:sz w:val="21"/>
          <w:szCs w:val="21"/>
        </w:rPr>
        <w:t>Околомесячные</w:t>
      </w:r>
      <w:r w:rsidRPr="00376A72">
        <w:rPr>
          <w:rFonts w:ascii="Helvetica" w:hAnsi="Helvetica" w:cs="Helvetica"/>
          <w:b/>
          <w:bCs/>
          <w:color w:val="222222"/>
          <w:sz w:val="21"/>
          <w:szCs w:val="21"/>
        </w:rPr>
        <w:t xml:space="preserve"> </w:t>
      </w:r>
      <w:r w:rsidRPr="00376A72">
        <w:rPr>
          <w:rFonts w:ascii="Helvetica" w:hAnsi="Helvetica" w:cs="Helvetica" w:hint="eastAsia"/>
          <w:b/>
          <w:bCs/>
          <w:color w:val="222222"/>
          <w:sz w:val="21"/>
          <w:szCs w:val="21"/>
        </w:rPr>
        <w:t>периодические</w:t>
      </w:r>
      <w:r w:rsidRPr="00376A72">
        <w:rPr>
          <w:rFonts w:ascii="Helvetica" w:hAnsi="Helvetica" w:cs="Helvetica"/>
          <w:b/>
          <w:bCs/>
          <w:color w:val="222222"/>
          <w:sz w:val="21"/>
          <w:szCs w:val="21"/>
        </w:rPr>
        <w:t xml:space="preserve"> </w:t>
      </w:r>
      <w:r w:rsidRPr="00376A72">
        <w:rPr>
          <w:rFonts w:ascii="Helvetica" w:hAnsi="Helvetica" w:cs="Helvetica" w:hint="eastAsia"/>
          <w:b/>
          <w:bCs/>
          <w:color w:val="222222"/>
          <w:sz w:val="21"/>
          <w:szCs w:val="21"/>
        </w:rPr>
        <w:t>изменения</w:t>
      </w:r>
      <w:r w:rsidRPr="00376A72">
        <w:rPr>
          <w:rFonts w:ascii="Helvetica" w:hAnsi="Helvetica" w:cs="Helvetica"/>
          <w:b/>
          <w:bCs/>
          <w:color w:val="222222"/>
          <w:sz w:val="21"/>
          <w:szCs w:val="21"/>
        </w:rPr>
        <w:t xml:space="preserve"> </w:t>
      </w:r>
      <w:r w:rsidRPr="00376A72">
        <w:rPr>
          <w:rFonts w:ascii="Helvetica" w:hAnsi="Helvetica" w:cs="Helvetica" w:hint="eastAsia"/>
          <w:b/>
          <w:bCs/>
          <w:color w:val="222222"/>
          <w:sz w:val="21"/>
          <w:szCs w:val="21"/>
        </w:rPr>
        <w:t>физиологических</w:t>
      </w:r>
      <w:r w:rsidRPr="00376A72">
        <w:rPr>
          <w:rFonts w:ascii="Helvetica" w:hAnsi="Helvetica" w:cs="Helvetica"/>
          <w:b/>
          <w:bCs/>
          <w:color w:val="222222"/>
          <w:sz w:val="21"/>
          <w:szCs w:val="21"/>
        </w:rPr>
        <w:t xml:space="preserve"> </w:t>
      </w:r>
      <w:r w:rsidRPr="00376A72">
        <w:rPr>
          <w:rFonts w:ascii="Helvetica" w:hAnsi="Helvetica" w:cs="Helvetica" w:hint="eastAsia"/>
          <w:b/>
          <w:bCs/>
          <w:color w:val="222222"/>
          <w:sz w:val="21"/>
          <w:szCs w:val="21"/>
        </w:rPr>
        <w:t>показателей</w:t>
      </w:r>
      <w:r w:rsidRPr="00376A72">
        <w:rPr>
          <w:rFonts w:ascii="Helvetica" w:hAnsi="Helvetica" w:cs="Helvetica"/>
          <w:b/>
          <w:bCs/>
          <w:color w:val="222222"/>
          <w:sz w:val="21"/>
          <w:szCs w:val="21"/>
        </w:rPr>
        <w:t xml:space="preserve"> 4.2. </w:t>
      </w:r>
      <w:r w:rsidRPr="00376A72">
        <w:rPr>
          <w:rFonts w:ascii="Helvetica" w:hAnsi="Helvetica" w:cs="Helvetica" w:hint="eastAsia"/>
          <w:b/>
          <w:bCs/>
          <w:color w:val="222222"/>
          <w:sz w:val="21"/>
          <w:szCs w:val="21"/>
        </w:rPr>
        <w:t>Выраженность</w:t>
      </w:r>
      <w:r w:rsidRPr="00376A72">
        <w:rPr>
          <w:rFonts w:ascii="Helvetica" w:hAnsi="Helvetica" w:cs="Helvetica"/>
          <w:b/>
          <w:bCs/>
          <w:color w:val="222222"/>
          <w:sz w:val="21"/>
          <w:szCs w:val="21"/>
        </w:rPr>
        <w:t xml:space="preserve"> </w:t>
      </w:r>
      <w:r w:rsidRPr="00376A72">
        <w:rPr>
          <w:rFonts w:ascii="Helvetica" w:hAnsi="Helvetica" w:cs="Helvetica" w:hint="eastAsia"/>
          <w:b/>
          <w:bCs/>
          <w:color w:val="222222"/>
          <w:sz w:val="21"/>
          <w:szCs w:val="21"/>
        </w:rPr>
        <w:t>сезонных</w:t>
      </w:r>
      <w:r w:rsidRPr="00376A72">
        <w:rPr>
          <w:rFonts w:ascii="Helvetica" w:hAnsi="Helvetica" w:cs="Helvetica"/>
          <w:b/>
          <w:bCs/>
          <w:color w:val="222222"/>
          <w:sz w:val="21"/>
          <w:szCs w:val="21"/>
        </w:rPr>
        <w:t xml:space="preserve"> </w:t>
      </w:r>
      <w:r w:rsidRPr="00376A72">
        <w:rPr>
          <w:rFonts w:ascii="Helvetica" w:hAnsi="Helvetica" w:cs="Helvetica" w:hint="eastAsia"/>
          <w:b/>
          <w:bCs/>
          <w:color w:val="222222"/>
          <w:sz w:val="21"/>
          <w:szCs w:val="21"/>
        </w:rPr>
        <w:t>физиологических</w:t>
      </w:r>
      <w:r w:rsidRPr="00376A72">
        <w:rPr>
          <w:rFonts w:ascii="Helvetica" w:hAnsi="Helvetica" w:cs="Helvetica"/>
          <w:b/>
          <w:bCs/>
          <w:color w:val="222222"/>
          <w:sz w:val="21"/>
          <w:szCs w:val="21"/>
        </w:rPr>
        <w:t xml:space="preserve"> </w:t>
      </w:r>
      <w:r w:rsidRPr="00376A72">
        <w:rPr>
          <w:rFonts w:ascii="Helvetica" w:hAnsi="Helvetica" w:cs="Helvetica" w:hint="eastAsia"/>
          <w:b/>
          <w:bCs/>
          <w:color w:val="222222"/>
          <w:sz w:val="21"/>
          <w:szCs w:val="21"/>
        </w:rPr>
        <w:t>изменений</w:t>
      </w:r>
      <w:r w:rsidRPr="00376A72">
        <w:rPr>
          <w:rFonts w:ascii="Helvetica" w:hAnsi="Helvetica" w:cs="Helvetica"/>
          <w:b/>
          <w:bCs/>
          <w:color w:val="222222"/>
          <w:sz w:val="21"/>
          <w:szCs w:val="21"/>
        </w:rPr>
        <w:t xml:space="preserve"> </w:t>
      </w:r>
      <w:r w:rsidRPr="00376A72">
        <w:rPr>
          <w:rFonts w:ascii="Helvetica" w:hAnsi="Helvetica" w:cs="Helvetica" w:hint="eastAsia"/>
          <w:b/>
          <w:bCs/>
          <w:color w:val="222222"/>
          <w:sz w:val="21"/>
          <w:szCs w:val="21"/>
        </w:rPr>
        <w:t>у</w:t>
      </w:r>
      <w:r w:rsidRPr="00376A72">
        <w:rPr>
          <w:rFonts w:ascii="Helvetica" w:hAnsi="Helvetica" w:cs="Helvetica"/>
          <w:b/>
          <w:bCs/>
          <w:color w:val="222222"/>
          <w:sz w:val="21"/>
          <w:szCs w:val="21"/>
        </w:rPr>
        <w:t xml:space="preserve"> </w:t>
      </w:r>
      <w:r w:rsidRPr="00376A72">
        <w:rPr>
          <w:rFonts w:ascii="Helvetica" w:hAnsi="Helvetica" w:cs="Helvetica" w:hint="eastAsia"/>
          <w:b/>
          <w:bCs/>
          <w:color w:val="222222"/>
          <w:sz w:val="21"/>
          <w:szCs w:val="21"/>
        </w:rPr>
        <w:t>девушек</w:t>
      </w:r>
      <w:r w:rsidRPr="00376A72">
        <w:rPr>
          <w:rFonts w:ascii="Helvetica" w:hAnsi="Helvetica" w:cs="Helvetica"/>
          <w:b/>
          <w:bCs/>
          <w:color w:val="222222"/>
          <w:sz w:val="21"/>
          <w:szCs w:val="21"/>
        </w:rPr>
        <w:t xml:space="preserve"> </w:t>
      </w:r>
      <w:r w:rsidRPr="00376A72">
        <w:rPr>
          <w:rFonts w:ascii="Helvetica" w:hAnsi="Helvetica" w:cs="Helvetica" w:hint="eastAsia"/>
          <w:b/>
          <w:bCs/>
          <w:color w:val="222222"/>
          <w:sz w:val="21"/>
          <w:szCs w:val="21"/>
        </w:rPr>
        <w:t>в</w:t>
      </w:r>
      <w:r w:rsidRPr="00376A72">
        <w:rPr>
          <w:rFonts w:ascii="Helvetica" w:hAnsi="Helvetica" w:cs="Helvetica"/>
          <w:b/>
          <w:bCs/>
          <w:color w:val="222222"/>
          <w:sz w:val="21"/>
          <w:szCs w:val="21"/>
        </w:rPr>
        <w:t xml:space="preserve"> </w:t>
      </w:r>
      <w:r w:rsidRPr="00376A72">
        <w:rPr>
          <w:rFonts w:ascii="Helvetica" w:hAnsi="Helvetica" w:cs="Helvetica" w:hint="eastAsia"/>
          <w:b/>
          <w:bCs/>
          <w:color w:val="222222"/>
          <w:sz w:val="21"/>
          <w:szCs w:val="21"/>
        </w:rPr>
        <w:t>различные</w:t>
      </w:r>
    </w:p>
    <w:p w14:paraId="48908111" w14:textId="77777777" w:rsidR="00376A72" w:rsidRPr="00376A72" w:rsidRDefault="00376A72" w:rsidP="00376A72">
      <w:pPr>
        <w:rPr>
          <w:rFonts w:ascii="Helvetica" w:hAnsi="Helvetica" w:cs="Helvetica"/>
          <w:b/>
          <w:bCs/>
          <w:color w:val="222222"/>
          <w:sz w:val="21"/>
          <w:szCs w:val="21"/>
        </w:rPr>
      </w:pPr>
      <w:r w:rsidRPr="00376A72">
        <w:rPr>
          <w:rFonts w:ascii="Helvetica" w:hAnsi="Helvetica" w:cs="Helvetica" w:hint="eastAsia"/>
          <w:b/>
          <w:bCs/>
          <w:color w:val="222222"/>
          <w:sz w:val="21"/>
          <w:szCs w:val="21"/>
        </w:rPr>
        <w:t>стр</w:t>
      </w:r>
      <w:r w:rsidRPr="00376A72">
        <w:rPr>
          <w:rFonts w:ascii="Helvetica" w:hAnsi="Helvetica" w:cs="Helvetica"/>
          <w:b/>
          <w:bCs/>
          <w:color w:val="222222"/>
          <w:sz w:val="21"/>
          <w:szCs w:val="21"/>
        </w:rPr>
        <w:t>. 174</w:t>
      </w:r>
    </w:p>
    <w:p w14:paraId="6AB45046" w14:textId="77777777" w:rsidR="00376A72" w:rsidRPr="00376A72" w:rsidRDefault="00376A72" w:rsidP="00376A72">
      <w:pPr>
        <w:rPr>
          <w:rFonts w:ascii="Helvetica" w:hAnsi="Helvetica" w:cs="Helvetica"/>
          <w:b/>
          <w:bCs/>
          <w:color w:val="222222"/>
          <w:sz w:val="21"/>
          <w:szCs w:val="21"/>
        </w:rPr>
      </w:pPr>
      <w:r w:rsidRPr="00376A72">
        <w:rPr>
          <w:rFonts w:ascii="Helvetica" w:hAnsi="Helvetica" w:cs="Helvetica" w:hint="eastAsia"/>
          <w:b/>
          <w:bCs/>
          <w:color w:val="222222"/>
          <w:sz w:val="21"/>
          <w:szCs w:val="21"/>
        </w:rPr>
        <w:t>индивидуальногодичная</w:t>
      </w:r>
      <w:r w:rsidRPr="00376A72">
        <w:rPr>
          <w:rFonts w:ascii="Helvetica" w:hAnsi="Helvetica" w:cs="Helvetica"/>
          <w:b/>
          <w:bCs/>
          <w:color w:val="222222"/>
          <w:sz w:val="21"/>
          <w:szCs w:val="21"/>
        </w:rPr>
        <w:t xml:space="preserve"> </w:t>
      </w:r>
      <w:r w:rsidRPr="00376A72">
        <w:rPr>
          <w:rFonts w:ascii="Helvetica" w:hAnsi="Helvetica" w:cs="Helvetica" w:hint="eastAsia"/>
          <w:b/>
          <w:bCs/>
          <w:color w:val="222222"/>
          <w:sz w:val="21"/>
          <w:szCs w:val="21"/>
        </w:rPr>
        <w:t>динамика</w:t>
      </w:r>
      <w:r w:rsidRPr="00376A72">
        <w:rPr>
          <w:rFonts w:ascii="Helvetica" w:hAnsi="Helvetica" w:cs="Helvetica"/>
          <w:b/>
          <w:bCs/>
          <w:color w:val="222222"/>
          <w:sz w:val="21"/>
          <w:szCs w:val="21"/>
        </w:rPr>
        <w:t xml:space="preserve"> </w:t>
      </w:r>
      <w:r w:rsidRPr="00376A72">
        <w:rPr>
          <w:rFonts w:ascii="Helvetica" w:hAnsi="Helvetica" w:cs="Helvetica" w:hint="eastAsia"/>
          <w:b/>
          <w:bCs/>
          <w:color w:val="222222"/>
          <w:sz w:val="21"/>
          <w:szCs w:val="21"/>
        </w:rPr>
        <w:t>физиологических</w:t>
      </w:r>
      <w:r w:rsidRPr="00376A72">
        <w:rPr>
          <w:rFonts w:ascii="Helvetica" w:hAnsi="Helvetica" w:cs="Helvetica"/>
          <w:b/>
          <w:bCs/>
          <w:color w:val="222222"/>
          <w:sz w:val="21"/>
          <w:szCs w:val="21"/>
        </w:rPr>
        <w:t xml:space="preserve"> </w:t>
      </w:r>
      <w:r w:rsidRPr="00376A72">
        <w:rPr>
          <w:rFonts w:ascii="Helvetica" w:hAnsi="Helvetica" w:cs="Helvetica" w:hint="eastAsia"/>
          <w:b/>
          <w:bCs/>
          <w:color w:val="222222"/>
          <w:sz w:val="21"/>
          <w:szCs w:val="21"/>
        </w:rPr>
        <w:t>функций</w:t>
      </w:r>
      <w:r w:rsidRPr="00376A72">
        <w:rPr>
          <w:rFonts w:ascii="Helvetica" w:hAnsi="Helvetica" w:cs="Helvetica"/>
          <w:b/>
          <w:bCs/>
          <w:color w:val="222222"/>
          <w:sz w:val="21"/>
          <w:szCs w:val="21"/>
        </w:rPr>
        <w:t xml:space="preserve"> </w:t>
      </w:r>
      <w:r w:rsidRPr="00376A72">
        <w:rPr>
          <w:rFonts w:ascii="Helvetica" w:hAnsi="Helvetica" w:cs="Helvetica" w:hint="eastAsia"/>
          <w:b/>
          <w:bCs/>
          <w:color w:val="222222"/>
          <w:sz w:val="21"/>
          <w:szCs w:val="21"/>
        </w:rPr>
        <w:t>для</w:t>
      </w:r>
      <w:r w:rsidRPr="00376A72">
        <w:rPr>
          <w:rFonts w:ascii="Helvetica" w:hAnsi="Helvetica" w:cs="Helvetica"/>
          <w:b/>
          <w:bCs/>
          <w:color w:val="222222"/>
          <w:sz w:val="21"/>
          <w:szCs w:val="21"/>
        </w:rPr>
        <w:t xml:space="preserve"> </w:t>
      </w:r>
      <w:r w:rsidRPr="00376A72">
        <w:rPr>
          <w:rFonts w:ascii="Helvetica" w:hAnsi="Helvetica" w:cs="Helvetica" w:hint="eastAsia"/>
          <w:b/>
          <w:bCs/>
          <w:color w:val="222222"/>
          <w:sz w:val="21"/>
          <w:szCs w:val="21"/>
        </w:rPr>
        <w:t>у</w:t>
      </w:r>
      <w:r w:rsidRPr="00376A72">
        <w:rPr>
          <w:rFonts w:ascii="Helvetica" w:hAnsi="Helvetica" w:cs="Helvetica"/>
          <w:b/>
          <w:bCs/>
          <w:color w:val="222222"/>
          <w:sz w:val="21"/>
          <w:szCs w:val="21"/>
        </w:rPr>
        <w:t xml:space="preserve"> </w:t>
      </w:r>
      <w:r w:rsidRPr="00376A72">
        <w:rPr>
          <w:rFonts w:ascii="Helvetica" w:hAnsi="Helvetica" w:cs="Helvetica" w:hint="eastAsia"/>
          <w:b/>
          <w:bCs/>
          <w:color w:val="222222"/>
          <w:sz w:val="21"/>
          <w:szCs w:val="21"/>
        </w:rPr>
        <w:t>лиц</w:t>
      </w:r>
      <w:r w:rsidRPr="00376A72">
        <w:rPr>
          <w:rFonts w:ascii="Helvetica" w:hAnsi="Helvetica" w:cs="Helvetica"/>
          <w:b/>
          <w:bCs/>
          <w:color w:val="222222"/>
          <w:sz w:val="21"/>
          <w:szCs w:val="21"/>
        </w:rPr>
        <w:t xml:space="preserve"> </w:t>
      </w:r>
      <w:r w:rsidRPr="00376A72">
        <w:rPr>
          <w:rFonts w:ascii="Helvetica" w:hAnsi="Helvetica" w:cs="Helvetica" w:hint="eastAsia"/>
          <w:b/>
          <w:bCs/>
          <w:color w:val="222222"/>
          <w:sz w:val="21"/>
          <w:szCs w:val="21"/>
        </w:rPr>
        <w:t>женского</w:t>
      </w:r>
      <w:r w:rsidRPr="00376A72">
        <w:rPr>
          <w:rFonts w:ascii="Helvetica" w:hAnsi="Helvetica" w:cs="Helvetica"/>
          <w:b/>
          <w:bCs/>
          <w:color w:val="222222"/>
          <w:sz w:val="21"/>
          <w:szCs w:val="21"/>
        </w:rPr>
        <w:t xml:space="preserve"> </w:t>
      </w:r>
      <w:r w:rsidRPr="00376A72">
        <w:rPr>
          <w:rFonts w:ascii="Helvetica" w:hAnsi="Helvetica" w:cs="Helvetica" w:hint="eastAsia"/>
          <w:b/>
          <w:bCs/>
          <w:color w:val="222222"/>
          <w:sz w:val="21"/>
          <w:szCs w:val="21"/>
        </w:rPr>
        <w:t>пола</w:t>
      </w:r>
      <w:r w:rsidRPr="00376A72">
        <w:rPr>
          <w:rFonts w:ascii="Helvetica" w:hAnsi="Helvetica" w:cs="Helvetica"/>
          <w:b/>
          <w:bCs/>
          <w:color w:val="222222"/>
          <w:sz w:val="21"/>
          <w:szCs w:val="21"/>
        </w:rPr>
        <w:t xml:space="preserve"> </w:t>
      </w:r>
      <w:r w:rsidRPr="00376A72">
        <w:rPr>
          <w:rFonts w:ascii="Helvetica" w:hAnsi="Helvetica" w:cs="Helvetica" w:hint="eastAsia"/>
          <w:b/>
          <w:bCs/>
          <w:color w:val="222222"/>
          <w:sz w:val="21"/>
          <w:szCs w:val="21"/>
        </w:rPr>
        <w:t>является</w:t>
      </w:r>
      <w:r w:rsidRPr="00376A72">
        <w:rPr>
          <w:rFonts w:ascii="Helvetica" w:hAnsi="Helvetica" w:cs="Helvetica"/>
          <w:b/>
          <w:bCs/>
          <w:color w:val="222222"/>
          <w:sz w:val="21"/>
          <w:szCs w:val="21"/>
        </w:rPr>
        <w:t xml:space="preserve"> </w:t>
      </w:r>
      <w:r w:rsidRPr="00376A72">
        <w:rPr>
          <w:rFonts w:ascii="Helvetica" w:hAnsi="Helvetica" w:cs="Helvetica" w:hint="eastAsia"/>
          <w:b/>
          <w:bCs/>
          <w:color w:val="222222"/>
          <w:sz w:val="21"/>
          <w:szCs w:val="21"/>
        </w:rPr>
        <w:t>серьезным</w:t>
      </w:r>
      <w:r w:rsidRPr="00376A72">
        <w:rPr>
          <w:rFonts w:ascii="Helvetica" w:hAnsi="Helvetica" w:cs="Helvetica"/>
          <w:b/>
          <w:bCs/>
          <w:color w:val="222222"/>
          <w:sz w:val="21"/>
          <w:szCs w:val="21"/>
        </w:rPr>
        <w:t xml:space="preserve"> </w:t>
      </w:r>
      <w:r w:rsidRPr="00376A72">
        <w:rPr>
          <w:rFonts w:ascii="Helvetica" w:hAnsi="Helvetica" w:cs="Helvetica" w:hint="eastAsia"/>
          <w:b/>
          <w:bCs/>
          <w:color w:val="222222"/>
          <w:sz w:val="21"/>
          <w:szCs w:val="21"/>
        </w:rPr>
        <w:t>основанием</w:t>
      </w:r>
      <w:r w:rsidRPr="00376A72">
        <w:rPr>
          <w:rFonts w:ascii="Helvetica" w:hAnsi="Helvetica" w:cs="Helvetica"/>
          <w:b/>
          <w:bCs/>
          <w:color w:val="222222"/>
          <w:sz w:val="21"/>
          <w:szCs w:val="21"/>
        </w:rPr>
        <w:t xml:space="preserve"> </w:t>
      </w:r>
      <w:r w:rsidRPr="00376A72">
        <w:rPr>
          <w:rFonts w:ascii="Helvetica" w:hAnsi="Helvetica" w:cs="Helvetica" w:hint="eastAsia"/>
          <w:b/>
          <w:bCs/>
          <w:color w:val="222222"/>
          <w:sz w:val="21"/>
          <w:szCs w:val="21"/>
        </w:rPr>
        <w:t>индивидуального</w:t>
      </w:r>
      <w:r w:rsidRPr="00376A72">
        <w:rPr>
          <w:rFonts w:ascii="Helvetica" w:hAnsi="Helvetica" w:cs="Helvetica"/>
          <w:b/>
          <w:bCs/>
          <w:color w:val="222222"/>
          <w:sz w:val="21"/>
          <w:szCs w:val="21"/>
        </w:rPr>
        <w:t xml:space="preserve"> </w:t>
      </w:r>
      <w:r w:rsidRPr="00376A72">
        <w:rPr>
          <w:rFonts w:ascii="Helvetica" w:hAnsi="Helvetica" w:cs="Helvetica" w:hint="eastAsia"/>
          <w:b/>
          <w:bCs/>
          <w:color w:val="222222"/>
          <w:sz w:val="21"/>
          <w:szCs w:val="21"/>
        </w:rPr>
        <w:t>прогнозирования</w:t>
      </w:r>
      <w:r w:rsidRPr="00376A72">
        <w:rPr>
          <w:rFonts w:ascii="Helvetica" w:hAnsi="Helvetica" w:cs="Helvetica"/>
          <w:b/>
          <w:bCs/>
          <w:color w:val="222222"/>
          <w:sz w:val="21"/>
          <w:szCs w:val="21"/>
        </w:rPr>
        <w:t xml:space="preserve"> </w:t>
      </w:r>
      <w:r w:rsidRPr="00376A72">
        <w:rPr>
          <w:rFonts w:ascii="Helvetica" w:hAnsi="Helvetica" w:cs="Helvetica" w:hint="eastAsia"/>
          <w:b/>
          <w:bCs/>
          <w:color w:val="222222"/>
          <w:sz w:val="21"/>
          <w:szCs w:val="21"/>
        </w:rPr>
        <w:t>здоровья</w:t>
      </w:r>
      <w:r w:rsidRPr="00376A72">
        <w:rPr>
          <w:rFonts w:ascii="Helvetica" w:hAnsi="Helvetica" w:cs="Helvetica"/>
          <w:b/>
          <w:bCs/>
          <w:color w:val="222222"/>
          <w:sz w:val="21"/>
          <w:szCs w:val="21"/>
        </w:rPr>
        <w:t xml:space="preserve">, </w:t>
      </w:r>
      <w:r w:rsidRPr="00376A72">
        <w:rPr>
          <w:rFonts w:ascii="Helvetica" w:hAnsi="Helvetica" w:cs="Helvetica" w:hint="eastAsia"/>
          <w:b/>
          <w:bCs/>
          <w:color w:val="222222"/>
          <w:sz w:val="21"/>
          <w:szCs w:val="21"/>
        </w:rPr>
        <w:t>предупреждения</w:t>
      </w:r>
    </w:p>
    <w:p w14:paraId="22788B3D" w14:textId="77777777" w:rsidR="00376A72" w:rsidRPr="00376A72" w:rsidRDefault="00376A72" w:rsidP="00376A72">
      <w:pPr>
        <w:rPr>
          <w:rFonts w:ascii="Helvetica" w:hAnsi="Helvetica" w:cs="Helvetica"/>
          <w:b/>
          <w:bCs/>
          <w:color w:val="222222"/>
          <w:sz w:val="21"/>
          <w:szCs w:val="21"/>
        </w:rPr>
      </w:pPr>
    </w:p>
    <w:p w14:paraId="058255AA" w14:textId="77777777" w:rsidR="00376A72" w:rsidRPr="00376A72" w:rsidRDefault="00376A72" w:rsidP="00376A72">
      <w:pPr>
        <w:rPr>
          <w:rFonts w:ascii="Helvetica" w:hAnsi="Helvetica" w:cs="Helvetica"/>
          <w:b/>
          <w:bCs/>
          <w:color w:val="222222"/>
          <w:sz w:val="21"/>
          <w:szCs w:val="21"/>
        </w:rPr>
      </w:pPr>
      <w:r w:rsidRPr="00376A72">
        <w:rPr>
          <w:rFonts w:ascii="Helvetica" w:hAnsi="Helvetica" w:cs="Helvetica" w:hint="eastAsia"/>
          <w:b/>
          <w:bCs/>
          <w:color w:val="222222"/>
          <w:sz w:val="21"/>
          <w:szCs w:val="21"/>
        </w:rPr>
        <w:t>Оглавление</w:t>
      </w:r>
      <w:r w:rsidRPr="00376A72">
        <w:rPr>
          <w:rFonts w:ascii="Helvetica" w:hAnsi="Helvetica" w:cs="Helvetica"/>
          <w:b/>
          <w:bCs/>
          <w:color w:val="222222"/>
          <w:sz w:val="21"/>
          <w:szCs w:val="21"/>
        </w:rPr>
        <w:t xml:space="preserve"> </w:t>
      </w:r>
      <w:r w:rsidRPr="00376A72">
        <w:rPr>
          <w:rFonts w:ascii="Helvetica" w:hAnsi="Helvetica" w:cs="Helvetica" w:hint="eastAsia"/>
          <w:b/>
          <w:bCs/>
          <w:color w:val="222222"/>
          <w:sz w:val="21"/>
          <w:szCs w:val="21"/>
        </w:rPr>
        <w:t>диссертации</w:t>
      </w:r>
    </w:p>
    <w:p w14:paraId="741D1E91" w14:textId="77777777" w:rsidR="00376A72" w:rsidRPr="00376A72" w:rsidRDefault="00376A72" w:rsidP="00376A72">
      <w:pPr>
        <w:rPr>
          <w:rFonts w:ascii="Helvetica" w:hAnsi="Helvetica" w:cs="Helvetica"/>
          <w:b/>
          <w:bCs/>
          <w:color w:val="222222"/>
          <w:sz w:val="21"/>
          <w:szCs w:val="21"/>
        </w:rPr>
      </w:pPr>
      <w:r w:rsidRPr="00376A72">
        <w:rPr>
          <w:rFonts w:ascii="Helvetica" w:hAnsi="Helvetica" w:cs="Helvetica" w:hint="eastAsia"/>
          <w:b/>
          <w:bCs/>
          <w:color w:val="222222"/>
          <w:sz w:val="21"/>
          <w:szCs w:val="21"/>
        </w:rPr>
        <w:t>кандидат</w:t>
      </w:r>
      <w:r w:rsidRPr="00376A72">
        <w:rPr>
          <w:rFonts w:ascii="Helvetica" w:hAnsi="Helvetica" w:cs="Helvetica"/>
          <w:b/>
          <w:bCs/>
          <w:color w:val="222222"/>
          <w:sz w:val="21"/>
          <w:szCs w:val="21"/>
        </w:rPr>
        <w:t xml:space="preserve"> </w:t>
      </w:r>
      <w:r w:rsidRPr="00376A72">
        <w:rPr>
          <w:rFonts w:ascii="Helvetica" w:hAnsi="Helvetica" w:cs="Helvetica" w:hint="eastAsia"/>
          <w:b/>
          <w:bCs/>
          <w:color w:val="222222"/>
          <w:sz w:val="21"/>
          <w:szCs w:val="21"/>
        </w:rPr>
        <w:t>биологических</w:t>
      </w:r>
      <w:r w:rsidRPr="00376A72">
        <w:rPr>
          <w:rFonts w:ascii="Helvetica" w:hAnsi="Helvetica" w:cs="Helvetica"/>
          <w:b/>
          <w:bCs/>
          <w:color w:val="222222"/>
          <w:sz w:val="21"/>
          <w:szCs w:val="21"/>
        </w:rPr>
        <w:t xml:space="preserve"> </w:t>
      </w:r>
      <w:r w:rsidRPr="00376A72">
        <w:rPr>
          <w:rFonts w:ascii="Helvetica" w:hAnsi="Helvetica" w:cs="Helvetica" w:hint="eastAsia"/>
          <w:b/>
          <w:bCs/>
          <w:color w:val="222222"/>
          <w:sz w:val="21"/>
          <w:szCs w:val="21"/>
        </w:rPr>
        <w:t>наук</w:t>
      </w:r>
      <w:r w:rsidRPr="00376A72">
        <w:rPr>
          <w:rFonts w:ascii="Helvetica" w:hAnsi="Helvetica" w:cs="Helvetica"/>
          <w:b/>
          <w:bCs/>
          <w:color w:val="222222"/>
          <w:sz w:val="21"/>
          <w:szCs w:val="21"/>
        </w:rPr>
        <w:t xml:space="preserve"> </w:t>
      </w:r>
      <w:r w:rsidRPr="00376A72">
        <w:rPr>
          <w:rFonts w:ascii="Helvetica" w:hAnsi="Helvetica" w:cs="Helvetica" w:hint="eastAsia"/>
          <w:b/>
          <w:bCs/>
          <w:color w:val="222222"/>
          <w:sz w:val="21"/>
          <w:szCs w:val="21"/>
        </w:rPr>
        <w:t>Прокашко</w:t>
      </w:r>
      <w:r w:rsidRPr="00376A72">
        <w:rPr>
          <w:rFonts w:ascii="Helvetica" w:hAnsi="Helvetica" w:cs="Helvetica"/>
          <w:b/>
          <w:bCs/>
          <w:color w:val="222222"/>
          <w:sz w:val="21"/>
          <w:szCs w:val="21"/>
        </w:rPr>
        <w:t xml:space="preserve">, </w:t>
      </w:r>
      <w:r w:rsidRPr="00376A72">
        <w:rPr>
          <w:rFonts w:ascii="Helvetica" w:hAnsi="Helvetica" w:cs="Helvetica" w:hint="eastAsia"/>
          <w:b/>
          <w:bCs/>
          <w:color w:val="222222"/>
          <w:sz w:val="21"/>
          <w:szCs w:val="21"/>
        </w:rPr>
        <w:t>Ингрид</w:t>
      </w:r>
      <w:r w:rsidRPr="00376A72">
        <w:rPr>
          <w:rFonts w:ascii="Helvetica" w:hAnsi="Helvetica" w:cs="Helvetica"/>
          <w:b/>
          <w:bCs/>
          <w:color w:val="222222"/>
          <w:sz w:val="21"/>
          <w:szCs w:val="21"/>
        </w:rPr>
        <w:t xml:space="preserve"> </w:t>
      </w:r>
      <w:r w:rsidRPr="00376A72">
        <w:rPr>
          <w:rFonts w:ascii="Helvetica" w:hAnsi="Helvetica" w:cs="Helvetica" w:hint="eastAsia"/>
          <w:b/>
          <w:bCs/>
          <w:color w:val="222222"/>
          <w:sz w:val="21"/>
          <w:szCs w:val="21"/>
        </w:rPr>
        <w:t>Юрьевна</w:t>
      </w:r>
    </w:p>
    <w:p w14:paraId="1C2A8947" w14:textId="77777777" w:rsidR="00376A72" w:rsidRPr="00376A72" w:rsidRDefault="00376A72" w:rsidP="00376A72">
      <w:pPr>
        <w:rPr>
          <w:rFonts w:ascii="Helvetica" w:hAnsi="Helvetica" w:cs="Helvetica"/>
          <w:b/>
          <w:bCs/>
          <w:color w:val="222222"/>
          <w:sz w:val="21"/>
          <w:szCs w:val="21"/>
        </w:rPr>
      </w:pPr>
      <w:r w:rsidRPr="00376A72">
        <w:rPr>
          <w:rFonts w:ascii="Helvetica" w:hAnsi="Helvetica" w:cs="Helvetica" w:hint="eastAsia"/>
          <w:b/>
          <w:bCs/>
          <w:color w:val="222222"/>
          <w:sz w:val="21"/>
          <w:szCs w:val="21"/>
        </w:rPr>
        <w:t>ВВЕДЕНИЕ</w:t>
      </w:r>
      <w:r w:rsidRPr="00376A72">
        <w:rPr>
          <w:rFonts w:ascii="Helvetica" w:hAnsi="Helvetica" w:cs="Helvetica"/>
          <w:b/>
          <w:bCs/>
          <w:color w:val="222222"/>
          <w:sz w:val="21"/>
          <w:szCs w:val="21"/>
        </w:rPr>
        <w:t>.</w:t>
      </w:r>
    </w:p>
    <w:p w14:paraId="26E13226" w14:textId="77777777" w:rsidR="00376A72" w:rsidRPr="00376A72" w:rsidRDefault="00376A72" w:rsidP="00376A72">
      <w:pPr>
        <w:rPr>
          <w:rFonts w:ascii="Helvetica" w:hAnsi="Helvetica" w:cs="Helvetica"/>
          <w:b/>
          <w:bCs/>
          <w:color w:val="222222"/>
          <w:sz w:val="21"/>
          <w:szCs w:val="21"/>
        </w:rPr>
      </w:pPr>
    </w:p>
    <w:p w14:paraId="284DAEFA" w14:textId="77777777" w:rsidR="00376A72" w:rsidRPr="00376A72" w:rsidRDefault="00376A72" w:rsidP="00376A72">
      <w:pPr>
        <w:rPr>
          <w:rFonts w:ascii="Helvetica" w:hAnsi="Helvetica" w:cs="Helvetica"/>
          <w:b/>
          <w:bCs/>
          <w:color w:val="222222"/>
          <w:sz w:val="21"/>
          <w:szCs w:val="21"/>
        </w:rPr>
      </w:pPr>
      <w:r w:rsidRPr="00376A72">
        <w:rPr>
          <w:rFonts w:ascii="Helvetica" w:hAnsi="Helvetica" w:cs="Helvetica" w:hint="eastAsia"/>
          <w:b/>
          <w:bCs/>
          <w:color w:val="222222"/>
          <w:sz w:val="21"/>
          <w:szCs w:val="21"/>
        </w:rPr>
        <w:lastRenderedPageBreak/>
        <w:t>ГЛАВА</w:t>
      </w:r>
      <w:r w:rsidRPr="00376A72">
        <w:rPr>
          <w:rFonts w:ascii="Helvetica" w:hAnsi="Helvetica" w:cs="Helvetica"/>
          <w:b/>
          <w:bCs/>
          <w:color w:val="222222"/>
          <w:sz w:val="21"/>
          <w:szCs w:val="21"/>
        </w:rPr>
        <w:t xml:space="preserve"> 1. </w:t>
      </w:r>
      <w:r w:rsidRPr="00376A72">
        <w:rPr>
          <w:rFonts w:ascii="Helvetica" w:hAnsi="Helvetica" w:cs="Helvetica" w:hint="eastAsia"/>
          <w:b/>
          <w:bCs/>
          <w:color w:val="222222"/>
          <w:sz w:val="21"/>
          <w:szCs w:val="21"/>
        </w:rPr>
        <w:t>АКТУАЛЬНЫЕ</w:t>
      </w:r>
      <w:r w:rsidRPr="00376A72">
        <w:rPr>
          <w:rFonts w:ascii="Helvetica" w:hAnsi="Helvetica" w:cs="Helvetica"/>
          <w:b/>
          <w:bCs/>
          <w:color w:val="222222"/>
          <w:sz w:val="21"/>
          <w:szCs w:val="21"/>
        </w:rPr>
        <w:t xml:space="preserve"> </w:t>
      </w:r>
      <w:r w:rsidRPr="00376A72">
        <w:rPr>
          <w:rFonts w:ascii="Helvetica" w:hAnsi="Helvetica" w:cs="Helvetica" w:hint="eastAsia"/>
          <w:b/>
          <w:bCs/>
          <w:color w:val="222222"/>
          <w:sz w:val="21"/>
          <w:szCs w:val="21"/>
        </w:rPr>
        <w:t>ПРОБЛЕМЫ</w:t>
      </w:r>
      <w:r w:rsidRPr="00376A72">
        <w:rPr>
          <w:rFonts w:ascii="Helvetica" w:hAnsi="Helvetica" w:cs="Helvetica"/>
          <w:b/>
          <w:bCs/>
          <w:color w:val="222222"/>
          <w:sz w:val="21"/>
          <w:szCs w:val="21"/>
        </w:rPr>
        <w:t xml:space="preserve"> </w:t>
      </w:r>
      <w:r w:rsidRPr="00376A72">
        <w:rPr>
          <w:rFonts w:ascii="Helvetica" w:hAnsi="Helvetica" w:cs="Helvetica" w:hint="eastAsia"/>
          <w:b/>
          <w:bCs/>
          <w:color w:val="222222"/>
          <w:sz w:val="21"/>
          <w:szCs w:val="21"/>
        </w:rPr>
        <w:t>ИЗУЧЕНИЯ</w:t>
      </w:r>
    </w:p>
    <w:p w14:paraId="473E7820" w14:textId="77777777" w:rsidR="00376A72" w:rsidRPr="00376A72" w:rsidRDefault="00376A72" w:rsidP="00376A72">
      <w:pPr>
        <w:rPr>
          <w:rFonts w:ascii="Helvetica" w:hAnsi="Helvetica" w:cs="Helvetica"/>
          <w:b/>
          <w:bCs/>
          <w:color w:val="222222"/>
          <w:sz w:val="21"/>
          <w:szCs w:val="21"/>
        </w:rPr>
      </w:pPr>
    </w:p>
    <w:p w14:paraId="42932C28" w14:textId="77777777" w:rsidR="00376A72" w:rsidRPr="00376A72" w:rsidRDefault="00376A72" w:rsidP="00376A72">
      <w:pPr>
        <w:rPr>
          <w:rFonts w:ascii="Helvetica" w:hAnsi="Helvetica" w:cs="Helvetica"/>
          <w:b/>
          <w:bCs/>
          <w:color w:val="222222"/>
          <w:sz w:val="21"/>
          <w:szCs w:val="21"/>
        </w:rPr>
      </w:pPr>
      <w:r w:rsidRPr="00376A72">
        <w:rPr>
          <w:rFonts w:ascii="Helvetica" w:hAnsi="Helvetica" w:cs="Helvetica" w:hint="eastAsia"/>
          <w:b/>
          <w:bCs/>
          <w:color w:val="222222"/>
          <w:sz w:val="21"/>
          <w:szCs w:val="21"/>
        </w:rPr>
        <w:t>БИОЛОГИЧЕСКИХ</w:t>
      </w:r>
      <w:r w:rsidRPr="00376A72">
        <w:rPr>
          <w:rFonts w:ascii="Helvetica" w:hAnsi="Helvetica" w:cs="Helvetica"/>
          <w:b/>
          <w:bCs/>
          <w:color w:val="222222"/>
          <w:sz w:val="21"/>
          <w:szCs w:val="21"/>
        </w:rPr>
        <w:t xml:space="preserve"> </w:t>
      </w:r>
      <w:r w:rsidRPr="00376A72">
        <w:rPr>
          <w:rFonts w:ascii="Helvetica" w:hAnsi="Helvetica" w:cs="Helvetica" w:hint="eastAsia"/>
          <w:b/>
          <w:bCs/>
          <w:color w:val="222222"/>
          <w:sz w:val="21"/>
          <w:szCs w:val="21"/>
        </w:rPr>
        <w:t>РИТМОВ</w:t>
      </w:r>
      <w:r w:rsidRPr="00376A72">
        <w:rPr>
          <w:rFonts w:ascii="Helvetica" w:hAnsi="Helvetica" w:cs="Helvetica"/>
          <w:b/>
          <w:bCs/>
          <w:color w:val="222222"/>
          <w:sz w:val="21"/>
          <w:szCs w:val="21"/>
        </w:rPr>
        <w:t xml:space="preserve"> (</w:t>
      </w:r>
      <w:r w:rsidRPr="00376A72">
        <w:rPr>
          <w:rFonts w:ascii="Helvetica" w:hAnsi="Helvetica" w:cs="Helvetica" w:hint="eastAsia"/>
          <w:b/>
          <w:bCs/>
          <w:color w:val="222222"/>
          <w:sz w:val="21"/>
          <w:szCs w:val="21"/>
        </w:rPr>
        <w:t>Обзор</w:t>
      </w:r>
      <w:r w:rsidRPr="00376A72">
        <w:rPr>
          <w:rFonts w:ascii="Helvetica" w:hAnsi="Helvetica" w:cs="Helvetica"/>
          <w:b/>
          <w:bCs/>
          <w:color w:val="222222"/>
          <w:sz w:val="21"/>
          <w:szCs w:val="21"/>
        </w:rPr>
        <w:t xml:space="preserve"> </w:t>
      </w:r>
      <w:r w:rsidRPr="00376A72">
        <w:rPr>
          <w:rFonts w:ascii="Helvetica" w:hAnsi="Helvetica" w:cs="Helvetica" w:hint="eastAsia"/>
          <w:b/>
          <w:bCs/>
          <w:color w:val="222222"/>
          <w:sz w:val="21"/>
          <w:szCs w:val="21"/>
        </w:rPr>
        <w:t>литературы</w:t>
      </w:r>
      <w:r w:rsidRPr="00376A72">
        <w:rPr>
          <w:rFonts w:ascii="Helvetica" w:hAnsi="Helvetica" w:cs="Helvetica"/>
          <w:b/>
          <w:bCs/>
          <w:color w:val="222222"/>
          <w:sz w:val="21"/>
          <w:szCs w:val="21"/>
        </w:rPr>
        <w:t>).</w:t>
      </w:r>
    </w:p>
    <w:p w14:paraId="2311CDC7" w14:textId="77777777" w:rsidR="00376A72" w:rsidRPr="00376A72" w:rsidRDefault="00376A72" w:rsidP="00376A72">
      <w:pPr>
        <w:rPr>
          <w:rFonts w:ascii="Helvetica" w:hAnsi="Helvetica" w:cs="Helvetica"/>
          <w:b/>
          <w:bCs/>
          <w:color w:val="222222"/>
          <w:sz w:val="21"/>
          <w:szCs w:val="21"/>
        </w:rPr>
      </w:pPr>
    </w:p>
    <w:p w14:paraId="7D101D90" w14:textId="77777777" w:rsidR="00376A72" w:rsidRPr="00376A72" w:rsidRDefault="00376A72" w:rsidP="00376A72">
      <w:pPr>
        <w:rPr>
          <w:rFonts w:ascii="Helvetica" w:hAnsi="Helvetica" w:cs="Helvetica"/>
          <w:b/>
          <w:bCs/>
          <w:color w:val="222222"/>
          <w:sz w:val="21"/>
          <w:szCs w:val="21"/>
        </w:rPr>
      </w:pPr>
      <w:r w:rsidRPr="00376A72">
        <w:rPr>
          <w:rFonts w:ascii="Helvetica" w:hAnsi="Helvetica" w:cs="Helvetica"/>
          <w:b/>
          <w:bCs/>
          <w:color w:val="222222"/>
          <w:sz w:val="21"/>
          <w:szCs w:val="21"/>
        </w:rPr>
        <w:t xml:space="preserve">1.1. </w:t>
      </w:r>
      <w:r w:rsidRPr="00376A72">
        <w:rPr>
          <w:rFonts w:ascii="Helvetica" w:hAnsi="Helvetica" w:cs="Helvetica" w:hint="eastAsia"/>
          <w:b/>
          <w:bCs/>
          <w:color w:val="222222"/>
          <w:sz w:val="21"/>
          <w:szCs w:val="21"/>
        </w:rPr>
        <w:t>Разновидности</w:t>
      </w:r>
      <w:r w:rsidRPr="00376A72">
        <w:rPr>
          <w:rFonts w:ascii="Helvetica" w:hAnsi="Helvetica" w:cs="Helvetica"/>
          <w:b/>
          <w:bCs/>
          <w:color w:val="222222"/>
          <w:sz w:val="21"/>
          <w:szCs w:val="21"/>
        </w:rPr>
        <w:t xml:space="preserve"> </w:t>
      </w:r>
      <w:r w:rsidRPr="00376A72">
        <w:rPr>
          <w:rFonts w:ascii="Helvetica" w:hAnsi="Helvetica" w:cs="Helvetica" w:hint="eastAsia"/>
          <w:b/>
          <w:bCs/>
          <w:color w:val="222222"/>
          <w:sz w:val="21"/>
          <w:szCs w:val="21"/>
        </w:rPr>
        <w:t>биологических</w:t>
      </w:r>
      <w:r w:rsidRPr="00376A72">
        <w:rPr>
          <w:rFonts w:ascii="Helvetica" w:hAnsi="Helvetica" w:cs="Helvetica"/>
          <w:b/>
          <w:bCs/>
          <w:color w:val="222222"/>
          <w:sz w:val="21"/>
          <w:szCs w:val="21"/>
        </w:rPr>
        <w:t xml:space="preserve"> </w:t>
      </w:r>
      <w:r w:rsidRPr="00376A72">
        <w:rPr>
          <w:rFonts w:ascii="Helvetica" w:hAnsi="Helvetica" w:cs="Helvetica" w:hint="eastAsia"/>
          <w:b/>
          <w:bCs/>
          <w:color w:val="222222"/>
          <w:sz w:val="21"/>
          <w:szCs w:val="21"/>
        </w:rPr>
        <w:t>ритмов</w:t>
      </w:r>
      <w:r w:rsidRPr="00376A72">
        <w:rPr>
          <w:rFonts w:ascii="Helvetica" w:hAnsi="Helvetica" w:cs="Helvetica"/>
          <w:b/>
          <w:bCs/>
          <w:color w:val="222222"/>
          <w:sz w:val="21"/>
          <w:szCs w:val="21"/>
        </w:rPr>
        <w:t xml:space="preserve"> </w:t>
      </w:r>
      <w:r w:rsidRPr="00376A72">
        <w:rPr>
          <w:rFonts w:ascii="Helvetica" w:hAnsi="Helvetica" w:cs="Helvetica" w:hint="eastAsia"/>
          <w:b/>
          <w:bCs/>
          <w:color w:val="222222"/>
          <w:sz w:val="21"/>
          <w:szCs w:val="21"/>
        </w:rPr>
        <w:t>и</w:t>
      </w:r>
      <w:r w:rsidRPr="00376A72">
        <w:rPr>
          <w:rFonts w:ascii="Helvetica" w:hAnsi="Helvetica" w:cs="Helvetica"/>
          <w:b/>
          <w:bCs/>
          <w:color w:val="222222"/>
          <w:sz w:val="21"/>
          <w:szCs w:val="21"/>
        </w:rPr>
        <w:t xml:space="preserve"> </w:t>
      </w:r>
      <w:r w:rsidRPr="00376A72">
        <w:rPr>
          <w:rFonts w:ascii="Helvetica" w:hAnsi="Helvetica" w:cs="Helvetica" w:hint="eastAsia"/>
          <w:b/>
          <w:bCs/>
          <w:color w:val="222222"/>
          <w:sz w:val="21"/>
          <w:szCs w:val="21"/>
        </w:rPr>
        <w:t>их</w:t>
      </w:r>
      <w:r w:rsidRPr="00376A72">
        <w:rPr>
          <w:rFonts w:ascii="Helvetica" w:hAnsi="Helvetica" w:cs="Helvetica"/>
          <w:b/>
          <w:bCs/>
          <w:color w:val="222222"/>
          <w:sz w:val="21"/>
          <w:szCs w:val="21"/>
        </w:rPr>
        <w:t xml:space="preserve"> </w:t>
      </w:r>
      <w:r w:rsidRPr="00376A72">
        <w:rPr>
          <w:rFonts w:ascii="Helvetica" w:hAnsi="Helvetica" w:cs="Helvetica" w:hint="eastAsia"/>
          <w:b/>
          <w:bCs/>
          <w:color w:val="222222"/>
          <w:sz w:val="21"/>
          <w:szCs w:val="21"/>
        </w:rPr>
        <w:t>адаптивная</w:t>
      </w:r>
      <w:r w:rsidRPr="00376A72">
        <w:rPr>
          <w:rFonts w:ascii="Helvetica" w:hAnsi="Helvetica" w:cs="Helvetica"/>
          <w:b/>
          <w:bCs/>
          <w:color w:val="222222"/>
          <w:sz w:val="21"/>
          <w:szCs w:val="21"/>
        </w:rPr>
        <w:t xml:space="preserve"> </w:t>
      </w:r>
      <w:r w:rsidRPr="00376A72">
        <w:rPr>
          <w:rFonts w:ascii="Helvetica" w:hAnsi="Helvetica" w:cs="Helvetica" w:hint="eastAsia"/>
          <w:b/>
          <w:bCs/>
          <w:color w:val="222222"/>
          <w:sz w:val="21"/>
          <w:szCs w:val="21"/>
        </w:rPr>
        <w:t>роль</w:t>
      </w:r>
      <w:r w:rsidRPr="00376A72">
        <w:rPr>
          <w:rFonts w:ascii="Helvetica" w:hAnsi="Helvetica" w:cs="Helvetica"/>
          <w:b/>
          <w:bCs/>
          <w:color w:val="222222"/>
          <w:sz w:val="21"/>
          <w:szCs w:val="21"/>
        </w:rPr>
        <w:t>.</w:t>
      </w:r>
    </w:p>
    <w:p w14:paraId="6E4B0815" w14:textId="77777777" w:rsidR="00376A72" w:rsidRPr="00376A72" w:rsidRDefault="00376A72" w:rsidP="00376A72">
      <w:pPr>
        <w:rPr>
          <w:rFonts w:ascii="Helvetica" w:hAnsi="Helvetica" w:cs="Helvetica"/>
          <w:b/>
          <w:bCs/>
          <w:color w:val="222222"/>
          <w:sz w:val="21"/>
          <w:szCs w:val="21"/>
        </w:rPr>
      </w:pPr>
    </w:p>
    <w:p w14:paraId="4F8207B0" w14:textId="77777777" w:rsidR="00376A72" w:rsidRPr="00376A72" w:rsidRDefault="00376A72" w:rsidP="00376A72">
      <w:pPr>
        <w:rPr>
          <w:rFonts w:ascii="Helvetica" w:hAnsi="Helvetica" w:cs="Helvetica"/>
          <w:b/>
          <w:bCs/>
          <w:color w:val="222222"/>
          <w:sz w:val="21"/>
          <w:szCs w:val="21"/>
        </w:rPr>
      </w:pPr>
      <w:r w:rsidRPr="00376A72">
        <w:rPr>
          <w:rFonts w:ascii="Helvetica" w:hAnsi="Helvetica" w:cs="Helvetica"/>
          <w:b/>
          <w:bCs/>
          <w:color w:val="222222"/>
          <w:sz w:val="21"/>
          <w:szCs w:val="21"/>
        </w:rPr>
        <w:t xml:space="preserve">1.2. </w:t>
      </w:r>
      <w:r w:rsidRPr="00376A72">
        <w:rPr>
          <w:rFonts w:ascii="Helvetica" w:hAnsi="Helvetica" w:cs="Helvetica" w:hint="eastAsia"/>
          <w:b/>
          <w:bCs/>
          <w:color w:val="222222"/>
          <w:sz w:val="21"/>
          <w:szCs w:val="21"/>
        </w:rPr>
        <w:t>Ритмы</w:t>
      </w:r>
      <w:r w:rsidRPr="00376A72">
        <w:rPr>
          <w:rFonts w:ascii="Helvetica" w:hAnsi="Helvetica" w:cs="Helvetica"/>
          <w:b/>
          <w:bCs/>
          <w:color w:val="222222"/>
          <w:sz w:val="21"/>
          <w:szCs w:val="21"/>
        </w:rPr>
        <w:t xml:space="preserve"> </w:t>
      </w:r>
      <w:r w:rsidRPr="00376A72">
        <w:rPr>
          <w:rFonts w:ascii="Helvetica" w:hAnsi="Helvetica" w:cs="Helvetica" w:hint="eastAsia"/>
          <w:b/>
          <w:bCs/>
          <w:color w:val="222222"/>
          <w:sz w:val="21"/>
          <w:szCs w:val="21"/>
        </w:rPr>
        <w:t>психической</w:t>
      </w:r>
      <w:r w:rsidRPr="00376A72">
        <w:rPr>
          <w:rFonts w:ascii="Helvetica" w:hAnsi="Helvetica" w:cs="Helvetica"/>
          <w:b/>
          <w:bCs/>
          <w:color w:val="222222"/>
          <w:sz w:val="21"/>
          <w:szCs w:val="21"/>
        </w:rPr>
        <w:t xml:space="preserve"> </w:t>
      </w:r>
      <w:r w:rsidRPr="00376A72">
        <w:rPr>
          <w:rFonts w:ascii="Helvetica" w:hAnsi="Helvetica" w:cs="Helvetica" w:hint="eastAsia"/>
          <w:b/>
          <w:bCs/>
          <w:color w:val="222222"/>
          <w:sz w:val="21"/>
          <w:szCs w:val="21"/>
        </w:rPr>
        <w:t>активности</w:t>
      </w:r>
      <w:r w:rsidRPr="00376A72">
        <w:rPr>
          <w:rFonts w:ascii="Helvetica" w:hAnsi="Helvetica" w:cs="Helvetica"/>
          <w:b/>
          <w:bCs/>
          <w:color w:val="222222"/>
          <w:sz w:val="21"/>
          <w:szCs w:val="21"/>
        </w:rPr>
        <w:t>.</w:t>
      </w:r>
    </w:p>
    <w:p w14:paraId="4A6DC0BB" w14:textId="77777777" w:rsidR="00376A72" w:rsidRPr="00376A72" w:rsidRDefault="00376A72" w:rsidP="00376A72">
      <w:pPr>
        <w:rPr>
          <w:rFonts w:ascii="Helvetica" w:hAnsi="Helvetica" w:cs="Helvetica"/>
          <w:b/>
          <w:bCs/>
          <w:color w:val="222222"/>
          <w:sz w:val="21"/>
          <w:szCs w:val="21"/>
        </w:rPr>
      </w:pPr>
    </w:p>
    <w:p w14:paraId="6F879EF2" w14:textId="77777777" w:rsidR="00376A72" w:rsidRPr="00376A72" w:rsidRDefault="00376A72" w:rsidP="00376A72">
      <w:pPr>
        <w:rPr>
          <w:rFonts w:ascii="Helvetica" w:hAnsi="Helvetica" w:cs="Helvetica"/>
          <w:b/>
          <w:bCs/>
          <w:color w:val="222222"/>
          <w:sz w:val="21"/>
          <w:szCs w:val="21"/>
        </w:rPr>
      </w:pPr>
      <w:r w:rsidRPr="00376A72">
        <w:rPr>
          <w:rFonts w:ascii="Helvetica" w:hAnsi="Helvetica" w:cs="Helvetica"/>
          <w:b/>
          <w:bCs/>
          <w:color w:val="222222"/>
          <w:sz w:val="21"/>
          <w:szCs w:val="21"/>
        </w:rPr>
        <w:t>1.3. "</w:t>
      </w:r>
      <w:r w:rsidRPr="00376A72">
        <w:rPr>
          <w:rFonts w:ascii="Helvetica" w:hAnsi="Helvetica" w:cs="Helvetica" w:hint="eastAsia"/>
          <w:b/>
          <w:bCs/>
          <w:color w:val="222222"/>
          <w:sz w:val="21"/>
          <w:szCs w:val="21"/>
        </w:rPr>
        <w:t>Зоны</w:t>
      </w:r>
      <w:r w:rsidRPr="00376A72">
        <w:rPr>
          <w:rFonts w:ascii="Helvetica" w:hAnsi="Helvetica" w:cs="Helvetica"/>
          <w:b/>
          <w:bCs/>
          <w:color w:val="222222"/>
          <w:sz w:val="21"/>
          <w:szCs w:val="21"/>
        </w:rPr>
        <w:t xml:space="preserve"> </w:t>
      </w:r>
      <w:r w:rsidRPr="00376A72">
        <w:rPr>
          <w:rFonts w:ascii="Helvetica" w:hAnsi="Helvetica" w:cs="Helvetica" w:hint="eastAsia"/>
          <w:b/>
          <w:bCs/>
          <w:color w:val="222222"/>
          <w:sz w:val="21"/>
          <w:szCs w:val="21"/>
        </w:rPr>
        <w:t>риска</w:t>
      </w:r>
      <w:r w:rsidRPr="00376A72">
        <w:rPr>
          <w:rFonts w:ascii="Helvetica" w:hAnsi="Helvetica" w:cs="Helvetica"/>
          <w:b/>
          <w:bCs/>
          <w:color w:val="222222"/>
          <w:sz w:val="21"/>
          <w:szCs w:val="21"/>
        </w:rPr>
        <w:t xml:space="preserve">" </w:t>
      </w:r>
      <w:r w:rsidRPr="00376A72">
        <w:rPr>
          <w:rFonts w:ascii="Helvetica" w:hAnsi="Helvetica" w:cs="Helvetica" w:hint="eastAsia"/>
          <w:b/>
          <w:bCs/>
          <w:color w:val="222222"/>
          <w:sz w:val="21"/>
          <w:szCs w:val="21"/>
        </w:rPr>
        <w:t>индивидуального</w:t>
      </w:r>
      <w:r w:rsidRPr="00376A72">
        <w:rPr>
          <w:rFonts w:ascii="Helvetica" w:hAnsi="Helvetica" w:cs="Helvetica"/>
          <w:b/>
          <w:bCs/>
          <w:color w:val="222222"/>
          <w:sz w:val="21"/>
          <w:szCs w:val="21"/>
        </w:rPr>
        <w:t xml:space="preserve"> </w:t>
      </w:r>
      <w:r w:rsidRPr="00376A72">
        <w:rPr>
          <w:rFonts w:ascii="Helvetica" w:hAnsi="Helvetica" w:cs="Helvetica" w:hint="eastAsia"/>
          <w:b/>
          <w:bCs/>
          <w:color w:val="222222"/>
          <w:sz w:val="21"/>
          <w:szCs w:val="21"/>
        </w:rPr>
        <w:t>года</w:t>
      </w:r>
      <w:r w:rsidRPr="00376A72">
        <w:rPr>
          <w:rFonts w:ascii="Helvetica" w:hAnsi="Helvetica" w:cs="Helvetica"/>
          <w:b/>
          <w:bCs/>
          <w:color w:val="222222"/>
          <w:sz w:val="21"/>
          <w:szCs w:val="21"/>
        </w:rPr>
        <w:t>.</w:t>
      </w:r>
    </w:p>
    <w:p w14:paraId="40E9A206" w14:textId="77777777" w:rsidR="00376A72" w:rsidRPr="00376A72" w:rsidRDefault="00376A72" w:rsidP="00376A72">
      <w:pPr>
        <w:rPr>
          <w:rFonts w:ascii="Helvetica" w:hAnsi="Helvetica" w:cs="Helvetica"/>
          <w:b/>
          <w:bCs/>
          <w:color w:val="222222"/>
          <w:sz w:val="21"/>
          <w:szCs w:val="21"/>
        </w:rPr>
      </w:pPr>
    </w:p>
    <w:p w14:paraId="5DF9A09C" w14:textId="77777777" w:rsidR="00376A72" w:rsidRPr="00376A72" w:rsidRDefault="00376A72" w:rsidP="00376A72">
      <w:pPr>
        <w:rPr>
          <w:rFonts w:ascii="Helvetica" w:hAnsi="Helvetica" w:cs="Helvetica"/>
          <w:b/>
          <w:bCs/>
          <w:color w:val="222222"/>
          <w:sz w:val="21"/>
          <w:szCs w:val="21"/>
        </w:rPr>
      </w:pPr>
      <w:r w:rsidRPr="00376A72">
        <w:rPr>
          <w:rFonts w:ascii="Helvetica" w:hAnsi="Helvetica" w:cs="Helvetica"/>
          <w:b/>
          <w:bCs/>
          <w:color w:val="222222"/>
          <w:sz w:val="21"/>
          <w:szCs w:val="21"/>
        </w:rPr>
        <w:t xml:space="preserve">1.4. </w:t>
      </w:r>
      <w:r w:rsidRPr="00376A72">
        <w:rPr>
          <w:rFonts w:ascii="Helvetica" w:hAnsi="Helvetica" w:cs="Helvetica" w:hint="eastAsia"/>
          <w:b/>
          <w:bCs/>
          <w:color w:val="222222"/>
          <w:sz w:val="21"/>
          <w:szCs w:val="21"/>
        </w:rPr>
        <w:t>Половые</w:t>
      </w:r>
      <w:r w:rsidRPr="00376A72">
        <w:rPr>
          <w:rFonts w:ascii="Helvetica" w:hAnsi="Helvetica" w:cs="Helvetica"/>
          <w:b/>
          <w:bCs/>
          <w:color w:val="222222"/>
          <w:sz w:val="21"/>
          <w:szCs w:val="21"/>
        </w:rPr>
        <w:t xml:space="preserve"> </w:t>
      </w:r>
      <w:r w:rsidRPr="00376A72">
        <w:rPr>
          <w:rFonts w:ascii="Helvetica" w:hAnsi="Helvetica" w:cs="Helvetica" w:hint="eastAsia"/>
          <w:b/>
          <w:bCs/>
          <w:color w:val="222222"/>
          <w:sz w:val="21"/>
          <w:szCs w:val="21"/>
        </w:rPr>
        <w:t>особенности</w:t>
      </w:r>
      <w:r w:rsidRPr="00376A72">
        <w:rPr>
          <w:rFonts w:ascii="Helvetica" w:hAnsi="Helvetica" w:cs="Helvetica"/>
          <w:b/>
          <w:bCs/>
          <w:color w:val="222222"/>
          <w:sz w:val="21"/>
          <w:szCs w:val="21"/>
        </w:rPr>
        <w:t xml:space="preserve"> </w:t>
      </w:r>
      <w:r w:rsidRPr="00376A72">
        <w:rPr>
          <w:rFonts w:ascii="Helvetica" w:hAnsi="Helvetica" w:cs="Helvetica" w:hint="eastAsia"/>
          <w:b/>
          <w:bCs/>
          <w:color w:val="222222"/>
          <w:sz w:val="21"/>
          <w:szCs w:val="21"/>
        </w:rPr>
        <w:t>биоритмологической</w:t>
      </w:r>
      <w:r w:rsidRPr="00376A72">
        <w:rPr>
          <w:rFonts w:ascii="Helvetica" w:hAnsi="Helvetica" w:cs="Helvetica"/>
          <w:b/>
          <w:bCs/>
          <w:color w:val="222222"/>
          <w:sz w:val="21"/>
          <w:szCs w:val="21"/>
        </w:rPr>
        <w:t xml:space="preserve"> </w:t>
      </w:r>
      <w:r w:rsidRPr="00376A72">
        <w:rPr>
          <w:rFonts w:ascii="Helvetica" w:hAnsi="Helvetica" w:cs="Helvetica" w:hint="eastAsia"/>
          <w:b/>
          <w:bCs/>
          <w:color w:val="222222"/>
          <w:sz w:val="21"/>
          <w:szCs w:val="21"/>
        </w:rPr>
        <w:t>организации</w:t>
      </w:r>
      <w:r w:rsidRPr="00376A72">
        <w:rPr>
          <w:rFonts w:ascii="Helvetica" w:hAnsi="Helvetica" w:cs="Helvetica"/>
          <w:b/>
          <w:bCs/>
          <w:color w:val="222222"/>
          <w:sz w:val="21"/>
          <w:szCs w:val="21"/>
        </w:rPr>
        <w:t>.</w:t>
      </w:r>
    </w:p>
    <w:p w14:paraId="4C93781B" w14:textId="77777777" w:rsidR="00376A72" w:rsidRPr="00376A72" w:rsidRDefault="00376A72" w:rsidP="00376A72">
      <w:pPr>
        <w:rPr>
          <w:rFonts w:ascii="Helvetica" w:hAnsi="Helvetica" w:cs="Helvetica"/>
          <w:b/>
          <w:bCs/>
          <w:color w:val="222222"/>
          <w:sz w:val="21"/>
          <w:szCs w:val="21"/>
        </w:rPr>
      </w:pPr>
    </w:p>
    <w:p w14:paraId="5073922D" w14:textId="77777777" w:rsidR="00376A72" w:rsidRPr="00376A72" w:rsidRDefault="00376A72" w:rsidP="00376A72">
      <w:pPr>
        <w:rPr>
          <w:rFonts w:ascii="Helvetica" w:hAnsi="Helvetica" w:cs="Helvetica"/>
          <w:b/>
          <w:bCs/>
          <w:color w:val="222222"/>
          <w:sz w:val="21"/>
          <w:szCs w:val="21"/>
        </w:rPr>
      </w:pPr>
      <w:r w:rsidRPr="00376A72">
        <w:rPr>
          <w:rFonts w:ascii="Helvetica" w:hAnsi="Helvetica" w:cs="Helvetica" w:hint="eastAsia"/>
          <w:b/>
          <w:bCs/>
          <w:color w:val="222222"/>
          <w:sz w:val="21"/>
          <w:szCs w:val="21"/>
        </w:rPr>
        <w:t>ГЛАВА</w:t>
      </w:r>
      <w:r w:rsidRPr="00376A72">
        <w:rPr>
          <w:rFonts w:ascii="Helvetica" w:hAnsi="Helvetica" w:cs="Helvetica"/>
          <w:b/>
          <w:bCs/>
          <w:color w:val="222222"/>
          <w:sz w:val="21"/>
          <w:szCs w:val="21"/>
        </w:rPr>
        <w:t xml:space="preserve"> 2. </w:t>
      </w:r>
      <w:r w:rsidRPr="00376A72">
        <w:rPr>
          <w:rFonts w:ascii="Helvetica" w:hAnsi="Helvetica" w:cs="Helvetica" w:hint="eastAsia"/>
          <w:b/>
          <w:bCs/>
          <w:color w:val="222222"/>
          <w:sz w:val="21"/>
          <w:szCs w:val="21"/>
        </w:rPr>
        <w:t>ХАРАКТЕРИСТИКА</w:t>
      </w:r>
      <w:r w:rsidRPr="00376A72">
        <w:rPr>
          <w:rFonts w:ascii="Helvetica" w:hAnsi="Helvetica" w:cs="Helvetica"/>
          <w:b/>
          <w:bCs/>
          <w:color w:val="222222"/>
          <w:sz w:val="21"/>
          <w:szCs w:val="21"/>
        </w:rPr>
        <w:t xml:space="preserve"> </w:t>
      </w:r>
      <w:r w:rsidRPr="00376A72">
        <w:rPr>
          <w:rFonts w:ascii="Helvetica" w:hAnsi="Helvetica" w:cs="Helvetica" w:hint="eastAsia"/>
          <w:b/>
          <w:bCs/>
          <w:color w:val="222222"/>
          <w:sz w:val="21"/>
          <w:szCs w:val="21"/>
        </w:rPr>
        <w:t>ИСПЫТУЕМЫХ</w:t>
      </w:r>
      <w:r w:rsidRPr="00376A72">
        <w:rPr>
          <w:rFonts w:ascii="Helvetica" w:hAnsi="Helvetica" w:cs="Helvetica"/>
          <w:b/>
          <w:bCs/>
          <w:color w:val="222222"/>
          <w:sz w:val="21"/>
          <w:szCs w:val="21"/>
        </w:rPr>
        <w:t xml:space="preserve"> </w:t>
      </w:r>
      <w:r w:rsidRPr="00376A72">
        <w:rPr>
          <w:rFonts w:ascii="Helvetica" w:hAnsi="Helvetica" w:cs="Helvetica" w:hint="eastAsia"/>
          <w:b/>
          <w:bCs/>
          <w:color w:val="222222"/>
          <w:sz w:val="21"/>
          <w:szCs w:val="21"/>
        </w:rPr>
        <w:t>И</w:t>
      </w:r>
      <w:r w:rsidRPr="00376A72">
        <w:rPr>
          <w:rFonts w:ascii="Helvetica" w:hAnsi="Helvetica" w:cs="Helvetica"/>
          <w:b/>
          <w:bCs/>
          <w:color w:val="222222"/>
          <w:sz w:val="21"/>
          <w:szCs w:val="21"/>
        </w:rPr>
        <w:t xml:space="preserve"> </w:t>
      </w:r>
      <w:r w:rsidRPr="00376A72">
        <w:rPr>
          <w:rFonts w:ascii="Helvetica" w:hAnsi="Helvetica" w:cs="Helvetica" w:hint="eastAsia"/>
          <w:b/>
          <w:bCs/>
          <w:color w:val="222222"/>
          <w:sz w:val="21"/>
          <w:szCs w:val="21"/>
        </w:rPr>
        <w:t>МЕТОДОВ</w:t>
      </w:r>
    </w:p>
    <w:p w14:paraId="7CBBB78A" w14:textId="77777777" w:rsidR="00376A72" w:rsidRPr="00376A72" w:rsidRDefault="00376A72" w:rsidP="00376A72">
      <w:pPr>
        <w:rPr>
          <w:rFonts w:ascii="Helvetica" w:hAnsi="Helvetica" w:cs="Helvetica"/>
          <w:b/>
          <w:bCs/>
          <w:color w:val="222222"/>
          <w:sz w:val="21"/>
          <w:szCs w:val="21"/>
        </w:rPr>
      </w:pPr>
    </w:p>
    <w:p w14:paraId="487D1840" w14:textId="77777777" w:rsidR="00376A72" w:rsidRPr="00376A72" w:rsidRDefault="00376A72" w:rsidP="00376A72">
      <w:pPr>
        <w:rPr>
          <w:rFonts w:ascii="Helvetica" w:hAnsi="Helvetica" w:cs="Helvetica"/>
          <w:b/>
          <w:bCs/>
          <w:color w:val="222222"/>
          <w:sz w:val="21"/>
          <w:szCs w:val="21"/>
        </w:rPr>
      </w:pPr>
      <w:r w:rsidRPr="00376A72">
        <w:rPr>
          <w:rFonts w:ascii="Helvetica" w:hAnsi="Helvetica" w:cs="Helvetica" w:hint="eastAsia"/>
          <w:b/>
          <w:bCs/>
          <w:color w:val="222222"/>
          <w:sz w:val="21"/>
          <w:szCs w:val="21"/>
        </w:rPr>
        <w:t>ИССЛЕДОВАНИЯ</w:t>
      </w:r>
      <w:r w:rsidRPr="00376A72">
        <w:rPr>
          <w:rFonts w:ascii="Helvetica" w:hAnsi="Helvetica" w:cs="Helvetica"/>
          <w:b/>
          <w:bCs/>
          <w:color w:val="222222"/>
          <w:sz w:val="21"/>
          <w:szCs w:val="21"/>
        </w:rPr>
        <w:t>.</w:t>
      </w:r>
    </w:p>
    <w:p w14:paraId="0218377B" w14:textId="77777777" w:rsidR="00376A72" w:rsidRPr="00376A72" w:rsidRDefault="00376A72" w:rsidP="00376A72">
      <w:pPr>
        <w:rPr>
          <w:rFonts w:ascii="Helvetica" w:hAnsi="Helvetica" w:cs="Helvetica"/>
          <w:b/>
          <w:bCs/>
          <w:color w:val="222222"/>
          <w:sz w:val="21"/>
          <w:szCs w:val="21"/>
        </w:rPr>
      </w:pPr>
    </w:p>
    <w:p w14:paraId="76151032" w14:textId="77777777" w:rsidR="00376A72" w:rsidRPr="00376A72" w:rsidRDefault="00376A72" w:rsidP="00376A72">
      <w:pPr>
        <w:rPr>
          <w:rFonts w:ascii="Helvetica" w:hAnsi="Helvetica" w:cs="Helvetica"/>
          <w:b/>
          <w:bCs/>
          <w:color w:val="222222"/>
          <w:sz w:val="21"/>
          <w:szCs w:val="21"/>
        </w:rPr>
      </w:pPr>
      <w:r w:rsidRPr="00376A72">
        <w:rPr>
          <w:rFonts w:ascii="Helvetica" w:hAnsi="Helvetica" w:cs="Helvetica"/>
          <w:b/>
          <w:bCs/>
          <w:color w:val="222222"/>
          <w:sz w:val="21"/>
          <w:szCs w:val="21"/>
        </w:rPr>
        <w:t xml:space="preserve">2.1. </w:t>
      </w:r>
      <w:r w:rsidRPr="00376A72">
        <w:rPr>
          <w:rFonts w:ascii="Helvetica" w:hAnsi="Helvetica" w:cs="Helvetica" w:hint="eastAsia"/>
          <w:b/>
          <w:bCs/>
          <w:color w:val="222222"/>
          <w:sz w:val="21"/>
          <w:szCs w:val="21"/>
        </w:rPr>
        <w:t>Условия</w:t>
      </w:r>
      <w:r w:rsidRPr="00376A72">
        <w:rPr>
          <w:rFonts w:ascii="Helvetica" w:hAnsi="Helvetica" w:cs="Helvetica"/>
          <w:b/>
          <w:bCs/>
          <w:color w:val="222222"/>
          <w:sz w:val="21"/>
          <w:szCs w:val="21"/>
        </w:rPr>
        <w:t xml:space="preserve"> </w:t>
      </w:r>
      <w:r w:rsidRPr="00376A72">
        <w:rPr>
          <w:rFonts w:ascii="Helvetica" w:hAnsi="Helvetica" w:cs="Helvetica" w:hint="eastAsia"/>
          <w:b/>
          <w:bCs/>
          <w:color w:val="222222"/>
          <w:sz w:val="21"/>
          <w:szCs w:val="21"/>
        </w:rPr>
        <w:t>проведения</w:t>
      </w:r>
      <w:r w:rsidRPr="00376A72">
        <w:rPr>
          <w:rFonts w:ascii="Helvetica" w:hAnsi="Helvetica" w:cs="Helvetica"/>
          <w:b/>
          <w:bCs/>
          <w:color w:val="222222"/>
          <w:sz w:val="21"/>
          <w:szCs w:val="21"/>
        </w:rPr>
        <w:t xml:space="preserve"> </w:t>
      </w:r>
      <w:r w:rsidRPr="00376A72">
        <w:rPr>
          <w:rFonts w:ascii="Helvetica" w:hAnsi="Helvetica" w:cs="Helvetica" w:hint="eastAsia"/>
          <w:b/>
          <w:bCs/>
          <w:color w:val="222222"/>
          <w:sz w:val="21"/>
          <w:szCs w:val="21"/>
        </w:rPr>
        <w:t>и</w:t>
      </w:r>
      <w:r w:rsidRPr="00376A72">
        <w:rPr>
          <w:rFonts w:ascii="Helvetica" w:hAnsi="Helvetica" w:cs="Helvetica"/>
          <w:b/>
          <w:bCs/>
          <w:color w:val="222222"/>
          <w:sz w:val="21"/>
          <w:szCs w:val="21"/>
        </w:rPr>
        <w:t xml:space="preserve"> </w:t>
      </w:r>
      <w:r w:rsidRPr="00376A72">
        <w:rPr>
          <w:rFonts w:ascii="Helvetica" w:hAnsi="Helvetica" w:cs="Helvetica" w:hint="eastAsia"/>
          <w:b/>
          <w:bCs/>
          <w:color w:val="222222"/>
          <w:sz w:val="21"/>
          <w:szCs w:val="21"/>
        </w:rPr>
        <w:t>количество</w:t>
      </w:r>
      <w:r w:rsidRPr="00376A72">
        <w:rPr>
          <w:rFonts w:ascii="Helvetica" w:hAnsi="Helvetica" w:cs="Helvetica"/>
          <w:b/>
          <w:bCs/>
          <w:color w:val="222222"/>
          <w:sz w:val="21"/>
          <w:szCs w:val="21"/>
        </w:rPr>
        <w:t xml:space="preserve"> </w:t>
      </w:r>
      <w:r w:rsidRPr="00376A72">
        <w:rPr>
          <w:rFonts w:ascii="Helvetica" w:hAnsi="Helvetica" w:cs="Helvetica" w:hint="eastAsia"/>
          <w:b/>
          <w:bCs/>
          <w:color w:val="222222"/>
          <w:sz w:val="21"/>
          <w:szCs w:val="21"/>
        </w:rPr>
        <w:t>исследований</w:t>
      </w:r>
      <w:r w:rsidRPr="00376A72">
        <w:rPr>
          <w:rFonts w:ascii="Helvetica" w:hAnsi="Helvetica" w:cs="Helvetica"/>
          <w:b/>
          <w:bCs/>
          <w:color w:val="222222"/>
          <w:sz w:val="21"/>
          <w:szCs w:val="21"/>
        </w:rPr>
        <w:t>.</w:t>
      </w:r>
    </w:p>
    <w:p w14:paraId="211B35F2" w14:textId="77777777" w:rsidR="00376A72" w:rsidRPr="00376A72" w:rsidRDefault="00376A72" w:rsidP="00376A72">
      <w:pPr>
        <w:rPr>
          <w:rFonts w:ascii="Helvetica" w:hAnsi="Helvetica" w:cs="Helvetica"/>
          <w:b/>
          <w:bCs/>
          <w:color w:val="222222"/>
          <w:sz w:val="21"/>
          <w:szCs w:val="21"/>
        </w:rPr>
      </w:pPr>
    </w:p>
    <w:p w14:paraId="2BF13EFC" w14:textId="77777777" w:rsidR="00376A72" w:rsidRPr="00376A72" w:rsidRDefault="00376A72" w:rsidP="00376A72">
      <w:pPr>
        <w:rPr>
          <w:rFonts w:ascii="Helvetica" w:hAnsi="Helvetica" w:cs="Helvetica"/>
          <w:b/>
          <w:bCs/>
          <w:color w:val="222222"/>
          <w:sz w:val="21"/>
          <w:szCs w:val="21"/>
        </w:rPr>
      </w:pPr>
      <w:r w:rsidRPr="00376A72">
        <w:rPr>
          <w:rFonts w:ascii="Helvetica" w:hAnsi="Helvetica" w:cs="Helvetica"/>
          <w:b/>
          <w:bCs/>
          <w:color w:val="222222"/>
          <w:sz w:val="21"/>
          <w:szCs w:val="21"/>
        </w:rPr>
        <w:t xml:space="preserve">2.2. </w:t>
      </w:r>
      <w:r w:rsidRPr="00376A72">
        <w:rPr>
          <w:rFonts w:ascii="Helvetica" w:hAnsi="Helvetica" w:cs="Helvetica" w:hint="eastAsia"/>
          <w:b/>
          <w:bCs/>
          <w:color w:val="222222"/>
          <w:sz w:val="21"/>
          <w:szCs w:val="21"/>
        </w:rPr>
        <w:t>Оценка</w:t>
      </w:r>
      <w:r w:rsidRPr="00376A72">
        <w:rPr>
          <w:rFonts w:ascii="Helvetica" w:hAnsi="Helvetica" w:cs="Helvetica"/>
          <w:b/>
          <w:bCs/>
          <w:color w:val="222222"/>
          <w:sz w:val="21"/>
          <w:szCs w:val="21"/>
        </w:rPr>
        <w:t xml:space="preserve"> </w:t>
      </w:r>
      <w:r w:rsidRPr="00376A72">
        <w:rPr>
          <w:rFonts w:ascii="Helvetica" w:hAnsi="Helvetica" w:cs="Helvetica" w:hint="eastAsia"/>
          <w:b/>
          <w:bCs/>
          <w:color w:val="222222"/>
          <w:sz w:val="21"/>
          <w:szCs w:val="21"/>
        </w:rPr>
        <w:t>уровня</w:t>
      </w:r>
      <w:r w:rsidRPr="00376A72">
        <w:rPr>
          <w:rFonts w:ascii="Helvetica" w:hAnsi="Helvetica" w:cs="Helvetica"/>
          <w:b/>
          <w:bCs/>
          <w:color w:val="222222"/>
          <w:sz w:val="21"/>
          <w:szCs w:val="21"/>
        </w:rPr>
        <w:t xml:space="preserve"> </w:t>
      </w:r>
      <w:r w:rsidRPr="00376A72">
        <w:rPr>
          <w:rFonts w:ascii="Helvetica" w:hAnsi="Helvetica" w:cs="Helvetica" w:hint="eastAsia"/>
          <w:b/>
          <w:bCs/>
          <w:color w:val="222222"/>
          <w:sz w:val="21"/>
          <w:szCs w:val="21"/>
        </w:rPr>
        <w:t>здоровья</w:t>
      </w:r>
      <w:r w:rsidRPr="00376A72">
        <w:rPr>
          <w:rFonts w:ascii="Helvetica" w:hAnsi="Helvetica" w:cs="Helvetica"/>
          <w:b/>
          <w:bCs/>
          <w:color w:val="222222"/>
          <w:sz w:val="21"/>
          <w:szCs w:val="21"/>
        </w:rPr>
        <w:t xml:space="preserve"> </w:t>
      </w:r>
      <w:r w:rsidRPr="00376A72">
        <w:rPr>
          <w:rFonts w:ascii="Helvetica" w:hAnsi="Helvetica" w:cs="Helvetica" w:hint="eastAsia"/>
          <w:b/>
          <w:bCs/>
          <w:color w:val="222222"/>
          <w:sz w:val="21"/>
          <w:szCs w:val="21"/>
        </w:rPr>
        <w:t>и</w:t>
      </w:r>
      <w:r w:rsidRPr="00376A72">
        <w:rPr>
          <w:rFonts w:ascii="Helvetica" w:hAnsi="Helvetica" w:cs="Helvetica"/>
          <w:b/>
          <w:bCs/>
          <w:color w:val="222222"/>
          <w:sz w:val="21"/>
          <w:szCs w:val="21"/>
        </w:rPr>
        <w:t xml:space="preserve"> </w:t>
      </w:r>
      <w:r w:rsidRPr="00376A72">
        <w:rPr>
          <w:rFonts w:ascii="Helvetica" w:hAnsi="Helvetica" w:cs="Helvetica" w:hint="eastAsia"/>
          <w:b/>
          <w:bCs/>
          <w:color w:val="222222"/>
          <w:sz w:val="21"/>
          <w:szCs w:val="21"/>
        </w:rPr>
        <w:t>работоспообности</w:t>
      </w:r>
      <w:r w:rsidRPr="00376A72">
        <w:rPr>
          <w:rFonts w:ascii="Helvetica" w:hAnsi="Helvetica" w:cs="Helvetica"/>
          <w:b/>
          <w:bCs/>
          <w:color w:val="222222"/>
          <w:sz w:val="21"/>
          <w:szCs w:val="21"/>
        </w:rPr>
        <w:t>.</w:t>
      </w:r>
    </w:p>
    <w:p w14:paraId="610A1A9E" w14:textId="77777777" w:rsidR="00376A72" w:rsidRPr="00376A72" w:rsidRDefault="00376A72" w:rsidP="00376A72">
      <w:pPr>
        <w:rPr>
          <w:rFonts w:ascii="Helvetica" w:hAnsi="Helvetica" w:cs="Helvetica"/>
          <w:b/>
          <w:bCs/>
          <w:color w:val="222222"/>
          <w:sz w:val="21"/>
          <w:szCs w:val="21"/>
        </w:rPr>
      </w:pPr>
    </w:p>
    <w:p w14:paraId="5BAC0DC4" w14:textId="77777777" w:rsidR="00376A72" w:rsidRPr="00376A72" w:rsidRDefault="00376A72" w:rsidP="00376A72">
      <w:pPr>
        <w:rPr>
          <w:rFonts w:ascii="Helvetica" w:hAnsi="Helvetica" w:cs="Helvetica"/>
          <w:b/>
          <w:bCs/>
          <w:color w:val="222222"/>
          <w:sz w:val="21"/>
          <w:szCs w:val="21"/>
        </w:rPr>
      </w:pPr>
      <w:r w:rsidRPr="00376A72">
        <w:rPr>
          <w:rFonts w:ascii="Helvetica" w:hAnsi="Helvetica" w:cs="Helvetica"/>
          <w:b/>
          <w:bCs/>
          <w:color w:val="222222"/>
          <w:sz w:val="21"/>
          <w:szCs w:val="21"/>
        </w:rPr>
        <w:t xml:space="preserve">2.3. </w:t>
      </w:r>
      <w:r w:rsidRPr="00376A72">
        <w:rPr>
          <w:rFonts w:ascii="Helvetica" w:hAnsi="Helvetica" w:cs="Helvetica" w:hint="eastAsia"/>
          <w:b/>
          <w:bCs/>
          <w:color w:val="222222"/>
          <w:sz w:val="21"/>
          <w:szCs w:val="21"/>
        </w:rPr>
        <w:t>Оценка</w:t>
      </w:r>
      <w:r w:rsidRPr="00376A72">
        <w:rPr>
          <w:rFonts w:ascii="Helvetica" w:hAnsi="Helvetica" w:cs="Helvetica"/>
          <w:b/>
          <w:bCs/>
          <w:color w:val="222222"/>
          <w:sz w:val="21"/>
          <w:szCs w:val="21"/>
        </w:rPr>
        <w:t xml:space="preserve"> </w:t>
      </w:r>
      <w:r w:rsidRPr="00376A72">
        <w:rPr>
          <w:rFonts w:ascii="Helvetica" w:hAnsi="Helvetica" w:cs="Helvetica" w:hint="eastAsia"/>
          <w:b/>
          <w:bCs/>
          <w:color w:val="222222"/>
          <w:sz w:val="21"/>
          <w:szCs w:val="21"/>
        </w:rPr>
        <w:t>психофизиологических</w:t>
      </w:r>
      <w:r w:rsidRPr="00376A72">
        <w:rPr>
          <w:rFonts w:ascii="Helvetica" w:hAnsi="Helvetica" w:cs="Helvetica"/>
          <w:b/>
          <w:bCs/>
          <w:color w:val="222222"/>
          <w:sz w:val="21"/>
          <w:szCs w:val="21"/>
        </w:rPr>
        <w:t xml:space="preserve"> </w:t>
      </w:r>
      <w:r w:rsidRPr="00376A72">
        <w:rPr>
          <w:rFonts w:ascii="Helvetica" w:hAnsi="Helvetica" w:cs="Helvetica" w:hint="eastAsia"/>
          <w:b/>
          <w:bCs/>
          <w:color w:val="222222"/>
          <w:sz w:val="21"/>
          <w:szCs w:val="21"/>
        </w:rPr>
        <w:t>свойств</w:t>
      </w:r>
      <w:r w:rsidRPr="00376A72">
        <w:rPr>
          <w:rFonts w:ascii="Helvetica" w:hAnsi="Helvetica" w:cs="Helvetica"/>
          <w:b/>
          <w:bCs/>
          <w:color w:val="222222"/>
          <w:sz w:val="21"/>
          <w:szCs w:val="21"/>
        </w:rPr>
        <w:t xml:space="preserve"> </w:t>
      </w:r>
      <w:r w:rsidRPr="00376A72">
        <w:rPr>
          <w:rFonts w:ascii="Helvetica" w:hAnsi="Helvetica" w:cs="Helvetica" w:hint="eastAsia"/>
          <w:b/>
          <w:bCs/>
          <w:color w:val="222222"/>
          <w:sz w:val="21"/>
          <w:szCs w:val="21"/>
        </w:rPr>
        <w:t>личности</w:t>
      </w:r>
      <w:r w:rsidRPr="00376A72">
        <w:rPr>
          <w:rFonts w:ascii="Helvetica" w:hAnsi="Helvetica" w:cs="Helvetica"/>
          <w:b/>
          <w:bCs/>
          <w:color w:val="222222"/>
          <w:sz w:val="21"/>
          <w:szCs w:val="21"/>
        </w:rPr>
        <w:t>.</w:t>
      </w:r>
    </w:p>
    <w:p w14:paraId="72990765" w14:textId="77777777" w:rsidR="00376A72" w:rsidRPr="00376A72" w:rsidRDefault="00376A72" w:rsidP="00376A72">
      <w:pPr>
        <w:rPr>
          <w:rFonts w:ascii="Helvetica" w:hAnsi="Helvetica" w:cs="Helvetica"/>
          <w:b/>
          <w:bCs/>
          <w:color w:val="222222"/>
          <w:sz w:val="21"/>
          <w:szCs w:val="21"/>
        </w:rPr>
      </w:pPr>
    </w:p>
    <w:p w14:paraId="73BD9CCF" w14:textId="77777777" w:rsidR="00376A72" w:rsidRPr="00376A72" w:rsidRDefault="00376A72" w:rsidP="00376A72">
      <w:pPr>
        <w:rPr>
          <w:rFonts w:ascii="Helvetica" w:hAnsi="Helvetica" w:cs="Helvetica"/>
          <w:b/>
          <w:bCs/>
          <w:color w:val="222222"/>
          <w:sz w:val="21"/>
          <w:szCs w:val="21"/>
        </w:rPr>
      </w:pPr>
      <w:r w:rsidRPr="00376A72">
        <w:rPr>
          <w:rFonts w:ascii="Helvetica" w:hAnsi="Helvetica" w:cs="Helvetica"/>
          <w:b/>
          <w:bCs/>
          <w:color w:val="222222"/>
          <w:sz w:val="21"/>
          <w:szCs w:val="21"/>
        </w:rPr>
        <w:t xml:space="preserve">2.4. </w:t>
      </w:r>
      <w:r w:rsidRPr="00376A72">
        <w:rPr>
          <w:rFonts w:ascii="Helvetica" w:hAnsi="Helvetica" w:cs="Helvetica" w:hint="eastAsia"/>
          <w:b/>
          <w:bCs/>
          <w:color w:val="222222"/>
          <w:sz w:val="21"/>
          <w:szCs w:val="21"/>
        </w:rPr>
        <w:t>Методы</w:t>
      </w:r>
      <w:r w:rsidRPr="00376A72">
        <w:rPr>
          <w:rFonts w:ascii="Helvetica" w:hAnsi="Helvetica" w:cs="Helvetica"/>
          <w:b/>
          <w:bCs/>
          <w:color w:val="222222"/>
          <w:sz w:val="21"/>
          <w:szCs w:val="21"/>
        </w:rPr>
        <w:t xml:space="preserve"> </w:t>
      </w:r>
      <w:r w:rsidRPr="00376A72">
        <w:rPr>
          <w:rFonts w:ascii="Helvetica" w:hAnsi="Helvetica" w:cs="Helvetica" w:hint="eastAsia"/>
          <w:b/>
          <w:bCs/>
          <w:color w:val="222222"/>
          <w:sz w:val="21"/>
          <w:szCs w:val="21"/>
        </w:rPr>
        <w:t>статистических</w:t>
      </w:r>
      <w:r w:rsidRPr="00376A72">
        <w:rPr>
          <w:rFonts w:ascii="Helvetica" w:hAnsi="Helvetica" w:cs="Helvetica"/>
          <w:b/>
          <w:bCs/>
          <w:color w:val="222222"/>
          <w:sz w:val="21"/>
          <w:szCs w:val="21"/>
        </w:rPr>
        <w:t xml:space="preserve"> </w:t>
      </w:r>
      <w:r w:rsidRPr="00376A72">
        <w:rPr>
          <w:rFonts w:ascii="Helvetica" w:hAnsi="Helvetica" w:cs="Helvetica" w:hint="eastAsia"/>
          <w:b/>
          <w:bCs/>
          <w:color w:val="222222"/>
          <w:sz w:val="21"/>
          <w:szCs w:val="21"/>
        </w:rPr>
        <w:t>исследований</w:t>
      </w:r>
      <w:r w:rsidRPr="00376A72">
        <w:rPr>
          <w:rFonts w:ascii="Helvetica" w:hAnsi="Helvetica" w:cs="Helvetica"/>
          <w:b/>
          <w:bCs/>
          <w:color w:val="222222"/>
          <w:sz w:val="21"/>
          <w:szCs w:val="21"/>
        </w:rPr>
        <w:t>.</w:t>
      </w:r>
    </w:p>
    <w:p w14:paraId="4C35996D" w14:textId="77777777" w:rsidR="00376A72" w:rsidRPr="00376A72" w:rsidRDefault="00376A72" w:rsidP="00376A72">
      <w:pPr>
        <w:rPr>
          <w:rFonts w:ascii="Helvetica" w:hAnsi="Helvetica" w:cs="Helvetica"/>
          <w:b/>
          <w:bCs/>
          <w:color w:val="222222"/>
          <w:sz w:val="21"/>
          <w:szCs w:val="21"/>
        </w:rPr>
      </w:pPr>
    </w:p>
    <w:p w14:paraId="3F4BB78D" w14:textId="77777777" w:rsidR="00376A72" w:rsidRPr="00376A72" w:rsidRDefault="00376A72" w:rsidP="00376A72">
      <w:pPr>
        <w:rPr>
          <w:rFonts w:ascii="Helvetica" w:hAnsi="Helvetica" w:cs="Helvetica"/>
          <w:b/>
          <w:bCs/>
          <w:color w:val="222222"/>
          <w:sz w:val="21"/>
          <w:szCs w:val="21"/>
        </w:rPr>
      </w:pPr>
      <w:r w:rsidRPr="00376A72">
        <w:rPr>
          <w:rFonts w:ascii="Helvetica" w:hAnsi="Helvetica" w:cs="Helvetica" w:hint="eastAsia"/>
          <w:b/>
          <w:bCs/>
          <w:color w:val="222222"/>
          <w:sz w:val="21"/>
          <w:szCs w:val="21"/>
        </w:rPr>
        <w:lastRenderedPageBreak/>
        <w:t>ГЛАВА</w:t>
      </w:r>
      <w:r w:rsidRPr="00376A72">
        <w:rPr>
          <w:rFonts w:ascii="Helvetica" w:hAnsi="Helvetica" w:cs="Helvetica"/>
          <w:b/>
          <w:bCs/>
          <w:color w:val="222222"/>
          <w:sz w:val="21"/>
          <w:szCs w:val="21"/>
        </w:rPr>
        <w:t xml:space="preserve"> 3. </w:t>
      </w:r>
      <w:r w:rsidRPr="00376A72">
        <w:rPr>
          <w:rFonts w:ascii="Helvetica" w:hAnsi="Helvetica" w:cs="Helvetica" w:hint="eastAsia"/>
          <w:b/>
          <w:bCs/>
          <w:color w:val="222222"/>
          <w:sz w:val="21"/>
          <w:szCs w:val="21"/>
        </w:rPr>
        <w:t>ДИНАМИКА</w:t>
      </w:r>
      <w:r w:rsidRPr="00376A72">
        <w:rPr>
          <w:rFonts w:ascii="Helvetica" w:hAnsi="Helvetica" w:cs="Helvetica"/>
          <w:b/>
          <w:bCs/>
          <w:color w:val="222222"/>
          <w:sz w:val="21"/>
          <w:szCs w:val="21"/>
        </w:rPr>
        <w:t xml:space="preserve"> </w:t>
      </w:r>
      <w:r w:rsidRPr="00376A72">
        <w:rPr>
          <w:rFonts w:ascii="Helvetica" w:hAnsi="Helvetica" w:cs="Helvetica" w:hint="eastAsia"/>
          <w:b/>
          <w:bCs/>
          <w:color w:val="222222"/>
          <w:sz w:val="21"/>
          <w:szCs w:val="21"/>
        </w:rPr>
        <w:t>ФИЗИОЛОГИЧЕСКИХ</w:t>
      </w:r>
      <w:r w:rsidRPr="00376A72">
        <w:rPr>
          <w:rFonts w:ascii="Helvetica" w:hAnsi="Helvetica" w:cs="Helvetica"/>
          <w:b/>
          <w:bCs/>
          <w:color w:val="222222"/>
          <w:sz w:val="21"/>
          <w:szCs w:val="21"/>
        </w:rPr>
        <w:t xml:space="preserve"> </w:t>
      </w:r>
      <w:r w:rsidRPr="00376A72">
        <w:rPr>
          <w:rFonts w:ascii="Helvetica" w:hAnsi="Helvetica" w:cs="Helvetica" w:hint="eastAsia"/>
          <w:b/>
          <w:bCs/>
          <w:color w:val="222222"/>
          <w:sz w:val="21"/>
          <w:szCs w:val="21"/>
        </w:rPr>
        <w:t>ПОКАЗАТЕЛЕЙ</w:t>
      </w:r>
    </w:p>
    <w:p w14:paraId="56CD649A" w14:textId="77777777" w:rsidR="00376A72" w:rsidRPr="00376A72" w:rsidRDefault="00376A72" w:rsidP="00376A72">
      <w:pPr>
        <w:rPr>
          <w:rFonts w:ascii="Helvetica" w:hAnsi="Helvetica" w:cs="Helvetica"/>
          <w:b/>
          <w:bCs/>
          <w:color w:val="222222"/>
          <w:sz w:val="21"/>
          <w:szCs w:val="21"/>
        </w:rPr>
      </w:pPr>
    </w:p>
    <w:p w14:paraId="2099539F" w14:textId="77777777" w:rsidR="00376A72" w:rsidRPr="00376A72" w:rsidRDefault="00376A72" w:rsidP="00376A72">
      <w:pPr>
        <w:rPr>
          <w:rFonts w:ascii="Helvetica" w:hAnsi="Helvetica" w:cs="Helvetica"/>
          <w:b/>
          <w:bCs/>
          <w:color w:val="222222"/>
          <w:sz w:val="21"/>
          <w:szCs w:val="21"/>
        </w:rPr>
      </w:pPr>
      <w:r w:rsidRPr="00376A72">
        <w:rPr>
          <w:rFonts w:ascii="Helvetica" w:hAnsi="Helvetica" w:cs="Helvetica" w:hint="eastAsia"/>
          <w:b/>
          <w:bCs/>
          <w:color w:val="222222"/>
          <w:sz w:val="21"/>
          <w:szCs w:val="21"/>
        </w:rPr>
        <w:t>ДЕВУШЕК</w:t>
      </w:r>
      <w:r w:rsidRPr="00376A72">
        <w:rPr>
          <w:rFonts w:ascii="Helvetica" w:hAnsi="Helvetica" w:cs="Helvetica"/>
          <w:b/>
          <w:bCs/>
          <w:color w:val="222222"/>
          <w:sz w:val="21"/>
          <w:szCs w:val="21"/>
        </w:rPr>
        <w:t xml:space="preserve"> </w:t>
      </w:r>
      <w:r w:rsidRPr="00376A72">
        <w:rPr>
          <w:rFonts w:ascii="Helvetica" w:hAnsi="Helvetica" w:cs="Helvetica" w:hint="eastAsia"/>
          <w:b/>
          <w:bCs/>
          <w:color w:val="222222"/>
          <w:sz w:val="21"/>
          <w:szCs w:val="21"/>
        </w:rPr>
        <w:t>В</w:t>
      </w:r>
      <w:r w:rsidRPr="00376A72">
        <w:rPr>
          <w:rFonts w:ascii="Helvetica" w:hAnsi="Helvetica" w:cs="Helvetica"/>
          <w:b/>
          <w:bCs/>
          <w:color w:val="222222"/>
          <w:sz w:val="21"/>
          <w:szCs w:val="21"/>
        </w:rPr>
        <w:t xml:space="preserve"> </w:t>
      </w:r>
      <w:r w:rsidRPr="00376A72">
        <w:rPr>
          <w:rFonts w:ascii="Helvetica" w:hAnsi="Helvetica" w:cs="Helvetica" w:hint="eastAsia"/>
          <w:b/>
          <w:bCs/>
          <w:color w:val="222222"/>
          <w:sz w:val="21"/>
          <w:szCs w:val="21"/>
        </w:rPr>
        <w:t>ТЕЧЕНИЕ</w:t>
      </w:r>
      <w:r w:rsidRPr="00376A72">
        <w:rPr>
          <w:rFonts w:ascii="Helvetica" w:hAnsi="Helvetica" w:cs="Helvetica"/>
          <w:b/>
          <w:bCs/>
          <w:color w:val="222222"/>
          <w:sz w:val="21"/>
          <w:szCs w:val="21"/>
        </w:rPr>
        <w:t xml:space="preserve"> </w:t>
      </w:r>
      <w:r w:rsidRPr="00376A72">
        <w:rPr>
          <w:rFonts w:ascii="Helvetica" w:hAnsi="Helvetica" w:cs="Helvetica" w:hint="eastAsia"/>
          <w:b/>
          <w:bCs/>
          <w:color w:val="222222"/>
          <w:sz w:val="21"/>
          <w:szCs w:val="21"/>
        </w:rPr>
        <w:t>ГОДА</w:t>
      </w:r>
      <w:r w:rsidRPr="00376A72">
        <w:rPr>
          <w:rFonts w:ascii="Helvetica" w:hAnsi="Helvetica" w:cs="Helvetica"/>
          <w:b/>
          <w:bCs/>
          <w:color w:val="222222"/>
          <w:sz w:val="21"/>
          <w:szCs w:val="21"/>
        </w:rPr>
        <w:t>.</w:t>
      </w:r>
    </w:p>
    <w:p w14:paraId="3529AEEA" w14:textId="77777777" w:rsidR="00376A72" w:rsidRPr="00376A72" w:rsidRDefault="00376A72" w:rsidP="00376A72">
      <w:pPr>
        <w:rPr>
          <w:rFonts w:ascii="Helvetica" w:hAnsi="Helvetica" w:cs="Helvetica"/>
          <w:b/>
          <w:bCs/>
          <w:color w:val="222222"/>
          <w:sz w:val="21"/>
          <w:szCs w:val="21"/>
        </w:rPr>
      </w:pPr>
    </w:p>
    <w:p w14:paraId="1B280AAC" w14:textId="77777777" w:rsidR="00376A72" w:rsidRPr="00376A72" w:rsidRDefault="00376A72" w:rsidP="00376A72">
      <w:pPr>
        <w:rPr>
          <w:rFonts w:ascii="Helvetica" w:hAnsi="Helvetica" w:cs="Helvetica"/>
          <w:b/>
          <w:bCs/>
          <w:color w:val="222222"/>
          <w:sz w:val="21"/>
          <w:szCs w:val="21"/>
        </w:rPr>
      </w:pPr>
      <w:r w:rsidRPr="00376A72">
        <w:rPr>
          <w:rFonts w:ascii="Helvetica" w:hAnsi="Helvetica" w:cs="Helvetica"/>
          <w:b/>
          <w:bCs/>
          <w:color w:val="222222"/>
          <w:sz w:val="21"/>
          <w:szCs w:val="21"/>
        </w:rPr>
        <w:t xml:space="preserve">3.1. </w:t>
      </w:r>
      <w:r w:rsidRPr="00376A72">
        <w:rPr>
          <w:rFonts w:ascii="Helvetica" w:hAnsi="Helvetica" w:cs="Helvetica" w:hint="eastAsia"/>
          <w:b/>
          <w:bCs/>
          <w:color w:val="222222"/>
          <w:sz w:val="21"/>
          <w:szCs w:val="21"/>
        </w:rPr>
        <w:t>Сезонная</w:t>
      </w:r>
      <w:r w:rsidRPr="00376A72">
        <w:rPr>
          <w:rFonts w:ascii="Helvetica" w:hAnsi="Helvetica" w:cs="Helvetica"/>
          <w:b/>
          <w:bCs/>
          <w:color w:val="222222"/>
          <w:sz w:val="21"/>
          <w:szCs w:val="21"/>
        </w:rPr>
        <w:t xml:space="preserve"> </w:t>
      </w:r>
      <w:r w:rsidRPr="00376A72">
        <w:rPr>
          <w:rFonts w:ascii="Helvetica" w:hAnsi="Helvetica" w:cs="Helvetica" w:hint="eastAsia"/>
          <w:b/>
          <w:bCs/>
          <w:color w:val="222222"/>
          <w:sz w:val="21"/>
          <w:szCs w:val="21"/>
        </w:rPr>
        <w:t>динамика</w:t>
      </w:r>
      <w:r w:rsidRPr="00376A72">
        <w:rPr>
          <w:rFonts w:ascii="Helvetica" w:hAnsi="Helvetica" w:cs="Helvetica"/>
          <w:b/>
          <w:bCs/>
          <w:color w:val="222222"/>
          <w:sz w:val="21"/>
          <w:szCs w:val="21"/>
        </w:rPr>
        <w:t xml:space="preserve"> </w:t>
      </w:r>
      <w:r w:rsidRPr="00376A72">
        <w:rPr>
          <w:rFonts w:ascii="Helvetica" w:hAnsi="Helvetica" w:cs="Helvetica" w:hint="eastAsia"/>
          <w:b/>
          <w:bCs/>
          <w:color w:val="222222"/>
          <w:sz w:val="21"/>
          <w:szCs w:val="21"/>
        </w:rPr>
        <w:t>стрессреактивности</w:t>
      </w:r>
      <w:r w:rsidRPr="00376A72">
        <w:rPr>
          <w:rFonts w:ascii="Helvetica" w:hAnsi="Helvetica" w:cs="Helvetica"/>
          <w:b/>
          <w:bCs/>
          <w:color w:val="222222"/>
          <w:sz w:val="21"/>
          <w:szCs w:val="21"/>
        </w:rPr>
        <w:t xml:space="preserve"> </w:t>
      </w:r>
      <w:r w:rsidRPr="00376A72">
        <w:rPr>
          <w:rFonts w:ascii="Helvetica" w:hAnsi="Helvetica" w:cs="Helvetica" w:hint="eastAsia"/>
          <w:b/>
          <w:bCs/>
          <w:color w:val="222222"/>
          <w:sz w:val="21"/>
          <w:szCs w:val="21"/>
        </w:rPr>
        <w:t>и</w:t>
      </w:r>
      <w:r w:rsidRPr="00376A72">
        <w:rPr>
          <w:rFonts w:ascii="Helvetica" w:hAnsi="Helvetica" w:cs="Helvetica"/>
          <w:b/>
          <w:bCs/>
          <w:color w:val="222222"/>
          <w:sz w:val="21"/>
          <w:szCs w:val="21"/>
        </w:rPr>
        <w:t xml:space="preserve"> </w:t>
      </w:r>
      <w:r w:rsidRPr="00376A72">
        <w:rPr>
          <w:rFonts w:ascii="Helvetica" w:hAnsi="Helvetica" w:cs="Helvetica" w:hint="eastAsia"/>
          <w:b/>
          <w:bCs/>
          <w:color w:val="222222"/>
          <w:sz w:val="21"/>
          <w:szCs w:val="21"/>
        </w:rPr>
        <w:t>здоровья</w:t>
      </w:r>
      <w:r w:rsidRPr="00376A72">
        <w:rPr>
          <w:rFonts w:ascii="Helvetica" w:hAnsi="Helvetica" w:cs="Helvetica"/>
          <w:b/>
          <w:bCs/>
          <w:color w:val="222222"/>
          <w:sz w:val="21"/>
          <w:szCs w:val="21"/>
        </w:rPr>
        <w:t>.</w:t>
      </w:r>
    </w:p>
    <w:p w14:paraId="6A2E1CC8" w14:textId="77777777" w:rsidR="00376A72" w:rsidRPr="00376A72" w:rsidRDefault="00376A72" w:rsidP="00376A72">
      <w:pPr>
        <w:rPr>
          <w:rFonts w:ascii="Helvetica" w:hAnsi="Helvetica" w:cs="Helvetica"/>
          <w:b/>
          <w:bCs/>
          <w:color w:val="222222"/>
          <w:sz w:val="21"/>
          <w:szCs w:val="21"/>
        </w:rPr>
      </w:pPr>
    </w:p>
    <w:p w14:paraId="06131C9F" w14:textId="77777777" w:rsidR="00376A72" w:rsidRPr="00376A72" w:rsidRDefault="00376A72" w:rsidP="00376A72">
      <w:pPr>
        <w:rPr>
          <w:rFonts w:ascii="Helvetica" w:hAnsi="Helvetica" w:cs="Helvetica"/>
          <w:b/>
          <w:bCs/>
          <w:color w:val="222222"/>
          <w:sz w:val="21"/>
          <w:szCs w:val="21"/>
        </w:rPr>
      </w:pPr>
      <w:r w:rsidRPr="00376A72">
        <w:rPr>
          <w:rFonts w:ascii="Helvetica" w:hAnsi="Helvetica" w:cs="Helvetica"/>
          <w:b/>
          <w:bCs/>
          <w:color w:val="222222"/>
          <w:sz w:val="21"/>
          <w:szCs w:val="21"/>
        </w:rPr>
        <w:t xml:space="preserve">3.2. </w:t>
      </w:r>
      <w:r w:rsidRPr="00376A72">
        <w:rPr>
          <w:rFonts w:ascii="Helvetica" w:hAnsi="Helvetica" w:cs="Helvetica" w:hint="eastAsia"/>
          <w:b/>
          <w:bCs/>
          <w:color w:val="222222"/>
          <w:sz w:val="21"/>
          <w:szCs w:val="21"/>
        </w:rPr>
        <w:t>Индивидуальногодичные</w:t>
      </w:r>
      <w:r w:rsidRPr="00376A72">
        <w:rPr>
          <w:rFonts w:ascii="Helvetica" w:hAnsi="Helvetica" w:cs="Helvetica"/>
          <w:b/>
          <w:bCs/>
          <w:color w:val="222222"/>
          <w:sz w:val="21"/>
          <w:szCs w:val="21"/>
        </w:rPr>
        <w:t xml:space="preserve"> </w:t>
      </w:r>
      <w:r w:rsidRPr="00376A72">
        <w:rPr>
          <w:rFonts w:ascii="Helvetica" w:hAnsi="Helvetica" w:cs="Helvetica" w:hint="eastAsia"/>
          <w:b/>
          <w:bCs/>
          <w:color w:val="222222"/>
          <w:sz w:val="21"/>
          <w:szCs w:val="21"/>
        </w:rPr>
        <w:t>изменения</w:t>
      </w:r>
      <w:r w:rsidRPr="00376A72">
        <w:rPr>
          <w:rFonts w:ascii="Helvetica" w:hAnsi="Helvetica" w:cs="Helvetica"/>
          <w:b/>
          <w:bCs/>
          <w:color w:val="222222"/>
          <w:sz w:val="21"/>
          <w:szCs w:val="21"/>
        </w:rPr>
        <w:t xml:space="preserve"> </w:t>
      </w:r>
      <w:r w:rsidRPr="00376A72">
        <w:rPr>
          <w:rFonts w:ascii="Helvetica" w:hAnsi="Helvetica" w:cs="Helvetica" w:hint="eastAsia"/>
          <w:b/>
          <w:bCs/>
          <w:color w:val="222222"/>
          <w:sz w:val="21"/>
          <w:szCs w:val="21"/>
        </w:rPr>
        <w:t>физиологических</w:t>
      </w:r>
      <w:r w:rsidRPr="00376A72">
        <w:rPr>
          <w:rFonts w:ascii="Helvetica" w:hAnsi="Helvetica" w:cs="Helvetica"/>
          <w:b/>
          <w:bCs/>
          <w:color w:val="222222"/>
          <w:sz w:val="21"/>
          <w:szCs w:val="21"/>
        </w:rPr>
        <w:t xml:space="preserve"> </w:t>
      </w:r>
      <w:r w:rsidRPr="00376A72">
        <w:rPr>
          <w:rFonts w:ascii="Helvetica" w:hAnsi="Helvetica" w:cs="Helvetica" w:hint="eastAsia"/>
          <w:b/>
          <w:bCs/>
          <w:color w:val="222222"/>
          <w:sz w:val="21"/>
          <w:szCs w:val="21"/>
        </w:rPr>
        <w:t>параметров</w:t>
      </w:r>
      <w:r w:rsidRPr="00376A72">
        <w:rPr>
          <w:rFonts w:ascii="Helvetica" w:hAnsi="Helvetica" w:cs="Helvetica"/>
          <w:b/>
          <w:bCs/>
          <w:color w:val="222222"/>
          <w:sz w:val="21"/>
          <w:szCs w:val="21"/>
        </w:rPr>
        <w:t>.</w:t>
      </w:r>
    </w:p>
    <w:p w14:paraId="263DABD2" w14:textId="77777777" w:rsidR="00376A72" w:rsidRPr="00376A72" w:rsidRDefault="00376A72" w:rsidP="00376A72">
      <w:pPr>
        <w:rPr>
          <w:rFonts w:ascii="Helvetica" w:hAnsi="Helvetica" w:cs="Helvetica"/>
          <w:b/>
          <w:bCs/>
          <w:color w:val="222222"/>
          <w:sz w:val="21"/>
          <w:szCs w:val="21"/>
        </w:rPr>
      </w:pPr>
    </w:p>
    <w:p w14:paraId="26F569A3" w14:textId="77777777" w:rsidR="00376A72" w:rsidRPr="00376A72" w:rsidRDefault="00376A72" w:rsidP="00376A72">
      <w:pPr>
        <w:rPr>
          <w:rFonts w:ascii="Helvetica" w:hAnsi="Helvetica" w:cs="Helvetica"/>
          <w:b/>
          <w:bCs/>
          <w:color w:val="222222"/>
          <w:sz w:val="21"/>
          <w:szCs w:val="21"/>
        </w:rPr>
      </w:pPr>
      <w:r w:rsidRPr="00376A72">
        <w:rPr>
          <w:rFonts w:ascii="Helvetica" w:hAnsi="Helvetica" w:cs="Helvetica"/>
          <w:b/>
          <w:bCs/>
          <w:color w:val="222222"/>
          <w:sz w:val="21"/>
          <w:szCs w:val="21"/>
        </w:rPr>
        <w:t xml:space="preserve">3.3. </w:t>
      </w:r>
      <w:r w:rsidRPr="00376A72">
        <w:rPr>
          <w:rFonts w:ascii="Helvetica" w:hAnsi="Helvetica" w:cs="Helvetica" w:hint="eastAsia"/>
          <w:b/>
          <w:bCs/>
          <w:color w:val="222222"/>
          <w:sz w:val="21"/>
          <w:szCs w:val="21"/>
        </w:rPr>
        <w:t>Динамика</w:t>
      </w:r>
      <w:r w:rsidRPr="00376A72">
        <w:rPr>
          <w:rFonts w:ascii="Helvetica" w:hAnsi="Helvetica" w:cs="Helvetica"/>
          <w:b/>
          <w:bCs/>
          <w:color w:val="222222"/>
          <w:sz w:val="21"/>
          <w:szCs w:val="21"/>
        </w:rPr>
        <w:t xml:space="preserve"> </w:t>
      </w:r>
      <w:r w:rsidRPr="00376A72">
        <w:rPr>
          <w:rFonts w:ascii="Helvetica" w:hAnsi="Helvetica" w:cs="Helvetica" w:hint="eastAsia"/>
          <w:b/>
          <w:bCs/>
          <w:color w:val="222222"/>
          <w:sz w:val="21"/>
          <w:szCs w:val="21"/>
        </w:rPr>
        <w:t>показателей</w:t>
      </w:r>
      <w:r w:rsidRPr="00376A72">
        <w:rPr>
          <w:rFonts w:ascii="Helvetica" w:hAnsi="Helvetica" w:cs="Helvetica"/>
          <w:b/>
          <w:bCs/>
          <w:color w:val="222222"/>
          <w:sz w:val="21"/>
          <w:szCs w:val="21"/>
        </w:rPr>
        <w:t xml:space="preserve"> </w:t>
      </w:r>
      <w:r w:rsidRPr="00376A72">
        <w:rPr>
          <w:rFonts w:ascii="Helvetica" w:hAnsi="Helvetica" w:cs="Helvetica" w:hint="eastAsia"/>
          <w:b/>
          <w:bCs/>
          <w:color w:val="222222"/>
          <w:sz w:val="21"/>
          <w:szCs w:val="21"/>
        </w:rPr>
        <w:t>креативности</w:t>
      </w:r>
      <w:r w:rsidRPr="00376A72">
        <w:rPr>
          <w:rFonts w:ascii="Helvetica" w:hAnsi="Helvetica" w:cs="Helvetica"/>
          <w:b/>
          <w:bCs/>
          <w:color w:val="222222"/>
          <w:sz w:val="21"/>
          <w:szCs w:val="21"/>
        </w:rPr>
        <w:t xml:space="preserve"> </w:t>
      </w:r>
      <w:r w:rsidRPr="00376A72">
        <w:rPr>
          <w:rFonts w:ascii="Helvetica" w:hAnsi="Helvetica" w:cs="Helvetica" w:hint="eastAsia"/>
          <w:b/>
          <w:bCs/>
          <w:color w:val="222222"/>
          <w:sz w:val="21"/>
          <w:szCs w:val="21"/>
        </w:rPr>
        <w:t>в</w:t>
      </w:r>
      <w:r w:rsidRPr="00376A72">
        <w:rPr>
          <w:rFonts w:ascii="Helvetica" w:hAnsi="Helvetica" w:cs="Helvetica"/>
          <w:b/>
          <w:bCs/>
          <w:color w:val="222222"/>
          <w:sz w:val="21"/>
          <w:szCs w:val="21"/>
        </w:rPr>
        <w:t xml:space="preserve"> </w:t>
      </w:r>
      <w:r w:rsidRPr="00376A72">
        <w:rPr>
          <w:rFonts w:ascii="Helvetica" w:hAnsi="Helvetica" w:cs="Helvetica" w:hint="eastAsia"/>
          <w:b/>
          <w:bCs/>
          <w:color w:val="222222"/>
          <w:sz w:val="21"/>
          <w:szCs w:val="21"/>
        </w:rPr>
        <w:t>течение</w:t>
      </w:r>
      <w:r w:rsidRPr="00376A72">
        <w:rPr>
          <w:rFonts w:ascii="Helvetica" w:hAnsi="Helvetica" w:cs="Helvetica"/>
          <w:b/>
          <w:bCs/>
          <w:color w:val="222222"/>
          <w:sz w:val="21"/>
          <w:szCs w:val="21"/>
        </w:rPr>
        <w:t xml:space="preserve"> </w:t>
      </w:r>
      <w:r w:rsidRPr="00376A72">
        <w:rPr>
          <w:rFonts w:ascii="Helvetica" w:hAnsi="Helvetica" w:cs="Helvetica" w:hint="eastAsia"/>
          <w:b/>
          <w:bCs/>
          <w:color w:val="222222"/>
          <w:sz w:val="21"/>
          <w:szCs w:val="21"/>
        </w:rPr>
        <w:t>календарного</w:t>
      </w:r>
      <w:r w:rsidRPr="00376A72">
        <w:rPr>
          <w:rFonts w:ascii="Helvetica" w:hAnsi="Helvetica" w:cs="Helvetica"/>
          <w:b/>
          <w:bCs/>
          <w:color w:val="222222"/>
          <w:sz w:val="21"/>
          <w:szCs w:val="21"/>
        </w:rPr>
        <w:t xml:space="preserve"> </w:t>
      </w:r>
      <w:r w:rsidRPr="00376A72">
        <w:rPr>
          <w:rFonts w:ascii="Helvetica" w:hAnsi="Helvetica" w:cs="Helvetica" w:hint="eastAsia"/>
          <w:b/>
          <w:bCs/>
          <w:color w:val="222222"/>
          <w:sz w:val="21"/>
          <w:szCs w:val="21"/>
        </w:rPr>
        <w:t>и</w:t>
      </w:r>
      <w:r w:rsidRPr="00376A72">
        <w:rPr>
          <w:rFonts w:ascii="Helvetica" w:hAnsi="Helvetica" w:cs="Helvetica"/>
          <w:b/>
          <w:bCs/>
          <w:color w:val="222222"/>
          <w:sz w:val="21"/>
          <w:szCs w:val="21"/>
        </w:rPr>
        <w:t xml:space="preserve"> </w:t>
      </w:r>
      <w:r w:rsidRPr="00376A72">
        <w:rPr>
          <w:rFonts w:ascii="Helvetica" w:hAnsi="Helvetica" w:cs="Helvetica" w:hint="eastAsia"/>
          <w:b/>
          <w:bCs/>
          <w:color w:val="222222"/>
          <w:sz w:val="21"/>
          <w:szCs w:val="21"/>
        </w:rPr>
        <w:t>индивидуального</w:t>
      </w:r>
      <w:r w:rsidRPr="00376A72">
        <w:rPr>
          <w:rFonts w:ascii="Helvetica" w:hAnsi="Helvetica" w:cs="Helvetica"/>
          <w:b/>
          <w:bCs/>
          <w:color w:val="222222"/>
          <w:sz w:val="21"/>
          <w:szCs w:val="21"/>
        </w:rPr>
        <w:t xml:space="preserve"> </w:t>
      </w:r>
      <w:r w:rsidRPr="00376A72">
        <w:rPr>
          <w:rFonts w:ascii="Helvetica" w:hAnsi="Helvetica" w:cs="Helvetica" w:hint="eastAsia"/>
          <w:b/>
          <w:bCs/>
          <w:color w:val="222222"/>
          <w:sz w:val="21"/>
          <w:szCs w:val="21"/>
        </w:rPr>
        <w:t>года</w:t>
      </w:r>
      <w:r w:rsidRPr="00376A72">
        <w:rPr>
          <w:rFonts w:ascii="Helvetica" w:hAnsi="Helvetica" w:cs="Helvetica"/>
          <w:b/>
          <w:bCs/>
          <w:color w:val="222222"/>
          <w:sz w:val="21"/>
          <w:szCs w:val="21"/>
        </w:rPr>
        <w:t>.</w:t>
      </w:r>
    </w:p>
    <w:p w14:paraId="2FE25D98" w14:textId="77777777" w:rsidR="00376A72" w:rsidRPr="00376A72" w:rsidRDefault="00376A72" w:rsidP="00376A72">
      <w:pPr>
        <w:rPr>
          <w:rFonts w:ascii="Helvetica" w:hAnsi="Helvetica" w:cs="Helvetica"/>
          <w:b/>
          <w:bCs/>
          <w:color w:val="222222"/>
          <w:sz w:val="21"/>
          <w:szCs w:val="21"/>
        </w:rPr>
      </w:pPr>
    </w:p>
    <w:p w14:paraId="1A2D5FB8" w14:textId="77777777" w:rsidR="00376A72" w:rsidRPr="00376A72" w:rsidRDefault="00376A72" w:rsidP="00376A72">
      <w:pPr>
        <w:rPr>
          <w:rFonts w:ascii="Helvetica" w:hAnsi="Helvetica" w:cs="Helvetica"/>
          <w:b/>
          <w:bCs/>
          <w:color w:val="222222"/>
          <w:sz w:val="21"/>
          <w:szCs w:val="21"/>
        </w:rPr>
      </w:pPr>
      <w:r w:rsidRPr="00376A72">
        <w:rPr>
          <w:rFonts w:ascii="Helvetica" w:hAnsi="Helvetica" w:cs="Helvetica"/>
          <w:b/>
          <w:bCs/>
          <w:color w:val="222222"/>
          <w:sz w:val="21"/>
          <w:szCs w:val="21"/>
        </w:rPr>
        <w:t xml:space="preserve">3.4. </w:t>
      </w:r>
      <w:r w:rsidRPr="00376A72">
        <w:rPr>
          <w:rFonts w:ascii="Helvetica" w:hAnsi="Helvetica" w:cs="Helvetica" w:hint="eastAsia"/>
          <w:b/>
          <w:bCs/>
          <w:color w:val="222222"/>
          <w:sz w:val="21"/>
          <w:szCs w:val="21"/>
        </w:rPr>
        <w:t>Хронобиологические</w:t>
      </w:r>
      <w:r w:rsidRPr="00376A72">
        <w:rPr>
          <w:rFonts w:ascii="Helvetica" w:hAnsi="Helvetica" w:cs="Helvetica"/>
          <w:b/>
          <w:bCs/>
          <w:color w:val="222222"/>
          <w:sz w:val="21"/>
          <w:szCs w:val="21"/>
        </w:rPr>
        <w:t xml:space="preserve"> </w:t>
      </w:r>
      <w:r w:rsidRPr="00376A72">
        <w:rPr>
          <w:rFonts w:ascii="Helvetica" w:hAnsi="Helvetica" w:cs="Helvetica" w:hint="eastAsia"/>
          <w:b/>
          <w:bCs/>
          <w:color w:val="222222"/>
          <w:sz w:val="21"/>
          <w:szCs w:val="21"/>
        </w:rPr>
        <w:t>особенности</w:t>
      </w:r>
      <w:r w:rsidRPr="00376A72">
        <w:rPr>
          <w:rFonts w:ascii="Helvetica" w:hAnsi="Helvetica" w:cs="Helvetica"/>
          <w:b/>
          <w:bCs/>
          <w:color w:val="222222"/>
          <w:sz w:val="21"/>
          <w:szCs w:val="21"/>
        </w:rPr>
        <w:t xml:space="preserve"> </w:t>
      </w:r>
      <w:r w:rsidRPr="00376A72">
        <w:rPr>
          <w:rFonts w:ascii="Helvetica" w:hAnsi="Helvetica" w:cs="Helvetica" w:hint="eastAsia"/>
          <w:b/>
          <w:bCs/>
          <w:color w:val="222222"/>
          <w:sz w:val="21"/>
          <w:szCs w:val="21"/>
        </w:rPr>
        <w:t>адаптации</w:t>
      </w:r>
      <w:r w:rsidRPr="00376A72">
        <w:rPr>
          <w:rFonts w:ascii="Helvetica" w:hAnsi="Helvetica" w:cs="Helvetica"/>
          <w:b/>
          <w:bCs/>
          <w:color w:val="222222"/>
          <w:sz w:val="21"/>
          <w:szCs w:val="21"/>
        </w:rPr>
        <w:t xml:space="preserve"> </w:t>
      </w:r>
      <w:r w:rsidRPr="00376A72">
        <w:rPr>
          <w:rFonts w:ascii="Helvetica" w:hAnsi="Helvetica" w:cs="Helvetica" w:hint="eastAsia"/>
          <w:b/>
          <w:bCs/>
          <w:color w:val="222222"/>
          <w:sz w:val="21"/>
          <w:szCs w:val="21"/>
        </w:rPr>
        <w:t>лиц</w:t>
      </w:r>
      <w:r w:rsidRPr="00376A72">
        <w:rPr>
          <w:rFonts w:ascii="Helvetica" w:hAnsi="Helvetica" w:cs="Helvetica"/>
          <w:b/>
          <w:bCs/>
          <w:color w:val="222222"/>
          <w:sz w:val="21"/>
          <w:szCs w:val="21"/>
        </w:rPr>
        <w:t xml:space="preserve"> </w:t>
      </w:r>
      <w:r w:rsidRPr="00376A72">
        <w:rPr>
          <w:rFonts w:ascii="Helvetica" w:hAnsi="Helvetica" w:cs="Helvetica" w:hint="eastAsia"/>
          <w:b/>
          <w:bCs/>
          <w:color w:val="222222"/>
          <w:sz w:val="21"/>
          <w:szCs w:val="21"/>
        </w:rPr>
        <w:t>женского</w:t>
      </w:r>
      <w:r w:rsidRPr="00376A72">
        <w:rPr>
          <w:rFonts w:ascii="Helvetica" w:hAnsi="Helvetica" w:cs="Helvetica"/>
          <w:b/>
          <w:bCs/>
          <w:color w:val="222222"/>
          <w:sz w:val="21"/>
          <w:szCs w:val="21"/>
        </w:rPr>
        <w:t xml:space="preserve"> </w:t>
      </w:r>
      <w:r w:rsidRPr="00376A72">
        <w:rPr>
          <w:rFonts w:ascii="Helvetica" w:hAnsi="Helvetica" w:cs="Helvetica" w:hint="eastAsia"/>
          <w:b/>
          <w:bCs/>
          <w:color w:val="222222"/>
          <w:sz w:val="21"/>
          <w:szCs w:val="21"/>
        </w:rPr>
        <w:t>пола</w:t>
      </w:r>
    </w:p>
    <w:p w14:paraId="59BDE4F7" w14:textId="77777777" w:rsidR="00376A72" w:rsidRPr="00376A72" w:rsidRDefault="00376A72" w:rsidP="00376A72">
      <w:pPr>
        <w:rPr>
          <w:rFonts w:ascii="Helvetica" w:hAnsi="Helvetica" w:cs="Helvetica"/>
          <w:b/>
          <w:bCs/>
          <w:color w:val="222222"/>
          <w:sz w:val="21"/>
          <w:szCs w:val="21"/>
        </w:rPr>
      </w:pPr>
    </w:p>
    <w:p w14:paraId="6505D0BD" w14:textId="77777777" w:rsidR="00376A72" w:rsidRPr="00376A72" w:rsidRDefault="00376A72" w:rsidP="00376A72">
      <w:pPr>
        <w:rPr>
          <w:rFonts w:ascii="Helvetica" w:hAnsi="Helvetica" w:cs="Helvetica"/>
          <w:b/>
          <w:bCs/>
          <w:color w:val="222222"/>
          <w:sz w:val="21"/>
          <w:szCs w:val="21"/>
        </w:rPr>
      </w:pPr>
      <w:r w:rsidRPr="00376A72">
        <w:rPr>
          <w:rFonts w:ascii="Helvetica" w:hAnsi="Helvetica" w:cs="Helvetica" w:hint="eastAsia"/>
          <w:b/>
          <w:bCs/>
          <w:color w:val="222222"/>
          <w:sz w:val="21"/>
          <w:szCs w:val="21"/>
        </w:rPr>
        <w:t>ГЛАВА</w:t>
      </w:r>
      <w:r w:rsidRPr="00376A72">
        <w:rPr>
          <w:rFonts w:ascii="Helvetica" w:hAnsi="Helvetica" w:cs="Helvetica"/>
          <w:b/>
          <w:bCs/>
          <w:color w:val="222222"/>
          <w:sz w:val="21"/>
          <w:szCs w:val="21"/>
        </w:rPr>
        <w:t xml:space="preserve"> 4. </w:t>
      </w:r>
      <w:r w:rsidRPr="00376A72">
        <w:rPr>
          <w:rFonts w:ascii="Helvetica" w:hAnsi="Helvetica" w:cs="Helvetica" w:hint="eastAsia"/>
          <w:b/>
          <w:bCs/>
          <w:color w:val="222222"/>
          <w:sz w:val="21"/>
          <w:szCs w:val="21"/>
        </w:rPr>
        <w:t>ВЗАИМОСВЯЗИ</w:t>
      </w:r>
      <w:r w:rsidRPr="00376A72">
        <w:rPr>
          <w:rFonts w:ascii="Helvetica" w:hAnsi="Helvetica" w:cs="Helvetica"/>
          <w:b/>
          <w:bCs/>
          <w:color w:val="222222"/>
          <w:sz w:val="21"/>
          <w:szCs w:val="21"/>
        </w:rPr>
        <w:t xml:space="preserve"> </w:t>
      </w:r>
      <w:r w:rsidRPr="00376A72">
        <w:rPr>
          <w:rFonts w:ascii="Helvetica" w:hAnsi="Helvetica" w:cs="Helvetica" w:hint="eastAsia"/>
          <w:b/>
          <w:bCs/>
          <w:color w:val="222222"/>
          <w:sz w:val="21"/>
          <w:szCs w:val="21"/>
        </w:rPr>
        <w:t>ОКОЛОМЕСЯЧНОЙ</w:t>
      </w:r>
      <w:r w:rsidRPr="00376A72">
        <w:rPr>
          <w:rFonts w:ascii="Helvetica" w:hAnsi="Helvetica" w:cs="Helvetica"/>
          <w:b/>
          <w:bCs/>
          <w:color w:val="222222"/>
          <w:sz w:val="21"/>
          <w:szCs w:val="21"/>
        </w:rPr>
        <w:t xml:space="preserve"> </w:t>
      </w:r>
      <w:r w:rsidRPr="00376A72">
        <w:rPr>
          <w:rFonts w:ascii="Helvetica" w:hAnsi="Helvetica" w:cs="Helvetica" w:hint="eastAsia"/>
          <w:b/>
          <w:bCs/>
          <w:color w:val="222222"/>
          <w:sz w:val="21"/>
          <w:szCs w:val="21"/>
        </w:rPr>
        <w:t>И</w:t>
      </w:r>
      <w:r w:rsidRPr="00376A72">
        <w:rPr>
          <w:rFonts w:ascii="Helvetica" w:hAnsi="Helvetica" w:cs="Helvetica"/>
          <w:b/>
          <w:bCs/>
          <w:color w:val="222222"/>
          <w:sz w:val="21"/>
          <w:szCs w:val="21"/>
        </w:rPr>
        <w:t xml:space="preserve"> </w:t>
      </w:r>
      <w:r w:rsidRPr="00376A72">
        <w:rPr>
          <w:rFonts w:ascii="Helvetica" w:hAnsi="Helvetica" w:cs="Helvetica" w:hint="eastAsia"/>
          <w:b/>
          <w:bCs/>
          <w:color w:val="222222"/>
          <w:sz w:val="21"/>
          <w:szCs w:val="21"/>
        </w:rPr>
        <w:t>ГОДИЧНОЙ</w:t>
      </w:r>
      <w:r w:rsidRPr="00376A72">
        <w:rPr>
          <w:rFonts w:ascii="Helvetica" w:hAnsi="Helvetica" w:cs="Helvetica"/>
          <w:b/>
          <w:bCs/>
          <w:color w:val="222222"/>
          <w:sz w:val="21"/>
          <w:szCs w:val="21"/>
        </w:rPr>
        <w:t xml:space="preserve"> </w:t>
      </w:r>
      <w:r w:rsidRPr="00376A72">
        <w:rPr>
          <w:rFonts w:ascii="Helvetica" w:hAnsi="Helvetica" w:cs="Helvetica" w:hint="eastAsia"/>
          <w:b/>
          <w:bCs/>
          <w:color w:val="222222"/>
          <w:sz w:val="21"/>
          <w:szCs w:val="21"/>
        </w:rPr>
        <w:t>ПЕРИОДИЧНОСТИ</w:t>
      </w:r>
      <w:r w:rsidRPr="00376A72">
        <w:rPr>
          <w:rFonts w:ascii="Helvetica" w:hAnsi="Helvetica" w:cs="Helvetica"/>
          <w:b/>
          <w:bCs/>
          <w:color w:val="222222"/>
          <w:sz w:val="21"/>
          <w:szCs w:val="21"/>
        </w:rPr>
        <w:t xml:space="preserve"> </w:t>
      </w:r>
      <w:r w:rsidRPr="00376A72">
        <w:rPr>
          <w:rFonts w:ascii="Helvetica" w:hAnsi="Helvetica" w:cs="Helvetica" w:hint="eastAsia"/>
          <w:b/>
          <w:bCs/>
          <w:color w:val="222222"/>
          <w:sz w:val="21"/>
          <w:szCs w:val="21"/>
        </w:rPr>
        <w:t>У</w:t>
      </w:r>
      <w:r w:rsidRPr="00376A72">
        <w:rPr>
          <w:rFonts w:ascii="Helvetica" w:hAnsi="Helvetica" w:cs="Helvetica"/>
          <w:b/>
          <w:bCs/>
          <w:color w:val="222222"/>
          <w:sz w:val="21"/>
          <w:szCs w:val="21"/>
        </w:rPr>
        <w:t xml:space="preserve"> </w:t>
      </w:r>
      <w:r w:rsidRPr="00376A72">
        <w:rPr>
          <w:rFonts w:ascii="Helvetica" w:hAnsi="Helvetica" w:cs="Helvetica" w:hint="eastAsia"/>
          <w:b/>
          <w:bCs/>
          <w:color w:val="222222"/>
          <w:sz w:val="21"/>
          <w:szCs w:val="21"/>
        </w:rPr>
        <w:t>ДЕВУШЕК</w:t>
      </w:r>
      <w:r w:rsidRPr="00376A72">
        <w:rPr>
          <w:rFonts w:ascii="Helvetica" w:hAnsi="Helvetica" w:cs="Helvetica"/>
          <w:b/>
          <w:bCs/>
          <w:color w:val="222222"/>
          <w:sz w:val="21"/>
          <w:szCs w:val="21"/>
        </w:rPr>
        <w:t>.</w:t>
      </w:r>
    </w:p>
    <w:p w14:paraId="2B25C9EA" w14:textId="77777777" w:rsidR="00376A72" w:rsidRPr="00376A72" w:rsidRDefault="00376A72" w:rsidP="00376A72">
      <w:pPr>
        <w:rPr>
          <w:rFonts w:ascii="Helvetica" w:hAnsi="Helvetica" w:cs="Helvetica"/>
          <w:b/>
          <w:bCs/>
          <w:color w:val="222222"/>
          <w:sz w:val="21"/>
          <w:szCs w:val="21"/>
        </w:rPr>
      </w:pPr>
    </w:p>
    <w:p w14:paraId="63BFD505" w14:textId="77777777" w:rsidR="00376A72" w:rsidRPr="00376A72" w:rsidRDefault="00376A72" w:rsidP="00376A72">
      <w:pPr>
        <w:rPr>
          <w:rFonts w:ascii="Helvetica" w:hAnsi="Helvetica" w:cs="Helvetica"/>
          <w:b/>
          <w:bCs/>
          <w:color w:val="222222"/>
          <w:sz w:val="21"/>
          <w:szCs w:val="21"/>
        </w:rPr>
      </w:pPr>
      <w:r w:rsidRPr="00376A72">
        <w:rPr>
          <w:rFonts w:ascii="Helvetica" w:hAnsi="Helvetica" w:cs="Helvetica"/>
          <w:b/>
          <w:bCs/>
          <w:color w:val="222222"/>
          <w:sz w:val="21"/>
          <w:szCs w:val="21"/>
        </w:rPr>
        <w:t xml:space="preserve">4.1. </w:t>
      </w:r>
      <w:r w:rsidRPr="00376A72">
        <w:rPr>
          <w:rFonts w:ascii="Helvetica" w:hAnsi="Helvetica" w:cs="Helvetica" w:hint="eastAsia"/>
          <w:b/>
          <w:bCs/>
          <w:color w:val="222222"/>
          <w:sz w:val="21"/>
          <w:szCs w:val="21"/>
        </w:rPr>
        <w:t>Околомесячные</w:t>
      </w:r>
      <w:r w:rsidRPr="00376A72">
        <w:rPr>
          <w:rFonts w:ascii="Helvetica" w:hAnsi="Helvetica" w:cs="Helvetica"/>
          <w:b/>
          <w:bCs/>
          <w:color w:val="222222"/>
          <w:sz w:val="21"/>
          <w:szCs w:val="21"/>
        </w:rPr>
        <w:t xml:space="preserve"> </w:t>
      </w:r>
      <w:r w:rsidRPr="00376A72">
        <w:rPr>
          <w:rFonts w:ascii="Helvetica" w:hAnsi="Helvetica" w:cs="Helvetica" w:hint="eastAsia"/>
          <w:b/>
          <w:bCs/>
          <w:color w:val="222222"/>
          <w:sz w:val="21"/>
          <w:szCs w:val="21"/>
        </w:rPr>
        <w:t>периодические</w:t>
      </w:r>
      <w:r w:rsidRPr="00376A72">
        <w:rPr>
          <w:rFonts w:ascii="Helvetica" w:hAnsi="Helvetica" w:cs="Helvetica"/>
          <w:b/>
          <w:bCs/>
          <w:color w:val="222222"/>
          <w:sz w:val="21"/>
          <w:szCs w:val="21"/>
        </w:rPr>
        <w:t xml:space="preserve"> </w:t>
      </w:r>
      <w:r w:rsidRPr="00376A72">
        <w:rPr>
          <w:rFonts w:ascii="Helvetica" w:hAnsi="Helvetica" w:cs="Helvetica" w:hint="eastAsia"/>
          <w:b/>
          <w:bCs/>
          <w:color w:val="222222"/>
          <w:sz w:val="21"/>
          <w:szCs w:val="21"/>
        </w:rPr>
        <w:t>изменения</w:t>
      </w:r>
      <w:r w:rsidRPr="00376A72">
        <w:rPr>
          <w:rFonts w:ascii="Helvetica" w:hAnsi="Helvetica" w:cs="Helvetica"/>
          <w:b/>
          <w:bCs/>
          <w:color w:val="222222"/>
          <w:sz w:val="21"/>
          <w:szCs w:val="21"/>
        </w:rPr>
        <w:t xml:space="preserve"> </w:t>
      </w:r>
      <w:r w:rsidRPr="00376A72">
        <w:rPr>
          <w:rFonts w:ascii="Helvetica" w:hAnsi="Helvetica" w:cs="Helvetica" w:hint="eastAsia"/>
          <w:b/>
          <w:bCs/>
          <w:color w:val="222222"/>
          <w:sz w:val="21"/>
          <w:szCs w:val="21"/>
        </w:rPr>
        <w:t>физиологических</w:t>
      </w:r>
      <w:r w:rsidRPr="00376A72">
        <w:rPr>
          <w:rFonts w:ascii="Helvetica" w:hAnsi="Helvetica" w:cs="Helvetica"/>
          <w:b/>
          <w:bCs/>
          <w:color w:val="222222"/>
          <w:sz w:val="21"/>
          <w:szCs w:val="21"/>
        </w:rPr>
        <w:t xml:space="preserve"> </w:t>
      </w:r>
      <w:r w:rsidRPr="00376A72">
        <w:rPr>
          <w:rFonts w:ascii="Helvetica" w:hAnsi="Helvetica" w:cs="Helvetica" w:hint="eastAsia"/>
          <w:b/>
          <w:bCs/>
          <w:color w:val="222222"/>
          <w:sz w:val="21"/>
          <w:szCs w:val="21"/>
        </w:rPr>
        <w:t>показателей</w:t>
      </w:r>
    </w:p>
    <w:p w14:paraId="515C17CD" w14:textId="77777777" w:rsidR="00376A72" w:rsidRPr="00376A72" w:rsidRDefault="00376A72" w:rsidP="00376A72">
      <w:pPr>
        <w:rPr>
          <w:rFonts w:ascii="Helvetica" w:hAnsi="Helvetica" w:cs="Helvetica"/>
          <w:b/>
          <w:bCs/>
          <w:color w:val="222222"/>
          <w:sz w:val="21"/>
          <w:szCs w:val="21"/>
        </w:rPr>
      </w:pPr>
    </w:p>
    <w:p w14:paraId="5509FE65" w14:textId="77777777" w:rsidR="00376A72" w:rsidRPr="00376A72" w:rsidRDefault="00376A72" w:rsidP="00376A72">
      <w:pPr>
        <w:rPr>
          <w:rFonts w:ascii="Helvetica" w:hAnsi="Helvetica" w:cs="Helvetica"/>
          <w:b/>
          <w:bCs/>
          <w:color w:val="222222"/>
          <w:sz w:val="21"/>
          <w:szCs w:val="21"/>
        </w:rPr>
      </w:pPr>
      <w:r w:rsidRPr="00376A72">
        <w:rPr>
          <w:rFonts w:ascii="Helvetica" w:hAnsi="Helvetica" w:cs="Helvetica"/>
          <w:b/>
          <w:bCs/>
          <w:color w:val="222222"/>
          <w:sz w:val="21"/>
          <w:szCs w:val="21"/>
        </w:rPr>
        <w:t xml:space="preserve">4.2. </w:t>
      </w:r>
      <w:r w:rsidRPr="00376A72">
        <w:rPr>
          <w:rFonts w:ascii="Helvetica" w:hAnsi="Helvetica" w:cs="Helvetica" w:hint="eastAsia"/>
          <w:b/>
          <w:bCs/>
          <w:color w:val="222222"/>
          <w:sz w:val="21"/>
          <w:szCs w:val="21"/>
        </w:rPr>
        <w:t>Выраженность</w:t>
      </w:r>
      <w:r w:rsidRPr="00376A72">
        <w:rPr>
          <w:rFonts w:ascii="Helvetica" w:hAnsi="Helvetica" w:cs="Helvetica"/>
          <w:b/>
          <w:bCs/>
          <w:color w:val="222222"/>
          <w:sz w:val="21"/>
          <w:szCs w:val="21"/>
        </w:rPr>
        <w:t xml:space="preserve"> </w:t>
      </w:r>
      <w:r w:rsidRPr="00376A72">
        <w:rPr>
          <w:rFonts w:ascii="Helvetica" w:hAnsi="Helvetica" w:cs="Helvetica" w:hint="eastAsia"/>
          <w:b/>
          <w:bCs/>
          <w:color w:val="222222"/>
          <w:sz w:val="21"/>
          <w:szCs w:val="21"/>
        </w:rPr>
        <w:t>сезонных</w:t>
      </w:r>
      <w:r w:rsidRPr="00376A72">
        <w:rPr>
          <w:rFonts w:ascii="Helvetica" w:hAnsi="Helvetica" w:cs="Helvetica"/>
          <w:b/>
          <w:bCs/>
          <w:color w:val="222222"/>
          <w:sz w:val="21"/>
          <w:szCs w:val="21"/>
        </w:rPr>
        <w:t xml:space="preserve"> </w:t>
      </w:r>
      <w:r w:rsidRPr="00376A72">
        <w:rPr>
          <w:rFonts w:ascii="Helvetica" w:hAnsi="Helvetica" w:cs="Helvetica" w:hint="eastAsia"/>
          <w:b/>
          <w:bCs/>
          <w:color w:val="222222"/>
          <w:sz w:val="21"/>
          <w:szCs w:val="21"/>
        </w:rPr>
        <w:t>физиологических</w:t>
      </w:r>
      <w:r w:rsidRPr="00376A72">
        <w:rPr>
          <w:rFonts w:ascii="Helvetica" w:hAnsi="Helvetica" w:cs="Helvetica"/>
          <w:b/>
          <w:bCs/>
          <w:color w:val="222222"/>
          <w:sz w:val="21"/>
          <w:szCs w:val="21"/>
        </w:rPr>
        <w:t xml:space="preserve"> </w:t>
      </w:r>
      <w:r w:rsidRPr="00376A72">
        <w:rPr>
          <w:rFonts w:ascii="Helvetica" w:hAnsi="Helvetica" w:cs="Helvetica" w:hint="eastAsia"/>
          <w:b/>
          <w:bCs/>
          <w:color w:val="222222"/>
          <w:sz w:val="21"/>
          <w:szCs w:val="21"/>
        </w:rPr>
        <w:t>изменений</w:t>
      </w:r>
      <w:r w:rsidRPr="00376A72">
        <w:rPr>
          <w:rFonts w:ascii="Helvetica" w:hAnsi="Helvetica" w:cs="Helvetica"/>
          <w:b/>
          <w:bCs/>
          <w:color w:val="222222"/>
          <w:sz w:val="21"/>
          <w:szCs w:val="21"/>
        </w:rPr>
        <w:t xml:space="preserve"> </w:t>
      </w:r>
      <w:r w:rsidRPr="00376A72">
        <w:rPr>
          <w:rFonts w:ascii="Helvetica" w:hAnsi="Helvetica" w:cs="Helvetica" w:hint="eastAsia"/>
          <w:b/>
          <w:bCs/>
          <w:color w:val="222222"/>
          <w:sz w:val="21"/>
          <w:szCs w:val="21"/>
        </w:rPr>
        <w:t>у</w:t>
      </w:r>
      <w:r w:rsidRPr="00376A72">
        <w:rPr>
          <w:rFonts w:ascii="Helvetica" w:hAnsi="Helvetica" w:cs="Helvetica"/>
          <w:b/>
          <w:bCs/>
          <w:color w:val="222222"/>
          <w:sz w:val="21"/>
          <w:szCs w:val="21"/>
        </w:rPr>
        <w:t xml:space="preserve"> </w:t>
      </w:r>
      <w:r w:rsidRPr="00376A72">
        <w:rPr>
          <w:rFonts w:ascii="Helvetica" w:hAnsi="Helvetica" w:cs="Helvetica" w:hint="eastAsia"/>
          <w:b/>
          <w:bCs/>
          <w:color w:val="222222"/>
          <w:sz w:val="21"/>
          <w:szCs w:val="21"/>
        </w:rPr>
        <w:t>девушек</w:t>
      </w:r>
      <w:r w:rsidRPr="00376A72">
        <w:rPr>
          <w:rFonts w:ascii="Helvetica" w:hAnsi="Helvetica" w:cs="Helvetica"/>
          <w:b/>
          <w:bCs/>
          <w:color w:val="222222"/>
          <w:sz w:val="21"/>
          <w:szCs w:val="21"/>
        </w:rPr>
        <w:t xml:space="preserve"> </w:t>
      </w:r>
      <w:r w:rsidRPr="00376A72">
        <w:rPr>
          <w:rFonts w:ascii="Helvetica" w:hAnsi="Helvetica" w:cs="Helvetica" w:hint="eastAsia"/>
          <w:b/>
          <w:bCs/>
          <w:color w:val="222222"/>
          <w:sz w:val="21"/>
          <w:szCs w:val="21"/>
        </w:rPr>
        <w:t>в</w:t>
      </w:r>
      <w:r w:rsidRPr="00376A72">
        <w:rPr>
          <w:rFonts w:ascii="Helvetica" w:hAnsi="Helvetica" w:cs="Helvetica"/>
          <w:b/>
          <w:bCs/>
          <w:color w:val="222222"/>
          <w:sz w:val="21"/>
          <w:szCs w:val="21"/>
        </w:rPr>
        <w:t xml:space="preserve"> </w:t>
      </w:r>
      <w:r w:rsidRPr="00376A72">
        <w:rPr>
          <w:rFonts w:ascii="Helvetica" w:hAnsi="Helvetica" w:cs="Helvetica" w:hint="eastAsia"/>
          <w:b/>
          <w:bCs/>
          <w:color w:val="222222"/>
          <w:sz w:val="21"/>
          <w:szCs w:val="21"/>
        </w:rPr>
        <w:t>различные</w:t>
      </w:r>
      <w:r w:rsidRPr="00376A72">
        <w:rPr>
          <w:rFonts w:ascii="Helvetica" w:hAnsi="Helvetica" w:cs="Helvetica"/>
          <w:b/>
          <w:bCs/>
          <w:color w:val="222222"/>
          <w:sz w:val="21"/>
          <w:szCs w:val="21"/>
        </w:rPr>
        <w:t xml:space="preserve"> </w:t>
      </w:r>
      <w:r w:rsidRPr="00376A72">
        <w:rPr>
          <w:rFonts w:ascii="Helvetica" w:hAnsi="Helvetica" w:cs="Helvetica" w:hint="eastAsia"/>
          <w:b/>
          <w:bCs/>
          <w:color w:val="222222"/>
          <w:sz w:val="21"/>
          <w:szCs w:val="21"/>
        </w:rPr>
        <w:t>фазы</w:t>
      </w:r>
      <w:r w:rsidRPr="00376A72">
        <w:rPr>
          <w:rFonts w:ascii="Helvetica" w:hAnsi="Helvetica" w:cs="Helvetica"/>
          <w:b/>
          <w:bCs/>
          <w:color w:val="222222"/>
          <w:sz w:val="21"/>
          <w:szCs w:val="21"/>
        </w:rPr>
        <w:t xml:space="preserve"> </w:t>
      </w:r>
      <w:r w:rsidRPr="00376A72">
        <w:rPr>
          <w:rFonts w:ascii="Helvetica" w:hAnsi="Helvetica" w:cs="Helvetica" w:hint="eastAsia"/>
          <w:b/>
          <w:bCs/>
          <w:color w:val="222222"/>
          <w:sz w:val="21"/>
          <w:szCs w:val="21"/>
        </w:rPr>
        <w:t>овариально</w:t>
      </w:r>
      <w:r w:rsidRPr="00376A72">
        <w:rPr>
          <w:rFonts w:ascii="Helvetica" w:hAnsi="Helvetica" w:cs="Helvetica"/>
          <w:b/>
          <w:bCs/>
          <w:color w:val="222222"/>
          <w:sz w:val="21"/>
          <w:szCs w:val="21"/>
        </w:rPr>
        <w:t>-</w:t>
      </w:r>
      <w:r w:rsidRPr="00376A72">
        <w:rPr>
          <w:rFonts w:ascii="Helvetica" w:hAnsi="Helvetica" w:cs="Helvetica" w:hint="eastAsia"/>
          <w:b/>
          <w:bCs/>
          <w:color w:val="222222"/>
          <w:sz w:val="21"/>
          <w:szCs w:val="21"/>
        </w:rPr>
        <w:t>менструального</w:t>
      </w:r>
      <w:r w:rsidRPr="00376A72">
        <w:rPr>
          <w:rFonts w:ascii="Helvetica" w:hAnsi="Helvetica" w:cs="Helvetica"/>
          <w:b/>
          <w:bCs/>
          <w:color w:val="222222"/>
          <w:sz w:val="21"/>
          <w:szCs w:val="21"/>
        </w:rPr>
        <w:t xml:space="preserve"> </w:t>
      </w:r>
      <w:r w:rsidRPr="00376A72">
        <w:rPr>
          <w:rFonts w:ascii="Helvetica" w:hAnsi="Helvetica" w:cs="Helvetica" w:hint="eastAsia"/>
          <w:b/>
          <w:bCs/>
          <w:color w:val="222222"/>
          <w:sz w:val="21"/>
          <w:szCs w:val="21"/>
        </w:rPr>
        <w:t>цикла</w:t>
      </w:r>
      <w:r w:rsidRPr="00376A72">
        <w:rPr>
          <w:rFonts w:ascii="Helvetica" w:hAnsi="Helvetica" w:cs="Helvetica"/>
          <w:b/>
          <w:bCs/>
          <w:color w:val="222222"/>
          <w:sz w:val="21"/>
          <w:szCs w:val="21"/>
        </w:rPr>
        <w:t>.</w:t>
      </w:r>
    </w:p>
    <w:p w14:paraId="7B714A3F" w14:textId="77777777" w:rsidR="00376A72" w:rsidRPr="00376A72" w:rsidRDefault="00376A72" w:rsidP="00376A72">
      <w:pPr>
        <w:rPr>
          <w:rFonts w:ascii="Helvetica" w:hAnsi="Helvetica" w:cs="Helvetica"/>
          <w:b/>
          <w:bCs/>
          <w:color w:val="222222"/>
          <w:sz w:val="21"/>
          <w:szCs w:val="21"/>
        </w:rPr>
      </w:pPr>
    </w:p>
    <w:p w14:paraId="443A3FC2" w14:textId="77777777" w:rsidR="00376A72" w:rsidRPr="00376A72" w:rsidRDefault="00376A72" w:rsidP="00376A72">
      <w:pPr>
        <w:rPr>
          <w:rFonts w:ascii="Helvetica" w:hAnsi="Helvetica" w:cs="Helvetica"/>
          <w:b/>
          <w:bCs/>
          <w:color w:val="222222"/>
          <w:sz w:val="21"/>
          <w:szCs w:val="21"/>
        </w:rPr>
      </w:pPr>
      <w:r w:rsidRPr="00376A72">
        <w:rPr>
          <w:rFonts w:ascii="Helvetica" w:hAnsi="Helvetica" w:cs="Helvetica"/>
          <w:b/>
          <w:bCs/>
          <w:color w:val="222222"/>
          <w:sz w:val="21"/>
          <w:szCs w:val="21"/>
        </w:rPr>
        <w:t xml:space="preserve">4.3. </w:t>
      </w:r>
      <w:r w:rsidRPr="00376A72">
        <w:rPr>
          <w:rFonts w:ascii="Helvetica" w:hAnsi="Helvetica" w:cs="Helvetica" w:hint="eastAsia"/>
          <w:b/>
          <w:bCs/>
          <w:color w:val="222222"/>
          <w:sz w:val="21"/>
          <w:szCs w:val="21"/>
        </w:rPr>
        <w:t>Физиологические</w:t>
      </w:r>
      <w:r w:rsidRPr="00376A72">
        <w:rPr>
          <w:rFonts w:ascii="Helvetica" w:hAnsi="Helvetica" w:cs="Helvetica"/>
          <w:b/>
          <w:bCs/>
          <w:color w:val="222222"/>
          <w:sz w:val="21"/>
          <w:szCs w:val="21"/>
        </w:rPr>
        <w:t xml:space="preserve"> </w:t>
      </w:r>
      <w:r w:rsidRPr="00376A72">
        <w:rPr>
          <w:rFonts w:ascii="Helvetica" w:hAnsi="Helvetica" w:cs="Helvetica" w:hint="eastAsia"/>
          <w:b/>
          <w:bCs/>
          <w:color w:val="222222"/>
          <w:sz w:val="21"/>
          <w:szCs w:val="21"/>
        </w:rPr>
        <w:t>проявления</w:t>
      </w:r>
      <w:r w:rsidRPr="00376A72">
        <w:rPr>
          <w:rFonts w:ascii="Helvetica" w:hAnsi="Helvetica" w:cs="Helvetica"/>
          <w:b/>
          <w:bCs/>
          <w:color w:val="222222"/>
          <w:sz w:val="21"/>
          <w:szCs w:val="21"/>
        </w:rPr>
        <w:t xml:space="preserve"> </w:t>
      </w:r>
      <w:r w:rsidRPr="00376A72">
        <w:rPr>
          <w:rFonts w:ascii="Helvetica" w:hAnsi="Helvetica" w:cs="Helvetica" w:hint="eastAsia"/>
          <w:b/>
          <w:bCs/>
          <w:color w:val="222222"/>
          <w:sz w:val="21"/>
          <w:szCs w:val="21"/>
        </w:rPr>
        <w:t>индивидуального</w:t>
      </w:r>
      <w:r w:rsidRPr="00376A72">
        <w:rPr>
          <w:rFonts w:ascii="Helvetica" w:hAnsi="Helvetica" w:cs="Helvetica"/>
          <w:b/>
          <w:bCs/>
          <w:color w:val="222222"/>
          <w:sz w:val="21"/>
          <w:szCs w:val="21"/>
        </w:rPr>
        <w:t xml:space="preserve"> </w:t>
      </w:r>
      <w:r w:rsidRPr="00376A72">
        <w:rPr>
          <w:rFonts w:ascii="Helvetica" w:hAnsi="Helvetica" w:cs="Helvetica" w:hint="eastAsia"/>
          <w:b/>
          <w:bCs/>
          <w:color w:val="222222"/>
          <w:sz w:val="21"/>
          <w:szCs w:val="21"/>
        </w:rPr>
        <w:t>года</w:t>
      </w:r>
      <w:r w:rsidRPr="00376A72">
        <w:rPr>
          <w:rFonts w:ascii="Helvetica" w:hAnsi="Helvetica" w:cs="Helvetica"/>
          <w:b/>
          <w:bCs/>
          <w:color w:val="222222"/>
          <w:sz w:val="21"/>
          <w:szCs w:val="21"/>
        </w:rPr>
        <w:t xml:space="preserve"> </w:t>
      </w:r>
      <w:r w:rsidRPr="00376A72">
        <w:rPr>
          <w:rFonts w:ascii="Helvetica" w:hAnsi="Helvetica" w:cs="Helvetica" w:hint="eastAsia"/>
          <w:b/>
          <w:bCs/>
          <w:color w:val="222222"/>
          <w:sz w:val="21"/>
          <w:szCs w:val="21"/>
        </w:rPr>
        <w:t>у</w:t>
      </w:r>
      <w:r w:rsidRPr="00376A72">
        <w:rPr>
          <w:rFonts w:ascii="Helvetica" w:hAnsi="Helvetica" w:cs="Helvetica"/>
          <w:b/>
          <w:bCs/>
          <w:color w:val="222222"/>
          <w:sz w:val="21"/>
          <w:szCs w:val="21"/>
        </w:rPr>
        <w:t xml:space="preserve"> </w:t>
      </w:r>
      <w:r w:rsidRPr="00376A72">
        <w:rPr>
          <w:rFonts w:ascii="Helvetica" w:hAnsi="Helvetica" w:cs="Helvetica" w:hint="eastAsia"/>
          <w:b/>
          <w:bCs/>
          <w:color w:val="222222"/>
          <w:sz w:val="21"/>
          <w:szCs w:val="21"/>
        </w:rPr>
        <w:t>девушек</w:t>
      </w:r>
      <w:r w:rsidRPr="00376A72">
        <w:rPr>
          <w:rFonts w:ascii="Helvetica" w:hAnsi="Helvetica" w:cs="Helvetica"/>
          <w:b/>
          <w:bCs/>
          <w:color w:val="222222"/>
          <w:sz w:val="21"/>
          <w:szCs w:val="21"/>
        </w:rPr>
        <w:t xml:space="preserve"> </w:t>
      </w:r>
      <w:r w:rsidRPr="00376A72">
        <w:rPr>
          <w:rFonts w:ascii="Helvetica" w:hAnsi="Helvetica" w:cs="Helvetica" w:hint="eastAsia"/>
          <w:b/>
          <w:bCs/>
          <w:color w:val="222222"/>
          <w:sz w:val="21"/>
          <w:szCs w:val="21"/>
        </w:rPr>
        <w:t>в</w:t>
      </w:r>
      <w:r w:rsidRPr="00376A72">
        <w:rPr>
          <w:rFonts w:ascii="Helvetica" w:hAnsi="Helvetica" w:cs="Helvetica"/>
          <w:b/>
          <w:bCs/>
          <w:color w:val="222222"/>
          <w:sz w:val="21"/>
          <w:szCs w:val="21"/>
        </w:rPr>
        <w:t xml:space="preserve"> </w:t>
      </w:r>
      <w:r w:rsidRPr="00376A72">
        <w:rPr>
          <w:rFonts w:ascii="Helvetica" w:hAnsi="Helvetica" w:cs="Helvetica" w:hint="eastAsia"/>
          <w:b/>
          <w:bCs/>
          <w:color w:val="222222"/>
          <w:sz w:val="21"/>
          <w:szCs w:val="21"/>
        </w:rPr>
        <w:t>различные</w:t>
      </w:r>
      <w:r w:rsidRPr="00376A72">
        <w:rPr>
          <w:rFonts w:ascii="Helvetica" w:hAnsi="Helvetica" w:cs="Helvetica"/>
          <w:b/>
          <w:bCs/>
          <w:color w:val="222222"/>
          <w:sz w:val="21"/>
          <w:szCs w:val="21"/>
        </w:rPr>
        <w:t xml:space="preserve"> </w:t>
      </w:r>
      <w:r w:rsidRPr="00376A72">
        <w:rPr>
          <w:rFonts w:ascii="Helvetica" w:hAnsi="Helvetica" w:cs="Helvetica" w:hint="eastAsia"/>
          <w:b/>
          <w:bCs/>
          <w:color w:val="222222"/>
          <w:sz w:val="21"/>
          <w:szCs w:val="21"/>
        </w:rPr>
        <w:t>фазы</w:t>
      </w:r>
      <w:r w:rsidRPr="00376A72">
        <w:rPr>
          <w:rFonts w:ascii="Helvetica" w:hAnsi="Helvetica" w:cs="Helvetica"/>
          <w:b/>
          <w:bCs/>
          <w:color w:val="222222"/>
          <w:sz w:val="21"/>
          <w:szCs w:val="21"/>
        </w:rPr>
        <w:t xml:space="preserve"> </w:t>
      </w:r>
      <w:r w:rsidRPr="00376A72">
        <w:rPr>
          <w:rFonts w:ascii="Helvetica" w:hAnsi="Helvetica" w:cs="Helvetica" w:hint="eastAsia"/>
          <w:b/>
          <w:bCs/>
          <w:color w:val="222222"/>
          <w:sz w:val="21"/>
          <w:szCs w:val="21"/>
        </w:rPr>
        <w:t>овариально</w:t>
      </w:r>
      <w:r w:rsidRPr="00376A72">
        <w:rPr>
          <w:rFonts w:ascii="Helvetica" w:hAnsi="Helvetica" w:cs="Helvetica"/>
          <w:b/>
          <w:bCs/>
          <w:color w:val="222222"/>
          <w:sz w:val="21"/>
          <w:szCs w:val="21"/>
        </w:rPr>
        <w:t>-</w:t>
      </w:r>
      <w:r w:rsidRPr="00376A72">
        <w:rPr>
          <w:rFonts w:ascii="Helvetica" w:hAnsi="Helvetica" w:cs="Helvetica" w:hint="eastAsia"/>
          <w:b/>
          <w:bCs/>
          <w:color w:val="222222"/>
          <w:sz w:val="21"/>
          <w:szCs w:val="21"/>
        </w:rPr>
        <w:t>менструального</w:t>
      </w:r>
      <w:r w:rsidRPr="00376A72">
        <w:rPr>
          <w:rFonts w:ascii="Helvetica" w:hAnsi="Helvetica" w:cs="Helvetica"/>
          <w:b/>
          <w:bCs/>
          <w:color w:val="222222"/>
          <w:sz w:val="21"/>
          <w:szCs w:val="21"/>
        </w:rPr>
        <w:t xml:space="preserve"> </w:t>
      </w:r>
      <w:r w:rsidRPr="00376A72">
        <w:rPr>
          <w:rFonts w:ascii="Helvetica" w:hAnsi="Helvetica" w:cs="Helvetica" w:hint="eastAsia"/>
          <w:b/>
          <w:bCs/>
          <w:color w:val="222222"/>
          <w:sz w:val="21"/>
          <w:szCs w:val="21"/>
        </w:rPr>
        <w:t>цикла</w:t>
      </w:r>
      <w:r w:rsidRPr="00376A72">
        <w:rPr>
          <w:rFonts w:ascii="Helvetica" w:hAnsi="Helvetica" w:cs="Helvetica"/>
          <w:b/>
          <w:bCs/>
          <w:color w:val="222222"/>
          <w:sz w:val="21"/>
          <w:szCs w:val="21"/>
        </w:rPr>
        <w:t>.</w:t>
      </w:r>
    </w:p>
    <w:p w14:paraId="09ACCC79" w14:textId="77777777" w:rsidR="00376A72" w:rsidRPr="00376A72" w:rsidRDefault="00376A72" w:rsidP="00376A72">
      <w:pPr>
        <w:rPr>
          <w:rFonts w:ascii="Helvetica" w:hAnsi="Helvetica" w:cs="Helvetica"/>
          <w:b/>
          <w:bCs/>
          <w:color w:val="222222"/>
          <w:sz w:val="21"/>
          <w:szCs w:val="21"/>
        </w:rPr>
      </w:pPr>
    </w:p>
    <w:p w14:paraId="0C1B29AA" w14:textId="452CED03" w:rsidR="008A0C40" w:rsidRPr="00376A72" w:rsidRDefault="00376A72" w:rsidP="00376A72">
      <w:r w:rsidRPr="00376A72">
        <w:rPr>
          <w:rFonts w:ascii="Helvetica" w:hAnsi="Helvetica" w:cs="Helvetica"/>
          <w:b/>
          <w:bCs/>
          <w:color w:val="222222"/>
          <w:sz w:val="21"/>
          <w:szCs w:val="21"/>
        </w:rPr>
        <w:lastRenderedPageBreak/>
        <w:t xml:space="preserve">4.4. </w:t>
      </w:r>
      <w:r w:rsidRPr="00376A72">
        <w:rPr>
          <w:rFonts w:ascii="Helvetica" w:hAnsi="Helvetica" w:cs="Helvetica" w:hint="eastAsia"/>
          <w:b/>
          <w:bCs/>
          <w:color w:val="222222"/>
          <w:sz w:val="21"/>
          <w:szCs w:val="21"/>
        </w:rPr>
        <w:t>Сравнительная</w:t>
      </w:r>
      <w:r w:rsidRPr="00376A72">
        <w:rPr>
          <w:rFonts w:ascii="Helvetica" w:hAnsi="Helvetica" w:cs="Helvetica"/>
          <w:b/>
          <w:bCs/>
          <w:color w:val="222222"/>
          <w:sz w:val="21"/>
          <w:szCs w:val="21"/>
        </w:rPr>
        <w:t xml:space="preserve"> </w:t>
      </w:r>
      <w:r w:rsidRPr="00376A72">
        <w:rPr>
          <w:rFonts w:ascii="Helvetica" w:hAnsi="Helvetica" w:cs="Helvetica" w:hint="eastAsia"/>
          <w:b/>
          <w:bCs/>
          <w:color w:val="222222"/>
          <w:sz w:val="21"/>
          <w:szCs w:val="21"/>
        </w:rPr>
        <w:t>оценка</w:t>
      </w:r>
      <w:r w:rsidRPr="00376A72">
        <w:rPr>
          <w:rFonts w:ascii="Helvetica" w:hAnsi="Helvetica" w:cs="Helvetica"/>
          <w:b/>
          <w:bCs/>
          <w:color w:val="222222"/>
          <w:sz w:val="21"/>
          <w:szCs w:val="21"/>
        </w:rPr>
        <w:t xml:space="preserve"> </w:t>
      </w:r>
      <w:r w:rsidRPr="00376A72">
        <w:rPr>
          <w:rFonts w:ascii="Helvetica" w:hAnsi="Helvetica" w:cs="Helvetica" w:hint="eastAsia"/>
          <w:b/>
          <w:bCs/>
          <w:color w:val="222222"/>
          <w:sz w:val="21"/>
          <w:szCs w:val="21"/>
        </w:rPr>
        <w:t>весомости</w:t>
      </w:r>
      <w:r w:rsidRPr="00376A72">
        <w:rPr>
          <w:rFonts w:ascii="Helvetica" w:hAnsi="Helvetica" w:cs="Helvetica"/>
          <w:b/>
          <w:bCs/>
          <w:color w:val="222222"/>
          <w:sz w:val="21"/>
          <w:szCs w:val="21"/>
        </w:rPr>
        <w:t xml:space="preserve"> </w:t>
      </w:r>
      <w:r w:rsidRPr="00376A72">
        <w:rPr>
          <w:rFonts w:ascii="Helvetica" w:hAnsi="Helvetica" w:cs="Helvetica" w:hint="eastAsia"/>
          <w:b/>
          <w:bCs/>
          <w:color w:val="222222"/>
          <w:sz w:val="21"/>
          <w:szCs w:val="21"/>
        </w:rPr>
        <w:t>влияний</w:t>
      </w:r>
      <w:r w:rsidRPr="00376A72">
        <w:rPr>
          <w:rFonts w:ascii="Helvetica" w:hAnsi="Helvetica" w:cs="Helvetica"/>
          <w:b/>
          <w:bCs/>
          <w:color w:val="222222"/>
          <w:sz w:val="21"/>
          <w:szCs w:val="21"/>
        </w:rPr>
        <w:t xml:space="preserve"> </w:t>
      </w:r>
      <w:r w:rsidRPr="00376A72">
        <w:rPr>
          <w:rFonts w:ascii="Helvetica" w:hAnsi="Helvetica" w:cs="Helvetica" w:hint="eastAsia"/>
          <w:b/>
          <w:bCs/>
          <w:color w:val="222222"/>
          <w:sz w:val="21"/>
          <w:szCs w:val="21"/>
        </w:rPr>
        <w:t>на</w:t>
      </w:r>
      <w:r w:rsidRPr="00376A72">
        <w:rPr>
          <w:rFonts w:ascii="Helvetica" w:hAnsi="Helvetica" w:cs="Helvetica"/>
          <w:b/>
          <w:bCs/>
          <w:color w:val="222222"/>
          <w:sz w:val="21"/>
          <w:szCs w:val="21"/>
        </w:rPr>
        <w:t xml:space="preserve"> </w:t>
      </w:r>
      <w:r w:rsidRPr="00376A72">
        <w:rPr>
          <w:rFonts w:ascii="Helvetica" w:hAnsi="Helvetica" w:cs="Helvetica" w:hint="eastAsia"/>
          <w:b/>
          <w:bCs/>
          <w:color w:val="222222"/>
          <w:sz w:val="21"/>
          <w:szCs w:val="21"/>
        </w:rPr>
        <w:t>параметры</w:t>
      </w:r>
      <w:r w:rsidRPr="00376A72">
        <w:rPr>
          <w:rFonts w:ascii="Helvetica" w:hAnsi="Helvetica" w:cs="Helvetica"/>
          <w:b/>
          <w:bCs/>
          <w:color w:val="222222"/>
          <w:sz w:val="21"/>
          <w:szCs w:val="21"/>
        </w:rPr>
        <w:t xml:space="preserve"> </w:t>
      </w:r>
      <w:r w:rsidRPr="00376A72">
        <w:rPr>
          <w:rFonts w:ascii="Helvetica" w:hAnsi="Helvetica" w:cs="Helvetica" w:hint="eastAsia"/>
          <w:b/>
          <w:bCs/>
          <w:color w:val="222222"/>
          <w:sz w:val="21"/>
          <w:szCs w:val="21"/>
        </w:rPr>
        <w:t>здоровья</w:t>
      </w:r>
      <w:r w:rsidRPr="00376A72">
        <w:rPr>
          <w:rFonts w:ascii="Helvetica" w:hAnsi="Helvetica" w:cs="Helvetica"/>
          <w:b/>
          <w:bCs/>
          <w:color w:val="222222"/>
          <w:sz w:val="21"/>
          <w:szCs w:val="21"/>
        </w:rPr>
        <w:t xml:space="preserve"> </w:t>
      </w:r>
      <w:r w:rsidRPr="00376A72">
        <w:rPr>
          <w:rFonts w:ascii="Helvetica" w:hAnsi="Helvetica" w:cs="Helvetica" w:hint="eastAsia"/>
          <w:b/>
          <w:bCs/>
          <w:color w:val="222222"/>
          <w:sz w:val="21"/>
          <w:szCs w:val="21"/>
        </w:rPr>
        <w:t>и</w:t>
      </w:r>
      <w:r w:rsidRPr="00376A72">
        <w:rPr>
          <w:rFonts w:ascii="Helvetica" w:hAnsi="Helvetica" w:cs="Helvetica"/>
          <w:b/>
          <w:bCs/>
          <w:color w:val="222222"/>
          <w:sz w:val="21"/>
          <w:szCs w:val="21"/>
        </w:rPr>
        <w:t xml:space="preserve"> </w:t>
      </w:r>
      <w:r w:rsidRPr="00376A72">
        <w:rPr>
          <w:rFonts w:ascii="Helvetica" w:hAnsi="Helvetica" w:cs="Helvetica" w:hint="eastAsia"/>
          <w:b/>
          <w:bCs/>
          <w:color w:val="222222"/>
          <w:sz w:val="21"/>
          <w:szCs w:val="21"/>
        </w:rPr>
        <w:t>креативности</w:t>
      </w:r>
      <w:r w:rsidRPr="00376A72">
        <w:rPr>
          <w:rFonts w:ascii="Helvetica" w:hAnsi="Helvetica" w:cs="Helvetica"/>
          <w:b/>
          <w:bCs/>
          <w:color w:val="222222"/>
          <w:sz w:val="21"/>
          <w:szCs w:val="21"/>
        </w:rPr>
        <w:t xml:space="preserve"> </w:t>
      </w:r>
      <w:r w:rsidRPr="00376A72">
        <w:rPr>
          <w:rFonts w:ascii="Helvetica" w:hAnsi="Helvetica" w:cs="Helvetica" w:hint="eastAsia"/>
          <w:b/>
          <w:bCs/>
          <w:color w:val="222222"/>
          <w:sz w:val="21"/>
          <w:szCs w:val="21"/>
        </w:rPr>
        <w:t>смены</w:t>
      </w:r>
      <w:r w:rsidRPr="00376A72">
        <w:rPr>
          <w:rFonts w:ascii="Helvetica" w:hAnsi="Helvetica" w:cs="Helvetica"/>
          <w:b/>
          <w:bCs/>
          <w:color w:val="222222"/>
          <w:sz w:val="21"/>
          <w:szCs w:val="21"/>
        </w:rPr>
        <w:t xml:space="preserve"> </w:t>
      </w:r>
      <w:r w:rsidRPr="00376A72">
        <w:rPr>
          <w:rFonts w:ascii="Helvetica" w:hAnsi="Helvetica" w:cs="Helvetica" w:hint="eastAsia"/>
          <w:b/>
          <w:bCs/>
          <w:color w:val="222222"/>
          <w:sz w:val="21"/>
          <w:szCs w:val="21"/>
        </w:rPr>
        <w:t>фаз</w:t>
      </w:r>
      <w:r w:rsidRPr="00376A72">
        <w:rPr>
          <w:rFonts w:ascii="Helvetica" w:hAnsi="Helvetica" w:cs="Helvetica"/>
          <w:b/>
          <w:bCs/>
          <w:color w:val="222222"/>
          <w:sz w:val="21"/>
          <w:szCs w:val="21"/>
        </w:rPr>
        <w:t xml:space="preserve"> </w:t>
      </w:r>
      <w:r w:rsidRPr="00376A72">
        <w:rPr>
          <w:rFonts w:ascii="Helvetica" w:hAnsi="Helvetica" w:cs="Helvetica" w:hint="eastAsia"/>
          <w:b/>
          <w:bCs/>
          <w:color w:val="222222"/>
          <w:sz w:val="21"/>
          <w:szCs w:val="21"/>
        </w:rPr>
        <w:t>календарного</w:t>
      </w:r>
      <w:r w:rsidRPr="00376A72">
        <w:rPr>
          <w:rFonts w:ascii="Helvetica" w:hAnsi="Helvetica" w:cs="Helvetica"/>
          <w:b/>
          <w:bCs/>
          <w:color w:val="222222"/>
          <w:sz w:val="21"/>
          <w:szCs w:val="21"/>
        </w:rPr>
        <w:t xml:space="preserve">, </w:t>
      </w:r>
      <w:r w:rsidRPr="00376A72">
        <w:rPr>
          <w:rFonts w:ascii="Helvetica" w:hAnsi="Helvetica" w:cs="Helvetica" w:hint="eastAsia"/>
          <w:b/>
          <w:bCs/>
          <w:color w:val="222222"/>
          <w:sz w:val="21"/>
          <w:szCs w:val="21"/>
        </w:rPr>
        <w:t>индивидуального</w:t>
      </w:r>
      <w:r w:rsidRPr="00376A72">
        <w:rPr>
          <w:rFonts w:ascii="Helvetica" w:hAnsi="Helvetica" w:cs="Helvetica"/>
          <w:b/>
          <w:bCs/>
          <w:color w:val="222222"/>
          <w:sz w:val="21"/>
          <w:szCs w:val="21"/>
        </w:rPr>
        <w:t xml:space="preserve"> </w:t>
      </w:r>
      <w:r w:rsidRPr="00376A72">
        <w:rPr>
          <w:rFonts w:ascii="Helvetica" w:hAnsi="Helvetica" w:cs="Helvetica" w:hint="eastAsia"/>
          <w:b/>
          <w:bCs/>
          <w:color w:val="222222"/>
          <w:sz w:val="21"/>
          <w:szCs w:val="21"/>
        </w:rPr>
        <w:t>года</w:t>
      </w:r>
      <w:r w:rsidRPr="00376A72">
        <w:rPr>
          <w:rFonts w:ascii="Helvetica" w:hAnsi="Helvetica" w:cs="Helvetica"/>
          <w:b/>
          <w:bCs/>
          <w:color w:val="222222"/>
          <w:sz w:val="21"/>
          <w:szCs w:val="21"/>
        </w:rPr>
        <w:t xml:space="preserve"> </w:t>
      </w:r>
      <w:r w:rsidRPr="00376A72">
        <w:rPr>
          <w:rFonts w:ascii="Helvetica" w:hAnsi="Helvetica" w:cs="Helvetica" w:hint="eastAsia"/>
          <w:b/>
          <w:bCs/>
          <w:color w:val="222222"/>
          <w:sz w:val="21"/>
          <w:szCs w:val="21"/>
        </w:rPr>
        <w:t>и</w:t>
      </w:r>
      <w:r w:rsidRPr="00376A72">
        <w:rPr>
          <w:rFonts w:ascii="Helvetica" w:hAnsi="Helvetica" w:cs="Helvetica"/>
          <w:b/>
          <w:bCs/>
          <w:color w:val="222222"/>
          <w:sz w:val="21"/>
          <w:szCs w:val="21"/>
        </w:rPr>
        <w:t xml:space="preserve"> </w:t>
      </w:r>
      <w:r w:rsidRPr="00376A72">
        <w:rPr>
          <w:rFonts w:ascii="Helvetica" w:hAnsi="Helvetica" w:cs="Helvetica" w:hint="eastAsia"/>
          <w:b/>
          <w:bCs/>
          <w:color w:val="222222"/>
          <w:sz w:val="21"/>
          <w:szCs w:val="21"/>
        </w:rPr>
        <w:t>овариально</w:t>
      </w:r>
      <w:r w:rsidRPr="00376A72">
        <w:rPr>
          <w:rFonts w:ascii="Helvetica" w:hAnsi="Helvetica" w:cs="Helvetica"/>
          <w:b/>
          <w:bCs/>
          <w:color w:val="222222"/>
          <w:sz w:val="21"/>
          <w:szCs w:val="21"/>
        </w:rPr>
        <w:t>-</w:t>
      </w:r>
      <w:r w:rsidRPr="00376A72">
        <w:rPr>
          <w:rFonts w:ascii="Helvetica" w:hAnsi="Helvetica" w:cs="Helvetica" w:hint="eastAsia"/>
          <w:b/>
          <w:bCs/>
          <w:color w:val="222222"/>
          <w:sz w:val="21"/>
          <w:szCs w:val="21"/>
        </w:rPr>
        <w:t>менструального</w:t>
      </w:r>
      <w:r w:rsidRPr="00376A72">
        <w:rPr>
          <w:rFonts w:ascii="Helvetica" w:hAnsi="Helvetica" w:cs="Helvetica"/>
          <w:b/>
          <w:bCs/>
          <w:color w:val="222222"/>
          <w:sz w:val="21"/>
          <w:szCs w:val="21"/>
        </w:rPr>
        <w:t xml:space="preserve"> </w:t>
      </w:r>
      <w:r w:rsidRPr="00376A72">
        <w:rPr>
          <w:rFonts w:ascii="Helvetica" w:hAnsi="Helvetica" w:cs="Helvetica" w:hint="eastAsia"/>
          <w:b/>
          <w:bCs/>
          <w:color w:val="222222"/>
          <w:sz w:val="21"/>
          <w:szCs w:val="21"/>
        </w:rPr>
        <w:t>цикла</w:t>
      </w:r>
      <w:r w:rsidRPr="00376A72">
        <w:rPr>
          <w:rFonts w:ascii="Helvetica" w:hAnsi="Helvetica" w:cs="Helvetica"/>
          <w:b/>
          <w:bCs/>
          <w:color w:val="222222"/>
          <w:sz w:val="21"/>
          <w:szCs w:val="21"/>
        </w:rPr>
        <w:t>.</w:t>
      </w:r>
    </w:p>
    <w:sectPr w:rsidR="008A0C40" w:rsidRPr="00376A72"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1C4D7" w14:textId="77777777" w:rsidR="00FE0025" w:rsidRDefault="00FE0025">
      <w:pPr>
        <w:spacing w:after="0" w:line="240" w:lineRule="auto"/>
      </w:pPr>
      <w:r>
        <w:separator/>
      </w:r>
    </w:p>
  </w:endnote>
  <w:endnote w:type="continuationSeparator" w:id="0">
    <w:p w14:paraId="76272687" w14:textId="77777777" w:rsidR="00FE0025" w:rsidRDefault="00FE00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DD0F75" w14:textId="77777777" w:rsidR="00FE0025" w:rsidRDefault="00FE0025"/>
    <w:p w14:paraId="17A6ADB5" w14:textId="77777777" w:rsidR="00FE0025" w:rsidRDefault="00FE0025"/>
    <w:p w14:paraId="7062C70D" w14:textId="77777777" w:rsidR="00FE0025" w:rsidRDefault="00FE0025"/>
    <w:p w14:paraId="187B36CF" w14:textId="77777777" w:rsidR="00FE0025" w:rsidRDefault="00FE0025"/>
    <w:p w14:paraId="49F26B0E" w14:textId="77777777" w:rsidR="00FE0025" w:rsidRDefault="00FE0025"/>
    <w:p w14:paraId="7401D957" w14:textId="77777777" w:rsidR="00FE0025" w:rsidRDefault="00FE0025"/>
    <w:p w14:paraId="05FBD5F8" w14:textId="77777777" w:rsidR="00FE0025" w:rsidRDefault="00FE002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4D8DEDA" wp14:editId="4EEA180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4E87F1" w14:textId="77777777" w:rsidR="00FE0025" w:rsidRDefault="00FE002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4D8DED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F4E87F1" w14:textId="77777777" w:rsidR="00FE0025" w:rsidRDefault="00FE002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94C4C35" w14:textId="77777777" w:rsidR="00FE0025" w:rsidRDefault="00FE0025"/>
    <w:p w14:paraId="6F14612C" w14:textId="77777777" w:rsidR="00FE0025" w:rsidRDefault="00FE0025"/>
    <w:p w14:paraId="7BE0BF9B" w14:textId="77777777" w:rsidR="00FE0025" w:rsidRDefault="00FE002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5A7AACB" wp14:editId="0C4FEBB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6984CD" w14:textId="77777777" w:rsidR="00FE0025" w:rsidRDefault="00FE0025"/>
                          <w:p w14:paraId="501869B0" w14:textId="77777777" w:rsidR="00FE0025" w:rsidRDefault="00FE002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5A7AAC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96984CD" w14:textId="77777777" w:rsidR="00FE0025" w:rsidRDefault="00FE0025"/>
                    <w:p w14:paraId="501869B0" w14:textId="77777777" w:rsidR="00FE0025" w:rsidRDefault="00FE002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823896D" w14:textId="77777777" w:rsidR="00FE0025" w:rsidRDefault="00FE0025"/>
    <w:p w14:paraId="065C1F00" w14:textId="77777777" w:rsidR="00FE0025" w:rsidRDefault="00FE0025">
      <w:pPr>
        <w:rPr>
          <w:sz w:val="2"/>
          <w:szCs w:val="2"/>
        </w:rPr>
      </w:pPr>
    </w:p>
    <w:p w14:paraId="171DF4FB" w14:textId="77777777" w:rsidR="00FE0025" w:rsidRDefault="00FE0025"/>
    <w:p w14:paraId="734BFA93" w14:textId="77777777" w:rsidR="00FE0025" w:rsidRDefault="00FE0025">
      <w:pPr>
        <w:spacing w:after="0" w:line="240" w:lineRule="auto"/>
      </w:pPr>
    </w:p>
  </w:footnote>
  <w:footnote w:type="continuationSeparator" w:id="0">
    <w:p w14:paraId="6EDC6051" w14:textId="77777777" w:rsidR="00FE0025" w:rsidRDefault="00FE00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83"/>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5"/>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16636</TotalTime>
  <Pages>4</Pages>
  <Words>372</Words>
  <Characters>2123</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2491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692</cp:revision>
  <cp:lastPrinted>2009-02-06T05:36:00Z</cp:lastPrinted>
  <dcterms:created xsi:type="dcterms:W3CDTF">2025-11-25T20:19:00Z</dcterms:created>
  <dcterms:modified xsi:type="dcterms:W3CDTF">2025-12-21T19:34:00Z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